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b2c5" w14:textId="961b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11 декабря 2014 года № 33-3. Зарегистрировано Департаментом юстиции Жамбылской области 18 декабря 2014 года № 2431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 от 28 ноября 2014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170 574 183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поступления – 16 115 323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– 1 920 306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основного капитала – 24 120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152 514 434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169 907 720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2 726 921тысяч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3 367 771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640 632 тысяч тенге;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активами– 803 676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786 000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бюджета (профицит) – - 2 864 134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бюджета (использование профицита) – 2 864 134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114 550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Жамбылской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35-4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25.05.2015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; 16.11.2015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 год объемы субвенций, передаваемых из областного бюджета в городской и районные бюджеты в сумме 51 141 416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Байзакскому району – 4 587 168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Жамбылскому району – 3 884 794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Жуалынскому району – 4 024 717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Кордайскому району – 5 514 505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Меркенскому району – 3 909 799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Мойынкумскому району – 2 580 776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Сарысускому району – 3 697 053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Таласскому району – 3 645 061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району Т.Рыскулова – 2 901 602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Шускому району – 4 719 724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городу Тараз – 11 676 217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областном бюджете на 2015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внедрение обусловленной денежной помощи семьям, имеющим доходы ниже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областном бюджете на 2015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проектирование, развитие,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инженерной инфраструктуры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областном бюджете на 2015 год за счет кредитов из республиканского бюджета бюджетам районов и города Тараз предусмотрены кредиты на проектирование и (или) строительство жилья, на реализацию мер социальной поддержки специалистов, на реализацию текущих мероприятий в рамках Программы развития моногородов на 2012-2020 годы, распределение которых определяются на основании постановления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областном бюджете на 2015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области на 2015 год в объеме 360 000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местных бюджетных программ, не подлежащих секвестру в процессе исполнения местных бюджетов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Жамбылской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170 574 183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16 115 323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152 393 882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31"/>
        <w:gridCol w:w="931"/>
        <w:gridCol w:w="6932"/>
        <w:gridCol w:w="2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169 907 720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18 781 788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2 945 770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285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   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от 11 декабря 2014 года</w:t>
            </w:r>
          </w:p>
        </w:tc>
      </w:tr>
    </w:tbl>
    <w:bookmarkStart w:name="z4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152 119 736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17 984 902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7 067 424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133 298 833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133 298 833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133 298 833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094"/>
        <w:gridCol w:w="1094"/>
        <w:gridCol w:w="5992"/>
        <w:gridCol w:w="3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152 119 736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42 096 699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10 493 265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5 396 672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17 854 803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8 662 933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7 326 358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6 051 079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-4 554 382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33-3 от 11 декабря 2014 года </w:t>
            </w:r>
          </w:p>
        </w:tc>
      </w:tr>
    </w:tbl>
    <w:bookmarkStart w:name="z7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143 573 648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108"/>
        <w:gridCol w:w="1109"/>
        <w:gridCol w:w="6072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39 516 359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2 276 484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10 455 710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3923"/>
        <w:gridCol w:w="6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- 3 261 297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148"/>
        <w:gridCol w:w="1148"/>
        <w:gridCol w:w="6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</w:t>
            </w:r>
          </w:p>
        </w:tc>
      </w:tr>
    </w:tbl>
    <w:bookmarkStart w:name="z10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Целевые трансферты органам местного самоуправления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Байзакский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"Байтерекский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"Темирбекский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"Коктекский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"Сазтеркский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"Ынтымакский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"Жалгызтобинский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"Мырзатайский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Суханбаев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"Тюймекентский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"Кызылжулдызский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"Диханский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"Ботамойнакский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"Бурылский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"Костобинский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"Сарыкемерский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"Ульгулинский сельский округ Байзакского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"Тогызтарауский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Айша-биби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"Акбулымский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"Бесагашский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"Гродиковский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"Ерназарский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"Колькайнарский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"Каройский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"Кызылкайнарский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"Каратюбинский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"Пионерский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"Полаткосшинский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"Акбастауский сельский округ Жамбылского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"Биликульский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"Кошкаратинский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"Карасазский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Б. 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"Боролдайский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"Шакпакский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"Мынбулакский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"Жетытобинский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"Нурлыкентский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"Кокбастауский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"Кызыларыкский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"Куренбельский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"Аксайский сельский округ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Кордайский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"Аухаттинский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"Беткайнарский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"Какпатасский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"Каракемерский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"Касыкский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Кенен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"Кордайский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Масанчи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Ногайбай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"Отарский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"Сарыбулакский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"Сортобинский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Степной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"Улкен Сулуторский сельский округ Кордайского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Мерке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Сарымолдаева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Андас батыр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"Аспаринский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"Акерменский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Акарал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"Суратский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"Ойталский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Т.Рыскулова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"Жанатоганский сельский округ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Татты Меркенского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Мойынкумский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"Мойынкумский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"Жамбылский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"Хантауский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"Акбакайский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Кылышбай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"Шыганакский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Мирный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"Мынаралский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Биназар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"Уланбельский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"Кызылотауский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"Кызылталский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"Аксуекский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"Карабогетский сельский округ Мойынкумского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им.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"Акыртобинский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"Каракыстакский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"Абайский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"Когершинский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"Теренозекский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"Кумарыкский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"Куланский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"Жанатурмыский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"Новосельский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"Каиндинский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"Кокдоненский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"Орнекский сельский округ района им.Т.Рыскулова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Сарысуский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"Туркестанский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"Жанаарыкский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"Игиликский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"Камкалинский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Досбол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"Байкадамский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"Тогускенский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Жайылма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"Жанаталапский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"Жанатасский сельский округ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С.Шакирова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"Оикский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Кенес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"Бостандинский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"Кызылаулетский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"Тамдынский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Балуан Шолак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Шокпар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Конаева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Старый Шу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Бирлик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"Далакайнарский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"Актюбинский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"Жанакогамский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"Коккайнарский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"Ондирисский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Жанажол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"Алгинский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"Корагатинский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"Тасоткельский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"Бирликустемский сельский округ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"Сельский округ Дулат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"Толебийский сельский округ Шуского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