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5447" w14:textId="cc254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"Об областном бюджете на 2014-2016 годы" от 18 декабря 2013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Жамбылской области от 10 ноября 2014 года № 31-2. Зарегистрировано Департаментом юстиции Жамбылской области 12 ноября 2014 года № 2365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2014-2016 годы»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 2077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«Знамя труда» от 28 декабря 2013 года № 156)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«174 430 102» заменить цифрами «175 582 262»;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«16 860 461» заменить цифрами «16 332 263»;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«1 766 267» заменить цифрами «1 893 156»;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«5 000» заменить цифрами «12 500»;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«155 798 374» заменить цифрами «157 344 343»;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«173 593 032» заменить цифрами «175 027 632»;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«964 296» заменить цифрами «681 859»;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«965 284» заменить цифрами «682 847»;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«-2 206 131» заменить цифрами «- 2 202 524»;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«2 206 131» заменить цифрами «2 202 524»;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Г. Сагинтаев                               Б. Карашолаков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31-2 от 10 ноября 2014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Жамбылского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№ 20-3 от 18 декабря 2013 года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519"/>
        <w:gridCol w:w="645"/>
        <w:gridCol w:w="9619"/>
        <w:gridCol w:w="2479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 Наименование</w:t>
            </w:r>
          </w:p>
        </w:tc>
        <w:tc>
          <w:tcPr>
            <w:tcW w:w="2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1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175 582 262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16 332 263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8 024 186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8 024 186</w:t>
            </w:r>
          </w:p>
        </w:tc>
      </w:tr>
      <w:tr>
        <w:trPr>
          <w:trHeight w:val="15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6 398 328</w:t>
            </w:r>
          </w:p>
        </w:tc>
      </w:tr>
      <w:tr>
        <w:trPr>
          <w:trHeight w:val="25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6 398 328</w:t>
            </w:r>
          </w:p>
        </w:tc>
      </w:tr>
      <w:tr>
        <w:trPr>
          <w:trHeight w:val="19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1 909 749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1 893 156</w:t>
            </w:r>
          </w:p>
        </w:tc>
      </w:tr>
      <w:tr>
        <w:trPr>
          <w:trHeight w:val="22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63 729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31 061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</w:p>
        </w:tc>
      </w:tr>
      <w:tr>
        <w:trPr>
          <w:trHeight w:val="31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16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1 415</w:t>
            </w:r>
          </w:p>
        </w:tc>
      </w:tr>
      <w:tr>
        <w:trPr>
          <w:trHeight w:val="27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752 531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752 531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1 076 896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1 076 896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8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2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157 344 343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234 136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234 136</w:t>
            </w:r>
          </w:p>
        </w:tc>
      </w:tr>
      <w:tr>
        <w:trPr>
          <w:trHeight w:val="54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157 110 207</w:t>
            </w:r>
          </w:p>
        </w:tc>
      </w:tr>
      <w:tr>
        <w:trPr>
          <w:trHeight w:val="45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157 110 207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753"/>
        <w:gridCol w:w="753"/>
        <w:gridCol w:w="9299"/>
        <w:gridCol w:w="243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175 027 632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1 397 909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862 909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599 284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34 049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18 847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220 758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117 086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5 707 767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5 698 351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4 895 768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606 963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16 968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136 857</w:t>
            </w:r>
          </w:p>
        </w:tc>
      </w:tr>
      <w:tr>
        <w:trPr>
          <w:trHeight w:val="5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26 373 295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4 181 971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2 541 189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1 417 574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719 900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272 611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2 169 958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1 812 548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357 410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4 556 380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4 556 380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84 133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</w:p>
        </w:tc>
      </w:tr>
      <w:tr>
        <w:trPr>
          <w:trHeight w:val="3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2 747 756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</w:p>
        </w:tc>
      </w:tr>
      <w:tr>
        <w:trPr>
          <w:trHeight w:val="69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164 796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56 268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630 919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1 473 020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9 552 684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6 856 342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2 696 342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37 506 582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306 060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306 060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948 770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555 036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224 301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168 254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9 535 199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5 285 309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234 967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482 607</w:t>
            </w:r>
          </w:p>
        </w:tc>
      </w:tr>
      <w:tr>
        <w:trPr>
          <w:trHeight w:val="31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185 095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343 972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333 126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1 367 210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60 273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1 242 640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17 682 120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224 723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16 275 623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477 625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1 300 436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1 257 425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1 942 851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1 631 390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5 791 146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5 756 348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5 106 936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1 436 557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564 513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439 687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177 829</w:t>
            </w:r>
          </w:p>
        </w:tc>
      </w:tr>
      <w:tr>
        <w:trPr>
          <w:trHeight w:val="4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254 528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419 960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46 785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1 507 858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1 507 858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554 728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304 868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189 686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60 174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1 094 754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122 993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51 309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9 849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765 641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29 259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17 167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14 566 008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528 496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528 496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265 395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22 370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3 851 401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1 915 349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1 912 629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5 393 342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52 882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4 063 291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636 111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538 011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4 254 577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4 254 577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7 666 771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1 172 491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436 614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521 660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1 462 538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1 244 996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3 205 610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38 823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378 019</w:t>
            </w:r>
          </w:p>
        </w:tc>
      </w:tr>
      <w:tr>
        <w:trPr>
          <w:trHeight w:val="22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2 638 362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150 406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328 326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115 630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212 696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</w:tr>
      <w:tr>
        <w:trPr>
          <w:trHeight w:val="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</w:p>
        </w:tc>
      </w:tr>
      <w:tr>
        <w:trPr>
          <w:trHeight w:val="13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344 925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123 860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816 556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816 556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261 001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</w:p>
        </w:tc>
      </w:tr>
      <w:tr>
        <w:trPr>
          <w:trHeight w:val="28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12 197 086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7 102 903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149 309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1 696 098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974 902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96 326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1 360 984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764 560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567 222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923 657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151 926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344 460</w:t>
            </w:r>
          </w:p>
        </w:tc>
      </w:tr>
      <w:tr>
        <w:trPr>
          <w:trHeight w:val="5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40 036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2 626 661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606 815</w:t>
            </w:r>
          </w:p>
        </w:tc>
      </w:tr>
      <w:tr>
        <w:trPr>
          <w:trHeight w:val="19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599 995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194 957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554 138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554 138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</w:p>
        </w:tc>
      </w:tr>
      <w:tr>
        <w:trPr>
          <w:trHeight w:val="6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53 263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3 158 865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2 880 197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514 570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391 244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1 974 383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30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</w:p>
        </w:tc>
      </w:tr>
      <w:tr>
        <w:trPr>
          <w:trHeight w:val="15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9 055 439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2 409 350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2 244 777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1 613 028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1 258 624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66 913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3 975 866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603 945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1 524 912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446 818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654 649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929 214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122 251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70 006</w:t>
            </w:r>
          </w:p>
        </w:tc>
      </w:tr>
      <w:tr>
        <w:trPr>
          <w:trHeight w:val="24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627 359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109 598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40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51 262 029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51 262 029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50 949 393</w:t>
            </w:r>
          </w:p>
        </w:tc>
      </w:tr>
      <w:tr>
        <w:trPr>
          <w:trHeight w:val="21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300 816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11 820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2 075 295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2 679 807</w:t>
            </w:r>
          </w:p>
        </w:tc>
      </w:tr>
      <w:tr>
        <w:trPr>
          <w:trHeight w:val="4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37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1 500 750</w:t>
            </w:r>
          </w:p>
        </w:tc>
      </w:tr>
      <w:tr>
        <w:trPr>
          <w:trHeight w:val="18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25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</w:p>
        </w:tc>
      </w:tr>
      <w:tr>
        <w:trPr>
          <w:trHeight w:val="165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«Фонд развития предпринимательства «Даму» на реализацию государственной инвестиционной политики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  <w:tr>
        <w:trPr>
          <w:trHeight w:val="27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89"/>
        <w:gridCol w:w="689"/>
        <w:gridCol w:w="9112"/>
        <w:gridCol w:w="243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      Наименование</w:t>
            </w:r>
          </w:p>
        </w:tc>
        <w:tc>
          <w:tcPr>
            <w:tcW w:w="2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604 512</w:t>
            </w:r>
          </w:p>
        </w:tc>
      </w:tr>
      <w:tr>
        <w:trPr>
          <w:trHeight w:val="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604 512</w:t>
            </w:r>
          </w:p>
        </w:tc>
      </w:tr>
      <w:tr>
        <w:trPr>
          <w:trHeight w:val="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600 905</w:t>
            </w:r>
          </w:p>
        </w:tc>
      </w:tr>
      <w:tr>
        <w:trPr>
          <w:trHeight w:val="4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736"/>
        <w:gridCol w:w="779"/>
        <w:gridCol w:w="9172"/>
        <w:gridCol w:w="23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681 859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682 847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682 847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603 024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603 024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79 823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79 823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7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689"/>
        <w:gridCol w:w="689"/>
        <w:gridCol w:w="9136"/>
        <w:gridCol w:w="234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-2 202 524</w:t>
            </w:r>
          </w:p>
        </w:tc>
      </w:tr>
      <w:tr>
        <w:trPr>
          <w:trHeight w:val="555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2 202 524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686"/>
        <w:gridCol w:w="686"/>
        <w:gridCol w:w="9123"/>
        <w:gridCol w:w="2329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     Наименование</w:t>
            </w:r>
          </w:p>
        </w:tc>
        <w:tc>
          <w:tcPr>
            <w:tcW w:w="2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4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2 599 807</w:t>
            </w:r>
          </w:p>
        </w:tc>
      </w:tr>
      <w:tr>
        <w:trPr>
          <w:trHeight w:val="315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876"/>
        <w:gridCol w:w="686"/>
        <w:gridCol w:w="9060"/>
        <w:gridCol w:w="237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    Наименование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593 173</w:t>
            </w:r>
          </w:p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593 173</w:t>
            </w:r>
          </w:p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589 566</w:t>
            </w:r>
          </w:p>
        </w:tc>
      </w:tr>
      <w:tr>
        <w:trPr>
          <w:trHeight w:val="45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