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5b9a" w14:textId="d3f5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сентября 2014 года № 255. Зарегистрировано Департаментом юстиции Жамбылской области 9 октября 2014 года № 2343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постановлением Правительства Республики Казахстан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стоимости удобрений (за исключением органических)»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виды субсидируемых удобрений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«Управление сельского хозяйства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принять иные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области Жолдасбаева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К. Кокрекбаев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29.09.2014 года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2014 года № 255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реализованных отечественными производителями на 2014 год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512"/>
        <w:gridCol w:w="1997"/>
        <w:gridCol w:w="2334"/>
        <w:gridCol w:w="2420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  <w:bookmarkEnd w:id="4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тонну (литр, килограмм), тенге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О-50%)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 (N-16:P-16:К-16)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«Супрефос-NS»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приобретенных у поставщиков удобрений и (или) иностранных производителей удобрений на 2014 год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207"/>
        <w:gridCol w:w="2204"/>
        <w:gridCol w:w="2395"/>
        <w:gridCol w:w="2395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тонну (литр, килограмм),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(N-15:P-15:К-15)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-46%)%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