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d814" w14:textId="7ebd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сентября 2014 года № 253. Зарегистрировано Департаментом юстиции Жамбылской области 9 октября 2014 года № 2342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постановлением Правительства Республики Казахстан от 23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«Управление сельского хозяйства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принять иные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29.09.2014 года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сентября 2014 года № 253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2014 год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085"/>
        <w:gridCol w:w="1164"/>
        <w:gridCol w:w="1082"/>
        <w:gridCol w:w="1081"/>
        <w:gridCol w:w="1081"/>
        <w:gridCol w:w="1141"/>
        <w:gridCol w:w="893"/>
        <w:gridCol w:w="653"/>
        <w:gridCol w:w="920"/>
        <w:gridCol w:w="905"/>
        <w:gridCol w:w="853"/>
        <w:gridCol w:w="1082"/>
        <w:gridCol w:w="969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4"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5"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985 928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530 708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515 718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1 661 830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6"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4 103 518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сады, заложенные по иным схемам посадок в 2010-2012 годах за счет средств республиканского и местного бюджетов</w:t>
            </w:r>
          </w:p>
          <w:bookmarkEnd w:id="7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75"/>
        <w:gridCol w:w="1222"/>
        <w:gridCol w:w="508"/>
        <w:gridCol w:w="1183"/>
        <w:gridCol w:w="738"/>
        <w:gridCol w:w="901"/>
        <w:gridCol w:w="1106"/>
        <w:gridCol w:w="1099"/>
        <w:gridCol w:w="1163"/>
        <w:gridCol w:w="1199"/>
        <w:gridCol w:w="1022"/>
        <w:gridCol w:w="1163"/>
        <w:gridCol w:w="1121"/>
        <w:gridCol w:w="1"/>
        <w:gridCol w:w="1"/>
        <w:gridCol w:w="1"/>
        <w:gridCol w:w="1"/>
        <w:gridCol w:w="1"/>
      </w:tblGrid>
      <w:tr>
        <w:trPr/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9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многолетних насаждений плодово-ягодных культур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гектар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10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11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1 363 500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1 718 818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сады, заложенные по иным схемам посадок в 2010-2012 годах за счет средств республиканского и местного бюджетов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775"/>
        <w:gridCol w:w="908"/>
        <w:gridCol w:w="508"/>
        <w:gridCol w:w="870"/>
        <w:gridCol w:w="918"/>
        <w:gridCol w:w="871"/>
        <w:gridCol w:w="1153"/>
        <w:gridCol w:w="1059"/>
        <w:gridCol w:w="872"/>
        <w:gridCol w:w="1059"/>
        <w:gridCol w:w="590"/>
        <w:gridCol w:w="1060"/>
        <w:gridCol w:w="394"/>
        <w:gridCol w:w="923"/>
        <w:gridCol w:w="872"/>
        <w:gridCol w:w="356"/>
        <w:gridCol w:w="416"/>
      </w:tblGrid>
      <w:tr>
        <w:trPr/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14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 вегетацию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15"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  <w:bookmarkEnd w:id="16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сады, заложенные по иным схемам посадок в 2010-2012 годах за счет средств республиканского и местного бюджетов</w:t>
            </w:r>
          </w:p>
          <w:bookmarkEnd w:id="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07"/>
        <w:gridCol w:w="597"/>
        <w:gridCol w:w="107"/>
        <w:gridCol w:w="597"/>
        <w:gridCol w:w="107"/>
        <w:gridCol w:w="597"/>
        <w:gridCol w:w="107"/>
        <w:gridCol w:w="617"/>
        <w:gridCol w:w="171"/>
        <w:gridCol w:w="606"/>
        <w:gridCol w:w="172"/>
        <w:gridCol w:w="629"/>
        <w:gridCol w:w="160"/>
        <w:gridCol w:w="650"/>
        <w:gridCol w:w="508"/>
        <w:gridCol w:w="1042"/>
        <w:gridCol w:w="508"/>
        <w:gridCol w:w="508"/>
        <w:gridCol w:w="508"/>
        <w:gridCol w:w="508"/>
        <w:gridCol w:w="508"/>
        <w:gridCol w:w="508"/>
        <w:gridCol w:w="537"/>
        <w:gridCol w:w="539"/>
        <w:gridCol w:w="525"/>
        <w:gridCol w:w="539"/>
        <w:gridCol w:w="548"/>
        <w:gridCol w:w="527"/>
        <w:gridCol w:w="569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 апорта, метр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апорта 1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/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30%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20%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20%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20%</w:t>
            </w:r>
          </w:p>
        </w:tc>
        <w:tc>
          <w:tcPr>
            <w:tcW w:w="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20%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20%</w:t>
            </w:r>
          </w:p>
        </w:tc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  <w:bookmarkEnd w:id="1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508"/>
        <w:gridCol w:w="708"/>
        <w:gridCol w:w="775"/>
        <w:gridCol w:w="722"/>
        <w:gridCol w:w="938"/>
        <w:gridCol w:w="688"/>
        <w:gridCol w:w="939"/>
        <w:gridCol w:w="350"/>
        <w:gridCol w:w="689"/>
        <w:gridCol w:w="685"/>
        <w:gridCol w:w="780"/>
        <w:gridCol w:w="508"/>
        <w:gridCol w:w="508"/>
        <w:gridCol w:w="508"/>
        <w:gridCol w:w="724"/>
        <w:gridCol w:w="689"/>
        <w:gridCol w:w="685"/>
        <w:gridCol w:w="67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bookmarkEnd w:id="20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саженцев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закладку и выращивание виноградника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на 1 га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1 749 892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987 692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1 871 432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495 400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1 972 990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2 075 372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997 172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992 546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виноградники, заложенные по иным схемам посадок в 2010-2012 годах за счет средств республиканского и местного бюджетов</w:t>
            </w:r>
          </w:p>
          <w:bookmarkEnd w:id="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508"/>
        <w:gridCol w:w="508"/>
        <w:gridCol w:w="908"/>
        <w:gridCol w:w="908"/>
        <w:gridCol w:w="908"/>
        <w:gridCol w:w="908"/>
        <w:gridCol w:w="908"/>
        <w:gridCol w:w="908"/>
        <w:gridCol w:w="775"/>
        <w:gridCol w:w="107"/>
        <w:gridCol w:w="708"/>
        <w:gridCol w:w="641"/>
        <w:gridCol w:w="508"/>
        <w:gridCol w:w="5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bookmarkEnd w:id="24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саженцев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2 вегетации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орошения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bookmarkEnd w:id="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1 427 761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виноградники, заложенные по иным схемам посадок в 2010-2012 годах за счет средств республиканского и местного бюджетов</w:t>
            </w:r>
          </w:p>
          <w:bookmarkEnd w:id="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41"/>
        <w:gridCol w:w="508"/>
        <w:gridCol w:w="508"/>
        <w:gridCol w:w="1042"/>
        <w:gridCol w:w="641"/>
        <w:gridCol w:w="508"/>
        <w:gridCol w:w="908"/>
        <w:gridCol w:w="908"/>
        <w:gridCol w:w="908"/>
        <w:gridCol w:w="908"/>
        <w:gridCol w:w="908"/>
        <w:gridCol w:w="908"/>
        <w:gridCol w:w="908"/>
        <w:gridCol w:w="775"/>
        <w:gridCol w:w="107"/>
        <w:gridCol w:w="775"/>
        <w:gridCol w:w="107"/>
        <w:gridCol w:w="775"/>
        <w:gridCol w:w="908"/>
        <w:gridCol w:w="908"/>
        <w:gridCol w:w="908"/>
      </w:tblGrid>
      <w:tr>
        <w:trPr/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bookmarkEnd w:id="2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 виноградников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саженцев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3 вегетации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4 вегетации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bookmarkEnd w:id="2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виноградники, заложенные по иным схемам посадок в 2010-2012 годах за счет средств республиканского и местного бюджетов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