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f4a2" w14:textId="5b9f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регламентов оказания государственных услуг в области охраны окружающей среды"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28 августа 2014 года № 246. Зарегистрировано Департаментом юстиции Жамбылской области 7 октября 2014 года № 2337. Утратило силу постановлением акимата Жамбылской области от 27 июля 2015 года № 165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27.07.2015 № </w:t>
      </w:r>
      <w:r>
        <w:rPr>
          <w:rFonts w:ascii="Times New Roman"/>
          <w:b w:val="false"/>
          <w:i w:val="false"/>
          <w:color w:val="ff0000"/>
          <w:sz w:val="28"/>
        </w:rPr>
        <w:t>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регламент государственной услуги "Выдача разрешений на эмиссии в окружающую среду для объектов II, III и IV категории";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регламент государственной услуги "Выдача заключений государственной экологической экспертизы для объектов II, III и IV категорий".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государственную регистрацию настоящего постановления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размещение настоящего постановления на интернет-ресурсе акимата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постановление акимата Жамбылской области от 4 марта 2013 года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оказания электронных государственных услуг в области охраны окружающей среды" (зарегистрировано в Реестре государственной регистрации нормативных правовых актов за №1935, опубликовано 11 мая 2013 года в газетах "Ақ жол" № 54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17742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и 11 мая 2013 года "Знамя труда" № 53 (17769).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первого заместителя акима области Орынбекова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от "28" августа 2014 г.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разрешений на эмиссии в окружающую среду для объектов</w:t>
      </w:r>
      <w:r>
        <w:br/>
      </w:r>
      <w:r>
        <w:rPr>
          <w:rFonts w:ascii="Times New Roman"/>
          <w:b/>
          <w:i w:val="false"/>
          <w:color w:val="000000"/>
        </w:rPr>
        <w:t>II, III и IV категории"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разрешений на эмиссии в окружающую среду для объектов II, III и IV категории" (далее – государственная услуга) оказывается коммунальным государственным учреждением "Управлением природных ресурсов и регулирования природопользования"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Республиканское государственное предприятие на праве хозяйственного ведения "Центр обслуживания населения" Агентства Республики Казахстан по связи 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www.e.gov.kz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Услуга предоставляется на основании стандарта государственной услуги "Выдача разрешений на эмиссии в окружающую среду для объектов II, III и IV категории", утвержденного Постановлением Правительства </w:t>
      </w:r>
      <w:r>
        <w:rPr>
          <w:rFonts w:ascii="Times New Roman"/>
          <w:b w:val="false"/>
          <w:i w:val="false"/>
          <w:color w:val="000000"/>
          <w:sz w:val="28"/>
        </w:rPr>
        <w:t>№ 702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26 июня 2014 года "Об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Результат оказания государственной услуги – разрешение, переоформление разрешения на эмиссии в окружающую среду для объектов II, III, IV категорий либо мотивированный ответ услугодателя об отказе в дальнейшем рассмотрении заявления в форме электронного документа, удостоверенного электронной цифровой подписью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Форма представления результата оказания государственной услуги: бумажная и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Основанием для начала процедуры (действия) по оказанию государственной услуги является заявка на получение разрешения на эмиссии в окружающую среду (далее – заявка) согласно приложения 1 к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Процедуры (действия)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с момента поступления заявки регистрирует его в журнале регистрации входящей корреспонденции, и передает его на рассмотрение руководителю услугодателя в течение пятнадцати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заявку услугополучателя и ставит резолюцию для рассмотрения заместителем руководителя в течение двух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заместитель руководителя ставит резолюцию для рассмотрения руководителем отдела в течение двух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отдела ставит резолюцию для рассмотрения специалистом отдела в течение двух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специалист отдела рассматривает заявку и оформляет разрешение к выдаче в течение тридцати календарных дней, в случае неполноты и недостоверности представленных документов готовит мотивированный отказ в течение пятнадцати календарных дней и направляет руководителю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отдела проверяет разрешение либо мотивированный отказ и направляет заместителю руководителя в течение двух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заместитель руководителя согласовывает разрешение либо мотивированный отказ и направляет руководителю услугодателя в течение двух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руководитель услугодателя подписывает разрешение либо мотивированный отказ и направляет в канцелярию для регистрации в течение двух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канцелярия услугодателя регистрирует разрешение либо мотивированный отказ и выдает его при явке услугополучателю в течение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заявки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резолюция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резолюция заместителя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резолюция руководителя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рассмотрение заявки специалистом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проверка руководителем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согласование заместителем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подписание руководителем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регистрация в канцелярии услугодателя и выдача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При предоставлении государственной услуги осуществляется следующее взаимодействие структурных подразделений (работников)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Заместитель руководителя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Специалист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 принятии документов сотрудник канцелярии услугодателя сверяет список необходимых документов с работником, осуществляющим рассмотрение заявки, для обеспечения полноты принимаемого пакета документов и регистрирует заявку в течение пятнадцати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при рассмотрении заявки ставит резолюцию для рассмотрения заместителем руководителя услугодателя в течение двух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заместитель руководителя услугодателя ставит резолюцию для рассмотрения руководителем отдела в течение двух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отдела ставит резолюцию для рассмотрения специалистом отдела в течение двух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специалист отдела рассматривает заявку услугополучателя и оформляет разрешение в течение тридцати календарных дней. В случае неполного предоставления необходимых документов или предоставления заявки с ошибками специалист готовит мотивированный отказ в течение пятнадцати календарных дней и передает на проверку руководителю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отдела услугодателя проверяет и согласовывает оформленное разрешение или мотивированный отказ и передает заместителю руководителя услугодателя в течение двух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заместитель руководителя услугодателя проверяет и согласовывает разрешение или мотивированный отказ и передает руководителю услугодателя в течение двух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руководитель услугодателя подписывает разрешение или мотивированный отказ и направляет для регистрации в канцелярию в течение двух;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канцелярия регистрирует разрешение либо мотивированный отказ и выдает его при явке услугополучателю в течение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процедур (действий)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веб-порталом "электронного правительства",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Пошаговые действия и решения через веб-портал "электронного правительства" (диаграмма № 1 функционального взаимодействия при оказании электронной государственной услуги)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электронного правительства с помощью своего регистрационного свидетельства электронной цифровой подписи, которое хранится в интернет-браузере компьютера услугополучателя (осуществляется для незарегистрированных услугополучателей на портале электронного правительства);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прикрепление в интернет-браузер компьютера услугополучателя регистрационного свидетельства электронно-цифровой подписи, процесс ввода услугополучателем пароля (процесс авторизации) на портале электронного правительства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электронного правительства подлинности данных о зарегистрированном услугополучателе через логин (индивидуальный идентификационный номер/бизнез идентификационный номер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в портале электронного правительства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услуги в веб-портал информационной системы государственной базы данных "Е-лицензирование",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процесс 4 – выбор услугополучателем регистрационного свидетельства электронно-цифровой подписи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условие 2 – проверка на портале электронного правительства срока действия регистрационного свидетельства электронно-цифровой подписи и отсутствия в списке отозванных (аннулированных) регистрационных свидетельств, а также соответствия идентификационных данных между Индивидуальным идентификационным номером/Бизнес идентификационным номером, указанным в запросе, и Индивидуальным идентификационным номером / Бизнес идентификационным номером ,указанным в регистрационном свидетельстве электронно-цифровой подписи);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5 – формирование сообщения об отказе в запрашиваемой услуге в связи с не подтверждением подлинности электронно-цифровой подписи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процесс 6 – удостоверение (подписание) посредством электронно-цифровой подписи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процесс 7 – регистрация электронного документа (запроса услугополучателя) в информационной системе государственной базы данных "Е-лицензирование" и обработка запроса в информационной системе государственной базы данных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условие 3 – проверка услугодателем соответствия услугополучателя квалификационным требованиям 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процесс 8 – формирование сообщения об отказе в запрашиваемой услуге в связи с имеющимися нарушениями в данных услугополучателя в информационной системе государственной базы данных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процесс 9 – получение услугополучателем результата услуги (разрешения), сформированной информационной системе государственной базы данных "Е-лицензирование". Электронный документ формируется с использованием электронно-цифровой подписи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Пошаговые действия и решения через услугодателя (диаграмма № 2 функционального взаимодействия при оказании услуги)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процесс 1 – ввод сотрудником услугодателя логина и пароля (процесс авторизации) в информационной системе государственной базы данных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условие 1 – проверка в информационной системе государственной базы данных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процесс 2 – формирование информационной системе государственной базы данных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4 – направление запроса через шлюз "электронного правительства"; в государственной базе данных "Физические лица" либо в государственной базе данных "Юридических лиц" о данных услугополучателя, о данных доверенности представителя услугополучателя в Единой нотариальной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наличия данных услугополучателя в государственной базе данных физических лиц/государственной базе данных юридических лиц , данных доверенности в единой нотариальной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процесс 5 – формирование сообщения о невозможности получения данных в связи с отсутствием данных услугополучателя в государственной базе данных физических лиц/государственной базе данных юридических лиц, данных доверенности в единой нотариальной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 в соответствии с пунктом 6 Стандарта,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процесс 7 – регистрация запроса в информационной системе государственной базы данных "Е-лицензирование" и обработка услуги в информационной системе государственной базы данных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условие 3 – проверка услугодателем соответствия услугополучателя квалификационным требованиям 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процесс 8 – формирование сообщения об отказе в запрашиваемой услуге в связи с имеющимися нарушениями в данных услугополучателя в информационной системе государственной базы данных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процесс 9 – получение услугополучателем результата услуги (разрешения) сформированной информационной системой государственной базы данных "Е-лицензирование". Электронный документ формируется с использованием электронно-цифровой подписи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Пошаговые действия и решения работника центра обслуживания населения через автоматизированное рабочее место информационной системы центра обслуживания населения (диаграмма № 3 функционального взаимодействия при оказании услуги)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процесс 1 – ввод работника центра обслуживания населения в автоматизированном рабочем месте информационной системы центра обслуживания населения -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2 – выбор работника центра обслуживания населения услуги, указанной в настоящем Регламенте, вывод на экран формы запроса для оказания услуги и ввод работника центра обслуживания населения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процесс 3 – направление запроса через шлюз электронного правительства в государственной базе данных "Физические лица" либо в государственнай базе данных "Юридических лиц" о данных услугополучателя,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условие 1 – проверка наличия данных услугополучателя в государственной базе данных физические лица/ государственной базе данных юридические лица, данных доверенности в единой нотариальной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4 – формирование сообщения о невозможности получения данных в связи с отсутствием данных услугополучателя в государственной базе данных физические лица/ государственной базе данных юридические лица, данных доверенности в единой нотариальной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процесс 5 – заполнение работника центра обслуживания населения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электронно-цифровой подписи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процесс 6 – направление электронного документа (запроса услугополучателя) удостоверенного (подписанного) электронно-цифровой подписью работника центра обслуживания населения через шлюз электронного правительства в информационной системе государственной базы данных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7 – регистрация электронного документа в информационной системе государственной базы данных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условие 2 – проверка (обработка) услугодателем соответствия приложенных услугополучателем документов, указанных в пункте 9 Стандарта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процесс 8 – формирование сообщения об отказе в запрашиваемой услуге в связи с имеющимися нарушениями в документах услугополучателя в информационной системе государственной базы данных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процесс 9 – получение услугополучателем через работника центра обслуживания населения результата услуги (разрешение) сформированной информационной системе государственной базы данных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Формы заполнения запроса и ответа на услугу приведены на веб-портале "Е-лицензирование"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Способ проверки услугополучателем статуса исполнения запроса по электронной государственной услуге: на портале "электронного правительства" в разделе "История получения услуг", а также при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Структурно-функциональные единицы,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Портал электронного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Шлюз электронного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Информационная система государственной базы данных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Государственная база данных физические лица/ государственная база данных юридические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Единая нотариальная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Автоматизированное рабочее место информационной системы центра обслуживания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Диаграмма, отражающая взаимосвязь между логической последовательностью действий (в процессе оказания услуги) в соответствии с их описаниями,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Текстовое табличное описание последовательности действий (процедур, функций, операций) с указанием срока выполнения каждого действия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Требования, предъявляемые к процессу оказания услуги услугополучателям: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наличие индивидуального идентификационного номера/бизнес идентификационного номера у лица, которому выдается разрешение;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авторизация на портале электронного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наличие у пользователя электронно-цифровой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4.Заключительные положения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Подробное описание последовательности процедур (действий), взаимодействии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интернет – ресурсе услугодателя (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http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//dpr_taraz@mail.ru</w:t>
      </w:r>
      <w:r>
        <w:rPr>
          <w:rFonts w:ascii="Times New Roman"/>
          <w:b w:val="false"/>
          <w:i w:val="false"/>
          <w:color w:val="000000"/>
          <w:sz w:val="28"/>
        </w:rPr>
        <w:t>) и акимата Жамбылской области (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http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//www.zhambyl.gov.kz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эмиссии в окружающую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II, III и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категории"</w:t>
            </w:r>
          </w:p>
        </w:tc>
      </w:tr>
    </w:tbl>
    <w:bookmarkStart w:name="z1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5"/>
    <w:bookmarkStart w:name="z133" w:id="6"/>
    <w:p>
      <w:pPr>
        <w:spacing w:after="0"/>
        <w:ind w:left="0"/>
        <w:jc w:val="left"/>
      </w:pP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5778500" cy="697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850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на эмиссии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окружающую среду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II, III и IV категории"</w:t>
            </w:r>
          </w:p>
        </w:tc>
      </w:tr>
    </w:tbl>
    <w:bookmarkStart w:name="z1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</w:t>
      </w:r>
      <w:r>
        <w:rPr>
          <w:rFonts w:ascii="Times New Roman"/>
          <w:b/>
          <w:i w:val="false"/>
          <w:color w:val="000000"/>
        </w:rPr>
        <w:t xml:space="preserve"> государственной услуги через портал</w:t>
      </w:r>
      <w:r>
        <w:rPr>
          <w:rFonts w:ascii="Times New Roman"/>
          <w:b/>
          <w:i w:val="false"/>
          <w:color w:val="000000"/>
        </w:rPr>
        <w:t xml:space="preserve"> "электронного правительства" 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3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через услугодателя 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4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3 функционального взаимодействия при оказании</w:t>
      </w:r>
      <w:r>
        <w:rPr>
          <w:rFonts w:ascii="Times New Roman"/>
          <w:b/>
          <w:i w:val="false"/>
          <w:color w:val="000000"/>
        </w:rPr>
        <w:t xml:space="preserve"> государственной услуги через информационную систему центра обслуживания населения 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4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0"/>
    <w:bookmarkStart w:name="z146" w:id="11"/>
    <w:p>
      <w:pPr>
        <w:spacing w:after="0"/>
        <w:ind w:left="0"/>
        <w:jc w:val="left"/>
      </w:pP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на эмиссии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окружающую среду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II III IV категории</w:t>
            </w:r>
          </w:p>
        </w:tc>
      </w:tr>
    </w:tbl>
    <w:bookmarkStart w:name="z14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разрешений на эмиссии в окружающую среду для объектов II III IV категории</w:t>
      </w:r>
      <w:r>
        <w:rPr>
          <w:rFonts w:ascii="Times New Roman"/>
          <w:b/>
          <w:i w:val="false"/>
          <w:color w:val="000000"/>
        </w:rPr>
        <w:t xml:space="preserve">  А. При оказании государственной услуги через услугодателя 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5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При оказании государственной услуги через портал</w:t>
      </w:r>
    </w:p>
    <w:bookmarkEnd w:id="13"/>
    <w:bookmarkStart w:name="z151" w:id="14"/>
    <w:p>
      <w:pPr>
        <w:spacing w:after="0"/>
        <w:ind w:left="0"/>
        <w:jc w:val="left"/>
      </w:pP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5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В. При оказании государственной услуги через ЦОН</w:t>
      </w:r>
    </w:p>
    <w:bookmarkEnd w:id="15"/>
    <w:bookmarkStart w:name="z153" w:id="16"/>
    <w:p>
      <w:pPr>
        <w:spacing w:after="0"/>
        <w:ind w:left="0"/>
        <w:jc w:val="left"/>
      </w:pP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491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Условные </w:t>
      </w:r>
      <w:r>
        <w:rPr>
          <w:rFonts w:ascii="Times New Roman"/>
          <w:b w:val="false"/>
          <w:i w:val="false"/>
          <w:color w:val="000000"/>
          <w:sz w:val="28"/>
        </w:rPr>
        <w:t>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от "28" августа 2014 г.</w:t>
            </w:r>
          </w:p>
        </w:tc>
      </w:tr>
    </w:tbl>
    <w:bookmarkStart w:name="z15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заключений государственной экологической экспертизы для объектов II, III и IV категорий"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заключений государственной экологической экспертизы для объектов II, III и IV категорий" (далее – государственная услуга) оказывается коммунальным государственным учреждением "Управлением природных ресурсов и регулирования природопользования"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Республиканское государственное предприятие на праве хозяйственного ведения "Центр обслуживания населения" Агентства Республики Казахстан по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www.e.gov.kz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Услуга предоставляется на основании Стандарта государственной услуги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Выдача заключений государственной экологической экспертизы для объектов II, III и IV категорий", утвержденного Постановлением Правительства РК </w:t>
      </w:r>
      <w:r>
        <w:rPr>
          <w:rFonts w:ascii="Times New Roman"/>
          <w:b w:val="false"/>
          <w:i w:val="false"/>
          <w:color w:val="000000"/>
          <w:sz w:val="28"/>
        </w:rPr>
        <w:t>№702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26 июня 2014 года "Об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Форма оказания государственной услуги: электронная (частично автоматизированная) и (или)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Результат оказания государственной услуги - заключение государственной экологической экспертизы для объектов II, III и IV категорий с выводом "согласовывается/не согласовывается", в форме электронного документа удостоверенного электронной цифровой подписью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Форма предоставления результата оказания государственной услуги: бумажная и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Основанием для начала процедуры (действия) по оказанию государственной услуги является заявление согласно приложения 1 к стандарту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Процедуры (действия)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с момента поступления заявления регистрирует его в журнале регистрации входящей корреспонденции, и передает его на рассмотрение руководителю услугодателя в течение пятнадцати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заявление услугополучателя и ставит резолюцию для рассмотрения заместителем руководителя в течение двух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заместитель руководителя рассматривает заявление и ставит резолюцию для рассмотрения руководителем отдела в течение двух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отдела рассматривает заявление и ставит резолюцию для исполнения специалистом отдела в течение двух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специалист отдела рассматривает заявление и оформляет заключение экологической экспертизы в течение тридцати календарных дней, в случае неполноты представленных документов подготавливает мотивированный отказ в течение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отдела проверяет заключение экологической экспертизы либо мотивированный отказ, подписывает и направляет в канцелярию в течение трех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канцелярия услугодателя регистрирует заключение экологической экспертизы либо мотивированный отказ и выдает его при явке услугополучателю в течение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Результат процедуры (действия) по оказанию государственной услуги, каторый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заявления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резолюция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резолюция заместителя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резолюция руководителя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рассмотрение заявления специалистом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проверка и подписание руководителем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регистрация в канцелярии услугодателя и выдача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При предоставлении государственной услуги осуществляется следующее взаимодействие структурных подразделений (работников)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Заместитель руководителя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Специалист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 принятии документов сотрудник канцелярии услугодателя сверяет список необходимых документов с работником, осуществляющим рассмотрение заявления, для обеспечения полноты принимаемого пакета документов в течение пятнадцати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заявление и ставит резолюцию для рассмотрения заместителем руководителя услугодателя в течение двух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заместитель руководителя услугодателя рассматривает заявление и ставит резолюцию для рассмотрения руководителем отдела в течение двух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отдела рассматривает заявление и ставит резолюцию для исполнения специалистом отдела в течение двух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специалист отдела рассматривает заявление услугополучателя и оформляет заключение экологической экспертизы в течение тридцати календарных дней. В случае неполного предоставления необходимых документов специалист готовит мотиивированный отказ в течение 5 рабочих дней и передает на проверку руководителю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отдела услугодателя проверяет и подписывает оформленное заключение экологической экспертизы либо мотивированный отказ и передает в канцелярию для регистрации в течение трех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канцелярия услугодателя регистрирует заключение экологической экспертизы либо мотивированный отказ и выдает его при явке услугополучателю в течение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процедур (действий)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веб-порталом "электронного правительства",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Пошаговые действия и решения через веб-портал "электронного правительства" (диаграмма № 1 функционального взаимодействия при оказании электронной государственной услуги)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электронного правительства с помощью своего регистрационного свидетельства электронной цифровой подписи, которое хранится в интернет-браузере компьютера услугополучателя (осуществляется для незарегистрированных услугополучателей на портале электронного правительства);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прикрепление в интернет-браузер компьютера услугополучателя регистрационного свидетельства электронно-цифровой подписи, процесс ввода услугополучателем пароля (процесс авторизации) на портале электронного правительства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электронного правительства подлинности данных о зарегистрированном услугополучателе через логин (индивидуальный идентификационный номер/бизнес идентификационный номер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в портале электронного правительства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услуги в веб-портал информационной системы государственной базы данных "Е-лицензирование",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процесс 4 – выбор услугополучателем регистрационного свидетельства электронно-цифровой подписи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условие 2 – проверка на портале электронного правительства срока действия регистрационного свидетельства электронно-цифровой подписи и отсутствия в списке отозванных (аннулированных) регистрационных свидетельств, а также соответствия идентификационных данных между Индивидуальным идентификационным номером/Бизнес идентификационным номером, указанным в запросе, и Индивидуальным идентификационным номером / Бизнес идентификационным номером ,указанным в регистрационном свидетельстве электронно-цифровой подписи);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5 – формирование сообщения об отказе в запрашиваемой услуге в связи с не подтверждением подлинности электронно-цифровой подписи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процесс 6 – удостоверение (подписание) посредством электронно-цифровой подписи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процесс 7 – регистрация электронного документа (запроса услугополучателя) в информационной системе государственной базы данных "Е-лицензирование" и обработка запроса в информационной системе государственной базы данных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условие 3 – проверка услугодателем соответствия услугополучателя квалификационным требованиям 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процесс 8 – формирование сообщения об отказе в запрашиваемой услуге в связи с имеющимися нарушениями в данных услугополучателя в информационной системе государственной базы данных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процесс 9 – получение услугополучателем результата услуги (разрешения), сформированной информационной системе государственной базы данных "Е-лицензирование". Электронный документ формируется с использованием электронно-цифровой подписи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Пошаговые действия и решения через услугодателя (диаграмма № 2 функционального взаимодействия при оказании услуги)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процесс 1 – ввод сотрудником услугодателя логина и пароля (процесс авторизации) в информационной системе государственной базы данных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условие 1 – проверка в информационной системе государственной базы данных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процесс 2 – формирование информационной системе государственной базы данных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4 – направление запроса через шлюз "электронного правительства"; в государственной базе данных "Физические лица" либо в государственнай базе данных "Юридические лиц" о данных услугополучателя, о данных доверенности представителя услугополучателя в Единой нотариальной информационной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наличия данных услугополучателя в государственной базе данных физических лиц/государственной базе данных юридических лиц, данных доверенности в единой нотариальной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процесс 5 – формирование сообщения о невозможности получения данных в связи с отсутствием данных услугополучателя в государственной базе данных физических лиц/государственной базе данных юридических лиц, данных доверенности в единой нотариальной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 в соответствии с пунктом 6 Стандарта,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процесс 7 – регистрация запроса в информационной системе государственной базы данных "Е-лицензирование" и обработка услуги в информационной системе государственной базы данных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условие 3 – проверка услугодателем соответствия услугополучателя квалификационным требованиям 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процесс 8 – формирование сообщения об отказе в запрашиваемой услуге в связи с имеющимися нарушениями в данных услугополучателя в информационной системе государственной базы данных "Е-лицензирование";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процесс 9 – получение услугополучателем результата услуги (разрешения) сформированной информационной системой государственной базы данных "Е-лицензирование". Электронный документ формируется с использованием электронно-цифровой подписи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Пошаговые действия и решения работника центра обслуживания населения через автоматизированное рабочее место информационной системы центра обслуживания населения (диаграмма № 3 функционального взаимодействия при оказании услуги)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процесс 1 – ввод работника центра обслуживания населения в автоматизированном рабочем месте информационной системы центра обслуживания населения -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2 – выбор работника центра обслуживания населения услуги, указанной в настоящем Регламенте, вывод на экран формы запроса для оказания услуги и ввод работника центра обслуживания населения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процесс 3 – направление запроса через шлюз электронного правительства в государственной базе данных "Физические лица" либо в государственной базе данных "Юридические лиц" о данных услугополучателя,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условие 1 – проверка наличия данных услугополучателя в государственной базе данных физические лица/ государственной базе данных юридические лица, данных доверенности в единой нотариальной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4 – формирование сообщения о невозможности получения данных в связи с отсутствием данных услугополучателя в государственной базе данных физические лица/ государственной базе данных юридические лица, 20данных доверенности в единой нотариальной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процесс 5 – заполнение работника центра обслуживания населения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электронно-цифровой подписи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процесс 6 – направление электронного документа (запроса услугополучателя) удостоверенного (подписанного) электронно-цифровой подписью работника центра обслуживания населения через шлюз электронного правительства в информационной системе государственной базы данных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7 – регистрация электронного документа в информационной системе государственной базы данных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условие 2 – проверка (обработка) услугодателем соответствия приложенных услугополучателем документов, указанных в пункте 9 Стандарта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процесс 8 – формирование сообщения об отказе в запрашиваемой услуге в связи с имеющимися нарушениями в документах услугополучателя в информационной системе государственной базы данных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процесс 9 – получение услугополучателем через работника центра обслуживания населения результата услуги (разрешение) сформированной информационной системе государственной базы данных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Формы заполнения запроса и ответа на услугу приведены на веб-портале "Е-лицензирование" www.elicense.kz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Способ проверки услугополучателем статуса исполнения запроса по электронной государственной услуге: на портале "электронного правительства" в разделе "История получения услуг", а также при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Структурно-функциональные единицы,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Портал электронного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Шлюз электронного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Информационная система государственной базы данных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Государственная база данных физические лица/ государственная база данных юридические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Единая нотариальная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Автоматизированное рабочее место информационной системы центра обслуживания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Диаграмма, отражающая взаимосвязь между логической последовательностью действий (в процессе оказания услуги) в соответствии с их описаниями,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Текстовое табличное описание последовательности действий (процедур, функций, операций) с указанием срока выполнения каждого действия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Требования, предъявляемые к процессу оказания услуги услугополучателям: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наличие индивидуального идентификационного номера/бизнес идентификационного номера у лица, которому выдается разрешение;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авторизация на портале электронного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наличие у пользователя электронно-цифровой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5.Заключительные положения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Подробное описание последовательности процедур (действий), взаимодействии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Справочник бизнес-процессов оказания государственной услуги размещается на интернет – ресурсе услугодателя (http//dpr_taraz@mail.ru) и акимата Жамбылской области (http//www.zhambyl.gov.kz),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экспертизы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II, III и IV категории"</w:t>
            </w:r>
          </w:p>
        </w:tc>
      </w:tr>
    </w:tbl>
    <w:bookmarkStart w:name="z26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между структурными подразделениями (работниками) с указанием длительности каждой процедуры (действия) 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5905500" cy="735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для объектов II, III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категорий</w:t>
            </w:r>
          </w:p>
        </w:tc>
      </w:tr>
    </w:tbl>
    <w:bookmarkStart w:name="z26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государственно услуги через портал "электронного правительства" 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7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государственной услуги через услугодателя</w:t>
      </w:r>
    </w:p>
    <w:bookmarkEnd w:id="24"/>
    <w:bookmarkStart w:name="z272" w:id="25"/>
    <w:p>
      <w:pPr>
        <w:spacing w:after="0"/>
        <w:ind w:left="0"/>
        <w:jc w:val="left"/>
      </w:pP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7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3 функционального взаимодействия при оказании государственной услуги через информационную систему центра обслуживания населения 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7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для объектов II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категории</w:t>
            </w:r>
          </w:p>
        </w:tc>
      </w:tr>
    </w:tbl>
    <w:bookmarkStart w:name="z27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заключений государственной экологической экспертизы для объектов II III IV категории</w:t>
      </w:r>
      <w:r>
        <w:rPr>
          <w:rFonts w:ascii="Times New Roman"/>
          <w:b/>
          <w:i w:val="false"/>
          <w:color w:val="000000"/>
        </w:rPr>
        <w:t xml:space="preserve"> А. При оказании государственной услуги через услугодателя</w:t>
      </w:r>
    </w:p>
    <w:bookmarkEnd w:id="28"/>
    <w:bookmarkStart w:name="z280" w:id="29"/>
    <w:p>
      <w:pPr>
        <w:spacing w:after="0"/>
        <w:ind w:left="0"/>
        <w:jc w:val="left"/>
      </w:pP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8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При оказании государственной услуги через портал</w:t>
      </w:r>
    </w:p>
    <w:bookmarkEnd w:id="30"/>
    <w:bookmarkStart w:name="z282" w:id="31"/>
    <w:p>
      <w:pPr>
        <w:spacing w:after="0"/>
        <w:ind w:left="0"/>
        <w:jc w:val="left"/>
      </w:pP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490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8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В. При оказании государственной услуги через ЦОН</w:t>
      </w:r>
    </w:p>
    <w:bookmarkEnd w:id="32"/>
    <w:bookmarkStart w:name="z284" w:id="33"/>
    <w:p>
      <w:pPr>
        <w:spacing w:after="0"/>
        <w:ind w:left="0"/>
        <w:jc w:val="left"/>
      </w:pP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480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