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67a8" w14:textId="ad36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дошкольного и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16 июля 2014 года № 199. Зарегистрировано Департаментом юстиции Жамбылской области 29 августа 2014 года № 2304. Утратило силу постановлением акимата Жамбылской области от 22 октября 2015 года № 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22.10.2015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акимата Жамбылской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акимата Жамбылской области от 03.06.2015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Жамбылской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Жамбылской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5) Утратил силу постановлением акимата Жамбылской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6) Утратил силу постановлением акимата Жамбылской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Е.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199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постановлением акимата Жамбылской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июля 16 2014 года № 199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постановлением акимата Жамбылской области от 03.06.2015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июля 16 2014 года № 199</w:t>
            </w:r>
          </w:p>
        </w:tc>
      </w:tr>
    </w:tbl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постановлением акимата Жамбылской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199</w:t>
            </w:r>
          </w:p>
        </w:tc>
      </w:tr>
    </w:tbl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постановлением акимата Жамбылской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199</w:t>
            </w:r>
          </w:p>
        </w:tc>
      </w:tr>
    </w:tbl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постановлением акимата Жамбылской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199</w:t>
            </w:r>
          </w:p>
        </w:tc>
      </w:tr>
    </w:tbl>
    <w:bookmarkStart w:name="z9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постановлением акимата Жамбылской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