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df6c" w14:textId="08fd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2014 года № 141. Зарегистрировано Департаментом юстиции Жамбылской области 5 июня 2014 года № 2236. Утратил силу постановлением акимата Жамбылской области от 2 сентября 2015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02.09.2015 года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постановлением Правительства Республики Казахстан от 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вопросах оказания государственных услуг в сфере автомобильного транспорта"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регламент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регламент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141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международного сертификата технического осмотра" (далее – государственная услуга) оказывается коммунальным государственным учреждением "Управление строительства, пассажирского транспорта и автомобильных дорог акимата Жамбылской области" (далее – услугодатель) в соответствии со стандартом государственной услуги "Выдача международного сертификата технического осмотра", утвержденного постановлением Правительства Республики Казахстан от 226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в течении трех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рассматривает заявление услугополучателя, поступившее через Центр обслуживания населения - в течении пяти рабочих дней, через - портал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результата государственной услуги в информационную систему Центра обслуживания населения,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услугодателя рассматривает заявление услугополучателя, поступившее через Центр обслуживания населения - в течении пяти рабочих дней, через - портал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обслуживания населения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электронной цифровой подписью работника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ожидания для сдачи пакета документов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документов, необходимых для оказания государственной услуги указан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подает необходимые документы и заявление оператору Центра обслуживания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оператора Центра обслуживания населения в Автоматизированное рабочее место Интегрированной информационной системы Центр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Центра обслуживания населения,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электронного правительства в государственную база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автоматизированном рабочем месте регионального шлюза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6 - получение услугополучателем результата оказания государственной услуги (выдача справки или мотивированный отказ), сформированный в Автоматизированном рабочем месте Интегрированной информационной системы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Центры обслуживания населения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обслуживания населения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неподтверждением подлинности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141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коммунальным государственным учреждением "Управление строительства, пассажирского транспорта и автомобильных дорог акимата Жамбылской области" (далее – услугодатель) в соответствии со стандартом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постановлением Правительства Республики Казахстан от 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в течении трех часов рассматривает заявление на соответствие предъявленным требованиям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рассматривает заявление услугополучателя, поступившее через Центр обслуживания населения - в течении пяти рабочих дней, через - портал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результата государственной услуги в информационную систему Центра обслуживания населения,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услугодателя рассматривает заявление услугополучателя, поступившее через Центр обслуживания населения - в течении пяти рабочих дней, через - портал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обслуживания населения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электронной цифровой подписью работника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ожидания для сдачи пакета документов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обслуживания услугополучателя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документов, необходимых для оказания государственной услуги указан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подает необходимые документы и заявление оператору Центра обслуживания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оператора Центра обслуживания населения в Автоматизированное рабочее место Интегрированной информационной системы Центр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Центра обслуживания населения,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электронного правительства в государственную база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автоматизированном рабочем месте регионального шлюза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6 - получение услугополучателем результата оказания государственной услуги (выдача справки или мотивированный отказ), сформированный в Автоматизированном рабочем месте Интегрированной информационной системы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Центры обслуживания населения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обслуживания населения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неподтверждением подлинности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