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1893" w14:textId="c241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энергетики и жилищно-коммунального хозяйства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апреля 2014 года № 140. Зарегистрировано Департаментом юстиции Жамбылской области 5 июня 2014 года № 2235. Утратило силу постановлением акимата Жамбылской области от 25 августа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энергетики и жилищно-коммунального хозяйства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2014 года № 140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энергетики и жилищно-коммунального хозяйства акимата Жамбылской области"</w:t>
      </w:r>
    </w:p>
    <w:bookmarkEnd w:id="0"/>
    <w:bookmarkStart w:name="z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энергетики и жилищно-коммунального хозяйства акимата Жамбылской области" (далее - Управление) является государственным органом Республики Казахстан, осуществляющим руководства в сферах энергетики и теплоэнергетики, жилищно-коммунального хозяйства, водоснабжения и водоотведения на объектах жилищно-коммунального хозяйства на территории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постановления акимата Жамбылской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почтовый индекс 080000, Республика Казахстан, Жамбылская область, город Тараз, улица Желтоксан,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на государственном языке – "Жамбыл облысы әкімдігінің энергетика және тұрғын үй–коммуналдық шаруашылық басқармасы"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Коммунальное государственное учреждение "Управление энергетики и жилищно-коммунального хозяйства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реализация государственных программ путем организации работы предприятий субъектов энергетики и жилищно-коммунального хозяйства, оценка эффективности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работы на основе нормативно-законодательных актов Республики Казахстан, постановлений Правительства Республики Казахстан, отраслевых министерств и Агентств, реализация постановлений акимата области, решений и распоряжений Акима области и контроль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выполнения актов и поручений Президента и Правительства Республики Казахстан, акима области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потребностей экономики в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и модернизация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процессе осуществления субъектами энергетики и жилищно-коммунального хозяйства различных социально-экономических задач Управление с целью эффективности решений готовит соглашения между заинтересованными предприятиями и акиматом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готовит бюджетные заявки, подлежащие финансированию из республиканского и местного бюджета и в предусмотренном порядке направляет уполномоченным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рамках своих полномочий, во взаимодействии с руководителями других департаментов и управлений, акимами городов и районов разрабатывает мероприятия по организации и регулированию деятельности субъектов энергетики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взаимодействие с акимами городов и районов, руководителями теплоэнергетических комплексов, проводит технико-экономическую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координирует работу акиматов районов и города Тараз по санитарной очистке и благоустройству в населенных пунктах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координацию и мониторинг проводимых ремонтных работ общедомового имущества объектов кондоминиума акиматами районов и города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содействие, несмотря на вид собственности и организационно-правовой статус, работе объединений, консорциумов, акционерных обществ, хозяйственных товариществ и других организаций, задействованных в организации производства и транспортировки коммунальных услуг и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способствует стабильной работе предприятий энергетики, жилищно-коммунального хозяйства, организаций и учреждений, в рамках своих полномочий, защищает интересы предприятий на региональном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утверждает план работы структурных подразделении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иные функции,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обеспечивает безопасность объектов кондоминиума организациями, эксплуатирующими опасные технические устройства (лифты, эскалаторы, фуникулеры), смонтированные на объектах коммунально-бытового назначения (жилищный фонд, развлекательные, торговые и гостиничные комплексы);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согласовывает инвестиционные программы (проекты) субъекта естественной монополии, оказывающего регулируемые услуги на соответствующей территории административно-территориальной единицы, включенного в местный раздел государственного регистра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контроль за эксплуатацией и техническим состоянием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проводит осмотр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согласовывает план ремонта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разрабатывает нормы потребления товарного 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разрабатывает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разрабатывает правила предоставления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согласовывает проектирование и строительство дублирующих (шунтирующих) линий электропередачи и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координирует выдачу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осуществляет контроль за безопасной эксплуатацией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канатных дорог, фуникулеров,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осуществляет постановку на учет и снятие с учета опасных технических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контроль за соблюдением требований безопасной эксплуатации бытовых баллонов и объектов систем газоснабжения.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Жамбылской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акимата и акима области предложения по основным направлениям развития, оперативному решению проблем по вопросам энергетики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в установленном порядке (по согласованию) от государственных органов и должностных лиц, иных организаций информацию, необходимую для выполнения своих функций, привлекать работников государственных органов и иных организаций к участию в проработке вопросов, относящихся к компетенции Управления,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исполнением постановлений акимата области и решений и распоряжении акима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совместно с другими заинтересованными государственными органами разрабатывать и осуществлять меры по экономическому оздоровлению предприятий, субъектов энергетики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участвует в подготовке проектов решений и распоряжений акима и постановлений акимата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участвует в планировании мероприятий по реорганизации и ликвидации убыточных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руководителей структурных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и освобождает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осуществляет поощрение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контролирует работу по подготовке отчетных материалов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ход реализации Стратегического плана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противодействию коррупционным правонарушениям и несет персональную ответственность по применению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соблюдение законности, договорной и финансовой дисциплины в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пределах своей компетенции осуществляет полномочия в отношении организации находящихся в ведении Управления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"Управление энергетики и жилищно-коммунального хозяйства акимата Жамбылской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на праве хозяйственного ведения "Жамбыл-Жылу";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предприятие на праве хозяйственного ведения "Темір Жол-Жылу";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предприятие на праве хозяйственного ведения "ТаразТрансЭнерго".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