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43c77" w14:textId="5743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14 апреля 2014 года № 114. Зарегистрировано Департаментом юстиции Жамбылской области 23 мая 2014 года № 2229. Утратило силу постановлением акимата Жамбылской области от 25 июня 2015 года № 138</w:t>
      </w:r>
    </w:p>
    <w:p>
      <w:pPr>
        <w:spacing w:after="0"/>
        <w:ind w:left="0"/>
        <w:jc w:val="both"/>
      </w:pPr>
      <w:bookmarkStart w:name="z149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и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 некоторых постановлений акимата Жамбылской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36"/>
        <w:gridCol w:w="4264"/>
      </w:tblGrid>
      <w:tr>
        <w:trPr>
          <w:trHeight w:val="30" w:hRule="atLeast"/>
        </w:trPr>
        <w:tc>
          <w:tcPr>
            <w:tcW w:w="77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</w:p>
          <w:bookmarkEnd w:id="1"/>
        </w:tc>
        <w:tc>
          <w:tcPr>
            <w:tcW w:w="4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      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2014 года № 114</w:t>
            </w:r>
          </w:p>
          <w:bookmarkEnd w:id="2"/>
        </w:tc>
      </w:tr>
    </w:tbl>
    <w:bookmarkStart w:name="z1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некоторых постановлений акимата Жамбылской области признанных утратившими силу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Постановление акимата Жамбылской области от 27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№ 1894, опубликовано 12 марта 2013 года в газетах "Ақжол" № 27 (17744) и "Знамя труда" № 28 (17744).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Жамбылской области от 27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№ 1887, опубликовано 21 февраля 2013 года в газетах "Ақжол" № 20 (17708) и "Знамя труда" № 20 (17736)).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 акимата Жамбылской области от 27 июня 2013 года 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акимата Жамбылской области от 27 декабря 2012 года за № 432 "Об утверждении регламента государственной услуги" (зарегистрировано в Реестре государственной регистрации нормативных правовых актов за № 1988, опубликовано 20 августа 2013 года в газетах "Ақжол" № 105 (17193) и "Знамя труда" № 99 (17815).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"14" апреля 2014 года № 114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отделами архитектуры и градостроительства города Тараз и районов (далее – услугодатель). Государственная услуга осуществляется на основании стандарта государственной услуги утвержденным постановлением Правительства Республики Казахстан от 13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 приложению 1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заявление услугополучателя, и отписывает их заместителю руководителя или руководителю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или руководитель сектора рассматривает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оформляет архитектурно-планировочное задание либо готовит мотивированный отказ - 8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резолюция заместителя руководителя или руководителя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оформление справка с архитектурно-планировочным заданием и технических условий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передача справка с архитектурно-планировочным заданием и технических условий в канцелярию услугополучателя, в информационную систему Центра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или руководитель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 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населения, а также порядка использования информационных систем в процессе оказания государственной услуги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 или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заявление по форме согласно приложению 2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копия утвержденного заказчиком задания на проектирование (в том числе нагрузки по техническим условиям), подписанное и заверенное печатью проектировщика (оригинал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проекта, которые вносят изменения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через Центр обслуживания населения,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работником Центр обслуживания населения,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 обслуживания населения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фамилии, имени, отчества (для физических лиц) или наименование (для юридических лиц), контактных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настоящим регламентом государственной услуги, работник Центр обслуживания населения отказывает в приеме заявления и выдает расписку по форме согласно приложению 3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Услугополучателям, у которых по состоянию здоровья отсутствует возможность личной явки в Центр обслуживания населения, прием документов, необходимых для оказания государственной услуги, производится работником Центра обслуживания населения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обслуживания населения при регистрации и обработке запроса услугополучателя в интегрированной информационной системе центров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государственной услуги подает необходимые документы и заявление оператору Центра обслуживание населения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оператора Центра обслуживание населения в Автоматизированное рабочее место Интегрированной информационной системы Центр обслуживание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выбор оператором Центра обслуживание населения, вывод на экран формы запроса для оказания услуги и ввод оператором Центра обслуживание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направление запроса через шлюз электронного правительства в государственную база данных физических лиц/ государственную базу данных юридических лиц о данных услугополучателя, а также в Единую нотариальную информационную систему–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наличия данных услугополучателя в государственную базу данных физических лиц/ государственную базу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государственную базу данных физических лиц/ государственную базу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обслуживание населения через шлюз электронного правительства в автоматизированном рабочем месте регионального шлюза электронного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6 - получение услугополучателем результата оказания государственной услуги (выдача архитектурно-планировочного задания или мотивированный отказ), сформированный автоматизированном рабочем месте регионального шлюза 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постановление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задания"</w:t>
            </w:r>
          </w:p>
          <w:bookmarkEnd w:id="16"/>
        </w:tc>
      </w:tr>
    </w:tbl>
    <w:bookmarkStart w:name="z1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каждой процедуры процесса оказания государственной услуги</w:t>
      </w:r>
    </w:p>
    <w:bookmarkEnd w:id="17"/>
    <w:bookmarkStart w:name="z1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466"/>
        <w:gridCol w:w="1175"/>
        <w:gridCol w:w="1277"/>
        <w:gridCol w:w="3499"/>
        <w:gridCol w:w="2324"/>
        <w:gridCol w:w="1615"/>
        <w:gridCol w:w="56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услугодателя или руководитель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Жамбылского областного акимата от 31.07.2014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справка с архитектурно-планировочным заданием и технических условий на подключение к источникам инженерного и коммунального обеспечения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Рассматривает, подписывает проекты архитектурно-планировочным заданием и технических условий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центр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задания"</w:t>
            </w:r>
          </w:p>
          <w:bookmarkEnd w:id="26"/>
        </w:tc>
      </w:tr>
    </w:tbl>
    <w:bookmarkStart w:name="z20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bookmarkEnd w:id="27"/>
    <w:bookmarkStart w:name="z20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1943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от 31 июля 2014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изменении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2014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регламентов государственных услуг"</w:t>
            </w:r>
          </w:p>
          <w:bookmarkEnd w:id="2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архитектурно-планировочного задания"</w:t>
            </w:r>
          </w:p>
        </w:tc>
      </w:tr>
    </w:tbl>
    <w:bookmarkStart w:name="z20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"Выдача архитектурно-планировочного задания"</w:t>
      </w:r>
    </w:p>
    <w:bookmarkEnd w:id="30"/>
    <w:bookmarkStart w:name="z20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3 приложением в соответствии с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31"/>
    <w:bookmarkStart w:name="z20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20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При оказании государственной услуги через интегрированную информационную систему "Центр обслуживания населения"</w:t>
      </w:r>
    </w:p>
    <w:bookmarkEnd w:id="33"/>
    <w:bookmarkStart w:name="z2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21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35"/>
    <w:bookmarkStart w:name="z2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наименование процедуры (действия) услугополучателя и (или) структурно - функциональных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09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переход к следующей процедуре (действию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"14" апреля 2014 года № 114</w:t>
            </w:r>
          </w:p>
          <w:bookmarkEnd w:id="4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Start w:name="z1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2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отделами архитектуры и градостроительства города Тараз и районов (далее – услугодатель). Государственная услуга осуществляется на основании стандарта утвержденным постановлением Правительства Республики Казахстан от 13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разрешения на реконструкцию (перепланировка, переоборудование) помещений (отдельных частей) существующих зданий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1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заявление услугополучателя, и отписывает их заместителю руководителя или руководителю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или руководитель сектора рассматривает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исполнитель услугодателя оформляет решение либо готовит мотивированный отказ-30 (тридцать)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резолюция заместителя руководителя или руководителя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решения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решения в канцелярию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bookmarkStart w:name="z1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или руководитель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отдела эксплуатации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заявление по форме согласно приложению 1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копии документов, удостоверяющих право собственности заявителя на изменяемый объект (подлинник представляется для сверки) и при необходимости нотариально засвидетельствованное письменное согласие собственника (сособственников) объекта на намечаемое изменение и его параметры;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реконструкция (перепланировка, переоборудование) помещений (частей жилого дома) или перенос границ помещений затрагивают их интересы;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копия раздела технического паспорта собственности заявителя на изменяемое помещение (оригинал предоставляется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эскизы (схема) с планом предполагаемых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2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постановление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решения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(перепланировку, 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(отдельных частей) 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с изменением несущих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ограждающих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 и оборудования"</w:t>
            </w:r>
          </w:p>
          <w:bookmarkEnd w:id="49"/>
        </w:tc>
      </w:tr>
    </w:tbl>
    <w:bookmarkStart w:name="z14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каждой процедуры процесса оказания государственной услуги</w:t>
      </w:r>
    </w:p>
    <w:bookmarkEnd w:id="50"/>
    <w:bookmarkStart w:name="z2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603"/>
        <w:gridCol w:w="1522"/>
        <w:gridCol w:w="1654"/>
        <w:gridCol w:w="4402"/>
        <w:gridCol w:w="997"/>
        <w:gridCol w:w="998"/>
        <w:gridCol w:w="47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услугодателя или руководитель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Жамбылского областного акимата от 31.07.2014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решение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решение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канцелярию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 от 31" июля 2014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изменении и дополнений в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 от 14 апреля 2014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регламентов государственных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решения на реконструкцию 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переоборудование) 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зданий, не 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несущих и ограждающих конструкций,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инженерных систем и оборудования"</w:t>
            </w:r>
          </w:p>
          <w:bookmarkEnd w:id="59"/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60"/>
    <w:bookmarkStart w:name="z2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2 приложением в соответствии с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61"/>
    <w:bookmarkStart w:name="z2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5565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24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63"/>
    <w:bookmarkStart w:name="z2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наименование процедуры (действия) услугополучателя и (или) структурно - функциональных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09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"14" апреля 2014 года № 114</w:t>
            </w:r>
          </w:p>
          <w:bookmarkEnd w:id="68"/>
        </w:tc>
      </w:tr>
    </w:tbl>
    <w:bookmarkStart w:name="z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по определению адреса объектов недвижимости на территории Республики Казахстан" 1. Общие положения</w:t>
      </w:r>
    </w:p>
    <w:bookmarkEnd w:id="69"/>
    <w:bookmarkStart w:name="z5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отделами архитектуры и градостроительства города Тараз и районов. Государственная услуга осуществляется на основании стандарта "Выдача справки по определению адреса объектов недвижимости на территории Республики Казахстан" утвержденного постановлением Правительства Республики Казахстан от 13 марта 2014 года 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одна из следующих справок: по уточнению, присвоению, упразднению адресов объекта недвижимости с указанием регистрационного кода адреса по форме согласно приложению 1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bookmarkStart w:name="z2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1"/>
    <w:bookmarkStart w:name="z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 с момента поступления заявления регистрирует его в журнале регистрации входящей корреспонденции,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заявление услугополучателя, и отписывает их заместителю руководителя или руководителю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или руководитель сектора рассматривает заявление на соответствие предъявленным требованиям, и передает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оформляет справку либо готовит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73"/>
    <w:bookmarkStart w:name="z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регистрация заявления и иных документов услугополучателя, необходимых для оказания государственной услуги в канцелярию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резолюция заместителя руководителя или руководителя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оформление справки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передача справки в информационную систему Центра обслуживания населения, либо на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заместитель руководителя или руководитель сектора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2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структурных подразделений (сотрудников) услугодателя и использования информационных систем в процессе оказания государственной услуги</w:t>
      </w:r>
    </w:p>
    <w:bookmarkEnd w:id="75"/>
    <w:bookmarkStart w:name="z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уточнению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физического лица (оригинал предоставляется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присвоению адреса объектам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физического лица (оригинал предоставляется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технического паспорта на объект недвижимости (оригинал предоставляется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упразднению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физического лица (оригинал предоставляется для идентификации личности услугополучателя).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документа, удостоверяющего личность или паспорта гражданина Республики Казахстан, о зарегистрированных правах на недвижимое имущество, о государственной регистрации (перерегистрации) юридического лица, об акте сноса объекта недвижимости, работник Центра обслуживания населения получает из соответствующих государственных информационных систем в форме электронных документов, удостоверенных электронной цифровой подписью (далее – ЭЦП) уполномоченных лиц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услугополучателем всех необходимых документов в Центр обслуживания населения выдается расписка о приеме соответствующих документов с указанием: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через Центр обслуживания населения,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работником Центра обслуживания населения,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при обращении через портал для уточнения адреса объекта недвижимости: заявление в форме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документов, согласно перечню, предусмотренному настоящим регламентом государственной услуги, работник Центра обслуживания населения отказывает в приеме заявления и выдает расписку по форме согласно приложению 3 к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Услугополучателям, у которых по состоянию здоровья отсутствует возможность личной явки в Центр обслуживания населения, прием документов, необходимых для оказания государственной услуги, производится работником Центра обслуживания населения с выездом по месту жительства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обслуживания населения при регистрации и обработке запроса услугополучателя в интегрированной информационной системе центров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услугополучатель государственной услуги подает необходимые документы и заявление оператору Центра обслуживание населения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процесс 1 – ввод оператора Центра обслуживание населения в Автоматизированное рабочее место Интегрированной информационной системы Центр обслуживание населения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процесс 2 – выбор оператором Центра обслуживания населения, вывод на экран формы запроса для оказания услуги и ввод оператором Центра обслуживания населения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процесс 3 – направление запроса через шлюз электронного правительства в государственную базу данных физических лиц/ государственную базу данных юридических лиц о данных услугополучателя, а также в Единую нотариальную информационную систему–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условие 1 – проверка наличия данных услугополучателя в государственную базу данных физических лиц/ государственную базу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процесс 4 – формирование сообщения о невозможности получения данных в связи с отсутствием данных услугополучателя в государственной базе данных физических лиц/ государственную базу данных юридических лиц, данных доверенности в Единой нотариальной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процесс 5 - направление электронного документа (запроса услугополучателя) удостоверенного (подписанного) электронной цифровой подписью оператора Центра обслуживание населения через шлюз электронного правительства в автоматизированном рабочем месте регионального шлюза электронного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процесс 6 - получение услугополучателем результата оказания государственной услуги (выдача справки или мотивированный отказ), сформированный автоматизированном рабочем месте регионального шлюза электронного правительства.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Центр обслуживания населения приведены диаграммой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2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77"/>
    <w:bookmarkStart w:name="z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постановление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объектов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Казахстан"</w:t>
            </w:r>
          </w:p>
          <w:bookmarkEnd w:id="79"/>
        </w:tc>
      </w:tr>
    </w:tbl>
    <w:bookmarkStart w:name="z28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каждой процедуры процесса оказания государственной услуги</w:t>
      </w:r>
    </w:p>
    <w:bookmarkEnd w:id="80"/>
    <w:bookmarkStart w:name="z2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4"/>
        <w:gridCol w:w="578"/>
        <w:gridCol w:w="1460"/>
        <w:gridCol w:w="1586"/>
        <w:gridCol w:w="4221"/>
        <w:gridCol w:w="957"/>
        <w:gridCol w:w="1208"/>
        <w:gridCol w:w="70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услугодателя или руководитель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исключен постановлением Жамбылского областного акимата от 31.07.2014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заместителю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справку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Рассматривает, подписывает справку либо мотивированного ответа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руководителю на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центр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объектов недвижимости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Казахстан"</w:t>
            </w:r>
          </w:p>
          <w:bookmarkEnd w:id="89"/>
        </w:tc>
      </w:tr>
    </w:tbl>
    <w:bookmarkStart w:name="z29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графическом форме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50292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Диаграмма функционального взаимодействия при оказании электронной государственной услуги через веб–портал электронного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bookmarkStart w:name="z35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5880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29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Диаграмма № 2 функционального взаимодействия при оказании электронной государственной услуги через услугодателя</w:t>
      </w:r>
    </w:p>
    <w:bookmarkEnd w:id="93"/>
    <w:bookmarkStart w:name="z2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3467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29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    Условные обозначения</w:t>
      </w:r>
    </w:p>
    <w:bookmarkEnd w:id="95"/>
    <w:bookmarkStart w:name="z2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48387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31 июля 2014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изменении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"14" апреля 2014 года № 114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 государственных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по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на территории Республики Казахстан"</w:t>
            </w:r>
          </w:p>
          <w:bookmarkEnd w:id="97"/>
        </w:tc>
      </w:tr>
    </w:tbl>
    <w:bookmarkStart w:name="z7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98"/>
    <w:bookmarkStart w:name="z2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3 приложением в соответствии с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99"/>
    <w:bookmarkStart w:name="z2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6581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30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При оказании государственной услуги через интегрированную информационную систему "Центр обслуживания населения"</w:t>
      </w:r>
    </w:p>
    <w:bookmarkEnd w:id="101"/>
    <w:bookmarkStart w:name="z3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2"/>
    <w:bookmarkStart w:name="z30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При оказании государственной услуги через портал электронного правительства</w:t>
      </w:r>
    </w:p>
    <w:bookmarkEnd w:id="103"/>
    <w:bookmarkStart w:name="z3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4"/>
    <w:bookmarkStart w:name="z30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105"/>
    <w:bookmarkStart w:name="z3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наименование процедуры (действия) услугополучателя и (или) структурно - функциональных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09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575300" cy="119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753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"14" апреля 2014 года № 114</w:t>
            </w:r>
          </w:p>
          <w:bookmarkEnd w:id="110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bookmarkStart w:name="z3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1"/>
    <w:bookmarkStart w:name="z3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оказывается Управлением архитектуры и градостроительства акимата Жамбылской области по согласованию с Управлением по делам религий акимата Жамбылской области (далее - услугодатель) на основании стандарта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утвержденного постановлением Правительства Республики Казахстан от "24"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 оказания государственной услуги – решение местного исполнительного органа области, города республиканского значения и столицы о строительстве культовых зданий (сооружений), определении их месторасположения или о перепрофилировании (изменении функционального назначения) зданий (сооружений) в культовые здания (сооружения), либо мотивированный ответ об отказе в оказании государственной услуги в случае и по основаниям, предусмотренным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2"/>
    <w:bookmarkStart w:name="z3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3"/>
    <w:bookmarkStart w:name="z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получение услугодателем документов услугополучателя,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Процедуры (действия)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30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сотрудник документационного обеспечения управления услугодателя с момента поступления документов регистрирует его в журнале регистрации входящей корреспонденции, и передает его на рассмотрение руководителю услугодателя; Подтверждением принятия пакета документов, перечисленных в настоящем пункте от услугополучателя, является копия заявления услугополучателя со штампом, содержащая дату и время приема документов, с указанием фамилии,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услугодателя рассматривает заявление услугополучателя, и отписывает их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 рассматривает заявление на соответствие предъявленным требованиям и отписывает на исполнение работнику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сотрудник управления рассматривает полученные документы, направляет на согласование в Управление по делам религии.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Управление по делам религии рассматривает в соответствии с Законом, согласует либо отказывает в согласовании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работник отдела рассматривает заявление услугополучателя в течении 30 календарных дней, подготавливает результат рассмотрения (решения, либо письменный мотивированный ответ об отказе в выдаче решения);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 принимает решение о выдаче решения либо об отказе в выдаче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внесенными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4"/>
    <w:bookmarkStart w:name="z3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использования информационных систем и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5"/>
    <w:bookmarkStart w:name="z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
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сотрудник службы документационного обеспечения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специалист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Управление по делам религии.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Схемы последовательности и взаимодействие административных действий (процедур) каждой структурно-функциональные единицы с указанием срока выполнения каждого административного действия (процедуры) приведено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строительства культовых зданий (сооружений) и определении их месторасположения: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заявление по форме согласно приложению 1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копия документа, удостоверяющего личность – для физических лиц или копию свидетельства*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справка - обоснование о строительстве культового здания (сооружения) в произвольной форме,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копия решения собрания (схода) местного сообщества, действующего на территории аула (села), поселка, микрорайона, квартала,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вблизи жилых домов);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перепрофилирования (изменении функционального назначения) зданий (сооружений) в культовые здания (сооружения):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заявление по форме согласно приложению 2 к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копия документа, удостоверяющего личность – для физических лиц или копию свидетельства*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обременения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справка - обоснование о перепрофилировании здания (сооружения) в культовое здание (сооружение) в произвольной форме,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копия решения собрания (схода) местного сообщества, действующего на территории аула (села), поселка, микрорайона, квартала,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вблизи жилых домов).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Основание для отказа в предоставлении государственной услуги является расположение здания (сооружения) на территории и в зданиях государственных органов, организаций, Вооруженных Сил, других войск и воинских формирований, судебных и правоохранительных органов, других служб, связанных с обеспечением общественной безопасности, защитой жизни и здоровья физических лиц, организаций образования, за исключением духовных (религиозных)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6"/>
    <w:bookmarkStart w:name="z3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иными услугодателями</w:t>
      </w:r>
    </w:p>
    <w:bookmarkEnd w:id="117"/>
    <w:bookmarkStart w:name="z3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
Ответственный сотрудник управления рассматривает полученные документы, направляет на согласование в Управление по делам религии.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по делам религии рассматривает в соответствии с Законом, согласует либо отказывает в согласовании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8"/>
    <w:bookmarkStart w:name="z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19"/>
    <w:bookmarkStart w:name="z3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
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постановление Жамбылского областного акимата от 31.07.2014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Регламенту "Выдача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строительстве культовых зданий (сооружений),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определении их месторасположения,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перепрофилировании 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 зданий (сооружений) в культовые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(сооружения)"риложение 1</w:t>
            </w:r>
          </w:p>
          <w:bookmarkEnd w:id="121"/>
        </w:tc>
      </w:tr>
    </w:tbl>
    <w:bookmarkStart w:name="z33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каждой процедуры процесса оказания государственной услуги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4"/>
        <w:gridCol w:w="766"/>
        <w:gridCol w:w="2100"/>
        <w:gridCol w:w="1934"/>
        <w:gridCol w:w="1434"/>
        <w:gridCol w:w="933"/>
        <w:gridCol w:w="1768"/>
        <w:gridCol w:w="110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действий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документы, 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документы, накладывает резолюцию и направляет на исполнение ответственному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на согласование в Управление по делам религии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Согласовывает либо дает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решение либо мотивированный отказ, дает на подпись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решение либо дает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 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через почту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31 июля 2014 года №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внесении изменении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постановление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апреля 2014 года №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регламентов государственных услуг"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решения о строительстве культовых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 (сооружений), определении их месторасположения,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перепрофилировании (изменении функционального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 зданий (сооружений)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здания (сооружения)"</w:t>
            </w:r>
          </w:p>
          <w:bookmarkEnd w:id="130"/>
        </w:tc>
      </w:tr>
    </w:tbl>
    <w:bookmarkStart w:name="z7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bookmarkEnd w:id="131"/>
    <w:bookmarkStart w:name="z3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2 приложением в соответствии с постановлением Жамбылского областного акимата от 31.07.2014 </w:t>
      </w:r>
      <w:r>
        <w:rPr>
          <w:rFonts w:ascii="Times New Roman"/>
          <w:b w:val="false"/>
          <w:i w:val="false"/>
          <w:color w:val="ff0000"/>
          <w:sz w:val="28"/>
        </w:rPr>
        <w:t>№ 217.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132"/>
    <w:bookmarkStart w:name="z3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10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0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3"/>
    <w:bookmarkStart w:name="z34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Условные обозначения:</w:t>
      </w:r>
    </w:p>
    <w:bookmarkEnd w:id="134"/>
    <w:bookmarkStart w:name="z3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8989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989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6576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наименование процедуры (действия) услугополучателя и (или) структурно - функциональных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098800" cy="317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628900" cy="95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header.xml" Type="http://schemas.openxmlformats.org/officeDocument/2006/relationships/header" Id="rId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