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142d" w14:textId="1801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апреля 2014 года № 117. Зарегистрировано Департаментом юстиции Жамбылской области 23 мая 2014 года № 2227. Утратило силу постановлением акимата Жамбылской области от 10 августа 2015 года №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от 15 апреля 2013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акимата Жамбылской области от 4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электронной государственной услуги" (зарегистрировано в Реестре государственной регистрации нормативных правовых актов за № 1937, опубликовано 14 мая 2013 года в газетах "Ақ жол" № 55 (17743) и "Знамя труда" № 54 (17770)).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области Р. Рахманбердиева.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области                                                       К. Кокрекбаев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117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– государственная услуга) оказывается в соответствии со стандартом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лицензиатам", утвержденного постановлением Правительства Республики Казахстан от 26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услугодатель), в том числе через веб-портал "электронного правительства" www.egov.kz или веб-портал "Е–лицензирование": www.elicense.kz (далее – портал)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лицензия,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либо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услугодателя в течении трех часов рассматривает заявление на соответствие предъявленным требованиям и отписывает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рассматривает в течении трех часов заявление на соответствие предъявленным требованиям,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работник отдела рассматривает заявление услугополучателя, поступившее через канцелярию услугодателя - в течении пятнадцати рабочих дней, и поступившие через - портал в течении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отдела в течение 15 рабочих дней рассматривает поступившие документы, осуществляет проверку полноты документов и направляет результат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рассматривает и подписывает результат государственной услуги в течение четырех часов, и далее направляет в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постановлением Жамбылского областного акимата от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15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резолюция руководителя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передача результата государственной услуги в канцелярию услугополучателя, либо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услугодателя в течении трех часов рассматривает заявление и иные документы услугополучателя, необходимые для оказания государственной услуги, и отписывает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услугодателя рассматривает в течении трех часов заявление на соответствие предъявленным требованиям,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работник отдела услугодателя рассматривает заявление услугополучателя, поступившее через канцелярию услугодателя - в течении пятнадцати рабочих дней, и поступившее через - портал в течении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отдела в течение 15 рабочих дней рассматривает поступившие документы, осуществляет проверку полноты документов и направляет результат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рассматривает и подписывает результат государственной услуги в течение четырех часов, и далее направляет в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постановлением Жамбылского областного акимата от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15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при оказании государственной услуги через веб-портал "электронного правительства"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и бизнес–идентификационного номера, а также пароля (осуществляется для незарегистрированных услугополучателей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индивидуального идентификационного номера / бизнес–идентификационного номера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электронной цифровой подписью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электронной цифровой подписью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номера/бизнес–идентификационного номера указанным в запросе и индивидуального идентификационного номера/бизнес–идентификационного номера указанным в регистрационном свидетельстве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"электронного правительства" в автоматизированное рабочее место регистрации шлюза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1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услуги (уведомление в форме электронного документа) 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Подробное описание последовательности процедур (действий), взаимодействий структурных подразделений (работников) услугодателя, а также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постановлением Жамбылского областного акимата от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15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металлов, 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производства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комплекса,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которого находились 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отходы цветных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сбору, 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образовавшихся у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 ходе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в составе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оказании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от 30.10. 2014 года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дополнено постановлением Жамбылского областного акимата от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15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дополнении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от 30.10. 2014 года</w:t>
            </w:r>
          </w:p>
        </w:tc>
      </w:tr>
    </w:tbl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через веб-портал правительства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дополнено постановлением Жамбылского областного акимата от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15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