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e275" w14:textId="7dc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апреля 2014 года № 109. Зарегистрировано Департаментом юстиции Жамбылской области 15 мая 2014 года № 2220. Утратило силу Постановлением акимата Жамбылской области от 30 октября 2014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постановление акимата Жамбылской области от 29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электронной государственной услуги "Выдача свидетельства на право временного вывоза культурных ценностей" (зарегистрировано в Реестре государственной регистрации нормативных правовых актов за № 1961, опубликовано 29 июня 2013 года в газетах "Знамя труда" № 75-76 (17791-17792) и "Ак жол" № 83 (17771)).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апреля 2014 года № 109</w:t>
            </w:r>
          </w:p>
          <w:bookmarkEnd w:id="1"/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свидетельства на право временного вывоза культурных ценностей"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Государственная услуга "Выдача свидетельства на право временного вывоза культурных ценностей" (далее – государственная услуга) оказывается коммунальным государственным учреждениям "Управление культуры, архивов и документации акимата Жамбылской области" (далее – услугодатель), по адресу: Жамбылская область, город Тараз, улица Толе би, 35 а также через веб-портал "электронного правительства" www.e.gov.kz или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портал), при условии наличия у получателя государственной услуги электронной-цифровой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 оказывается на основании стандарта государственной услуги "Выдача свидетельства на право временного вывоза культурных ценностей" (далее – услуга), утвержденного постановлением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культуры""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Результат государственной услуги – выдача свидетельства на право временного вывоза культурных ценностей (далее – свидетельство),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десяти минут с момента поступления заявления и пакета документов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на соответствие предъявленным требованиям и отписывает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в течении трех часов заявление на соответствие предъявленным требованиям,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рассматривает заявление услугополучателя, поступившее через канцелярию услугодателя и через - портал в течении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документа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документа в канцелярию услугополучателя, либо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отдела эксплуатации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десяти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и иные документы услугополучателя, необходимые для оказания государственной услуги, и отписывает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в течении трех часов заявление на соответствие предъявленным требованиям,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услугодателя рассматривает заявление услугополучателя, поступившее через канцелярию и через - портал в течении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функционального взаимодействия информационных систем через портал,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ценностей" </w:t>
            </w:r>
          </w:p>
          <w:bookmarkEnd w:id="9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0993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вывоза</w:t>
            </w:r>
          </w:p>
          <w:bookmarkEnd w:id="1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 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61341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апреля 2014 года № 109</w:t>
            </w:r>
          </w:p>
          <w:bookmarkEnd w:id="11"/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 оказывается коммунальным государственным учреждениям "Управление культуры, архивов и документации акимата Жамбылской области" (далее – услугодатель), по адресу: Жамбылская область, город Тараз, улица Толе би, 35 а также через веб-портал "электронного правительства" www.e.gov.kz или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портал), при условии наличия у получателя государственной услуги электронной-цифровой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 оказывается на основании стандарта государственной услуги "Согласование проведения научно-реставрационных работ на памятниках истории и культуры местного значения" (далее – услуга), утвержденного постановлением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культуры""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Результат государственной услуги – согласование проведения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десяти минут с момента поступления заявления и пакета документов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на соответствие предъявленным требованиям и отписывает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в течении трех часов заявление на соответствие предъявленным требованиям,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рассматривает заявление услугополучателя, поступившее через канцелярию услугодателя и через - портал в течении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документа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документа в канцелярию услугополучателя, либо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эксплуатации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отдела эксплуатации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течении десяти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течении трех часов рассматривает заявление и иные документы услугополучателя, необходимые для оказания государственной услуги, и отписывает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в течении трех часов заявление на соответствие предъявленным требованиям,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отдела услугодателя рассматривает заявление услугополучателя, поступившее через канцелярию и через - портал в течении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функционального взаимодействия информационных систем через портал,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"Согласование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значения" </w:t>
            </w:r>
          </w:p>
          <w:bookmarkEnd w:id="19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0612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значения"</w:t>
            </w:r>
          </w:p>
          <w:bookmarkEnd w:id="20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66421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