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aeac" w14:textId="4bfa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27 марта 2014 года № 70. Зарегистрировано Департаментом юстиции Жамбылской области 5 мая 2014 года № 2212. Утратило силу постановлением акимата Жамбылской области от 24 апреля 2015 года № 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24.04.2015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возлагается на заместителя акима области М. Жолдасбаева.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марта 2014 года № 70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</w:t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Государственная услуга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(далее – государственная услуга) оказывают аппарат акима города районного, поселка, аула (села), аульного (сельских) округов, отделы сельского хозяйства районного значения, Прием заявлений и выдача результатов оказания государственной услуги осуществляется через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предоставления результата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государственной услуги являются меры социальной поддержки в виде подъемного пособия и бюджетного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Основанием для начала действия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обращении к услугодателю - заявление по форме согласно приложению стандарта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утвержденного Постановлением Правительства Республики Казахстан от 12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 момента сдачи пакета документов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течение 39 (тридцати девяти) календарных дней выплачивается подъемное пособие;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течение 32 (тридцати двух) календарных дней осуществляется процедура заключения Соглашения по форме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течение 30 (тридцати) рабочих дней после заключения Соглашения предоставляется бюджетный кредит на приобретение или строительство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максимально допустимое время ожидания для сдачи пакета документов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максимально допустимое время обслуживания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спорта и ветеринарии,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прибывшим для работы и проживания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населенные пункты"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1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