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d822" w14:textId="8f4d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69. Зарегистрировано Департаментом юстиции Жамбылской области 5 мая 2014 года № 2211. Утратило силу - постановлением акимата Жамбылской области от 30 июля 2015 года № 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- постановлением акимата Жамбылской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возлагается на заместителя акима области М. 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69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справок о наличии личного подсобного хозяйства"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сельского хозяйства акимата районов (далее - услугодатель), а также центрами обслуживания населения на альтернативной основе (далее – услугодатель), а также через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портал "Е–лицензирование": www.elicense.kz (далее – портал). Прием заявлений и выдача результатов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и (или) в центр справка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через портал: справка о наличии личного подсобного хозяйства, в форме электронного документа, удостоверенного электронной цифровой подписью (далее – электронная цифровая подпись)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приложению стандарта государственной услуги "Об утверждении стандартов государственных услуг в области животноводства" утвержденного Постановлением Правительства Республики Казахстан от 31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на портал -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момента сдачи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максимально допустимое время ожидания для сдачи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услугополучателя –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момента сдачи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максимально допустимое время ожидания для сдачи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услугополучателя –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подачи электронного запроса услугополучателем до получения государственной услуги - не более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получения государственной услуги услугополучатель либо его представитель (по нотариально заверенной доверенности)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оригинал документа, удостоверяющего личность (для идентификации) и заявление по форме согласно приложению к стандарту-3;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в центр оригинал документа, удостоверяющего личность (для идентификации) и заявление по форме согласно приложению к стандарту-3;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обращении через портал заполняет заявление по форме, указанной в приложении к стандарту-3.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Бланк заявлений можно получить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бланк заявления размещается на специальной стойке в зале ожидания, а также на интернет-ресурсе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документах, удостоверяющих личность, содержащиеся в государственных информационных системах, услугодатель самостоятельно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электронных документов, удостоверенных электронной цифровой подписью уполномоченных должностных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получения государственной услуги через центр,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центром,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(при наличии в документе, удостоверяющем личность)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(при наличии в документе, удостоверяющем личность) услугополучателя или его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и бизнес–идентификационного номера,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электронно–цифровой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номера/бизнес–идентификационного номера указанным в запросе, и индивидуального идентификационного номера/бизнес–идентификационного номера указанным в регистрационном свидетельстве электронно–цифровой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неподтверждением подлинности электронно–цифровой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электронно–цифровой подписью услугополучателя через шлюз "электронного правительства" в автоматизированном рабочем месте регионального шлюза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электронно–цифровой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69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животноводства"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сельского хозяйства акимата районов (далее – услугодатель). Прием заявлений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приложению стандарта государственной услуги "Об утверждении стандартов государственных услуг в области животноводства" утвержденного Постановлением Правительства Республики Казахстан от 31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услугополучателем и до момента получения результата оказания государственной услуги – не более 29 (двадцати 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получения государственной услуги услугополучатель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субсидий за фактическую реализацию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птицефабрики предоставляют заявки после согласования с объединением юридических лиц "Союз птицеводов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документы, подтверждающие реализацию продукции и 100 % оплату продукции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выписку из базы данных по идентификации сельскохозяйственных животных Республики Казахстан о выбытии реализованных и забитых животных при реализации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копии документов, подтверждающих оказанные услуги по убою животных и первичной переработке (договор, счет-фактуру, платежный документ) при использовании услуг предприятия, не принадлежащего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реестр товарно-транспортных накладных на реализацию продукции, копии накладных на продукцию в случае передачи продукции в собственные перерабатывающие предприятия или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справку из банка о наличии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бюджетных субсидий на удешевление стоимости кормов: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выписку из единой информационной базы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услугополучателей в форме юридических лиц - копию отчета или выписку из формы 24-сх статистической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крестьянских (фермерских) хозяйств – выписку из похозяйственной книги для подтверждения наличия численности поголовья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справку из банка о наличии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 после приема заявок и пакета документов выдает услугополучателю талон,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Услугополучатели вправе повторно вносить исправленную или дополненную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 принимает заявки, по которым с момента возникновения оснований для получения субсидий прошло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1).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3).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 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 27 марта 2014 года № 69</w:t>
            </w:r>
          </w:p>
        </w:tc>
      </w:tr>
    </w:tbl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племенного животноводства"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развития племенного животноводства"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сельского хозяйства акимата районов (далее – услугодатель). Прием заявлений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приложению стандарта государственной услуги "Об утверждении стандартов государственных услуг в области животноводства" утвержденного Постановлением Правительства Республики Казахстан от 31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услугополучателем и до момента получения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частичное удешевление стоимости и частичное возмещение затрат, с момента сдачи пакета документов услугополучателем и до момента получения результата оказания государственной услуги – не более 29 (двадцати 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полное возмещение затрат республиканскому племенному центру, племенному заводу по костанайской породе лошадей, племенному репродуктору по мясному птицеводству с момента сдачи пакета документов услугополучателем и до момента получения результата оказания государственной услуги –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получения государственной услуги услугополучатель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фактические объемы, подлежащие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заявки по формам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соблюдение требований, в области животноводства и птицеводства;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из банка о наличии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полного возмещения затрат республиканскому племенному центру, племенному заводу по костанайской породе лошадей, племенному репродуктору по мясному птицеводству не позднее 10 декабря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республиканский племенной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документов (договор, копии платежных документов, акты оприходования), подтверждающие затраты на приобретение племенных быков-производителей, семени зарубежной селекции, оборудования, техники по перечню, согласованному с Министерством;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документов, подтверждающий затраты на содержание племенных быков-производителей, получение, хранение и оценку их семени, а также получение, хранение и использование эмбрионов (по мере их осуществления);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племенной завод по костанайской породе лошадей: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документов, подтверждающий затраты на разведение, содержание, тренинг племенных лошадей и хранение семени жеребцов (по мере их осуществления);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племенной репродуктор по мясному птицеводству: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документов (договор, копии платежных документов, акты оприходования), подтверждающий затраты на приобретение цыплят (по мере их осуществления).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Оригиналы подтверждающих документов после сверки с копиями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 для рассмотрения принимает заявки, по которым с момента возникновения оснований прошло не более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Услугодательпосле приема заявок и пакета документов выдает услугополучателю талон,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Услугополучатели могут повторно вносить исправленную или дополненную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1).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3).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