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9021" w14:textId="cb99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марта 2014 года № 71. Зарегистрировано Департаментом юстиции Жамбылской области 4 мая 2014 года № 2204. Утратило силу постановлением акимата Жамбылской области от 23 октября 2019 года № 235</w:t>
      </w:r>
    </w:p>
    <w:p>
      <w:pPr>
        <w:spacing w:after="0"/>
        <w:ind w:left="0"/>
        <w:jc w:val="both"/>
      </w:pPr>
      <w:bookmarkStart w:name="z3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акимата Жамбылской области от 27.08.2015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акимата Жамбылской области от 10.08.2015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возлагается на заместителя акима области М. Жолдасбаева.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 2014 года № 71</w:t>
            </w:r>
          </w:p>
        </w:tc>
      </w:tr>
    </w:tbl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акимата Жамбылской области от 27.08.2015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71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 на оказание услуг по складской деятельности с выдачей зерновых расписок"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акимата Жамбылской области от 10.08.2015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