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5b85" w14:textId="b975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здравоохранения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2014 года № 100. Зарегистрировано Департаментом юстиции Жамбылской области 30 апреля 2014 года № 2198. Утратило силу постановлением Жамбылского областного акимата 27 октября 2016 года № 312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Жамбылского областного акимата от 27.10.2016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здравоохранения акимата Жамбылской области" (далее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Е.Н.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от 27 марта 2014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"Управление здравоохранения акимата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"Управление здравоохранения акимата Жамбылской области" (далее - Управление) является государственным органом Республики Казахстан, уполномоченным на выполнение функций государственного управления и контроля в сфере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Управление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почтовый индекс 080008, Республика Казахстан, Жамбылская область, город Тараз, улица Желтоксан,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Коммунальное государственное учреждение "Управление здравоохранения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Управления: охрана здоровья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организация руководства на территории Жамбылской области охраной здоровья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способствование удовлетворению потребностей населения в первичной медико-санитарной, экстренной и неотложной медицинской помощи, стационарном, реабилитационном и оздоровительном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организация дела родовспоможения, проведение мероприятий по охране и укреплению здоровья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организация снабжения и контроля за обеспечением учреждений и предприятий здравоохранения области медикаментами, медицинским оборудованием и инструментарием, химическими реактивами, диагностическими и бактериальными препаратами, цельной кровью и ее компонентами, продуктами питания, топливом, хозяйственным оборудованием и инвентарем;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контроль за рациональным использованием и распределением ресурсов здравоохранения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содействие обеспечению населения лекарствами, препаратами и предметами гигиены и санитарии;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содействие в постдипломном обучении медицинских работников и подготовке специалистов в области здравоохранения, внедрение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социальная защита работников сферы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выдача лицензии, переоформление, выдача дубликатов лицензии на медицинскую и фармацевтическую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хранение и транспортировку вакцин и других иммунобиологических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представляет и защищает интересы Управления перед Акимом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разрабатывает стратегические планы развития системы здравоохранения области, подготавливает проекты постановлений, решений, распоряжений Акиму области в сфере охраны здоровья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обеспечивает финансирование в условиях консолидированного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проводит анализ финансово-хозяйственной деятельности организации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проводит анализ целевого использования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рассматривает и утверждает положение прейскурантов цен по оказанию платных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контроль за эффективностью использования и сохранностью имущества, переданного государственному учреждению;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иные функции, установленные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вносить на акимат (акиму) Жамбылской области предложения по укреплению здоровья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 пределах своей компетенции запрашивать и получать от местных исполнительных органов, предприятий, организации и иных учреждений информации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контроль за рациональным использованием и распределением ресурсов здравоохранения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списание имущества стоимостью свыше 1000 кратного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организация и проведение процедур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составляет свод планов финансирования бюджетных программ (подпрограмм) по обязательствам и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проводит экспертный анализ материнской и младенческой смертности, с принятием мер по снижению этих качественных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координирует деятельность лечебных организации по своевременному и качественному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внутренний контроль по утвержденному плану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контроль за исполнением требовании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Казахстан "О борьбе с коррупцией"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назначается на должность и освобождается от должности акимом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представляет интересы учреждения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устанавливает компетенцию своих заместителей и других руководящих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распоряжается имуществом учреждения,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принимает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утверждает положения о структурных подразделениях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Управлением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 и предприятий, находящихся в ведении коммунального государственного учреждения "Управление здравоохранения акимата Жамбылской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коммунальное предприятия на праве хозяйственного ведения "Жамбылский областной офтальмологический 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коммунальное предприятия на праве хозяйственного ведения"Областной реабилитационный центр Материнство и детство";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коммунальное предприятия на праве хозяйственного ведения "Жамбылская областная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коммунальное предприятия на праве хозяйственного ведения "Жамбылская областная детская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коммунальное предприятия на праве хозяйственного ведения "Жамбылский областной кожно-венерологический диспансер";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коммунальное предприятия на праве хозяйственного ведения "Жамбылский областной наркологический диспансер";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коммунальное предприятия на праве хозяйственного ведения "Жамбылский областной консультативно-диагностический 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коммунальное предприятия на праве хозяйственного ведения "Областная детская стоматологическая поликлиника";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Государственное коммунальное предприятия на праве хозяйственного ведения "Жамбылский областной центр формирования здорового образа жизни";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Государственное коммунальное предприятия на праве хозяйственного ведения "Жамбылский областной онкологический диспансер";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Государственное коммунальное предприятия на праве хозяйственного ведения "Жамбылский областной перинатальный 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Государственное коммунальное предприятия на праве хозяйственного ведения "Жамбылский областной центр крови";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 Государственное коммунальное предприятия на праве хозяйственного ведения "Жамбылский областной кардиологический диспансер";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Государственное коммунальное предприятия на праве хозяйственного ведения "Городская больница №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коммунальное предприятия на праве хозяйственного ведения "Городская больница № 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Государственное коммунальное предприятия на праве хозяйственного ведения "Городская детская больница №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Государственное коммунальное предприятия на праве хозяйственного ведения "Городской перинатальный 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коммунальное предприятия на праве хозяйственного ведения "Городская поликлиника №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Государственное коммунальное предприятия на праве хозяйственного ведения "Городская поликлиника № 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коммунальное предприятия на праве хозяйственного ведения "Городская поликлиника № 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коммунальное предприятия на праве хозяйственного ведения "Городская поликлиника № 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коммунальное предприятия на праве хозяйственного ведения "Городская поликлиника № 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коммунальное предприятия на праве хозяйственного ведения "Городская поликлиника № 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коммунальное предприятия на праве хозяйственного ведения "Городская поликлиника № 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казенное предприятия "Городская поликлиника № 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коммунальное предприятия на праве хозяйственного ведения "Центральная районная больница Кордайского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коммунальное предприятия на праве хозяйственного ведения "Центральная районная больница Талаского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Государственное коммунальное предприятия на праве хозяйственного ведения "Центральная районная больница Меркенского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Государственное коммунальное предприятия на праве хозяйственного ведения "Центральная районная больница Мойынкумского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коммунальное предприятия на праве хозяйственного ведения "Центральная районная больница Т. Рыскулова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Государственное коммунальное предприятия на праве хозяйственного ведения "Центральная районная больница Байзакского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Государственное коммунальное предприятия на праве хозяйственного ведения "Центральная районная больница Сарысуского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Государственное коммунальное предприятия на праве хозяйственного ведения "Центральная районная больница Жуалынского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Государственное коммунальное предприятия на праве хозяйственного ведения "Центральная районная больница Шуского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Государственное коммунальное предприятия на праве хозяйственного ведения "Центральная районная больница Жамбылского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Государственное коммунальное предприятия на праве хозяйственного ведения "Городская поликлиника города Шу";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ГКП на ПХВ "Городская больница" города Шу;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Коммунальное государственное казенное предприятия "Медицинский колледж",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Коммунальное государственное казенное предприятия "Городская станция скорой медицинской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Коммунальное государственное казенное предприятия "Жамбылский областной психоневрологический диспансер";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Коммунальное государственное учреждение "База спецмедснабжения";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Коммунальное государственное учреждение "Жамбылский областной противотуберкулезный диспансер";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Коммунальное государственное учреждение "Жамбылская областная детская инфекционная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Коммунальное государственное учреждение "Жамбылский областной центр СПИД";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Коммунальное государственное учреждение "Жамбылский областной костно-туберкулезный санаторий";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Коммунальное государственное учреждение "Уміт";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Коммунальное государственное учреждение "Противотуберкулезная больница Байзакского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Коммунальное государственное учреждение "Противотуберкулезная диспансер Жуалынского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Коммунальное государственное учреждение "Противотуберкулезная больница Меркенского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Коммунальное государственное учреждение "Противотуберкулезная больница Мойынкумского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Коммунальное государственное учреждение "Противотуберкулезная больница Кордайского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Коммунальное государственное учреждение "Противотуберкулезная больница Сарысуского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53. Коммунальное государственное учреждение "Противотуберкулезная больница Таласского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 Коммунальное государственное учреждение "Противотуберкулезная больница Шуского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Коммунальное государственное учреждение "Противотуберкулезный диспансер района им. Т.Рыскулова";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Коммунальное государственное учреждение "Противотуберкулезный диспансер Жамбылского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57. Коммунальное государственное учреждение "Областная детская противотуберкулезный санаторий".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