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fb8d" w14:textId="14ef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координации занятости и социальных программ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февраля 2014 года № 36. Зарегистрировано Департаментом юстиции Жамбылской области 9 апреля 2014 года № 2153. Утратило силу постановлением акимата Жамбылской области от 25 августа 2016 года №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координации занятости и социальных программ акимата Жамбылской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от 27 февраля 2014 года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"Управление координации занятости и социальных программ акимата Жамбылской области"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координации занятости и социальных программ акимата Жамбылской области" является государственным органом Республики Казахстан, осуществляющим руководство в сфере реализации государственной стратегии занятости и социальной защиты населения, регулирование коллективных трудовых отношений путем социального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"Управление координации занятости и социальных программ акимата Жамбылской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"Управление координации и занятости и социальных программ акимата Жамбылской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"Управление координации занятости и социальных программ акимата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"Управление координации занятости и социальных программ акимата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"Управление координации занятости и социальных программ акимата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"Управление координации занятости и социальных программ акимата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координации занятости и социальных программ акимата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"Управление координации занятости и социальных программ акимата Жамбылской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индекс 080000, Республика Казахстан, Жамбылская область, город Тараз, улица Карахана,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коммунальное государственное учреждение "Управление координации занятости и социальных программ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"Управление координации занятости и социальных программ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"Управление координации занятости и социальных программ акимата Жамбылской области"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"Управление координации и занятости и социальных программ акимата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координации занятости и социальных программ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"Управление координации занятости и социальных программ акимата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"Управление координации занятости и социальных программ акимата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 реализации региональной политики в области занятости и социальных программ с целью повышения благосостояния и качества уровня жизни населения Жамбылской области, улучшение качества социального обслуживания 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малоимущих и семей с детьми;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предоставления социальной помощи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реабилитация инвалидов и предоставления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Законов Республики 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июня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пособиях семьям, имеющих детей"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>, от 18 декабря 1992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граждан, пострадавших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вследствии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ядерных испытаний на Семипалатинском ядерном испытательном полигоне"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адресной социальной помощи"</w:t>
      </w:r>
      <w:r>
        <w:rPr>
          <w:rFonts w:ascii="Times New Roman"/>
          <w:b w:val="false"/>
          <w:i w:val="false"/>
          <w:color w:val="000000"/>
          <w:sz w:val="28"/>
        </w:rPr>
        <w:t>, от 11 июля 2002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>, от 29 декабря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нормативно-правовых актов в части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взаимодействие с органами области, осуществляющими надзорные и контрольные функции по вопросам трудовых отношений и оказанию методической помощи по мере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и контроль за деятельностью уполномоченных районных и города Тараз органов по вопросам занятости, по всем направлениям деятельности, в том числе Стандартов и регламентов государственных услуг, оказание им методической и практической помощи, по вопросам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проведения мониторинга для краткосрочного и долгосрочного прогнозирования рынка труда, анализ и выработка совместно с местными исполнительными органами основных направлений политики занятости и социальной защиты безработных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работ по профессиональному обучению безработных населения, анализ эффективности использования выделенных бюджетами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оплачиваемых общественных работ, анализ эффективности и использования выделенных средств на общественные работы, на социальные рабочие места и на молодежную практику и принятие мер по их совершенствованию;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совместно с исполнительными местными органами занятости в области целевых групп из числа социально незащищенных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анализ деятельности городских и районных уполномоченных органов по вопросам занятости, Центров занятости и принятие мер, необходимых для совершенствования 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разъяснительная работа среди населения о состоянии рынка труда, трудовых отношений и социальной защиты населения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составление ведомственной и статистической отчетности по вопросам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внедрение эффективных методов реализации социальных прав граждан, обеспечение их социальными гарантиями,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обеспечение правильного применения действующих законодательных нормативно-правовых актов при назначении государственной адресной социальной, жилищной помощи, материальной помощи на воспитание и обучение детей - инвалидов и других пособий малоимущим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мер по оказанию инвалидам санаторно-курортной, протезно-ортопедической помощи, обеспечению сурдо-тифло техникой и другими компенсаторными средствами и средствами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мер по улучшению обслуживания граждан, находящихся в домах-интернатах, Центрах реабилитации и адаптации инвалидов и детей 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мер по оперативному сбору и обобщению информации и сведений по плану мероприятий о совершенствовании системы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координация и взаимодействие с общественными организациями и благотворительными фондами, юридическими и физическими лицами по оказанию благотворительной и спонсорской помощи малообеспеченным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оказание содействия по выявлению малоимущих граждан, определению их статуса, в работе с ветеранами войны 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приема граждан и консультации по вопросам занятости и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рассмотрение предложений, заявлений, писем, жалоб и иных обращений граждан и организаций по вопросам, входящим в компетенцию учреждения, принятие по ним мер и разъяснение действующего порядка применения законодательных, правовых и иных актов по вопросам занятости и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внедрение в работу учреждения новейших разработок в области информационных технологий по автоматизации рабочих мест, внедрение специализированных программ, организация обучающих семинаров для специалистов по освоению современных методов при помощи компьютерной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внешнеэкономической деятельности со Странами Независимых Государств по вопросам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внутреннего контроля по направлениям деятельности учреждения с целью повышения качества и производительности труда, оценку функционирования системы управления в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реализация в пределах своей компетенции государственной политики в области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осуществлять учет и регистрацию оралманов и трудовых мигрантов.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выдавать удостоверения оралмана и переселенца.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организовать деятельность центров адаптации и интеграции оралманов, центров временного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принимать меры по обеспечению права детей мигрантов на образование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координация деятельности кризисного центра для женщин попавших в трудную жизненную ситуацию.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16 с изменениями, внесенными постановлением акимата Жамбылской области от 26.12.2014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информацию, отчетов по сферам своей деятельности от райгор отделов занятости и социальных программ, центров занятости и подведомственных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обмениваться на безвозмездной основе с уполномоченным органом в области государственной статистики, налоговыми органами, органами внутренних дел и другими заинтересованными государственными органами на республиканском и региональном уровнях отчетной документацией и сведениями, необходимыми каждой из сторон для выполнения своих функций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сфере занятости и социальной защиты населения на региональном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коммунального государственного учреждения "Управление координации занятости и социальных программ акимата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"Управление координации занятости и социальных программ акимата Жамбылской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"Управление координации и занятости и социальных программ акимата Жамбылской области" назначается на должность и освобождается от должности Акимом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"Управление координации занятости и социальных программ акимата Жамбылской области" имеет заместителей, которые назначаются на должности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"Управление координации занятости и социальных программ акимата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учреждения организует и руководит работой учреждения и несет персональную ответственность за выполнение возложенных на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действия руководителя учреждения, направленные на осуществление учреждением деятельности, не соответствующей его функциям, являются нарушением трудовых обязанностей и влекут применение в установленном порядке мер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учреждения действует на принципах единоначалия и самостоятельно решает все вопросы деятельности учреждения в соответствии с его компетенцией, определяемой уполномоченным органам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руководителя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распоряжается имуществом учреждения, заключает договоры от имени учреждения,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меры поощрения и налагает меры взыскания на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утверждает положения о структурных подразделениях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соответствии с законодательством утверждает лимит численности в подведомственных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назначает и освобождает от должности руководителей подведомственных учреждений. По представлению руководителя подведомственного учреждения дает согласие на освобождение и на занятие должности его заместителя (заместителей), главного бухгалтера;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первого руководителя коммунального государственного учреждения "Управление координации и занятости и социальных программ акимата Жамбылской области"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с изменениями, внесенными постановлением акимата Жамбылской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коммунального государственного учреждения "Управление координации занятости и социальных программ акимата Жамбылской области" возглавляется руководителем управления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"Управление координации занятости и социальных программ акимата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"Управление координации и занятости и социальных программ акимата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"Управление координации и занятости и социальных программ акимата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"Управление координации занятости и социальных программ акимата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"Управление координации занятости и социальных программ акимата Жамбылской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коммунального государственного учреждения "Управление координации занятости и социальных программ акимата Жамбылской области" и его ведомств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Перечень с изменениями, внесенными постановлением акимата Жамбылской области от 26.12.2014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"Дом-интернат для престарелых и инвалидов № 1 Управления координации занятости и социальных программ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"Дом-интернат для престарелых и инвалидов № 2 Управления координации занятости и социальных программ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"Дом-интернат для престарелых и инвалидов № 3 Управления координации занятости и социальных программ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"Дом-интернат для умственно-отсталых детей Управления координации занятости и социальных программ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акимата Жамбылской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"Жамбылский областной центр реабилитации и адаптации детей - инвалидов Управления координации занятости и социальных программ акимата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"Жамбылский областной центр реабилитации и адаптации инвалидов Управления координации занятости и социальных программ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"Жамбылский областной кризисный центр для лиц, попавших в трудную жизненную ситуацию управления координации занятости и социальных программ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"Шуский районный центр реабилитации и адаптации детей инвалидов Управления координации занятости и социальных программ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"Психоневрологический дом интернат №1" в городе Тараз Управления координации занятости и социальных программ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"Кордайский районный центр реабилитации и адаптации детей инвалидов" Управления координации занятости и социальных программ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