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2c2" w14:textId="f9d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возмещение до 100% затрат по искусственному осеменению маточного поголовья крупного рогатого скота в личных подсобных хозяйствах, а также критерии и требования к поставщикам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2014 года № 56. Зарегистрировано Департаментом юстиции Жамбылской области 8 апреля 2014 года № 2149. Утратило силу постановлением акимата Жамбылской области от 29 января 2015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Жамбылской области от 29.01.2015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норматив субсидий на возмещение до 100 % затрат по искусственному осеменению маточного поголовья крупного рогатого скота в личных подсоных хозяйствах;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критерии и требования к поставщикам по искусственному осеменению маточного поголовья крупного рогатого скота в личных подсобных хозяйствах.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размещение настоящего постановления на интернет-ресурсе Акимата Жамбылской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области М. Жолдасбаева.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И.о.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Г.С. Исаева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марта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от 19 марта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6800"/>
        <w:gridCol w:w="656"/>
        <w:gridCol w:w="3935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за 1 единицу,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19 марта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по искусственному осеменению маточного поголовья крупного рогатого скота 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751"/>
        <w:gridCol w:w="5567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100 %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инструментов для проведения искусственного осеменения маточного поголовья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спецтехники для подвоза азота и семени быков 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осеменатора поискусственному осеменению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договора по оказанию услуг по искусственному осеменению маточного поголовья крупного рогатого скота в личных подсобных хозяйствах;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Справку-расчет затрат по оказанию услуг по искусственному осеменению одной головы маточного поголовья крупного рогатого скота в личных подсобных хозяйствах;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акта осеменения и акта обследования осемененного маточного поголовья крупного рогатого скота;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договора на приобретение семени у отечественного племенного центра (за исключением племенных центров).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