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6d38" w14:textId="38a6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"Управление физической культуры и спорта акимата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февраля 2014 года № 45. Зарегистрировано Департаментом юстиции Жамбылской области 8 апреля 2014 года № 2145. Утратило силу постановлением акимата Жамбылской области от 30 декабря 2016 года № 364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30.12.2016 </w:t>
      </w:r>
      <w:r>
        <w:rPr>
          <w:rFonts w:ascii="Times New Roman"/>
          <w:b w:val="false"/>
          <w:i w:val="false"/>
          <w:color w:val="ff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"Управление физической культуры и спорта акимата Жамбылской области"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области Г. Искалиева.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 2014 года № 45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коммунального государственного учреждения "Управление физической культуры и спорта акимата Жамбылской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"Управление физической культуры и спорта акимата Жамбылской области" является государственным органом Республики Казахстан, осуществляющим руководство в сфере (сферах) проведения единой государственной политики по развитию массовой физической культуры и спорта, а также достижения в этой области высших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"Управление физической культуры и спорта акимата Жамбылской области"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"Управление физической культуры и спорта акимата Жамбылской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"Управление физической культуры и спорта акимата Жамбылской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"Управление физической культуры и спорта акимата Жамбылской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"Управление физической культуры и спорта акимата Жамбылской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"Управление физической культуры и спорта акимата Жамбылской области"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"Управление физической культуры и спорта акимата Жамбылской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"Управление физической культуры и спорта акимата Жамбылской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почтовый индекс 080000, Республика Казахстан, Жамбылская область, город Тараз, улица Желтоксан, 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коммунальное государственное учреждение "Управление физической культуры и спорта акимата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"Управление физической культуры и спорта акимата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"Управление физической культуры и спорта акимата Жамбылской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"Управление физической культуры и спорта акимата Жамбылской области"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"Управление физической культуры и спорта акимата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"Управление физической культуры и спорта акимата Жамбылской области"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"Управление физической культуры и спорта акимата Жамбылской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единой государственной политики по развитию массовой физической культуры и спорта, а также достижению в этой области высших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развитие национальных, технических и прикладных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поддержка и стимулирование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с изменениями постановлением акимата Жамбылской области от 28.12.2015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проводит областные спортивные соревнования по видам спорта, в том числе национальным, техническим и прикладным видам, массовому спорту, а также среди спортсменов-ветеранов совместно с республиканскими и (или)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обеспечивает подготовку областных сборных команд по видам спорта и их выступления на республиканских и международных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обеспечивает развитие массового спорта и национальных видов спорта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координирует деятельность физкультурно-спортивных организаций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присваивает спортсменам спортивные разряды: кандидат в мастера спорта Республики Казахстан, спортсмен 1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присваивает квалификационные категории: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утверждает единый региональный календарь спортивно-массовых мероприятий по предложениям региональных и местных аккредитованных спортивных федераций и обеспечивает его реализацию;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координирует организацию и проведение спортивных мероприятий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осуществляет сбор, анализ и предоставляет уполномоченному органу в области физической культуры и спорта информацию по развитию физической культуры и спорта на территории области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аккредитацию местных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реализует типовые образовательные учебные программы по видам спорта для областных школ-интернатов для одаренных в спорте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согласовывает типовые учебные планы областных школ-интернатов для одаренных в спорте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формирует и утверждает областные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вносит предложение по обеспечению жилищем чемпионов и призеров Олимпийских, Паралимпийских и Сурдлимпийских игр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принимает меры по обеспечению общественного порядка и общественной безопасности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координирует использование физкультурно-оздоровительных и спортивных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присваивает статусы "специализированная" спортивным школам, "специализированное" отделениям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согласовывает с республиканскими аккредитованными спортивными федерациями техническую спецификацию и техническое задание на проектирование спортивных сооружений, предназначенных для проведения соревнований международного и республиканского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разрабатывает стратегические документы по развитию физической культуры и спорта по Жамбылской области на основе стратегических и программных документов Республики Казахстан, разделов программы развития территории, а также обеспечивает их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выплачивает ежемесячное денежное содержание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организует работу службы внутреннего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осуществляет в интересах местного государственного управления иные полномочия, возлагаемые на коммунальное государственное учреждение "Управление физической культуры и спорта акимата Жамбылской области" законодательством Республики Казахстан и акиматом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 постановлением акимата Жамбылской области от 28.12.2015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государственных органов, предприятий, организаций и иных учреждений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предложения по созданию, реорганизации и ликвидации подведомственных коммунальному государственному учреждению "Управление физической культуры и спорта акимата Жамбылской области"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издавать в пределах своей компетенции приказы и иные акты обязательные для исполнения всеми руководителями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в акимат (акиму) Жамбылской области предложения по основным направлениям развития физической культуры и спорта в Жамбылской области и ее совершенствования;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участвует в подготовке предложений по совершенствованию законодательства республики по вопросам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выступать органом государственного управления коммунальных государственных учреждений (предприятиями) и некоммерческих организаций, находящимся в ведении коммунального государственного учреждения "Управление физической культуры и спорта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пределах своей компетенции, в случае определения единым организатором конкурсов, запрашивать от учреждений, финансируемых из местных бюджетов информацию и материалы (заявка, план закупок и др.) для проведения открытых конкурсов.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учреждение "Управление физической культуры и спорта акимата Жамбылской области" обязан проводить единую государственную политику в сфере развития физической культуры и спорта, а также исполнять поручения вышестоящих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коммунальному государственному учреждению "Управление физической культуры и спорта акимата Жамбылской области" могут быть возложены иные обязанности в соответствии действующему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государственным учреждением "Управление физической культуры и спорта акимата Жамбылской области"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"Управление физической культуры и спорта акимата Жамбылской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коммунального государственного учреждения "Управление физической культуры и спорта акимата Жамбылской области" назначается на должность и освобождается от должности акимом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коммунального государственного учреждения "Управление физической культуры и спорта акимата Жамбылской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коммунального государственного учреждения "Управление физической культуры и спорта акимата Жамбылской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 доверенности действует от имени коммунального государственного учреждения "Управление физической культуры и спорта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интересы коммунального государственного учреждения "Управление физической культуры и спорта акимата Жамбылской области"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компетенцию работников руководящих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открывает банковские счета и совершает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на работу и увольняет с работы работников коммунального государственного учреждения "Управление физической культуры и спорта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принимает меры поощрения и налагает взыскания на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утверждает положения о структурных подразделениях коммунального государственного учреждения "Управление физической культуры и спорта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 установленном законодательством порядке утверждает структуру и предельную штатную численность подведомственных учреждений (предприятий);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производит конкурсный отбор, назначение и аттестацию руководителя подведомственных предприятий, а также согласовывает его кандидатуры в соответствии с Постановлением Правительства Республики Казахстан от 18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1353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назначения и аттестации руководителя государственного предприятия, а также согласования его кандидатуры";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 установленном законодательством порядке назначает на должность и освобождает от должности руководителей подведомственных государственных учреждений, заместителей руководителя государственных предприятий по представлению руководителя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определяет старших тренеров по видам спорта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участвует на съездах (конференциях, собраниях) областных федераций по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"Управление физической культуры и спорта акимата Жамбылской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соответствий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"Управление физической культуры и спорта акимата Жамбылской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"Управление физической культуры и спорта акимата Жамбылской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коммунальным государственным учреждением "Управление физической культуры и спорта акимата Жамбылской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Коммунальное государственное учреждение "Управление физической культуры и спорта акимата Жамбылской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коммунального государственного учреждения "Управление физической культуры и спорта акимата Жамбылской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государственных учреждений (предприятий, товариществ), находящихся в ведении коммунального государственного учреждения "Управление физической культуры и спорта акимата Жамбылской области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Глава 6 – в редакции постановления акимата Жамбылской области от 28.12.2015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Товарищество с ограниченной ответственностью "Футбольный клуб "Тараз";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Коммунальное государственное предприятие на праве хозяйственного ведения "Тараз-Арена" управления физической культуры и спорта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казенное предприятие "Спортивный клуб для людей с ограниченными физическими возможностями" управления физической культуры и спорта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казенное предприятие "Клуб бокса "Жамбыл" управления физической культуры и спорта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Коммунальное государственное казенное предприятие "Клуб қазақ күресі" управления физической культуры и спорта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Коммунальное государственное казенное предприятие "Волейбольный клуб "Тараз" управления физической культуры и спорта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казенное предприятие "Клуб по водному поло "Айша бибі" управления физической культуры и спорта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Коммунальное государственное казенное предприятие "Школа высшего спортивного мастерства" управления физической культуры и спорта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Коммунальное государственное казенное предприятие "Конно-спортивный клуб "Әулие-Ата" управления физической культуры и спорта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Коммунальное государственное учреждение "Центр проведения спортивно-массовых мероприятий управления физической культуры и спорта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Коммунальное государственное учреждение "Областная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специализированная школа-интернат для одаренных в спорте детей </w:t>
      </w:r>
      <w:r>
        <w:rPr>
          <w:rFonts w:ascii="Times New Roman"/>
          <w:b w:val="false"/>
          <w:i w:val="false"/>
          <w:color w:val="000000"/>
          <w:sz w:val="28"/>
        </w:rPr>
        <w:t>управления физической культуры и спорта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Коммунальное государственное учреждение "Центр подготовки олимпийского резерва управления физической культуры и спорта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Коммунальное государственное учреждение "Областная специализированная спортивная школа олимпийского резерва № 1 управления физической культуры и спорта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Коммунальное государственное учреждение "Областная специализированная детско-юношеская спортивная школа № 2 управления физической культуры и спорта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Коммунальное государственное учреждение "Областная специализированная детско-юношеская спортивная школа олимпийского резерва № 3 управления физической культуры и спорта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Коммунальное государственное учреждение "Областная специализированная детско-юношеская спортивная школа олимпийского резерва № 4 по велосипедному и водным видам спорта управления физической культуры и спорта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Коммунальное государственное учреждение "Областная специализированная детско-юношеская спортивная школа олимпийского резерва № 5 по футболу управления физической культуры и спорта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Коммунальное государственное учреждение "Областная специализированная детско-юношеская спортивная школа олимпийского резерва № 6 по боксу управления физической культуры и спорта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Коммунальное государственное учреждение "Областная специализированная детско-юношеская спортивная школа олимпийского резерва № 7 по видам борьбы управления физической культуры и спорта акимата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