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85546" w14:textId="73855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по направлениям субсидирования развития племенного животноводства и повышения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Жамбылской области от 19 марта 2014 года № 55. Зарегистрировано Департаментом юстиции Жамбылской области 3 апреля 2014 года № 2142. Утратило силу постановлением акимата Жамбылской области от 29 января 2015 года № 10.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Жамбылской области от 29.01.2015 года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постановлением Правительства Республики Казахстан от 18 февраля 2014 года </w:t>
      </w:r>
      <w:r>
        <w:rPr>
          <w:rFonts w:ascii="Times New Roman"/>
          <w:b w:val="false"/>
          <w:i w:val="false"/>
          <w:color w:val="000000"/>
          <w:sz w:val="28"/>
        </w:rPr>
        <w:t>№ 103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из местных бюджетов на развитие племенного животноводства, повышение продуктивности и качества продукции животноводства" акимат Жамбылской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Утвердить объемы субсидий: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развития племенного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2)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направлениям субсидирования повышения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Коммунальному государственному учереждению "Управление сельского хозяйства акимата Жамбылской области" в установленном законодательством порядке обеспечить;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1) государственную регистрацию настоящего постановления в органах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2) в течение десяти календарных дней после государственной регистрации настоящего постановления его направление на официальное опубликование в периодических печатных изданиях и в информационно-правовой системе "Әділет";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3) размещение настоящего постановления на интернет-ресурсе Акимата Жамбылской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данного постановления возложить на заместителя акима области Жолдасбаева Муратбая Сматаевича.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постановление вступает в силу со дня государственной регистрации в органах юстиции и вводится в действие после дня его первого официального опубликования.</w:t>
      </w: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Г.С. Исаева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марта 2014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55 от 19 марта 2014 года </w:t>
            </w:r>
          </w:p>
        </w:tc>
      </w:tr>
    </w:tbl>
    <w:bookmarkStart w:name="z2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1 - в редакции постановления акимата Жамбылской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3564"/>
        <w:gridCol w:w="424"/>
        <w:gridCol w:w="2382"/>
        <w:gridCol w:w="2383"/>
        <w:gridCol w:w="2874"/>
      </w:tblGrid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и селекционного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292 754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Австралии, Соединенные Штаты Америки и Канады)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селекционный крупный рогатый скот (включая племенной из России, Беларуси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771 924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племенного крупного рогатого скота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отечественный племенной крупный рогатый скот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стран Европы)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импортированный племенной крупный рогатый скот (из России, Белоруси и Украины)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искусственного осеменения маточного поголовья крупного рогатого скота в личных подсобных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2801,82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суточных цыплят яичного направления, а так же племенного яйца у отечественных племенных птицефабрик, содержащих прародительские, родительские формы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суточные цыплята (финалы)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свиней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 селекционной и племенной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овец, охваченного породным преобразованием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погловье племенных овец в племенных заводах и хозяйствах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баранчиков и ярок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племенных лошадей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Жамбылской области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от 19 марта 2014 года</w:t>
            </w:r>
          </w:p>
        </w:tc>
      </w:tr>
    </w:tbl>
    <w:bookmarkStart w:name="z6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Обьемы субсидий по направлениям субсидирования повышения</w:t>
      </w:r>
    </w:p>
    <w:bookmarkEnd w:id="1"/>
    <w:bookmarkStart w:name="z6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продуктивности и качества продукции животноводства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2 - в редакции постановления акимата Жамбылской области от 31.07.2014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через 10 дней после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1460"/>
        <w:gridCol w:w="558"/>
        <w:gridCol w:w="3133"/>
        <w:gridCol w:w="3130"/>
        <w:gridCol w:w="3134"/>
      </w:tblGrid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направления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субсидирования,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Субсидируемый объем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субсидий,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Молочное скотоводство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говядины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Яичное птицеводство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пищевого яйца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штук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свинины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баранины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тонкой шерсти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342,515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Коневодство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конины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кумыса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Верблюдоводство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кормов для производства шубата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