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d1f5" w14:textId="213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развития систем управления производством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декабря 2014 года № 5-2/671. Зарегистрирован в Министерстве юстиции Республики Казахстан 6 января 2015 года № 10198. Утратил силу приказом Министра сельского хозяйства РК от 06.11.2024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15.06.2021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систем управления производством сельскохозяйственной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интеграции и агропродовольственных рынков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5-2/671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развития систем управления производством сельскохозяйственной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15.06.2021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развития систем управления производством сельскохозяйственной продукции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государственных услугах" (далее – Закон о государственных услугах) и определяют порядок субсидирования развития систем управления производством сельскохозяйственной продукции, а также порядок оказания государственной услуги "Субсидирование развития систем управления производством сельскохозяйственной продукции"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Министерство сельского хозяйства Республики Казахстан;</w:t>
      </w:r>
    </w:p>
    <w:bookmarkEnd w:id="9"/>
    <w:bookmarkStart w:name="z1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органическая продукция – сельскохозяйственная продукция, продукция аквакультуры и рыболовства, продукция из дикорастущих растений и продукты их переработки, в том числе пищевая продукция, произведенные в соответствии с требованиями Закона Республики Казахстан "О производстве органической продукции";</w:t>
      </w:r>
    </w:p>
    <w:bookmarkEnd w:id="10"/>
    <w:bookmarkStart w:name="z1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органической продукции (далее – услугополучатель) – физическое или юридическое лицо, осуществляющее деятельность по разработке (созданию), производству органической продукции;</w:t>
      </w:r>
    </w:p>
    <w:bookmarkEnd w:id="11"/>
    <w:bookmarkStart w:name="z1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органической продукции – совокупность видов деятельности, соответствующих методам и приемам, предусмотренным законодательством Республики Казахстан в области производства органической продукции, результатом которой является органическая продукция;</w:t>
      </w:r>
    </w:p>
    <w:bookmarkEnd w:id="12"/>
    <w:bookmarkStart w:name="z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13"/>
    <w:bookmarkStart w:name="z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14"/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внешний шлюз "электронного правительства"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субсидий на развитие систем управления производством сельскохозяйственной продукции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выдачи субсидий, услугодатель создает постоянную комиссию (далее – Комиссия).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 и членов комиссии. Председателем комиссии является курирующий вице-министр сельского хозяйства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сельского хозяйства Республики Казахстан, либо лица, исполняющего его обязанности.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услугодателя, Национальной палаты предпринимателей Республики Казахстан и общественных объединений. Состав Комиссии не менее пяти человек.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корпорацию, услугополучателем представляются следующие документы:</w:t>
      </w:r>
    </w:p>
    <w:bookmarkEnd w:id="21"/>
    <w:bookmarkStart w:name="z1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1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развития систем управления производством сельскохозяйственной продукции"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1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соответствия на подтверждение органической продукции.</w:t>
      </w:r>
    </w:p>
    <w:bookmarkEnd w:id="24"/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документов, а также документов с истекшим сроком действия, работник Государственной корпорации отказывает в приеме заявления и выдает уведомление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1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документы направляются услугодателю работником Государственной корпорации в соответствии с Правилами деятельности Государственной корпорации "Правительство для граждан",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№ 13248).</w:t>
      </w:r>
    </w:p>
    <w:bookmarkEnd w:id="26"/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корпорацию, день приема документов не входит в срок оказания государственной услуги.</w:t>
      </w:r>
    </w:p>
    <w:bookmarkEnd w:id="27"/>
    <w:bookmarkStart w:name="z1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информированность услугополучателей в доступной форме о порядке оказания государственных услуг для лиц с нарушениями зрения и (или) слуха, а также принимает меры по беспрепятственному равному доступу и обслуживанию лиц с инвалидностью к государственным услугам.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пакета документов, поступившего из Государственной корпорации, осуществляется сотрудником канцелярии услугодателя в день их поступления и передается руководителю услугодателя, которым назначается ответственный исполнитель.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10 (десяти) рабочих дней со дня утверждения республиканского бюджета на соответствующий год размещает на официальном интернет-ресурсе услугодателя www.gov.kz информацию о дате начала и завершения приема документов на субсидирование, а также направляет соответствующую информацию о субсидировании в местные исполнительные органы областей, городов республиканского значения, столицы, Государственную корпорацию, общественные объединения и консалтинговые компании.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с 1 февраля по 1 декабря (включительно) соответствующего года.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5 (пяти) рабочих дней со дня поступления заявления рассматривает документы на предмет их соответствия следующим условиям:</w:t>
      </w:r>
    </w:p>
    <w:bookmarkEnd w:id="33"/>
    <w:bookmarkStart w:name="z1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сертификата соответствия услугополучателем требований к производству органической продукции, выданного органом по подтверждению соответствия не ранее шести месяцев, предшествующего дате подачи заявления на субсидирование;</w:t>
      </w:r>
    </w:p>
    <w:bookmarkEnd w:id="34"/>
    <w:bookmarkStart w:name="z1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приобретения услуг услугополучателем из информационной системы по приему и обработке электронных счетов-фактур через внешний шлюз "электронного правительства" (наличии соответствующей электронной счет-фактуры поставщика о сертификации соответствия производства органической продукции);</w:t>
      </w:r>
    </w:p>
    <w:bookmarkEnd w:id="35"/>
    <w:bookmarkStart w:name="z1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в текущем году выплат субсидий для возмещения затрат, понесенных при подтверждении соответствия производства органической продукции.</w:t>
      </w:r>
    </w:p>
    <w:bookmarkEnd w:id="36"/>
    <w:bookmarkStart w:name="z1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 Комиссия принимает решение о соответствии (несоответствии) услугополучателя условиям, указанным в части первой настоящего пункта. Решение Комиссии оформляется в виде протокола.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оснований для отказа в оказании государственной услуги, услугодатель в течение 5 (пяти) рабочих дней оформляет уведомление о назначении субсидии по форме согласно приложению 4 к настоящим Правилам и обеспечивает его направление в Государственную корпорацию.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после утверждения ведомости на выплату субсидий представляет счета к оплате в территориальное подразделение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заявления на субсидирование.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наличии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услугодателем не позднее 2 (двух) рабочих дней со дня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 на заслушивание, услугодатель оформляет уведомление о назначении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обеспечивает его направление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сельского хозяйства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средств, выплачиваемая из республиканского бюджета, составляет 50 (пятьдесят) процентов затрат услугополучателя от всей стоимости сертификата соответствия на производство органической продукции.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Лимит возмещения по затратам, понесенным при получении 1 (одного) сертификата соответствия на производство органической продукции составляет не более 400 (четырехсот) месячных расчетных показателей в текущем финансовом году.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субсидий осуществляется в соответствии с порядком очередности подачи заявлений на субсидирование.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части затрат производится в национальной валюте Республики Казахстан. Пересчет затрат, понесенных в иностранных валютах, осуществляется по курсам валют Национального Банка Республики Казахстан на дату перечисления платежа за оказанные услуги.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на решение, действие (бездействие) услугодателя по вопросам оказания государственной услуги подается услугодателю, в уполномоченный орган по оценке и контролю за качеством оказания государственных услуг.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Услугодатель вправе не направлять жалобу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административного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 в соответствии с пунктом 2 статьи 25 Закона о государственных услугах подлежит рассмотрению: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Государственной корпорацией – в течение 5 (пяти) рабочих дней со дня ее регистрации;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Государственной корпорацией,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для получении дополнительной информации касательно оказания государственной услуги.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 в соответствии с пунктом 5 статьи 91 АППК РК.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субсидирование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</w:tbl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на подтверждение сертификата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производству органической продукции для развития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производством сельскохозяйственной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выдано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наличии документа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земельного участка или землепользователя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акт________________________________________________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 (поселок,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всего, гектар________________________________________________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том числе пашни, 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наличии документов на объект по производству, заготовке, хранению,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транспортировке, переработке и реализации сельскохозяйственной продукции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продуктов ее глубокой переработки наименование собственника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 (поселок,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об акте оказанных услуг, подписанный с органом по подтверждению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по подтверждению соответствия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договора, в соответствии с которым составлен акт оказанных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(наименование) оказанных услуг_____________________________________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оказанных услуг, в тенге_________________________________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счетах-фактурах по платежам за сертификат соответствия: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(наименование)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оказанных услуг,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6"/>
      <w:r>
        <w:rPr>
          <w:rFonts w:ascii="Times New Roman"/>
          <w:b w:val="false"/>
          <w:i w:val="false"/>
          <w:color w:val="000000"/>
          <w:sz w:val="28"/>
        </w:rPr>
        <w:t>
      7. Сведения о выданном сертификате соответствия: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по подтверждению соответствия выдавшего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(сертификатов)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(сертификатов)______________________________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 и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услугополучателя либо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</w:tbl>
    <w:bookmarkStart w:name="z1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систем управления производством сельскохозяйственной продукции"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10.10.2022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 Государственную корпорацию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субсидии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 –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субсидирование по форме согласно приложению 1 к Правилам субсидирования развития систем управления производством сельскохозяйственной продукции (далее – Правила),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от15 декабря 2014 года № 5-2/671 (зарегистрирован в Реестре государственной регистрации нормативных правовых актов № 10198);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сертификата соответствия на подтверждение органической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 и оплаты электронной счет-фактуры органа по подтверждению соответствия, работник Государственной корпорации получает из соответствующих информационных систем через внешний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нарушения здоровья со стойким расстройством функций организма, ограничивающих его жизнедеятельность,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приеме документов</w:t>
      </w:r>
    </w:p>
    <w:bookmarkEnd w:id="58"/>
    <w:p>
      <w:pPr>
        <w:spacing w:after="0"/>
        <w:ind w:left="0"/>
        <w:jc w:val="both"/>
      </w:pPr>
      <w:bookmarkStart w:name="z136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 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(далее – Государственная корпорация),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________________,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"Субсидирование развития систем управления производством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продукции", ввиду представления Вами неполного пакета документов, указанных в перечне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необходимых для оказания государственной услуги, согласно приложению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составлено в 2 (двух) экземплярах,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сотрудника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назначении субсидии</w:t>
      </w:r>
    </w:p>
    <w:bookmarkEnd w:id="60"/>
    <w:p>
      <w:pPr>
        <w:spacing w:after="0"/>
        <w:ind w:left="0"/>
        <w:jc w:val="both"/>
      </w:pPr>
      <w:bookmarkStart w:name="z140" w:id="61"/>
      <w:r>
        <w:rPr>
          <w:rFonts w:ascii="Times New Roman"/>
          <w:b w:val="false"/>
          <w:i w:val="false"/>
          <w:color w:val="000000"/>
          <w:sz w:val="28"/>
        </w:rPr>
        <w:t>
      Уважаемый (-ая)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(услугополучатель)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Вашему заявлению №________ от "__" _______ 20__ года оказана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"Субсидирование развития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производством сельскохозяйственной продукции" и на Ваш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перечислена сумма субсидий в размере _________ тенге счетом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оплате 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 </w:t>
      </w:r>
    </w:p>
    <w:bookmarkEnd w:id="62"/>
    <w:p>
      <w:pPr>
        <w:spacing w:after="0"/>
        <w:ind w:left="0"/>
        <w:jc w:val="both"/>
      </w:pPr>
      <w:bookmarkStart w:name="z144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услугодатель отказывает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"Субсидирование развития систем управления производством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продукции"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45" w:id="64"/>
      <w:r>
        <w:rPr>
          <w:rFonts w:ascii="Times New Roman"/>
          <w:b w:val="false"/>
          <w:i w:val="false"/>
          <w:color w:val="000000"/>
          <w:sz w:val="28"/>
        </w:rPr>
        <w:t>
      Настоящий отказ составлен в 2 (двух) экземплярах, по одному для каждой стороны.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услугодателя)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