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99e" w14:textId="8f3a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ноября 2014 года № 3-2/615. Зарегистрирован в Министерстве юстиции Республике Казахстан 14 января 2015 года № 10087.</w:t>
      </w:r>
    </w:p>
    <w:p>
      <w:pPr>
        <w:spacing w:after="0"/>
        <w:ind w:left="0"/>
        <w:jc w:val="both"/>
      </w:pPr>
      <w:bookmarkStart w:name="z1" w:id="0"/>
      <w:r>
        <w:rPr>
          <w:rFonts w:ascii="Times New Roman"/>
          <w:b w:val="false"/>
          <w:i w:val="false"/>
          <w:color w:val="000000"/>
          <w:sz w:val="28"/>
        </w:rPr>
        <w:t xml:space="preserve">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7" w:id="5"/>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30.07.2020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8"/>
    <w:p>
      <w:pPr>
        <w:spacing w:after="0"/>
        <w:ind w:left="0"/>
        <w:jc w:val="both"/>
      </w:pPr>
      <w:r>
        <w:rPr>
          <w:rFonts w:ascii="Times New Roman"/>
          <w:b w:val="false"/>
          <w:i w:val="false"/>
          <w:color w:val="000000"/>
          <w:sz w:val="28"/>
        </w:rPr>
        <w:t>
      1-1. Субсидирование затрат перерабатывающих предприятий на закуп сельскохозяйственной продукции для производства продуктов ее глубокой переработки осуществляется для повышения экономической доступности сельскохозяйственной продукции для производства продуктов ее глубокой переработки.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74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местный исполнительный орган по вопросам сельского хозяйства (далее –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сельскохозяйственных кооперативов и заготовительных организаций, устанавливаемая с учетом себестоимости и рентабельности;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фактическая закупочная цена – усредненная цена в рамках одной заявки, которую перерабатывающее предприятие фактически заплатило за сельскохозяйственную продукцию в соответствии со счет-фактурами;</w:t>
      </w:r>
    </w:p>
    <w:bookmarkEnd w:id="12"/>
    <w:bookmarkStart w:name="z16" w:id="13"/>
    <w:p>
      <w:pPr>
        <w:spacing w:after="0"/>
        <w:ind w:left="0"/>
        <w:jc w:val="both"/>
      </w:pPr>
      <w:r>
        <w:rPr>
          <w:rFonts w:ascii="Times New Roman"/>
          <w:b w:val="false"/>
          <w:i w:val="false"/>
          <w:color w:val="000000"/>
          <w:sz w:val="28"/>
        </w:rPr>
        <w:t>
      6) заявка – электронная заявка на получение перерабатывающими предприятиями субсидий на закуп сельскохозяйственной продукции для производства продуктов ее глубокой переработки;</w:t>
      </w:r>
    </w:p>
    <w:bookmarkEnd w:id="13"/>
    <w:bookmarkStart w:name="z17" w:id="14"/>
    <w:p>
      <w:pPr>
        <w:spacing w:after="0"/>
        <w:ind w:left="0"/>
        <w:jc w:val="both"/>
      </w:pPr>
      <w:r>
        <w:rPr>
          <w:rFonts w:ascii="Times New Roman"/>
          <w:b w:val="false"/>
          <w:i w:val="false"/>
          <w:color w:val="000000"/>
          <w:sz w:val="28"/>
        </w:rPr>
        <w:t>
      7) заявитель/услугополучатель – перерабатывающее предприятие осуществляющий закуп сельскохозяйственной продукции для производства продуктов ее глубокой переработки;</w:t>
      </w:r>
    </w:p>
    <w:bookmarkEnd w:id="14"/>
    <w:bookmarkStart w:name="z18" w:id="15"/>
    <w:p>
      <w:pPr>
        <w:spacing w:after="0"/>
        <w:ind w:left="0"/>
        <w:jc w:val="both"/>
      </w:pPr>
      <w:r>
        <w:rPr>
          <w:rFonts w:ascii="Times New Roman"/>
          <w:b w:val="false"/>
          <w:i w:val="false"/>
          <w:color w:val="000000"/>
          <w:sz w:val="28"/>
        </w:rPr>
        <w:t>
      8)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15"/>
    <w:bookmarkStart w:name="z19" w:id="16"/>
    <w:p>
      <w:pPr>
        <w:spacing w:after="0"/>
        <w:ind w:left="0"/>
        <w:jc w:val="both"/>
      </w:pPr>
      <w:r>
        <w:rPr>
          <w:rFonts w:ascii="Times New Roman"/>
          <w:b w:val="false"/>
          <w:i w:val="false"/>
          <w:color w:val="000000"/>
          <w:sz w:val="28"/>
        </w:rPr>
        <w:t>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6"/>
    <w:bookmarkStart w:name="z20" w:id="17"/>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7"/>
    <w:bookmarkStart w:name="z21" w:id="18"/>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11-1)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3"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(зарегистрирован в Реестре государственной регистрации нормативных правовых актов № 19856) (далее – перечень продукции).</w:t>
      </w:r>
    </w:p>
    <w:bookmarkEnd w:id="21"/>
    <w:bookmarkStart w:name="z25" w:id="22"/>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2"/>
    <w:bookmarkStart w:name="z770" w:id="23"/>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3"/>
    <w:bookmarkStart w:name="z771" w:id="24"/>
    <w:p>
      <w:pPr>
        <w:spacing w:after="0"/>
        <w:ind w:left="0"/>
        <w:jc w:val="both"/>
      </w:pPr>
      <w:r>
        <w:rPr>
          <w:rFonts w:ascii="Times New Roman"/>
          <w:b w:val="false"/>
          <w:i w:val="false"/>
          <w:color w:val="000000"/>
          <w:sz w:val="28"/>
        </w:rPr>
        <w:t>
      В 2025 году субсидии выплачиваются перерабатывающим предприятиям, понесшим затраты в текущем году, а также в третьем и четвертом кварталах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5. Расчет субсидии осуществляется в соответствии с перечнем продукции, с учетом коэффициентов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нормативов субсидий на единицу закупаемой сельскохозяйственной продукции согласно перечню продукции (далее – норматив субсидий).</w:t>
      </w:r>
    </w:p>
    <w:bookmarkEnd w:id="25"/>
    <w:bookmarkStart w:name="z28" w:id="26"/>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местного исполнительного органа области, городов республиканского значения, столицы, а также представителей отраслевых общественных объединений, перерабатывающих предприятий, сельскохозяйственных товаропроизводителей, региональных палат Национальной палаты предпринимателей Республики Казахстан "Атамекен". Состав комиссии определяется и утверждается решением акима области, городов республиканского значения, столицы.</w:t>
      </w:r>
    </w:p>
    <w:bookmarkEnd w:id="26"/>
    <w:bookmarkStart w:name="z29" w:id="27"/>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27"/>
    <w:bookmarkStart w:name="z30" w:id="28"/>
    <w:p>
      <w:pPr>
        <w:spacing w:after="0"/>
        <w:ind w:left="0"/>
        <w:jc w:val="both"/>
      </w:pPr>
      <w:r>
        <w:rPr>
          <w:rFonts w:ascii="Times New Roman"/>
          <w:b w:val="false"/>
          <w:i w:val="false"/>
          <w:color w:val="000000"/>
          <w:sz w:val="28"/>
        </w:rPr>
        <w:t>
      7. Состав комиссии формируется ежегодно и состоит из не менее 9 (девяти) человек.</w:t>
      </w:r>
    </w:p>
    <w:bookmarkEnd w:id="28"/>
    <w:bookmarkStart w:name="z31" w:id="29"/>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(далее – статистические данные)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 При отсутствии статистических данных по области, городу республиканского значения, столице на предыдущий год используются статистические данные близлежащей области (города республиканского значения, столицы).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сельскохозяйственной продукции перерабатывающих предприятий области, города республиканского значения, столицы на текущий год.</w:t>
      </w:r>
    </w:p>
    <w:bookmarkEnd w:id="30"/>
    <w:bookmarkStart w:name="z33" w:id="31"/>
    <w:p>
      <w:pPr>
        <w:spacing w:after="0"/>
        <w:ind w:left="0"/>
        <w:jc w:val="both"/>
      </w:pPr>
      <w:r>
        <w:rPr>
          <w:rFonts w:ascii="Times New Roman"/>
          <w:b w:val="false"/>
          <w:i w:val="false"/>
          <w:color w:val="000000"/>
          <w:sz w:val="28"/>
        </w:rPr>
        <w:t>
      10. Расчет закупочной цены на сельскохозяйственную продукцию, за исключением пшеницы, проводится по формуле:</w:t>
      </w:r>
    </w:p>
    <w:bookmarkEnd w:id="31"/>
    <w:bookmarkStart w:name="z800" w:id="32"/>
    <w:p>
      <w:pPr>
        <w:spacing w:after="0"/>
        <w:ind w:left="0"/>
        <w:jc w:val="both"/>
      </w:pPr>
      <w:r>
        <w:rPr>
          <w:rFonts w:ascii="Times New Roman"/>
          <w:b w:val="false"/>
          <w:i w:val="false"/>
          <w:color w:val="000000"/>
          <w:sz w:val="28"/>
        </w:rPr>
        <w:t>
      Цзак = ((Цр*Ииф) – НДС – Рпер – Зпер)/Кп,</w:t>
      </w:r>
    </w:p>
    <w:bookmarkEnd w:id="32"/>
    <w:bookmarkStart w:name="z801" w:id="33"/>
    <w:p>
      <w:pPr>
        <w:spacing w:after="0"/>
        <w:ind w:left="0"/>
        <w:jc w:val="both"/>
      </w:pPr>
      <w:r>
        <w:rPr>
          <w:rFonts w:ascii="Times New Roman"/>
          <w:b w:val="false"/>
          <w:i w:val="false"/>
          <w:color w:val="000000"/>
          <w:sz w:val="28"/>
        </w:rPr>
        <w:t>
      где:</w:t>
      </w:r>
    </w:p>
    <w:bookmarkEnd w:id="33"/>
    <w:bookmarkStart w:name="z802" w:id="34"/>
    <w:p>
      <w:pPr>
        <w:spacing w:after="0"/>
        <w:ind w:left="0"/>
        <w:jc w:val="both"/>
      </w:pPr>
      <w:r>
        <w:rPr>
          <w:rFonts w:ascii="Times New Roman"/>
          <w:b w:val="false"/>
          <w:i w:val="false"/>
          <w:color w:val="000000"/>
          <w:sz w:val="28"/>
        </w:rPr>
        <w:t>
      Цзак – закупочная цена, тенге/килограмм;</w:t>
      </w:r>
    </w:p>
    <w:bookmarkEnd w:id="34"/>
    <w:bookmarkStart w:name="z803" w:id="35"/>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 (далее – БНС АСПиР РК);</w:t>
      </w:r>
    </w:p>
    <w:bookmarkEnd w:id="35"/>
    <w:bookmarkStart w:name="z804" w:id="36"/>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36"/>
    <w:bookmarkStart w:name="z805" w:id="37"/>
    <w:p>
      <w:pPr>
        <w:spacing w:after="0"/>
        <w:ind w:left="0"/>
        <w:jc w:val="both"/>
      </w:pPr>
      <w:r>
        <w:rPr>
          <w:rFonts w:ascii="Times New Roman"/>
          <w:b w:val="false"/>
          <w:i w:val="false"/>
          <w:color w:val="000000"/>
          <w:sz w:val="28"/>
        </w:rPr>
        <w:t>
      НДС – налог на добавленную стоимость;</w:t>
      </w:r>
    </w:p>
    <w:bookmarkEnd w:id="37"/>
    <w:bookmarkStart w:name="z806" w:id="38"/>
    <w:p>
      <w:pPr>
        <w:spacing w:after="0"/>
        <w:ind w:left="0"/>
        <w:jc w:val="both"/>
      </w:pPr>
      <w:r>
        <w:rPr>
          <w:rFonts w:ascii="Times New Roman"/>
          <w:b w:val="false"/>
          <w:i w:val="false"/>
          <w:color w:val="000000"/>
          <w:sz w:val="28"/>
        </w:rPr>
        <w:t>
      Рпер – рентабельность переработки (10 %);</w:t>
      </w:r>
    </w:p>
    <w:bookmarkEnd w:id="38"/>
    <w:bookmarkStart w:name="z807" w:id="39"/>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39"/>
    <w:bookmarkStart w:name="z808" w:id="40"/>
    <w:p>
      <w:pPr>
        <w:spacing w:after="0"/>
        <w:ind w:left="0"/>
        <w:jc w:val="both"/>
      </w:pPr>
      <w:r>
        <w:rPr>
          <w:rFonts w:ascii="Times New Roman"/>
          <w:b w:val="false"/>
          <w:i w:val="false"/>
          <w:color w:val="000000"/>
          <w:sz w:val="28"/>
        </w:rPr>
        <w:t xml:space="preserve">
      Кп – коэффициент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809" w:id="41"/>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41"/>
    <w:bookmarkStart w:name="z810" w:id="42"/>
    <w:p>
      <w:pPr>
        <w:spacing w:after="0"/>
        <w:ind w:left="0"/>
        <w:jc w:val="both"/>
      </w:pPr>
      <w:r>
        <w:rPr>
          <w:rFonts w:ascii="Times New Roman"/>
          <w:b w:val="false"/>
          <w:i w:val="false"/>
          <w:color w:val="000000"/>
          <w:sz w:val="28"/>
        </w:rPr>
        <w:t>
      Нсуб = Цгар – Цзак,</w:t>
      </w:r>
    </w:p>
    <w:bookmarkEnd w:id="42"/>
    <w:bookmarkStart w:name="z811" w:id="43"/>
    <w:p>
      <w:pPr>
        <w:spacing w:after="0"/>
        <w:ind w:left="0"/>
        <w:jc w:val="both"/>
      </w:pPr>
      <w:r>
        <w:rPr>
          <w:rFonts w:ascii="Times New Roman"/>
          <w:b w:val="false"/>
          <w:i w:val="false"/>
          <w:color w:val="000000"/>
          <w:sz w:val="28"/>
        </w:rPr>
        <w:t>
      где:</w:t>
      </w:r>
    </w:p>
    <w:bookmarkEnd w:id="43"/>
    <w:bookmarkStart w:name="z812" w:id="44"/>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44"/>
    <w:bookmarkStart w:name="z813" w:id="45"/>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45"/>
    <w:bookmarkStart w:name="z814" w:id="46"/>
    <w:p>
      <w:pPr>
        <w:spacing w:after="0"/>
        <w:ind w:left="0"/>
        <w:jc w:val="both"/>
      </w:pPr>
      <w:r>
        <w:rPr>
          <w:rFonts w:ascii="Times New Roman"/>
          <w:b w:val="false"/>
          <w:i w:val="false"/>
          <w:color w:val="000000"/>
          <w:sz w:val="28"/>
        </w:rPr>
        <w:t>
      Цзак – закупочная цена, тенге/килограмм.</w:t>
      </w:r>
    </w:p>
    <w:bookmarkEnd w:id="46"/>
    <w:bookmarkStart w:name="z815" w:id="47"/>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47"/>
    <w:bookmarkStart w:name="z816" w:id="48"/>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48"/>
    <w:bookmarkStart w:name="z817" w:id="49"/>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49"/>
    <w:bookmarkStart w:name="z818" w:id="50"/>
    <w:p>
      <w:pPr>
        <w:spacing w:after="0"/>
        <w:ind w:left="0"/>
        <w:jc w:val="both"/>
      </w:pPr>
      <w:r>
        <w:rPr>
          <w:rFonts w:ascii="Times New Roman"/>
          <w:b w:val="false"/>
          <w:i w:val="false"/>
          <w:color w:val="000000"/>
          <w:sz w:val="28"/>
        </w:rPr>
        <w:t>
      Нсуб.сниж = Цф.зак – Цзак,</w:t>
      </w:r>
    </w:p>
    <w:bookmarkEnd w:id="50"/>
    <w:bookmarkStart w:name="z819" w:id="51"/>
    <w:p>
      <w:pPr>
        <w:spacing w:after="0"/>
        <w:ind w:left="0"/>
        <w:jc w:val="both"/>
      </w:pPr>
      <w:r>
        <w:rPr>
          <w:rFonts w:ascii="Times New Roman"/>
          <w:b w:val="false"/>
          <w:i w:val="false"/>
          <w:color w:val="000000"/>
          <w:sz w:val="28"/>
        </w:rPr>
        <w:t>
      где:</w:t>
      </w:r>
    </w:p>
    <w:bookmarkEnd w:id="51"/>
    <w:bookmarkStart w:name="z820" w:id="52"/>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52"/>
    <w:bookmarkStart w:name="z821" w:id="53"/>
    <w:p>
      <w:pPr>
        <w:spacing w:after="0"/>
        <w:ind w:left="0"/>
        <w:jc w:val="both"/>
      </w:pPr>
      <w:r>
        <w:rPr>
          <w:rFonts w:ascii="Times New Roman"/>
          <w:b w:val="false"/>
          <w:i w:val="false"/>
          <w:color w:val="000000"/>
          <w:sz w:val="28"/>
        </w:rPr>
        <w:t>
      Цф.зак – фактическая закупочная цена, тенге/килограмм;</w:t>
      </w:r>
    </w:p>
    <w:bookmarkEnd w:id="53"/>
    <w:bookmarkStart w:name="z822" w:id="54"/>
    <w:p>
      <w:pPr>
        <w:spacing w:after="0"/>
        <w:ind w:left="0"/>
        <w:jc w:val="both"/>
      </w:pPr>
      <w:r>
        <w:rPr>
          <w:rFonts w:ascii="Times New Roman"/>
          <w:b w:val="false"/>
          <w:i w:val="false"/>
          <w:color w:val="000000"/>
          <w:sz w:val="28"/>
        </w:rPr>
        <w:t>
      Цзак – закупочная цена, тенге/килограмм.";</w:t>
      </w:r>
    </w:p>
    <w:bookmarkEnd w:id="54"/>
    <w:bookmarkStart w:name="z823" w:id="55"/>
    <w:p>
      <w:pPr>
        <w:spacing w:after="0"/>
        <w:ind w:left="0"/>
        <w:jc w:val="both"/>
      </w:pPr>
      <w:r>
        <w:rPr>
          <w:rFonts w:ascii="Times New Roman"/>
          <w:b w:val="false"/>
          <w:i w:val="false"/>
          <w:color w:val="000000"/>
          <w:sz w:val="28"/>
        </w:rPr>
        <w:t>
      дополнить пунктом 10-2 следующего содержания:</w:t>
      </w:r>
    </w:p>
    <w:bookmarkEnd w:id="55"/>
    <w:bookmarkStart w:name="z824" w:id="56"/>
    <w:p>
      <w:pPr>
        <w:spacing w:after="0"/>
        <w:ind w:left="0"/>
        <w:jc w:val="both"/>
      </w:pPr>
      <w:r>
        <w:rPr>
          <w:rFonts w:ascii="Times New Roman"/>
          <w:b w:val="false"/>
          <w:i w:val="false"/>
          <w:color w:val="000000"/>
          <w:sz w:val="28"/>
        </w:rPr>
        <w:t>
      "10-2. Расчет закупочной цены на пшеницу проводится по формуле:</w:t>
      </w:r>
    </w:p>
    <w:bookmarkEnd w:id="56"/>
    <w:bookmarkStart w:name="z825" w:id="57"/>
    <w:p>
      <w:pPr>
        <w:spacing w:after="0"/>
        <w:ind w:left="0"/>
        <w:jc w:val="both"/>
      </w:pPr>
      <w:r>
        <w:rPr>
          <w:rFonts w:ascii="Times New Roman"/>
          <w:b w:val="false"/>
          <w:i w:val="false"/>
          <w:color w:val="000000"/>
          <w:sz w:val="28"/>
        </w:rPr>
        <w:t>
      Цзак = ((Цр*Ииф) – НДС – Рпер– Зпер+Дпоб)/Кп,</w:t>
      </w:r>
    </w:p>
    <w:bookmarkEnd w:id="57"/>
    <w:bookmarkStart w:name="z826" w:id="58"/>
    <w:p>
      <w:pPr>
        <w:spacing w:after="0"/>
        <w:ind w:left="0"/>
        <w:jc w:val="both"/>
      </w:pPr>
      <w:r>
        <w:rPr>
          <w:rFonts w:ascii="Times New Roman"/>
          <w:b w:val="false"/>
          <w:i w:val="false"/>
          <w:color w:val="000000"/>
          <w:sz w:val="28"/>
        </w:rPr>
        <w:t>
      где:</w:t>
      </w:r>
    </w:p>
    <w:bookmarkEnd w:id="58"/>
    <w:bookmarkStart w:name="z827" w:id="59"/>
    <w:p>
      <w:pPr>
        <w:spacing w:after="0"/>
        <w:ind w:left="0"/>
        <w:jc w:val="both"/>
      </w:pPr>
      <w:r>
        <w:rPr>
          <w:rFonts w:ascii="Times New Roman"/>
          <w:b w:val="false"/>
          <w:i w:val="false"/>
          <w:color w:val="000000"/>
          <w:sz w:val="28"/>
        </w:rPr>
        <w:t>
      Цзак – закупочная цена, тенге/килограмм;</w:t>
      </w:r>
    </w:p>
    <w:bookmarkEnd w:id="59"/>
    <w:bookmarkStart w:name="z828" w:id="60"/>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БНС АСПиР РК);</w:t>
      </w:r>
    </w:p>
    <w:bookmarkEnd w:id="60"/>
    <w:bookmarkStart w:name="z829" w:id="61"/>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61"/>
    <w:bookmarkStart w:name="z830" w:id="62"/>
    <w:p>
      <w:pPr>
        <w:spacing w:after="0"/>
        <w:ind w:left="0"/>
        <w:jc w:val="both"/>
      </w:pPr>
      <w:r>
        <w:rPr>
          <w:rFonts w:ascii="Times New Roman"/>
          <w:b w:val="false"/>
          <w:i w:val="false"/>
          <w:color w:val="000000"/>
          <w:sz w:val="28"/>
        </w:rPr>
        <w:t>
      НДС – налог на добавленную стоимость;</w:t>
      </w:r>
    </w:p>
    <w:bookmarkEnd w:id="62"/>
    <w:bookmarkStart w:name="z831" w:id="63"/>
    <w:p>
      <w:pPr>
        <w:spacing w:after="0"/>
        <w:ind w:left="0"/>
        <w:jc w:val="both"/>
      </w:pPr>
      <w:r>
        <w:rPr>
          <w:rFonts w:ascii="Times New Roman"/>
          <w:b w:val="false"/>
          <w:i w:val="false"/>
          <w:color w:val="000000"/>
          <w:sz w:val="28"/>
        </w:rPr>
        <w:t>
      Рпер – рентабельность переработки (10%);</w:t>
      </w:r>
    </w:p>
    <w:bookmarkEnd w:id="63"/>
    <w:bookmarkStart w:name="z832" w:id="64"/>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64"/>
    <w:bookmarkStart w:name="z833" w:id="65"/>
    <w:p>
      <w:pPr>
        <w:spacing w:after="0"/>
        <w:ind w:left="0"/>
        <w:jc w:val="both"/>
      </w:pPr>
      <w:r>
        <w:rPr>
          <w:rFonts w:ascii="Times New Roman"/>
          <w:b w:val="false"/>
          <w:i w:val="false"/>
          <w:color w:val="000000"/>
          <w:sz w:val="28"/>
        </w:rPr>
        <w:t>
      Дпоб – доходы от побочной (прочей) продукции при переработке исходного сырья, приведенные на один килограмм исходного сырья;</w:t>
      </w:r>
    </w:p>
    <w:bookmarkEnd w:id="65"/>
    <w:bookmarkStart w:name="z834" w:id="66"/>
    <w:p>
      <w:pPr>
        <w:spacing w:after="0"/>
        <w:ind w:left="0"/>
        <w:jc w:val="both"/>
      </w:pPr>
      <w:r>
        <w:rPr>
          <w:rFonts w:ascii="Times New Roman"/>
          <w:b w:val="false"/>
          <w:i w:val="false"/>
          <w:color w:val="000000"/>
          <w:sz w:val="28"/>
        </w:rPr>
        <w:t xml:space="preserve">
      Кп – коэффициент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835" w:id="67"/>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67"/>
    <w:bookmarkStart w:name="z836" w:id="68"/>
    <w:p>
      <w:pPr>
        <w:spacing w:after="0"/>
        <w:ind w:left="0"/>
        <w:jc w:val="both"/>
      </w:pPr>
      <w:r>
        <w:rPr>
          <w:rFonts w:ascii="Times New Roman"/>
          <w:b w:val="false"/>
          <w:i w:val="false"/>
          <w:color w:val="000000"/>
          <w:sz w:val="28"/>
        </w:rPr>
        <w:t>
      Нсуб = Цгар – Цзак,</w:t>
      </w:r>
    </w:p>
    <w:bookmarkEnd w:id="68"/>
    <w:bookmarkStart w:name="z837" w:id="69"/>
    <w:p>
      <w:pPr>
        <w:spacing w:after="0"/>
        <w:ind w:left="0"/>
        <w:jc w:val="both"/>
      </w:pPr>
      <w:r>
        <w:rPr>
          <w:rFonts w:ascii="Times New Roman"/>
          <w:b w:val="false"/>
          <w:i w:val="false"/>
          <w:color w:val="000000"/>
          <w:sz w:val="28"/>
        </w:rPr>
        <w:t>
      где:</w:t>
      </w:r>
    </w:p>
    <w:bookmarkEnd w:id="69"/>
    <w:bookmarkStart w:name="z838" w:id="70"/>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70"/>
    <w:bookmarkStart w:name="z839" w:id="71"/>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71"/>
    <w:bookmarkStart w:name="z840" w:id="72"/>
    <w:p>
      <w:pPr>
        <w:spacing w:after="0"/>
        <w:ind w:left="0"/>
        <w:jc w:val="both"/>
      </w:pPr>
      <w:r>
        <w:rPr>
          <w:rFonts w:ascii="Times New Roman"/>
          <w:b w:val="false"/>
          <w:i w:val="false"/>
          <w:color w:val="000000"/>
          <w:sz w:val="28"/>
        </w:rPr>
        <w:t>
      Цзак – закупочная цена, тенге/килограмм.</w:t>
      </w:r>
    </w:p>
    <w:bookmarkEnd w:id="72"/>
    <w:bookmarkStart w:name="z841" w:id="73"/>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73"/>
    <w:bookmarkStart w:name="z842" w:id="74"/>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74"/>
    <w:bookmarkStart w:name="z843" w:id="75"/>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субсидии снижается по следующей формуле:</w:t>
      </w:r>
    </w:p>
    <w:bookmarkEnd w:id="75"/>
    <w:bookmarkStart w:name="z844" w:id="76"/>
    <w:p>
      <w:pPr>
        <w:spacing w:after="0"/>
        <w:ind w:left="0"/>
        <w:jc w:val="both"/>
      </w:pPr>
      <w:r>
        <w:rPr>
          <w:rFonts w:ascii="Times New Roman"/>
          <w:b w:val="false"/>
          <w:i w:val="false"/>
          <w:color w:val="000000"/>
          <w:sz w:val="28"/>
        </w:rPr>
        <w:t>
      Нсуб.сниж = Цф.зак – Цзак,</w:t>
      </w:r>
    </w:p>
    <w:bookmarkEnd w:id="76"/>
    <w:bookmarkStart w:name="z845" w:id="77"/>
    <w:p>
      <w:pPr>
        <w:spacing w:after="0"/>
        <w:ind w:left="0"/>
        <w:jc w:val="both"/>
      </w:pPr>
      <w:r>
        <w:rPr>
          <w:rFonts w:ascii="Times New Roman"/>
          <w:b w:val="false"/>
          <w:i w:val="false"/>
          <w:color w:val="000000"/>
          <w:sz w:val="28"/>
        </w:rPr>
        <w:t>
      где:</w:t>
      </w:r>
    </w:p>
    <w:bookmarkEnd w:id="77"/>
    <w:bookmarkStart w:name="z846" w:id="78"/>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78"/>
    <w:bookmarkStart w:name="z847" w:id="79"/>
    <w:p>
      <w:pPr>
        <w:spacing w:after="0"/>
        <w:ind w:left="0"/>
        <w:jc w:val="both"/>
      </w:pPr>
      <w:r>
        <w:rPr>
          <w:rFonts w:ascii="Times New Roman"/>
          <w:b w:val="false"/>
          <w:i w:val="false"/>
          <w:color w:val="000000"/>
          <w:sz w:val="28"/>
        </w:rPr>
        <w:t>
      Цф.зак – фактическая закупочная цена, тенге/килограмм;</w:t>
      </w:r>
    </w:p>
    <w:bookmarkEnd w:id="79"/>
    <w:bookmarkStart w:name="z848" w:id="80"/>
    <w:p>
      <w:pPr>
        <w:spacing w:after="0"/>
        <w:ind w:left="0"/>
        <w:jc w:val="both"/>
      </w:pPr>
      <w:r>
        <w:rPr>
          <w:rFonts w:ascii="Times New Roman"/>
          <w:b w:val="false"/>
          <w:i w:val="false"/>
          <w:color w:val="000000"/>
          <w:sz w:val="28"/>
        </w:rPr>
        <w:t>
      Цзак – закупочная цена, тенге/килограмм.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30.09.2025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81"/>
    <w:p>
      <w:pPr>
        <w:spacing w:after="0"/>
        <w:ind w:left="0"/>
        <w:jc w:val="both"/>
      </w:pPr>
      <w:r>
        <w:rPr>
          <w:rFonts w:ascii="Times New Roman"/>
          <w:b w:val="false"/>
          <w:i w:val="false"/>
          <w:color w:val="000000"/>
          <w:sz w:val="28"/>
        </w:rPr>
        <w:t>
      11. Нормативы субсидий представляются услугодателем в двух экземплярах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7 (семь) рабочих дней со дня поступления письма.</w:t>
      </w:r>
    </w:p>
    <w:bookmarkEnd w:id="81"/>
    <w:bookmarkStart w:name="z58" w:id="82"/>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82"/>
    <w:bookmarkStart w:name="z59" w:id="83"/>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При этом, доработанные нормативы субсидий на повторное рассмотрение направляются в Министерство в течение 7 (семи) рабочих дней.</w:t>
      </w:r>
    </w:p>
    <w:bookmarkEnd w:id="83"/>
    <w:bookmarkStart w:name="z60" w:id="84"/>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города республиканского значения, столицы.</w:t>
      </w:r>
    </w:p>
    <w:bookmarkEnd w:id="84"/>
    <w:bookmarkStart w:name="z61" w:id="85"/>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 настоящих Правил.</w:t>
      </w:r>
    </w:p>
    <w:bookmarkEnd w:id="85"/>
    <w:bookmarkStart w:name="z62" w:id="86"/>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87"/>
    <w:bookmarkStart w:name="z593" w:id="88"/>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88"/>
    <w:bookmarkStart w:name="z594" w:id="89"/>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6" w:id="90"/>
    <w:p>
      <w:pPr>
        <w:spacing w:after="0"/>
        <w:ind w:left="0"/>
        <w:jc w:val="left"/>
      </w:pPr>
      <w:r>
        <w:rPr>
          <w:rFonts w:ascii="Times New Roman"/>
          <w:b/>
          <w:i w:val="false"/>
          <w:color w:val="000000"/>
        </w:rPr>
        <w:t xml:space="preserve"> Глава 2. Порядок оказания государственной услуги</w:t>
      </w:r>
    </w:p>
    <w:bookmarkEnd w:id="90"/>
    <w:bookmarkStart w:name="z67" w:id="91"/>
    <w:p>
      <w:pPr>
        <w:spacing w:after="0"/>
        <w:ind w:left="0"/>
        <w:jc w:val="left"/>
      </w:pPr>
      <w:r>
        <w:rPr>
          <w:rFonts w:ascii="Times New Roman"/>
          <w:b/>
          <w:i w:val="false"/>
          <w:color w:val="000000"/>
        </w:rPr>
        <w:t xml:space="preserve"> Параграф 1. Условия получения субсидий</w:t>
      </w:r>
    </w:p>
    <w:bookmarkEnd w:id="91"/>
    <w:bookmarkStart w:name="z68"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Субсидии выплачиваются при соблюдении следующих условий:</w:t>
      </w:r>
    </w:p>
    <w:bookmarkEnd w:id="92"/>
    <w:bookmarkStart w:name="z714" w:id="93"/>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93"/>
    <w:bookmarkStart w:name="z715" w:id="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94"/>
    <w:bookmarkStart w:name="z716" w:id="9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в соответствии с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742"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регистрации в ГИСС заявки, поданной перерабатывающим предприятием и подписанной ЭЦП;</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3-1) предусмотрено исключить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недопущение снижения объема налоговых отчислений и фонда оплаты труда за предыдущие 2 (два) финансовых года подряд до года подачи заявки.</w:t>
      </w:r>
    </w:p>
    <w:bookmarkStart w:name="z744" w:id="97"/>
    <w:p>
      <w:pPr>
        <w:spacing w:after="0"/>
        <w:ind w:left="0"/>
        <w:jc w:val="both"/>
      </w:pPr>
      <w:r>
        <w:rPr>
          <w:rFonts w:ascii="Times New Roman"/>
          <w:b w:val="false"/>
          <w:i w:val="false"/>
          <w:color w:val="000000"/>
          <w:sz w:val="28"/>
        </w:rPr>
        <w:t>
      Базовый критерий, указанный в части первой настоящего подпункта, не распространяется в отношении услугополучателей, срок государственной регистрации которых в качестве индивидуального предпринимателя или юридического лица составляет менее 3 (трех) лет;</w:t>
      </w:r>
    </w:p>
    <w:bookmarkEnd w:id="97"/>
    <w:bookmarkStart w:name="z759" w:id="98"/>
    <w:p>
      <w:pPr>
        <w:spacing w:after="0"/>
        <w:ind w:left="0"/>
        <w:jc w:val="both"/>
      </w:pPr>
      <w:r>
        <w:rPr>
          <w:rFonts w:ascii="Times New Roman"/>
          <w:b w:val="false"/>
          <w:i w:val="false"/>
          <w:color w:val="000000"/>
          <w:sz w:val="28"/>
        </w:rPr>
        <w:t>
      3-2) соблюдение встречных обязательств по обеспечению роста/сохранения на уровне предыдущего года объема валовой продукции сливочного масла, сыра твердого, сухого молока (цельного, обезжиренного), клейковины пшеничной сухой (пшеничный глютен), в денежном выражении (тысяч тенге);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3-3)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bookmarkStart w:name="z719" w:id="99"/>
    <w:p>
      <w:pPr>
        <w:spacing w:after="0"/>
        <w:ind w:left="0"/>
        <w:jc w:val="both"/>
      </w:pPr>
      <w:r>
        <w:rPr>
          <w:rFonts w:ascii="Times New Roman"/>
          <w:b w:val="false"/>
          <w:i w:val="false"/>
          <w:color w:val="000000"/>
          <w:sz w:val="28"/>
        </w:rPr>
        <w:t>
      4) подтверждении приобретения сельскохозяйственной продукции и реализации готовой продукции перерабатывающим предприятием (структурным подразделением перерабатывающего предприятия) в результате информационного взаимодействия ГИСС и информационной системы электронных счетов-фактур (наличие соответствующего электронного счета-фактуры поставщика сельскохозяйственной продукции, выписанного не ранее предыдущего года, и электронного счета-фактуры перерабатывающего предприятия (структурного подразделения перерабатывающего предприятия) о реализации готовой продукции, выписанного не ранее четвертого квартала предыдущего года).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(введение в действие см. </w:t>
      </w:r>
      <w:r>
        <w:rPr>
          <w:rFonts w:ascii="Times New Roman"/>
          <w:b w:val="false"/>
          <w:i w:val="false"/>
          <w:color w:val="000000"/>
          <w:sz w:val="28"/>
        </w:rPr>
        <w:t>п. 4</w:t>
      </w:r>
      <w:r>
        <w:rPr>
          <w:rFonts w:ascii="Times New Roman"/>
          <w:b w:val="false"/>
          <w:i w:val="false"/>
          <w:color w:val="ff0000"/>
          <w:sz w:val="28"/>
        </w:rPr>
        <w:t xml:space="preserve">);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7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100"/>
    <w:bookmarkStart w:name="z604" w:id="101"/>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01"/>
    <w:bookmarkStart w:name="z720" w:id="102"/>
    <w:p>
      <w:pPr>
        <w:spacing w:after="0"/>
        <w:ind w:left="0"/>
        <w:jc w:val="both"/>
      </w:pPr>
      <w:r>
        <w:rPr>
          <w:rFonts w:ascii="Times New Roman"/>
          <w:b w:val="false"/>
          <w:i w:val="false"/>
          <w:color w:val="000000"/>
          <w:sz w:val="28"/>
        </w:rPr>
        <w:t>
      Министерство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3"/>
    <w:p>
      <w:pPr>
        <w:spacing w:after="0"/>
        <w:ind w:left="0"/>
        <w:jc w:val="left"/>
      </w:pPr>
      <w:r>
        <w:rPr>
          <w:rFonts w:ascii="Times New Roman"/>
          <w:b/>
          <w:i w:val="false"/>
          <w:color w:val="000000"/>
        </w:rPr>
        <w:t xml:space="preserve"> Параграф 2. Порядок расчета субсидий</w:t>
      </w:r>
    </w:p>
    <w:bookmarkEnd w:id="103"/>
    <w:bookmarkStart w:name="z77" w:id="104"/>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104"/>
    <w:bookmarkStart w:name="z721" w:id="105"/>
    <w:p>
      <w:pPr>
        <w:spacing w:after="0"/>
        <w:ind w:left="0"/>
        <w:jc w:val="both"/>
      </w:pPr>
      <w:r>
        <w:rPr>
          <w:rFonts w:ascii="Times New Roman"/>
          <w:b w:val="false"/>
          <w:i w:val="false"/>
          <w:color w:val="000000"/>
          <w:sz w:val="28"/>
        </w:rPr>
        <w:t>
      S = (Vр*Кп)*Нсуб,</w:t>
      </w:r>
    </w:p>
    <w:bookmarkEnd w:id="105"/>
    <w:bookmarkStart w:name="z722" w:id="106"/>
    <w:p>
      <w:pPr>
        <w:spacing w:after="0"/>
        <w:ind w:left="0"/>
        <w:jc w:val="both"/>
      </w:pPr>
      <w:r>
        <w:rPr>
          <w:rFonts w:ascii="Times New Roman"/>
          <w:b w:val="false"/>
          <w:i w:val="false"/>
          <w:color w:val="000000"/>
          <w:sz w:val="28"/>
        </w:rPr>
        <w:t>
      где:</w:t>
      </w:r>
    </w:p>
    <w:bookmarkEnd w:id="106"/>
    <w:bookmarkStart w:name="z723" w:id="107"/>
    <w:p>
      <w:pPr>
        <w:spacing w:after="0"/>
        <w:ind w:left="0"/>
        <w:jc w:val="both"/>
      </w:pPr>
      <w:r>
        <w:rPr>
          <w:rFonts w:ascii="Times New Roman"/>
          <w:b w:val="false"/>
          <w:i w:val="false"/>
          <w:color w:val="000000"/>
          <w:sz w:val="28"/>
        </w:rPr>
        <w:t>
      S – размер субсидий, тенге;</w:t>
      </w:r>
    </w:p>
    <w:bookmarkEnd w:id="107"/>
    <w:bookmarkStart w:name="z724" w:id="108"/>
    <w:p>
      <w:pPr>
        <w:spacing w:after="0"/>
        <w:ind w:left="0"/>
        <w:jc w:val="both"/>
      </w:pPr>
      <w:r>
        <w:rPr>
          <w:rFonts w:ascii="Times New Roman"/>
          <w:b w:val="false"/>
          <w:i w:val="false"/>
          <w:color w:val="000000"/>
          <w:sz w:val="28"/>
        </w:rPr>
        <w:t>
      Vр – объем реализованной продукции, килограмм;</w:t>
      </w:r>
    </w:p>
    <w:bookmarkEnd w:id="108"/>
    <w:bookmarkStart w:name="z725" w:id="109"/>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109"/>
    <w:bookmarkStart w:name="z726" w:id="110"/>
    <w:p>
      <w:pPr>
        <w:spacing w:after="0"/>
        <w:ind w:left="0"/>
        <w:jc w:val="both"/>
      </w:pPr>
      <w:r>
        <w:rPr>
          <w:rFonts w:ascii="Times New Roman"/>
          <w:b w:val="false"/>
          <w:i w:val="false"/>
          <w:color w:val="000000"/>
          <w:sz w:val="28"/>
        </w:rPr>
        <w:t>
      Нсуб – норматив субсидий, тенге/килограмм.</w:t>
      </w:r>
    </w:p>
    <w:bookmarkEnd w:id="110"/>
    <w:bookmarkStart w:name="z727" w:id="111"/>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(Vр*Кп) превышает фактически закупленный объем, подтвержденный в соответствии с подпунктом 4) пункта 14 настоящих Правил, то для расчета суммы субсидий используется фактически закупленный объем сельскохозяйственной продукции.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12"/>
    <w:p>
      <w:pPr>
        <w:spacing w:after="0"/>
        <w:ind w:left="0"/>
        <w:jc w:val="left"/>
      </w:pPr>
      <w:r>
        <w:rPr>
          <w:rFonts w:ascii="Times New Roman"/>
          <w:b/>
          <w:i w:val="false"/>
          <w:color w:val="000000"/>
        </w:rPr>
        <w:t xml:space="preserve"> Параграф 3. Порядок выплаты субсидий</w:t>
      </w:r>
    </w:p>
    <w:bookmarkEnd w:id="112"/>
    <w:bookmarkStart w:name="z86" w:id="113"/>
    <w:p>
      <w:pPr>
        <w:spacing w:after="0"/>
        <w:ind w:left="0"/>
        <w:jc w:val="both"/>
      </w:pPr>
      <w:r>
        <w:rPr>
          <w:rFonts w:ascii="Times New Roman"/>
          <w:b w:val="false"/>
          <w:i w:val="false"/>
          <w:color w:val="000000"/>
          <w:sz w:val="28"/>
        </w:rPr>
        <w:t>
      17. Прием заявок осуществляется по месту регистрации перерабатывающего предприятия с 1 апреля по 10 декабря (включительно) соответствующего года.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Для предоставления доступа к данным реестра через веб-портал ГИСС (далее – Личный кабинет):</w:t>
      </w:r>
    </w:p>
    <w:bookmarkEnd w:id="114"/>
    <w:bookmarkStart w:name="z606" w:id="115"/>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115"/>
    <w:bookmarkStart w:name="z607" w:id="116"/>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 w:id="117"/>
    <w:p>
      <w:pPr>
        <w:spacing w:after="0"/>
        <w:ind w:left="0"/>
        <w:jc w:val="both"/>
      </w:pPr>
      <w:r>
        <w:rPr>
          <w:rFonts w:ascii="Times New Roman"/>
          <w:b w:val="false"/>
          <w:i w:val="false"/>
          <w:color w:val="000000"/>
          <w:sz w:val="28"/>
        </w:rPr>
        <w:t>
      19. Для регистрации в Личном кабинете перерабатывающим предприятием указываются следующие сведения:</w:t>
      </w:r>
    </w:p>
    <w:bookmarkEnd w:id="117"/>
    <w:bookmarkStart w:name="z91" w:id="118"/>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118"/>
    <w:bookmarkStart w:name="z92" w:id="119"/>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его наличии) и ИИН первого руководителя;</w:t>
      </w:r>
    </w:p>
    <w:bookmarkEnd w:id="119"/>
    <w:bookmarkStart w:name="z93" w:id="120"/>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20"/>
    <w:bookmarkStart w:name="z94" w:id="121"/>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121"/>
    <w:bookmarkStart w:name="z95" w:id="122"/>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1 (одного) рабочего дня изменяет данные лицевого счета, внесенные в Личный кабинет.</w:t>
      </w:r>
    </w:p>
    <w:bookmarkEnd w:id="122"/>
    <w:bookmarkStart w:name="z96"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Формирование и регистрация заявки производится в Личном кабинете в следующем порядке:</w:t>
      </w:r>
    </w:p>
    <w:bookmarkEnd w:id="123"/>
    <w:bookmarkStart w:name="z728" w:id="124"/>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подпункта 4) пункта 14 настоящих Правил;</w:t>
      </w:r>
    </w:p>
    <w:bookmarkEnd w:id="124"/>
    <w:bookmarkStart w:name="z729" w:id="125"/>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125"/>
    <w:bookmarkStart w:name="z730" w:id="126"/>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126"/>
    <w:bookmarkStart w:name="z731" w:id="127"/>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и.о. Министра сельского хозяйства РК от 24.12.2024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пунктом 20-2 в соответствии с приказом и.о. Министра сельского хозяйства РК от 24.12.2024 </w:t>
      </w:r>
      <w:r>
        <w:rPr>
          <w:rFonts w:ascii="Times New Roman"/>
          <w:b w:val="false"/>
          <w:i w:val="false"/>
          <w:color w:val="ff0000"/>
          <w:sz w:val="28"/>
        </w:rPr>
        <w:t>№ 415</w:t>
      </w:r>
      <w:r>
        <w:rPr>
          <w:rFonts w:ascii="Times New Roman"/>
          <w:b w:val="false"/>
          <w:i w:val="false"/>
          <w:color w:val="ff0000"/>
          <w:sz w:val="28"/>
        </w:rPr>
        <w:t xml:space="preserve"> (вводится в действие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Объем валовой продукции агропромышленного комплекса определяется по следующей формуле:</w:t>
      </w:r>
    </w:p>
    <w:bookmarkStart w:name="z772" w:id="128"/>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 х цена на продукцию (товар или услугу) агропромышленного комплекса, тысяч тенге.</w:t>
      </w:r>
    </w:p>
    <w:bookmarkEnd w:id="128"/>
    <w:bookmarkStart w:name="z773" w:id="129"/>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перерабатывающее предприятие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29"/>
    <w:bookmarkStart w:name="z774" w:id="130"/>
    <w:p>
      <w:pPr>
        <w:spacing w:after="0"/>
        <w:ind w:left="0"/>
        <w:jc w:val="both"/>
      </w:pPr>
      <w:r>
        <w:rPr>
          <w:rFonts w:ascii="Times New Roman"/>
          <w:b w:val="false"/>
          <w:i w:val="false"/>
          <w:color w:val="000000"/>
          <w:sz w:val="28"/>
        </w:rPr>
        <w:t>
      Встречное обязательство считается неисполненным в случае отрицательного отклонения (графа 8 приложения 6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w:t>
      </w:r>
    </w:p>
    <w:bookmarkEnd w:id="130"/>
    <w:bookmarkStart w:name="z775" w:id="131"/>
    <w:p>
      <w:pPr>
        <w:spacing w:after="0"/>
        <w:ind w:left="0"/>
        <w:jc w:val="both"/>
      </w:pPr>
      <w:r>
        <w:rPr>
          <w:rFonts w:ascii="Times New Roman"/>
          <w:b w:val="false"/>
          <w:i w:val="false"/>
          <w:color w:val="000000"/>
          <w:sz w:val="28"/>
        </w:rPr>
        <w:t>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w:t>
      </w:r>
    </w:p>
    <w:bookmarkEnd w:id="131"/>
    <w:bookmarkStart w:name="z776" w:id="132"/>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32"/>
    <w:bookmarkStart w:name="z777" w:id="133"/>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перерабатывающим предприятием в Личном кабинете по форме согласно приложению 6 к настоящим Правилам до подачи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установленной приложением 7 к настоящим Правилам, и являются общедоступными для пользователей. </w:t>
      </w:r>
    </w:p>
    <w:bookmarkEnd w:id="133"/>
    <w:bookmarkStart w:name="z778" w:id="134"/>
    <w:p>
      <w:pPr>
        <w:spacing w:after="0"/>
        <w:ind w:left="0"/>
        <w:jc w:val="both"/>
      </w:pPr>
      <w:r>
        <w:rPr>
          <w:rFonts w:ascii="Times New Roman"/>
          <w:b w:val="false"/>
          <w:i w:val="false"/>
          <w:color w:val="000000"/>
          <w:sz w:val="28"/>
        </w:rPr>
        <w:t>
      При этом перерабатывающими предприятиями, прошедшими государственную регистрацию в текущем году, объем валовой продукции за предыдущий год указывается в значении "0".</w:t>
      </w:r>
    </w:p>
    <w:bookmarkEnd w:id="134"/>
    <w:bookmarkStart w:name="z779" w:id="135"/>
    <w:p>
      <w:pPr>
        <w:spacing w:after="0"/>
        <w:ind w:left="0"/>
        <w:jc w:val="both"/>
      </w:pPr>
      <w:r>
        <w:rPr>
          <w:rFonts w:ascii="Times New Roman"/>
          <w:b w:val="false"/>
          <w:i w:val="false"/>
          <w:color w:val="000000"/>
          <w:sz w:val="28"/>
        </w:rPr>
        <w:t xml:space="preserve">
      В случае допущения перерабатывающими предприятиями ошибок при заполнении информации об объеме произведенной валовой продукции (товаров или услуг) агропромышленного комплекса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 </w:t>
      </w:r>
    </w:p>
    <w:bookmarkEnd w:id="135"/>
    <w:bookmarkStart w:name="z780" w:id="136"/>
    <w:p>
      <w:pPr>
        <w:spacing w:after="0"/>
        <w:ind w:left="0"/>
        <w:jc w:val="both"/>
      </w:pPr>
      <w:r>
        <w:rPr>
          <w:rFonts w:ascii="Times New Roman"/>
          <w:b w:val="false"/>
          <w:i w:val="false"/>
          <w:color w:val="000000"/>
          <w:sz w:val="28"/>
        </w:rPr>
        <w:t>
      Уровень выполнения перерабатывающим предприятием встречных обязательств фиксируется в ГИСС.</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01.01.2025);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37"/>
    <w:p>
      <w:pPr>
        <w:spacing w:after="0"/>
        <w:ind w:left="0"/>
        <w:jc w:val="both"/>
      </w:pPr>
      <w:r>
        <w:rPr>
          <w:rFonts w:ascii="Times New Roman"/>
          <w:b w:val="false"/>
          <w:i w:val="false"/>
          <w:color w:val="000000"/>
          <w:sz w:val="28"/>
        </w:rPr>
        <w:t xml:space="preserve">
      21. Услугодатель в течение 1 (одного) рабочего дня с момента регистрации заявки, подтверждает ее принятие путем подписания ее с использованием ЭЦП, направляет услугополучателю в форме электронного документа уведомление о перечислении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предоставлении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7"/>
    <w:bookmarkStart w:name="z102" w:id="138"/>
    <w:p>
      <w:pPr>
        <w:spacing w:after="0"/>
        <w:ind w:left="0"/>
        <w:jc w:val="both"/>
      </w:pPr>
      <w:r>
        <w:rPr>
          <w:rFonts w:ascii="Times New Roman"/>
          <w:b w:val="false"/>
          <w:i w:val="false"/>
          <w:color w:val="000000"/>
          <w:sz w:val="28"/>
        </w:rPr>
        <w:t>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пункту 21 настоящих Правил.</w:t>
      </w:r>
    </w:p>
    <w:bookmarkEnd w:id="138"/>
    <w:bookmarkStart w:name="z781" w:id="139"/>
    <w:p>
      <w:pPr>
        <w:spacing w:after="0"/>
        <w:ind w:left="0"/>
        <w:jc w:val="both"/>
      </w:pPr>
      <w:r>
        <w:rPr>
          <w:rFonts w:ascii="Times New Roman"/>
          <w:b w:val="false"/>
          <w:i w:val="false"/>
          <w:color w:val="000000"/>
          <w:sz w:val="28"/>
        </w:rPr>
        <w:t>
      При нехватке средств, предусмотренных на субсидирование затрат перерабатывающих предприятий согласно плану финансирования на соответствующий финансовый год, заявки поступают в резерв (лист ожидания).</w:t>
      </w:r>
    </w:p>
    <w:bookmarkEnd w:id="139"/>
    <w:bookmarkStart w:name="z782" w:id="140"/>
    <w:p>
      <w:pPr>
        <w:spacing w:after="0"/>
        <w:ind w:left="0"/>
        <w:jc w:val="both"/>
      </w:pPr>
      <w:r>
        <w:rPr>
          <w:rFonts w:ascii="Times New Roman"/>
          <w:b w:val="false"/>
          <w:i w:val="false"/>
          <w:color w:val="000000"/>
          <w:sz w:val="28"/>
        </w:rPr>
        <w:t>
      Выплата субсидий по заявкам, поступившим в резерв (лист ожидания), осуществляется по очередности согласно дате и времени поступления заявок при выделении дополнительных бюджетных средств в текущем финансовом году, либо в следующем финансовом году.</w:t>
      </w:r>
    </w:p>
    <w:bookmarkEnd w:id="140"/>
    <w:bookmarkStart w:name="z783" w:id="141"/>
    <w:p>
      <w:pPr>
        <w:spacing w:after="0"/>
        <w:ind w:left="0"/>
        <w:jc w:val="both"/>
      </w:pPr>
      <w:r>
        <w:rPr>
          <w:rFonts w:ascii="Times New Roman"/>
          <w:b w:val="false"/>
          <w:i w:val="false"/>
          <w:color w:val="000000"/>
          <w:sz w:val="28"/>
        </w:rPr>
        <w:t>
      При недостаточности бюджетных средств, необходимых для полной оплаты суммы субсидий по заявке, допускается дробление суммы субсидий на части. Уведомление о дроблении суммы субсидий направляется перерабатывающему предприятию по форме согласно приложению 8 к настоящим Правилам. При этом, неоплаченный остаток суммы субсидий выплачивается в следующем месяце, либо при выделении дополнительных бюджетных средств в текущем финансовом году, либо в следующем финансовом году.</w:t>
      </w:r>
    </w:p>
    <w:bookmarkEnd w:id="141"/>
    <w:bookmarkStart w:name="z784" w:id="142"/>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142"/>
    <w:bookmarkStart w:name="z785" w:id="143"/>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43"/>
    <w:bookmarkStart w:name="z786" w:id="144"/>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45"/>
    <w:p>
      <w:pPr>
        <w:spacing w:after="0"/>
        <w:ind w:left="0"/>
        <w:jc w:val="both"/>
      </w:pPr>
      <w:r>
        <w:rPr>
          <w:rFonts w:ascii="Times New Roman"/>
          <w:b w:val="false"/>
          <w:i w:val="false"/>
          <w:color w:val="000000"/>
          <w:sz w:val="28"/>
        </w:rPr>
        <w:t>
      23. Основаниями для отказа в оказании государственной услуги являются:</w:t>
      </w:r>
    </w:p>
    <w:bookmarkEnd w:id="145"/>
    <w:bookmarkStart w:name="z107" w:id="14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46"/>
    <w:bookmarkStart w:name="z787" w:id="147"/>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147"/>
    <w:bookmarkStart w:name="z788" w:id="148"/>
    <w:p>
      <w:pPr>
        <w:spacing w:after="0"/>
        <w:ind w:left="0"/>
        <w:jc w:val="both"/>
      </w:pPr>
      <w:r>
        <w:rPr>
          <w:rFonts w:ascii="Times New Roman"/>
          <w:b w:val="false"/>
          <w:i w:val="false"/>
          <w:color w:val="000000"/>
          <w:sz w:val="28"/>
        </w:rPr>
        <w:t>
      23-1. Услугодатель в срок до 30 декабря соответствующего года для мониторинга субсидирования представляет в Министерство сводную информацию об использовании субсидий, сформированную и выгруженную из ГИСС.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Министра сельского хозяйства РК от 09.06.2025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9"/>
    <w:bookmarkStart w:name="z110" w:id="150"/>
    <w:p>
      <w:pPr>
        <w:spacing w:after="0"/>
        <w:ind w:left="0"/>
        <w:jc w:val="both"/>
      </w:pPr>
      <w:r>
        <w:rPr>
          <w:rFonts w:ascii="Times New Roman"/>
          <w:b w:val="false"/>
          <w:i w:val="false"/>
          <w:color w:val="000000"/>
          <w:sz w:val="28"/>
        </w:rPr>
        <w:t>
      24.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51"/>
    <w:p>
      <w:pPr>
        <w:spacing w:after="0"/>
        <w:ind w:left="0"/>
        <w:jc w:val="both"/>
      </w:pPr>
      <w:r>
        <w:rPr>
          <w:rFonts w:ascii="Times New Roman"/>
          <w:b w:val="false"/>
          <w:i w:val="false"/>
          <w:color w:val="000000"/>
          <w:sz w:val="28"/>
        </w:rPr>
        <w:t xml:space="preserve">
      25.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15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52"/>
    <w:p>
      <w:pPr>
        <w:spacing w:after="0"/>
        <w:ind w:left="0"/>
        <w:jc w:val="both"/>
      </w:pPr>
      <w:r>
        <w:rPr>
          <w:rFonts w:ascii="Times New Roman"/>
          <w:b w:val="false"/>
          <w:i w:val="false"/>
          <w:color w:val="000000"/>
          <w:sz w:val="28"/>
        </w:rPr>
        <w:t xml:space="preserve">
      26.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десять рабочих дней в случаях необходимости:</w:t>
      </w:r>
    </w:p>
    <w:bookmarkEnd w:id="15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53"/>
    <w:p>
      <w:pPr>
        <w:spacing w:after="0"/>
        <w:ind w:left="0"/>
        <w:jc w:val="both"/>
      </w:pPr>
      <w:r>
        <w:rPr>
          <w:rFonts w:ascii="Times New Roman"/>
          <w:b w:val="false"/>
          <w:i w:val="false"/>
          <w:color w:val="000000"/>
          <w:sz w:val="28"/>
        </w:rPr>
        <w:t xml:space="preserve">
      27.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затрат перерабатывающих </w:t>
            </w:r>
            <w:r>
              <w:br/>
            </w:r>
            <w:r>
              <w:rPr>
                <w:rFonts w:ascii="Times New Roman"/>
                <w:b w:val="false"/>
                <w:i w:val="false"/>
                <w:color w:val="000000"/>
                <w:sz w:val="20"/>
              </w:rPr>
              <w:t xml:space="preserve">предприятий на закуп </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253" w:id="154"/>
    <w:p>
      <w:pPr>
        <w:spacing w:after="0"/>
        <w:ind w:left="0"/>
        <w:jc w:val="left"/>
      </w:pPr>
      <w:r>
        <w:rPr>
          <w:rFonts w:ascii="Times New Roman"/>
          <w:b/>
          <w:i w:val="false"/>
          <w:color w:val="000000"/>
        </w:rPr>
        <w:t xml:space="preserve"> Коэффициенты пересчета конечного продукта в исходный</w:t>
      </w:r>
    </w:p>
    <w:bookmarkEnd w:id="15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30.09.2025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(пшеничный глютен)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затрат перерабатывающих </w:t>
            </w:r>
            <w:r>
              <w:br/>
            </w:r>
            <w:r>
              <w:rPr>
                <w:rFonts w:ascii="Times New Roman"/>
                <w:b w:val="false"/>
                <w:i w:val="false"/>
                <w:color w:val="000000"/>
                <w:sz w:val="20"/>
              </w:rPr>
              <w:t xml:space="preserve">предприятий на закуп </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30.09.2025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849" w:id="155"/>
    <w:p>
      <w:pPr>
        <w:spacing w:after="0"/>
        <w:ind w:left="0"/>
        <w:jc w:val="both"/>
      </w:pPr>
      <w:r>
        <w:rPr>
          <w:rFonts w:ascii="Times New Roman"/>
          <w:b w:val="false"/>
          <w:i w:val="false"/>
          <w:color w:val="000000"/>
          <w:sz w:val="28"/>
        </w:rPr>
        <w:t>
      Форма</w:t>
      </w:r>
    </w:p>
    <w:bookmarkEnd w:id="155"/>
    <w:bookmarkStart w:name="z850" w:id="156"/>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56"/>
    <w:p>
      <w:pPr>
        <w:spacing w:after="0"/>
        <w:ind w:left="0"/>
        <w:jc w:val="both"/>
      </w:pPr>
      <w:bookmarkStart w:name="z851" w:id="157"/>
      <w:r>
        <w:rPr>
          <w:rFonts w:ascii="Times New Roman"/>
          <w:b w:val="false"/>
          <w:i w:val="false"/>
          <w:color w:val="000000"/>
          <w:sz w:val="28"/>
        </w:rPr>
        <w:t>
      В местный исполнительный орган ___________________________________________</w:t>
      </w:r>
    </w:p>
    <w:bookmarkEnd w:id="157"/>
    <w:p>
      <w:pPr>
        <w:spacing w:after="0"/>
        <w:ind w:left="0"/>
        <w:jc w:val="both"/>
      </w:pPr>
      <w:r>
        <w:rPr>
          <w:rFonts w:ascii="Times New Roman"/>
          <w:b w:val="false"/>
          <w:i w:val="false"/>
          <w:color w:val="000000"/>
          <w:sz w:val="28"/>
        </w:rPr>
        <w:t xml:space="preserve">                         (областей, городов республиканского значения, столицы)</w:t>
      </w:r>
    </w:p>
    <w:p>
      <w:pPr>
        <w:spacing w:after="0"/>
        <w:ind w:left="0"/>
        <w:jc w:val="both"/>
      </w:pPr>
      <w:r>
        <w:rPr>
          <w:rFonts w:ascii="Times New Roman"/>
          <w:b w:val="false"/>
          <w:i w:val="false"/>
          <w:color w:val="000000"/>
          <w:sz w:val="28"/>
        </w:rPr>
        <w:t>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 xml:space="preserve">             (при его наличии) физического лица)</w:t>
      </w:r>
    </w:p>
    <w:bookmarkStart w:name="z852" w:id="158"/>
    <w:p>
      <w:pPr>
        <w:spacing w:after="0"/>
        <w:ind w:left="0"/>
        <w:jc w:val="both"/>
      </w:pPr>
      <w:r>
        <w:rPr>
          <w:rFonts w:ascii="Times New Roman"/>
          <w:b w:val="false"/>
          <w:i w:val="false"/>
          <w:color w:val="000000"/>
          <w:sz w:val="28"/>
        </w:rPr>
        <w:t>
      Прошу выплатить мне субсидии на закуп сельскохозяйственной продукции для производства и реализации сливочного масла/твердого сыра/сухого молока (цельное, обезжиренное), клейковины пшеничной сухой (пшеничный глютен) (в случае производства одним перерабатывающим предприятием нескольких видов продуктов глубокой переработки, заявка подается по каждому виду продукции отдельно) в объеме</w:t>
      </w:r>
    </w:p>
    <w:bookmarkEnd w:id="15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килограмм, в размере _____________________________________________________________</w:t>
      </w:r>
    </w:p>
    <w:p>
      <w:pPr>
        <w:spacing w:after="0"/>
        <w:ind w:left="0"/>
        <w:jc w:val="both"/>
      </w:pPr>
      <w:r>
        <w:rPr>
          <w:rFonts w:ascii="Times New Roman"/>
          <w:b w:val="false"/>
          <w:i w:val="false"/>
          <w:color w:val="000000"/>
          <w:sz w:val="28"/>
        </w:rPr>
        <w:t>тенге.                                     (сумма цифрами и прописью)</w:t>
      </w:r>
    </w:p>
    <w:bookmarkStart w:name="z853" w:id="159"/>
    <w:p>
      <w:pPr>
        <w:spacing w:after="0"/>
        <w:ind w:left="0"/>
        <w:jc w:val="both"/>
      </w:pPr>
      <w:r>
        <w:rPr>
          <w:rFonts w:ascii="Times New Roman"/>
          <w:b w:val="false"/>
          <w:i w:val="false"/>
          <w:color w:val="000000"/>
          <w:sz w:val="28"/>
        </w:rPr>
        <w:t>
      1. Сведения о заявителе.</w:t>
      </w:r>
    </w:p>
    <w:bookmarkEnd w:id="159"/>
    <w:bookmarkStart w:name="z854" w:id="160"/>
    <w:p>
      <w:pPr>
        <w:spacing w:after="0"/>
        <w:ind w:left="0"/>
        <w:jc w:val="both"/>
      </w:pPr>
      <w:r>
        <w:rPr>
          <w:rFonts w:ascii="Times New Roman"/>
          <w:b w:val="false"/>
          <w:i w:val="false"/>
          <w:color w:val="000000"/>
          <w:sz w:val="28"/>
        </w:rPr>
        <w:t>
      Для юридического лица:</w:t>
      </w:r>
    </w:p>
    <w:bookmarkEnd w:id="160"/>
    <w:p>
      <w:pPr>
        <w:spacing w:after="0"/>
        <w:ind w:left="0"/>
        <w:jc w:val="both"/>
      </w:pPr>
      <w:r>
        <w:rPr>
          <w:rFonts w:ascii="Times New Roman"/>
          <w:b w:val="false"/>
          <w:i w:val="false"/>
          <w:color w:val="000000"/>
          <w:sz w:val="28"/>
        </w:rPr>
        <w:t>
      наименование 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_______________________________</w:t>
      </w:r>
    </w:p>
    <w:p>
      <w:pPr>
        <w:spacing w:after="0"/>
        <w:ind w:left="0"/>
        <w:jc w:val="both"/>
      </w:pPr>
      <w:r>
        <w:rPr>
          <w:rFonts w:ascii="Times New Roman"/>
          <w:b w:val="false"/>
          <w:i w:val="false"/>
          <w:color w:val="000000"/>
          <w:sz w:val="28"/>
        </w:rPr>
        <w:t>
      адрес: __________________________________________________________________________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подразделения:__________________________________________</w:t>
      </w:r>
    </w:p>
    <w:p>
      <w:pPr>
        <w:spacing w:after="0"/>
        <w:ind w:left="0"/>
        <w:jc w:val="both"/>
      </w:pPr>
      <w:r>
        <w:rPr>
          <w:rFonts w:ascii="Times New Roman"/>
          <w:b w:val="false"/>
          <w:i w:val="false"/>
          <w:color w:val="000000"/>
          <w:sz w:val="28"/>
        </w:rPr>
        <w:t>
      БИН структурного подразделения:__________________________________________________</w:t>
      </w:r>
    </w:p>
    <w:p>
      <w:pPr>
        <w:spacing w:after="0"/>
        <w:ind w:left="0"/>
        <w:jc w:val="both"/>
      </w:pPr>
      <w:r>
        <w:rPr>
          <w:rFonts w:ascii="Times New Roman"/>
          <w:b w:val="false"/>
          <w:i w:val="false"/>
          <w:color w:val="000000"/>
          <w:sz w:val="28"/>
        </w:rPr>
        <w:t>
      адрес структурного подразделения:_________________________________________________</w:t>
      </w:r>
    </w:p>
    <w:bookmarkStart w:name="z855" w:id="161"/>
    <w:p>
      <w:pPr>
        <w:spacing w:after="0"/>
        <w:ind w:left="0"/>
        <w:jc w:val="both"/>
      </w:pPr>
      <w:r>
        <w:rPr>
          <w:rFonts w:ascii="Times New Roman"/>
          <w:b w:val="false"/>
          <w:i w:val="false"/>
          <w:color w:val="000000"/>
          <w:sz w:val="28"/>
        </w:rPr>
        <w:t>
      Для физического лица:</w:t>
      </w:r>
    </w:p>
    <w:bookmarkEnd w:id="161"/>
    <w:p>
      <w:pPr>
        <w:spacing w:after="0"/>
        <w:ind w:left="0"/>
        <w:jc w:val="both"/>
      </w:pPr>
      <w:r>
        <w:rPr>
          <w:rFonts w:ascii="Times New Roman"/>
          <w:b w:val="false"/>
          <w:i w:val="false"/>
          <w:color w:val="000000"/>
          <w:sz w:val="28"/>
        </w:rPr>
        <w:t>
      фамилия, имя, отчество (при его наличии) 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__________________________________________________________________________</w:t>
      </w:r>
    </w:p>
    <w:p>
      <w:pPr>
        <w:spacing w:after="0"/>
        <w:ind w:left="0"/>
        <w:jc w:val="both"/>
      </w:pPr>
      <w:r>
        <w:rPr>
          <w:rFonts w:ascii="Times New Roman"/>
          <w:b w:val="false"/>
          <w:i w:val="false"/>
          <w:color w:val="000000"/>
          <w:sz w:val="28"/>
        </w:rPr>
        <w:t>
      кем выдано _____________________________________________________________________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 для физического лица:</w:t>
      </w:r>
    </w:p>
    <w:p>
      <w:pPr>
        <w:spacing w:after="0"/>
        <w:ind w:left="0"/>
        <w:jc w:val="both"/>
      </w:pPr>
      <w:r>
        <w:rPr>
          <w:rFonts w:ascii="Times New Roman"/>
          <w:b w:val="false"/>
          <w:i w:val="false"/>
          <w:color w:val="000000"/>
          <w:sz w:val="28"/>
        </w:rPr>
        <w:t>
      местонахождение ________________________________________________________________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________________________________________________________________</w:t>
      </w:r>
    </w:p>
    <w:bookmarkStart w:name="z856" w:id="162"/>
    <w:p>
      <w:pPr>
        <w:spacing w:after="0"/>
        <w:ind w:left="0"/>
        <w:jc w:val="both"/>
      </w:pPr>
      <w:r>
        <w:rPr>
          <w:rFonts w:ascii="Times New Roman"/>
          <w:b w:val="false"/>
          <w:i w:val="false"/>
          <w:color w:val="000000"/>
          <w:sz w:val="28"/>
        </w:rPr>
        <w:t>
      2. Сведения текущего счета перерабатывающего предприятия в банке второго уровня или национальном операторе почты:</w:t>
      </w:r>
    </w:p>
    <w:bookmarkEnd w:id="162"/>
    <w:p>
      <w:pPr>
        <w:spacing w:after="0"/>
        <w:ind w:left="0"/>
        <w:jc w:val="both"/>
      </w:pPr>
      <w:r>
        <w:rPr>
          <w:rFonts w:ascii="Times New Roman"/>
          <w:b w:val="false"/>
          <w:i w:val="false"/>
          <w:color w:val="000000"/>
          <w:sz w:val="28"/>
        </w:rPr>
        <w:t>
      ИИН/БИН ______________________________________________________________________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_____________________________________________________</w:t>
      </w:r>
    </w:p>
    <w:p>
      <w:pPr>
        <w:spacing w:after="0"/>
        <w:ind w:left="0"/>
        <w:jc w:val="both"/>
      </w:pPr>
      <w:r>
        <w:rPr>
          <w:rFonts w:ascii="Times New Roman"/>
          <w:b w:val="false"/>
          <w:i w:val="false"/>
          <w:color w:val="000000"/>
          <w:sz w:val="28"/>
        </w:rPr>
        <w:t>
      реквизиты банка или оператора почты: ______________________________________________</w:t>
      </w:r>
    </w:p>
    <w:p>
      <w:pPr>
        <w:spacing w:after="0"/>
        <w:ind w:left="0"/>
        <w:jc w:val="both"/>
      </w:pPr>
      <w:r>
        <w:rPr>
          <w:rFonts w:ascii="Times New Roman"/>
          <w:b w:val="false"/>
          <w:i w:val="false"/>
          <w:color w:val="000000"/>
          <w:sz w:val="28"/>
        </w:rPr>
        <w:t>
      наименование банка или оператора почты: ___________________________________________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____________________________________________________________________________</w:t>
      </w:r>
    </w:p>
    <w:bookmarkStart w:name="z857" w:id="163"/>
    <w:p>
      <w:pPr>
        <w:spacing w:after="0"/>
        <w:ind w:left="0"/>
        <w:jc w:val="both"/>
      </w:pPr>
      <w:r>
        <w:rPr>
          <w:rFonts w:ascii="Times New Roman"/>
          <w:b w:val="false"/>
          <w:i w:val="false"/>
          <w:color w:val="000000"/>
          <w:sz w:val="28"/>
        </w:rPr>
        <w:t>
      3. Сведения о счетах-фактурах, подтверждающих понесенные затраты (на момент подачи заявки) на приобретение сельскохозяйственной продукции (сведения по каждому сельскохозяйственному товаропроизводителю, сельскохозяйственному кооперативу и заготовительной организации заполняются отдельно):</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164"/>
    <w:p>
      <w:pPr>
        <w:spacing w:after="0"/>
        <w:ind w:left="0"/>
        <w:jc w:val="both"/>
      </w:pPr>
      <w:r>
        <w:rPr>
          <w:rFonts w:ascii="Times New Roman"/>
          <w:b w:val="false"/>
          <w:i w:val="false"/>
          <w:color w:val="000000"/>
          <w:sz w:val="28"/>
        </w:rPr>
        <w:t>
      4. Сведения о счетах-фактурах, подтверждающих реализацию (на момент подачи заявки) готовой продукции (сведения по каждому покупателю заполняются отдельно):</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165"/>
    <w:p>
      <w:pPr>
        <w:spacing w:after="0"/>
        <w:ind w:left="0"/>
        <w:jc w:val="both"/>
      </w:pPr>
      <w:r>
        <w:rPr>
          <w:rFonts w:ascii="Times New Roman"/>
          <w:b w:val="false"/>
          <w:i w:val="false"/>
          <w:color w:val="000000"/>
          <w:sz w:val="28"/>
        </w:rPr>
        <w:t>
      5. Расчет причитающихся субсидий (заполняется автоматически):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166"/>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их в Министерство финансов Республики Казахстан (бизнес-идентификационный номер 201040000013) в рамках проекта по созданию информационной системы "Регистраторская информационная система" и по оказанной государственной услуге в уполномоченный орган по исполнению бюджета.</w:t>
      </w:r>
    </w:p>
    <w:bookmarkEnd w:id="166"/>
    <w:bookmarkStart w:name="z861" w:id="16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67"/>
    <w:bookmarkStart w:name="z862" w:id="168"/>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68"/>
    <w:bookmarkStart w:name="z863" w:id="169"/>
    <w:p>
      <w:pPr>
        <w:spacing w:after="0"/>
        <w:ind w:left="0"/>
        <w:jc w:val="both"/>
      </w:pPr>
      <w:r>
        <w:rPr>
          <w:rFonts w:ascii="Times New Roman"/>
          <w:b w:val="false"/>
          <w:i w:val="false"/>
          <w:color w:val="000000"/>
          <w:sz w:val="28"/>
        </w:rPr>
        <w:t>
      Подписано и отправлено заявителем в ___ часов "__" ______ 20__ года:</w:t>
      </w:r>
    </w:p>
    <w:bookmarkEnd w:id="169"/>
    <w:bookmarkStart w:name="z864" w:id="170"/>
    <w:p>
      <w:pPr>
        <w:spacing w:after="0"/>
        <w:ind w:left="0"/>
        <w:jc w:val="both"/>
      </w:pPr>
      <w:r>
        <w:rPr>
          <w:rFonts w:ascii="Times New Roman"/>
          <w:b w:val="false"/>
          <w:i w:val="false"/>
          <w:color w:val="000000"/>
          <w:sz w:val="28"/>
        </w:rPr>
        <w:t>
      Данные из электронной цифровой подписи (далее – ЭЦП)</w:t>
      </w:r>
    </w:p>
    <w:bookmarkEnd w:id="170"/>
    <w:bookmarkStart w:name="z865" w:id="171"/>
    <w:p>
      <w:pPr>
        <w:spacing w:after="0"/>
        <w:ind w:left="0"/>
        <w:jc w:val="both"/>
      </w:pPr>
      <w:r>
        <w:rPr>
          <w:rFonts w:ascii="Times New Roman"/>
          <w:b w:val="false"/>
          <w:i w:val="false"/>
          <w:color w:val="000000"/>
          <w:sz w:val="28"/>
        </w:rPr>
        <w:t>
      Дата и время подписания ЭЦП</w:t>
      </w:r>
    </w:p>
    <w:bookmarkEnd w:id="171"/>
    <w:bookmarkStart w:name="z866" w:id="172"/>
    <w:p>
      <w:pPr>
        <w:spacing w:after="0"/>
        <w:ind w:left="0"/>
        <w:jc w:val="both"/>
      </w:pPr>
      <w:r>
        <w:rPr>
          <w:rFonts w:ascii="Times New Roman"/>
          <w:b w:val="false"/>
          <w:i w:val="false"/>
          <w:color w:val="000000"/>
          <w:sz w:val="28"/>
        </w:rPr>
        <w:t>
      Уведомление о принятии заявки:</w:t>
      </w:r>
    </w:p>
    <w:bookmarkEnd w:id="172"/>
    <w:bookmarkStart w:name="z867" w:id="173"/>
    <w:p>
      <w:pPr>
        <w:spacing w:after="0"/>
        <w:ind w:left="0"/>
        <w:jc w:val="both"/>
      </w:pPr>
      <w:r>
        <w:rPr>
          <w:rFonts w:ascii="Times New Roman"/>
          <w:b w:val="false"/>
          <w:i w:val="false"/>
          <w:color w:val="000000"/>
          <w:sz w:val="28"/>
        </w:rPr>
        <w:t>
      Данные из ЭЦП</w:t>
      </w:r>
    </w:p>
    <w:bookmarkEnd w:id="173"/>
    <w:bookmarkStart w:name="z868" w:id="174"/>
    <w:p>
      <w:pPr>
        <w:spacing w:after="0"/>
        <w:ind w:left="0"/>
        <w:jc w:val="both"/>
      </w:pPr>
      <w:r>
        <w:rPr>
          <w:rFonts w:ascii="Times New Roman"/>
          <w:b w:val="false"/>
          <w:i w:val="false"/>
          <w:color w:val="000000"/>
          <w:sz w:val="28"/>
        </w:rPr>
        <w:t>
      Дата и время подписания ЭЦП</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591" w:id="17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75"/>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81"/>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18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84"/>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8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87"/>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8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90"/>
    <w:p>
      <w:pPr>
        <w:spacing w:after="0"/>
        <w:ind w:left="0"/>
        <w:jc w:val="left"/>
      </w:pPr>
      <w:r>
        <w:rPr>
          <w:rFonts w:ascii="Times New Roman"/>
          <w:b/>
          <w:i w:val="false"/>
          <w:color w:val="000000"/>
        </w:rPr>
        <w:t xml:space="preserve">                    Уведомление о перечислении субсидий</w:t>
      </w:r>
    </w:p>
    <w:bookmarkEnd w:id="190"/>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 от "__" _______ 20__ года оказана государственная услуга и уведомляем о перечислении на Ваш расчетный счет №__________ суммы субсидий в размере _________ тенге счетом к оплате от "__"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91"/>
    <w:p>
      <w:pPr>
        <w:spacing w:after="0"/>
        <w:ind w:left="0"/>
        <w:jc w:val="left"/>
      </w:pPr>
      <w:r>
        <w:rPr>
          <w:rFonts w:ascii="Times New Roman"/>
          <w:b/>
          <w:i w:val="false"/>
          <w:color w:val="000000"/>
        </w:rPr>
        <w:t xml:space="preserve">              Мотивированный отказ в предоставлении государственной услуги</w:t>
      </w:r>
    </w:p>
    <w:bookmarkEnd w:id="191"/>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№__________ от "__" _________ 20___ года в предоставлении государственной услуги отказано по причине: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затрат перерабатывающих </w:t>
            </w:r>
            <w:r>
              <w:br/>
            </w:r>
            <w:r>
              <w:rPr>
                <w:rFonts w:ascii="Times New Roman"/>
                <w:b w:val="false"/>
                <w:i w:val="false"/>
                <w:color w:val="000000"/>
                <w:sz w:val="20"/>
              </w:rPr>
              <w:t xml:space="preserve">предприятий на закуп </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747" w:id="192"/>
    <w:p>
      <w:pPr>
        <w:spacing w:after="0"/>
        <w:ind w:left="0"/>
        <w:jc w:val="both"/>
      </w:pPr>
      <w:r>
        <w:rPr>
          <w:rFonts w:ascii="Times New Roman"/>
          <w:b w:val="false"/>
          <w:i w:val="false"/>
          <w:color w:val="000000"/>
          <w:sz w:val="28"/>
        </w:rPr>
        <w:t xml:space="preserve">
      Форма </w:t>
      </w:r>
    </w:p>
    <w:bookmarkEnd w:id="192"/>
    <w:bookmarkStart w:name="z748" w:id="193"/>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193"/>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(вводится в действие 01.01.2025); в редакции приказа Министра сельского хозяйства РК от 30.09.2025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w:t>
            </w:r>
          </w:p>
          <w:p>
            <w:pPr>
              <w:spacing w:after="20"/>
              <w:ind w:left="20"/>
              <w:jc w:val="both"/>
            </w:pPr>
            <w:r>
              <w:rPr>
                <w:rFonts w:ascii="Times New Roman"/>
                <w:b w:val="false"/>
                <w:i w:val="false"/>
                <w:color w:val="000000"/>
                <w:sz w:val="20"/>
              </w:rPr>
              <w:t>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194"/>
    <w:p>
      <w:pPr>
        <w:spacing w:after="0"/>
        <w:ind w:left="0"/>
        <w:jc w:val="both"/>
      </w:pPr>
      <w:r>
        <w:rPr>
          <w:rFonts w:ascii="Times New Roman"/>
          <w:b w:val="false"/>
          <w:i w:val="false"/>
          <w:color w:val="000000"/>
          <w:sz w:val="28"/>
        </w:rPr>
        <w:t>
      Руководитель или лицо, на которое возложена функция по подписанию</w:t>
      </w:r>
    </w:p>
    <w:bookmarkEnd w:id="194"/>
    <w:p>
      <w:pPr>
        <w:spacing w:after="0"/>
        <w:ind w:left="0"/>
        <w:jc w:val="both"/>
      </w:pPr>
      <w:r>
        <w:rPr>
          <w:rFonts w:ascii="Times New Roman"/>
          <w:b w:val="false"/>
          <w:i w:val="false"/>
          <w:color w:val="000000"/>
          <w:sz w:val="28"/>
        </w:rPr>
        <w:t>
      ________________________________ ____________________________________</w:t>
      </w:r>
    </w:p>
    <w:p>
      <w:pPr>
        <w:spacing w:after="0"/>
        <w:ind w:left="0"/>
        <w:jc w:val="both"/>
      </w:pPr>
      <w:r>
        <w:rPr>
          <w:rFonts w:ascii="Times New Roman"/>
          <w:b w:val="false"/>
          <w:i w:val="false"/>
          <w:color w:val="000000"/>
          <w:sz w:val="28"/>
        </w:rPr>
        <w:t>
      фамилия, имя и отчество (при его наличии) электронная цифровая подпись</w:t>
      </w:r>
    </w:p>
    <w:bookmarkStart w:name="z870" w:id="195"/>
    <w:p>
      <w:pPr>
        <w:spacing w:after="0"/>
        <w:ind w:left="0"/>
        <w:jc w:val="both"/>
      </w:pPr>
      <w:r>
        <w:rPr>
          <w:rFonts w:ascii="Times New Roman"/>
          <w:b w:val="false"/>
          <w:i w:val="false"/>
          <w:color w:val="000000"/>
          <w:sz w:val="28"/>
        </w:rPr>
        <w:t>
      Дата "______" ______________ 20__ года</w:t>
      </w:r>
    </w:p>
    <w:bookmarkEnd w:id="195"/>
    <w:bookmarkStart w:name="z871" w:id="196"/>
    <w:p>
      <w:pPr>
        <w:spacing w:after="0"/>
        <w:ind w:left="0"/>
        <w:jc w:val="both"/>
      </w:pPr>
      <w:r>
        <w:rPr>
          <w:rFonts w:ascii="Times New Roman"/>
          <w:b w:val="false"/>
          <w:i w:val="false"/>
          <w:color w:val="000000"/>
          <w:sz w:val="28"/>
        </w:rPr>
        <w:t>
      Примечание:</w:t>
      </w:r>
    </w:p>
    <w:bookmarkEnd w:id="196"/>
    <w:bookmarkStart w:name="z872" w:id="197"/>
    <w:p>
      <w:pPr>
        <w:spacing w:after="0"/>
        <w:ind w:left="0"/>
        <w:jc w:val="both"/>
      </w:pPr>
      <w:r>
        <w:rPr>
          <w:rFonts w:ascii="Times New Roman"/>
          <w:b w:val="false"/>
          <w:i w:val="false"/>
          <w:color w:val="000000"/>
          <w:sz w:val="28"/>
        </w:rPr>
        <w:t xml:space="preserve">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w:t>
      </w:r>
      <w:r>
        <w:rPr>
          <w:rFonts w:ascii="Times New Roman"/>
          <w:b w:val="false"/>
          <w:i w:val="false"/>
          <w:color w:val="000000"/>
          <w:sz w:val="28"/>
        </w:rPr>
        <w:t>пункту 20-2</w:t>
      </w:r>
      <w:r>
        <w:rPr>
          <w:rFonts w:ascii="Times New Roman"/>
          <w:b w:val="false"/>
          <w:i w:val="false"/>
          <w:color w:val="000000"/>
          <w:sz w:val="28"/>
        </w:rPr>
        <w:t xml:space="preserve">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bookmarkEnd w:id="197"/>
    <w:bookmarkStart w:name="z873" w:id="198"/>
    <w:p>
      <w:pPr>
        <w:spacing w:after="0"/>
        <w:ind w:left="0"/>
        <w:jc w:val="both"/>
      </w:pPr>
      <w:r>
        <w:rPr>
          <w:rFonts w:ascii="Times New Roman"/>
          <w:b w:val="false"/>
          <w:i w:val="false"/>
          <w:color w:val="000000"/>
          <w:sz w:val="28"/>
        </w:rPr>
        <w:t>
      ** рассчитывается автоматически в ГИСС.</w:t>
      </w:r>
    </w:p>
    <w:bookmarkEnd w:id="198"/>
    <w:bookmarkStart w:name="z874" w:id="199"/>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 сливочного масла, сыра твердого, сухого молока (цельного, обезжиренного) и клейковины пшеничной сухой (пшеничного глютена) перед подачей заявки на получение субсидий.</w:t>
      </w:r>
    </w:p>
    <w:bookmarkEnd w:id="199"/>
    <w:bookmarkStart w:name="z875" w:id="200"/>
    <w:p>
      <w:pPr>
        <w:spacing w:after="0"/>
        <w:ind w:left="0"/>
        <w:jc w:val="both"/>
      </w:pPr>
      <w:r>
        <w:rPr>
          <w:rFonts w:ascii="Times New Roman"/>
          <w:b w:val="false"/>
          <w:i w:val="false"/>
          <w:color w:val="000000"/>
          <w:sz w:val="28"/>
        </w:rPr>
        <w:t xml:space="preserve">
      Согласен предоставлять статистические данные о производстве и отгрузке продукции (товаров, услуг) в Бюро национальной статистики Агентства по стратегическому планированию и реформам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 Данное требование распространяется на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05-33, 35-39).</w:t>
      </w:r>
    </w:p>
    <w:bookmarkEnd w:id="200"/>
    <w:bookmarkStart w:name="z876" w:id="201"/>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7" w:id="202"/>
    <w:p>
      <w:pPr>
        <w:spacing w:after="0"/>
        <w:ind w:left="0"/>
        <w:jc w:val="left"/>
      </w:pPr>
      <w:r>
        <w:rPr>
          <w:rFonts w:ascii="Times New Roman"/>
          <w:b/>
          <w:i w:val="false"/>
          <w:color w:val="000000"/>
        </w:rPr>
        <w:t xml:space="preserve"> Реестр встречных обязательств</w:t>
      </w:r>
    </w:p>
    <w:bookmarkEnd w:id="202"/>
    <w:p>
      <w:pPr>
        <w:spacing w:after="0"/>
        <w:ind w:left="0"/>
        <w:jc w:val="both"/>
      </w:pPr>
      <w:r>
        <w:rPr>
          <w:rFonts w:ascii="Times New Roman"/>
          <w:b w:val="false"/>
          <w:i w:val="false"/>
          <w:color w:val="ff0000"/>
          <w:sz w:val="28"/>
        </w:rPr>
        <w:t xml:space="preserve">
      Сноска.  Правила дополнено приложением 7 в соответствии с приказом Министра сельского хозяйства РК от 09.06.2025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 / 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для производства продуктов</w:t>
            </w:r>
            <w:r>
              <w:br/>
            </w:r>
            <w:r>
              <w:rPr>
                <w:rFonts w:ascii="Times New Roman"/>
                <w:b w:val="false"/>
                <w:i w:val="false"/>
                <w:color w:val="000000"/>
                <w:sz w:val="20"/>
              </w:rPr>
              <w:t>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203"/>
    <w:p>
      <w:pPr>
        <w:spacing w:after="0"/>
        <w:ind w:left="0"/>
        <w:jc w:val="left"/>
      </w:pPr>
      <w:r>
        <w:rPr>
          <w:rFonts w:ascii="Times New Roman"/>
          <w:b/>
          <w:i w:val="false"/>
          <w:color w:val="000000"/>
        </w:rPr>
        <w:t xml:space="preserve"> Уведомление о дроблении суммы субсидий</w:t>
      </w:r>
    </w:p>
    <w:bookmarkEnd w:id="203"/>
    <w:p>
      <w:pPr>
        <w:spacing w:after="0"/>
        <w:ind w:left="0"/>
        <w:jc w:val="both"/>
      </w:pPr>
      <w:r>
        <w:rPr>
          <w:rFonts w:ascii="Times New Roman"/>
          <w:b w:val="false"/>
          <w:i w:val="false"/>
          <w:color w:val="ff0000"/>
          <w:sz w:val="28"/>
        </w:rPr>
        <w:t xml:space="preserve">
      Сноска.  Правила дополнено приложением 8 в соответствии с приказом Министра сельского хозяйства РК от 09.06.2025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(услугополучатель)</w:t>
      </w:r>
    </w:p>
    <w:p>
      <w:pPr>
        <w:spacing w:after="0"/>
        <w:ind w:left="0"/>
        <w:jc w:val="both"/>
      </w:pPr>
      <w:r>
        <w:rPr>
          <w:rFonts w:ascii="Times New Roman"/>
          <w:b w:val="false"/>
          <w:i w:val="false"/>
          <w:color w:val="000000"/>
          <w:sz w:val="28"/>
        </w:rPr>
        <w:t>Уведомляем вас о частичной выплате причитающихся вам субсидий</w:t>
      </w:r>
    </w:p>
    <w:p>
      <w:pPr>
        <w:spacing w:after="0"/>
        <w:ind w:left="0"/>
        <w:jc w:val="both"/>
      </w:pPr>
      <w:r>
        <w:rPr>
          <w:rFonts w:ascii="Times New Roman"/>
          <w:b w:val="false"/>
          <w:i w:val="false"/>
          <w:color w:val="000000"/>
          <w:sz w:val="28"/>
        </w:rPr>
        <w:t>по вашей заявке от "__" _______ 20__ года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