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9640" w14:textId="2e99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и.о. Министра сельского хозяйства Республики Казахстан от 29 декабря 2008 года № 792 "Об утверждении Правил ведения государственного регистра племенных животных"</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3 октября 2014 года № 3-3/503. Зарегистрирован в Министерстве юстиции Республики Казахстан 4 декабря 2014 года № 9927</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      ПРИКАЗЫВАЮ</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сельского хозяйства Республики Казахстан от 29 декабря 2008 года № 792 «Об утверждении Правил ведения государственного регистра племенных животных» (зарегистрированный в Реестре государственной регистрации нормативных правовых актов за № 5482, опубликованный в газете «Юридическая газета» от 30 января 2009 года № 15 (1612)) следующие изменения:</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13 Закона Республики Казахстан от 9 июля 1998 года «О племенном животноводстве» 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ведения государственного регистра племенных животных,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Настоящие Правила ведения государственного регистра племенных животных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13 Закона Республики Казахстан «О племенном животноводстве» (далее – Закон) и определяют порядок ведения государственного регистра племенных животных (далее – государственный регистр).</w:t>
      </w:r>
      <w:r>
        <w:br/>
      </w:r>
      <w:r>
        <w:rPr>
          <w:rFonts w:ascii="Times New Roman"/>
          <w:b w:val="false"/>
          <w:i w:val="false"/>
          <w:color w:val="000000"/>
          <w:sz w:val="28"/>
        </w:rPr>
        <w:t>
</w:t>
      </w:r>
      <w:r>
        <w:rPr>
          <w:rFonts w:ascii="Times New Roman"/>
          <w:b w:val="false"/>
          <w:i w:val="false"/>
          <w:color w:val="000000"/>
          <w:sz w:val="28"/>
        </w:rPr>
        <w:t>
      2. Данные субъектов в области племенного животноводства о численности, качестве и продуктивности племенных животных вносятся по видам и породам животных в государственный регистр.</w:t>
      </w:r>
      <w:r>
        <w:br/>
      </w:r>
      <w:r>
        <w:rPr>
          <w:rFonts w:ascii="Times New Roman"/>
          <w:b w:val="false"/>
          <w:i w:val="false"/>
          <w:color w:val="000000"/>
          <w:sz w:val="28"/>
        </w:rPr>
        <w:t>
</w:t>
      </w:r>
      <w:r>
        <w:rPr>
          <w:rFonts w:ascii="Times New Roman"/>
          <w:b w:val="false"/>
          <w:i w:val="false"/>
          <w:color w:val="000000"/>
          <w:sz w:val="28"/>
        </w:rPr>
        <w:t>
      3. Физические и юридические лица в случае приобретения племенных животных за счет бюджетных средств представляют отчет местному исполнительному органу района, города областного значения для включения имеющихся племенных животных в государственный регистр.</w:t>
      </w:r>
      <w:r>
        <w:br/>
      </w:r>
      <w:r>
        <w:rPr>
          <w:rFonts w:ascii="Times New Roman"/>
          <w:b w:val="false"/>
          <w:i w:val="false"/>
          <w:color w:val="000000"/>
          <w:sz w:val="28"/>
        </w:rPr>
        <w:t>
</w:t>
      </w:r>
      <w:r>
        <w:rPr>
          <w:rFonts w:ascii="Times New Roman"/>
          <w:b w:val="false"/>
          <w:i w:val="false"/>
          <w:color w:val="000000"/>
          <w:sz w:val="28"/>
        </w:rPr>
        <w:t xml:space="preserve">
      4. Внесение племенного животного в государственный регистр производится на основании карточки племенного животного или селекционной карточки.»; </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Правилам ведения государственного регистра племенных животных изложить в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w:t>
      </w:r>
      <w:r>
        <w:rPr>
          <w:rFonts w:ascii="Times New Roman"/>
          <w:b w:val="false"/>
          <w:i w:val="false"/>
          <w:color w:val="000000"/>
          <w:sz w:val="28"/>
        </w:rPr>
        <w:t>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3. 
</w:t>
      </w:r>
      <w:r>
        <w:rPr>
          <w:rFonts w:ascii="Times New Roman"/>
          <w:b w:val="false"/>
          <w:i w:val="false"/>
          <w:color w:val="000000"/>
          <w:sz w:val="28"/>
        </w:rPr>
        <w:t>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
</w:t>
            </w:r>
            <w:r>
              <w:rPr>
                <w:rFonts w:ascii="Times New Roman"/>
                <w:b w:val="false"/>
                <w:i/>
                <w:color w:val="000000"/>
                <w:sz w:val="20"/>
              </w:rPr>
              <w:t>      И.о. Министра</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Омаров</w:t>
            </w:r>
          </w:p>
        </w:tc>
      </w:tr>
    </w:tbl>
    <w:bookmarkStart w:name="z20" w:id="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w:t>
      </w:r>
      <w:r>
        <w:rPr>
          <w:rFonts w:ascii="Times New Roman"/>
          <w:b w:val="false"/>
          <w:i w:val="false"/>
          <w:color w:val="000000"/>
          <w:sz w:val="28"/>
        </w:rPr>
        <w:t>
      Министр национальной экономики</w:t>
      </w:r>
      <w:r>
        <w:br/>
      </w:r>
      <w:r>
        <w:rPr>
          <w:rFonts w:ascii="Times New Roman"/>
          <w:b w:val="false"/>
          <w:i w:val="false"/>
          <w:color w:val="000000"/>
          <w:sz w:val="28"/>
        </w:rPr>
        <w:t>
</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_______________ Досаев Е.А.</w:t>
      </w:r>
      <w:r>
        <w:br/>
      </w:r>
      <w:r>
        <w:rPr>
          <w:rFonts w:ascii="Times New Roman"/>
          <w:b w:val="false"/>
          <w:i w:val="false"/>
          <w:color w:val="000000"/>
          <w:sz w:val="28"/>
        </w:rPr>
        <w:t>
</w:t>
      </w:r>
      <w:r>
        <w:rPr>
          <w:rFonts w:ascii="Times New Roman"/>
          <w:b w:val="false"/>
          <w:i w:val="false"/>
          <w:color w:val="000000"/>
          <w:sz w:val="28"/>
        </w:rPr>
        <w:t>
      «» 2014 года</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4"/>
          <w:p>
            <w:pPr>
              <w:spacing w:after="20"/>
              <w:ind w:left="20"/>
              <w:jc w:val="both"/>
            </w:pPr>
            <w:r>
              <w:rPr>
                <w:rFonts w:ascii="Times New Roman"/>
                <w:b w:val="false"/>
                <w:i w:val="false"/>
                <w:color w:val="000000"/>
                <w:sz w:val="20"/>
              </w:rPr>
              <w:t>
от 3 октября 2014 года № 3-3/503</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5"/>
          <w:p>
            <w:pPr>
              <w:spacing w:after="20"/>
              <w:ind w:left="20"/>
              <w:jc w:val="both"/>
            </w:pPr>
            <w:r>
              <w:rPr>
                <w:rFonts w:ascii="Times New Roman"/>
                <w:b w:val="false"/>
                <w:i w:val="false"/>
                <w:color w:val="000000"/>
                <w:sz w:val="20"/>
              </w:rPr>
              <w:t>
Приложение 1</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6"/>
        </w:tc>
      </w:tr>
    </w:tbl>
    <w:bookmarkStart w:name="z29" w:id="7"/>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7"/>
    <w:bookmarkStart w:name="z31" w:id="8"/>
    <w:p>
      <w:pPr>
        <w:spacing w:after="0"/>
        <w:ind w:left="0"/>
        <w:jc w:val="left"/>
      </w:pPr>
      <w:r>
        <w:rPr>
          <w:rFonts w:ascii="Times New Roman"/>
          <w:b/>
          <w:i w:val="false"/>
          <w:color w:val="000000"/>
        </w:rPr>
        <w:t xml:space="preserve"> 
Асыл тұқымды ірі қара малды есепке алу ведомосі</w:t>
      </w:r>
    </w:p>
    <w:bookmarkEnd w:id="8"/>
    <w:bookmarkStart w:name="z32" w:id="9"/>
    <w:p>
      <w:pPr>
        <w:spacing w:after="0"/>
        <w:ind w:left="0"/>
        <w:jc w:val="left"/>
      </w:pPr>
      <w:r>
        <w:rPr>
          <w:rFonts w:ascii="Times New Roman"/>
          <w:b/>
          <w:i w:val="false"/>
          <w:color w:val="000000"/>
        </w:rPr>
        <w:t xml:space="preserve"> 
Ведомость учета племенного крупного рогатого скота</w:t>
      </w:r>
    </w:p>
    <w:bookmarkEnd w:id="9"/>
    <w:bookmarkStart w:name="z33" w:id="10"/>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10"/>
    <w:bookmarkStart w:name="z35" w:id="11"/>
    <w:p>
      <w:pPr>
        <w:spacing w:after="0"/>
        <w:ind w:left="0"/>
        <w:jc w:val="both"/>
      </w:pPr>
      <w:r>
        <w:rPr>
          <w:rFonts w:ascii="Times New Roman"/>
          <w:b w:val="false"/>
          <w:i w:val="false"/>
          <w:color w:val="000000"/>
          <w:sz w:val="28"/>
        </w:rPr>
        <w:t>
      Индексі № 1ТВ нысаны</w:t>
      </w:r>
      <w:r>
        <w:br/>
      </w:r>
      <w:r>
        <w:rPr>
          <w:rFonts w:ascii="Times New Roman"/>
          <w:b w:val="false"/>
          <w:i w:val="false"/>
          <w:color w:val="000000"/>
          <w:sz w:val="28"/>
        </w:rPr>
        <w:t>
</w:t>
      </w:r>
      <w:r>
        <w:rPr>
          <w:rFonts w:ascii="Times New Roman"/>
          <w:b w:val="false"/>
          <w:i w:val="false"/>
          <w:color w:val="000000"/>
          <w:sz w:val="28"/>
        </w:rPr>
        <w:t>
      Индекс Форма № 1 –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асыл тұқымды мал шаруашылығы саласындағы субъектілер (бұдан әрі – субъектілер), сондай-ақ асыл тұқымды малы бар жеке және заңды тұлғалар (бұдан әрі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ауыл шаруашылығы басқармалары (бұдан әрі – Басқарма) есепті жыл сайын Қазақстан Республикасы Ауыл шаруашылығы министрлігіне (бұдан әрі – Министрлік)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xml:space="preserve">
      Представляют: </w:t>
      </w:r>
      <w:r>
        <w:br/>
      </w:r>
      <w:r>
        <w:rPr>
          <w:rFonts w:ascii="Times New Roman"/>
          <w:b w:val="false"/>
          <w:i w:val="false"/>
          <w:color w:val="000000"/>
          <w:sz w:val="28"/>
        </w:rPr>
        <w:t>
      1) 
</w:t>
      </w:r>
      <w:r>
        <w:rPr>
          <w:rFonts w:ascii="Times New Roman"/>
          <w:b w:val="false"/>
          <w:i w:val="false"/>
          <w:color w:val="000000"/>
          <w:sz w:val="28"/>
        </w:rPr>
        <w:t>
субъекты в области племенного животноводства (далее - субъекты), а также физические и юридические лица, имеющие племенных животных (далее – физические и юридические лица) представляют отчет, в срок не позднее 15 января года, следующего за отчетным годом в отдел сельского хозяйства местного исполнительного органа района;</w:t>
      </w:r>
      <w:r>
        <w:br/>
      </w:r>
      <w:r>
        <w:rPr>
          <w:rFonts w:ascii="Times New Roman"/>
          <w:b w:val="false"/>
          <w:i w:val="false"/>
          <w:color w:val="000000"/>
          <w:sz w:val="28"/>
        </w:rPr>
        <w:t>
      2) 
</w:t>
      </w:r>
      <w:r>
        <w:rPr>
          <w:rFonts w:ascii="Times New Roman"/>
          <w:b w:val="false"/>
          <w:i w:val="false"/>
          <w:color w:val="000000"/>
          <w:sz w:val="28"/>
        </w:rPr>
        <w:t xml:space="preserve">
управление сельского хозяйства (далее - Управление) местных исполнительных органов областей, городов Астана и Алматы представляют ежегодный отчет ежегодно, в срок не позднее 10 февраля следующего за отчетным годом в Министерство сельского хозяйства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 _________________________________________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 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__________________________________________</w:t>
      </w:r>
      <w:r>
        <w:br/>
      </w:r>
      <w:r>
        <w:rPr>
          <w:rFonts w:ascii="Times New Roman"/>
          <w:b w:val="false"/>
          <w:i w:val="false"/>
          <w:color w:val="000000"/>
          <w:sz w:val="28"/>
        </w:rPr>
        <w:t>
</w:t>
      </w:r>
      <w:r>
        <w:rPr>
          <w:rFonts w:ascii="Times New Roman"/>
          <w:b w:val="false"/>
          <w:i w:val="false"/>
          <w:color w:val="000000"/>
          <w:sz w:val="28"/>
        </w:rPr>
        <w:t>
      Өсірілетін тұқым</w:t>
      </w:r>
      <w:r>
        <w:br/>
      </w:r>
      <w:r>
        <w:rPr>
          <w:rFonts w:ascii="Times New Roman"/>
          <w:b w:val="false"/>
          <w:i w:val="false"/>
          <w:color w:val="000000"/>
          <w:sz w:val="28"/>
        </w:rPr>
        <w:t>
</w:t>
      </w:r>
      <w:r>
        <w:rPr>
          <w:rFonts w:ascii="Times New Roman"/>
          <w:b w:val="false"/>
          <w:i w:val="false"/>
          <w:color w:val="000000"/>
          <w:sz w:val="28"/>
        </w:rPr>
        <w:t>
      Разводимая порода __________________________________________</w:t>
      </w:r>
      <w:r>
        <w:br/>
      </w:r>
      <w:r>
        <w:rPr>
          <w:rFonts w:ascii="Times New Roman"/>
          <w:b w:val="false"/>
          <w:i w:val="false"/>
          <w:color w:val="000000"/>
          <w:sz w:val="28"/>
        </w:rPr>
        <w:t>
 </w:t>
      </w:r>
    </w:p>
    <w:bookmarkEnd w:id="11"/>
    <w:bookmarkStart w:name="z55" w:id="12"/>
    <w:p>
      <w:pPr>
        <w:spacing w:after="0"/>
        <w:ind w:left="0"/>
        <w:jc w:val="left"/>
      </w:pPr>
      <w:r>
        <w:rPr>
          <w:rFonts w:ascii="Times New Roman"/>
          <w:b/>
          <w:i w:val="false"/>
          <w:color w:val="000000"/>
        </w:rPr>
        <w:t xml:space="preserve"> 
Асыл тұқымды ірі қара малды есепке алу ведомосі</w:t>
      </w:r>
    </w:p>
    <w:bookmarkEnd w:id="12"/>
    <w:bookmarkStart w:name="z56" w:id="13"/>
    <w:p>
      <w:pPr>
        <w:spacing w:after="0"/>
        <w:ind w:left="0"/>
        <w:jc w:val="left"/>
      </w:pPr>
      <w:r>
        <w:rPr>
          <w:rFonts w:ascii="Times New Roman"/>
          <w:b/>
          <w:i w:val="false"/>
          <w:color w:val="000000"/>
        </w:rPr>
        <w:t xml:space="preserve"> 
Ведомость учета племенного крупного рогатого скота</w:t>
      </w:r>
    </w:p>
    <w:bookmarkEnd w:id="13"/>
    <w:bookmarkStart w:name="z57" w:id="14"/>
    <w:p>
      <w:pPr>
        <w:spacing w:after="0"/>
        <w:ind w:left="0"/>
        <w:jc w:val="both"/>
      </w:pPr>
      <w:r>
        <w:rPr>
          <w:rFonts w:ascii="Times New Roman"/>
          <w:b w:val="false"/>
          <w:i w:val="false"/>
          <w:color w:val="000000"/>
          <w:sz w:val="28"/>
        </w:rPr>
        <w:t>
      Таблица 1</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856"/>
        <w:gridCol w:w="552"/>
        <w:gridCol w:w="705"/>
        <w:gridCol w:w="891"/>
        <w:gridCol w:w="857"/>
        <w:gridCol w:w="653"/>
        <w:gridCol w:w="552"/>
        <w:gridCol w:w="552"/>
        <w:gridCol w:w="552"/>
        <w:gridCol w:w="552"/>
        <w:gridCol w:w="857"/>
        <w:gridCol w:w="857"/>
        <w:gridCol w:w="1168"/>
      </w:tblGrid>
      <w:tr>
        <w:trPr>
          <w:trHeight w:val="30" w:hRule="atLeast"/>
        </w:trPr>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5"/>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15"/>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16"/>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1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8"/>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18"/>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9"/>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республикалық палаталарда тіркелгені</w:t>
            </w:r>
            <w:r>
              <w:br/>
            </w:r>
            <w:r>
              <w:rPr>
                <w:rFonts w:ascii="Times New Roman"/>
                <w:b w:val="false"/>
                <w:i w:val="false"/>
                <w:color w:val="000000"/>
                <w:sz w:val="20"/>
              </w:rPr>
              <w:t>
</w:t>
            </w:r>
            <w:r>
              <w:rPr>
                <w:rFonts w:ascii="Times New Roman"/>
                <w:b w:val="false"/>
                <w:i w:val="false"/>
                <w:color w:val="000000"/>
                <w:sz w:val="20"/>
              </w:rPr>
              <w:t>в том числе зарегистрированные в республиканских палатах</w:t>
            </w:r>
          </w:p>
          <w:bookmarkEnd w:id="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w:t>
            </w:r>
            <w:r>
              <w:rPr>
                <w:rFonts w:ascii="Times New Roman"/>
                <w:b w:val="false"/>
                <w:i w:val="false"/>
                <w:color w:val="000000"/>
                <w:sz w:val="20"/>
              </w:rPr>
              <w:t>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w:t>
            </w:r>
            <w:r>
              <w:br/>
            </w:r>
            <w:r>
              <w:rPr>
                <w:rFonts w:ascii="Times New Roman"/>
                <w:b w:val="false"/>
                <w:i w:val="false"/>
                <w:color w:val="000000"/>
                <w:sz w:val="20"/>
              </w:rPr>
              <w:t>
</w:t>
            </w:r>
            <w:r>
              <w:rPr>
                <w:rFonts w:ascii="Times New Roman"/>
                <w:b w:val="false"/>
                <w:i w:val="false"/>
                <w:color w:val="000000"/>
                <w:sz w:val="20"/>
              </w:rPr>
              <w:t>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IV</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III</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II</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I</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w:t>
            </w:r>
            <w:r>
              <w:rPr>
                <w:rFonts w:ascii="Times New Roman"/>
                <w:b w:val="false"/>
                <w:i w:val="false"/>
                <w:color w:val="000000"/>
                <w:sz w:val="20"/>
              </w:rPr>
              <w:t>по комплексному классу***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0"/>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21"/>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22"/>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3"/>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бұқалары</w:t>
            </w:r>
            <w:r>
              <w:br/>
            </w:r>
            <w:r>
              <w:rPr>
                <w:rFonts w:ascii="Times New Roman"/>
                <w:b w:val="false"/>
                <w:i w:val="false"/>
                <w:color w:val="000000"/>
                <w:sz w:val="20"/>
              </w:rPr>
              <w:t>
</w:t>
            </w:r>
            <w:r>
              <w:rPr>
                <w:rFonts w:ascii="Times New Roman"/>
                <w:b w:val="false"/>
                <w:i w:val="false"/>
                <w:color w:val="000000"/>
                <w:sz w:val="20"/>
              </w:rPr>
              <w:t>быки-производители молочного стада</w:t>
            </w:r>
          </w:p>
          <w:bookmarkEnd w:id="23"/>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4"/>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сиырлары</w:t>
            </w:r>
            <w:r>
              <w:br/>
            </w:r>
            <w:r>
              <w:rPr>
                <w:rFonts w:ascii="Times New Roman"/>
                <w:b w:val="false"/>
                <w:i w:val="false"/>
                <w:color w:val="000000"/>
                <w:sz w:val="20"/>
              </w:rPr>
              <w:t>
</w:t>
            </w:r>
            <w:r>
              <w:rPr>
                <w:rFonts w:ascii="Times New Roman"/>
                <w:b w:val="false"/>
                <w:i w:val="false"/>
                <w:color w:val="000000"/>
                <w:sz w:val="20"/>
              </w:rPr>
              <w:t>коровы молочного стада</w:t>
            </w:r>
          </w:p>
          <w:bookmarkEnd w:id="24"/>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5"/>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18 айдан 2 жасқа дейінгі бұқашықтары</w:t>
            </w:r>
            <w:r>
              <w:br/>
            </w:r>
            <w:r>
              <w:rPr>
                <w:rFonts w:ascii="Times New Roman"/>
                <w:b w:val="false"/>
                <w:i w:val="false"/>
                <w:color w:val="000000"/>
                <w:sz w:val="20"/>
              </w:rPr>
              <w:t>
</w:t>
            </w:r>
            <w:r>
              <w:rPr>
                <w:rFonts w:ascii="Times New Roman"/>
                <w:b w:val="false"/>
                <w:i w:val="false"/>
                <w:color w:val="000000"/>
                <w:sz w:val="20"/>
              </w:rPr>
              <w:t>бычки от 18 месяцев до 2 лет молочного стада</w:t>
            </w:r>
          </w:p>
          <w:bookmarkEnd w:id="25"/>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6"/>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2 жастан үлкен бұқалары</w:t>
            </w:r>
            <w:r>
              <w:br/>
            </w:r>
            <w:r>
              <w:rPr>
                <w:rFonts w:ascii="Times New Roman"/>
                <w:b w:val="false"/>
                <w:i w:val="false"/>
                <w:color w:val="000000"/>
                <w:sz w:val="20"/>
              </w:rPr>
              <w:t>
</w:t>
            </w:r>
            <w:r>
              <w:rPr>
                <w:rFonts w:ascii="Times New Roman"/>
                <w:b w:val="false"/>
                <w:i w:val="false"/>
                <w:color w:val="000000"/>
                <w:sz w:val="20"/>
              </w:rPr>
              <w:t>бычки старше 2 лет молочного стада</w:t>
            </w:r>
          </w:p>
          <w:bookmarkEnd w:id="26"/>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7"/>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2 жастан асқан құнажындары</w:t>
            </w:r>
            <w:r>
              <w:br/>
            </w:r>
            <w:r>
              <w:rPr>
                <w:rFonts w:ascii="Times New Roman"/>
                <w:b w:val="false"/>
                <w:i w:val="false"/>
                <w:color w:val="000000"/>
                <w:sz w:val="20"/>
              </w:rPr>
              <w:t>
</w:t>
            </w:r>
            <w:r>
              <w:rPr>
                <w:rFonts w:ascii="Times New Roman"/>
                <w:b w:val="false"/>
                <w:i w:val="false"/>
                <w:color w:val="000000"/>
                <w:sz w:val="20"/>
              </w:rPr>
              <w:t>телки старше 2 лет молочного стада</w:t>
            </w:r>
          </w:p>
          <w:bookmarkEnd w:id="27"/>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сүтті табынның 18 айдан 27 айға дейінгі қашарлары </w:t>
            </w:r>
            <w:r>
              <w:br/>
            </w:r>
            <w:r>
              <w:rPr>
                <w:rFonts w:ascii="Times New Roman"/>
                <w:b w:val="false"/>
                <w:i w:val="false"/>
                <w:color w:val="000000"/>
                <w:sz w:val="20"/>
              </w:rPr>
              <w:t>
</w:t>
            </w:r>
            <w:r>
              <w:rPr>
                <w:rFonts w:ascii="Times New Roman"/>
                <w:b w:val="false"/>
                <w:i w:val="false"/>
                <w:color w:val="000000"/>
                <w:sz w:val="20"/>
              </w:rPr>
              <w:t>телки от 18 до 27 месяцев молочного стада</w:t>
            </w:r>
          </w:p>
          <w:bookmarkEnd w:id="28"/>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сүтті табынның 12 айдан 18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от 12 до 18 месяцев молочного стада</w:t>
            </w:r>
          </w:p>
          <w:bookmarkEnd w:id="29"/>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0"/>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12 айдан 18 айға дейінгі жастағы қашарлары</w:t>
            </w:r>
            <w:r>
              <w:br/>
            </w:r>
            <w:r>
              <w:rPr>
                <w:rFonts w:ascii="Times New Roman"/>
                <w:b w:val="false"/>
                <w:i w:val="false"/>
                <w:color w:val="000000"/>
                <w:sz w:val="20"/>
              </w:rPr>
              <w:t>
</w:t>
            </w:r>
            <w:r>
              <w:rPr>
                <w:rFonts w:ascii="Times New Roman"/>
                <w:b w:val="false"/>
                <w:i w:val="false"/>
                <w:color w:val="000000"/>
                <w:sz w:val="20"/>
              </w:rPr>
              <w:t>телки от 12 до 18 месяцев молочного стада</w:t>
            </w:r>
          </w:p>
          <w:bookmarkEnd w:id="30"/>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1"/>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6 айдан 1 жасқа дейінгі бұқашықтары</w:t>
            </w:r>
            <w:r>
              <w:br/>
            </w:r>
            <w:r>
              <w:rPr>
                <w:rFonts w:ascii="Times New Roman"/>
                <w:b w:val="false"/>
                <w:i w:val="false"/>
                <w:color w:val="000000"/>
                <w:sz w:val="20"/>
              </w:rPr>
              <w:t>
</w:t>
            </w:r>
            <w:r>
              <w:rPr>
                <w:rFonts w:ascii="Times New Roman"/>
                <w:b w:val="false"/>
                <w:i w:val="false"/>
                <w:color w:val="000000"/>
                <w:sz w:val="20"/>
              </w:rPr>
              <w:t>бычки от 6 месяцев до 1 года молочного стада</w:t>
            </w:r>
          </w:p>
          <w:bookmarkEnd w:id="31"/>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2"/>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6 айдан 1 жасқа дейінгі қашарлары</w:t>
            </w:r>
            <w:r>
              <w:br/>
            </w:r>
            <w:r>
              <w:rPr>
                <w:rFonts w:ascii="Times New Roman"/>
                <w:b w:val="false"/>
                <w:i w:val="false"/>
                <w:color w:val="000000"/>
                <w:sz w:val="20"/>
              </w:rPr>
              <w:t>
</w:t>
            </w:r>
            <w:r>
              <w:rPr>
                <w:rFonts w:ascii="Times New Roman"/>
                <w:b w:val="false"/>
                <w:i w:val="false"/>
                <w:color w:val="000000"/>
                <w:sz w:val="20"/>
              </w:rPr>
              <w:t xml:space="preserve">телочки от 6 месяцев до 1 года молочного стада </w:t>
            </w:r>
          </w:p>
          <w:bookmarkEnd w:id="32"/>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сүтті табынның 6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до 6 месяцев молочного стада</w:t>
            </w:r>
          </w:p>
          <w:bookmarkEnd w:id="33"/>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4"/>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6 айға дейінгі қашарлары</w:t>
            </w:r>
            <w:r>
              <w:br/>
            </w:r>
            <w:r>
              <w:rPr>
                <w:rFonts w:ascii="Times New Roman"/>
                <w:b w:val="false"/>
                <w:i w:val="false"/>
                <w:color w:val="000000"/>
                <w:sz w:val="20"/>
              </w:rPr>
              <w:t>
</w:t>
            </w:r>
            <w:r>
              <w:rPr>
                <w:rFonts w:ascii="Times New Roman"/>
                <w:b w:val="false"/>
                <w:i w:val="false"/>
                <w:color w:val="000000"/>
                <w:sz w:val="20"/>
              </w:rPr>
              <w:t>телочки до 6 месяцев молочного стада</w:t>
            </w:r>
          </w:p>
          <w:bookmarkEnd w:id="34"/>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35"/>
    <w:p>
      <w:pPr>
        <w:spacing w:after="0"/>
        <w:ind w:left="0"/>
        <w:jc w:val="both"/>
      </w:pPr>
      <w:r>
        <w:rPr>
          <w:rFonts w:ascii="Times New Roman"/>
          <w:b w:val="false"/>
          <w:i w:val="false"/>
          <w:color w:val="000000"/>
          <w:sz w:val="28"/>
        </w:rPr>
        <w:t>
       Таблица 2</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867"/>
        <w:gridCol w:w="559"/>
        <w:gridCol w:w="714"/>
        <w:gridCol w:w="902"/>
        <w:gridCol w:w="867"/>
        <w:gridCol w:w="661"/>
        <w:gridCol w:w="559"/>
        <w:gridCol w:w="559"/>
        <w:gridCol w:w="559"/>
        <w:gridCol w:w="559"/>
        <w:gridCol w:w="868"/>
        <w:gridCol w:w="868"/>
        <w:gridCol w:w="1183"/>
      </w:tblGrid>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6"/>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36"/>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7"/>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37"/>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8"/>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3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9"/>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39"/>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0"/>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республикалық палаталарда тіркелгені</w:t>
            </w:r>
            <w:r>
              <w:br/>
            </w:r>
            <w:r>
              <w:rPr>
                <w:rFonts w:ascii="Times New Roman"/>
                <w:b w:val="false"/>
                <w:i w:val="false"/>
                <w:color w:val="000000"/>
                <w:sz w:val="20"/>
              </w:rPr>
              <w:t>
</w:t>
            </w:r>
            <w:r>
              <w:rPr>
                <w:rFonts w:ascii="Times New Roman"/>
                <w:b w:val="false"/>
                <w:i w:val="false"/>
                <w:color w:val="000000"/>
                <w:sz w:val="20"/>
              </w:rPr>
              <w:t>в том числе зарегистрированные в республиканских палатах</w:t>
            </w:r>
          </w:p>
          <w:bookmarkEnd w:id="4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w:t>
            </w:r>
            <w:r>
              <w:rPr>
                <w:rFonts w:ascii="Times New Roman"/>
                <w:b w:val="false"/>
                <w:i w:val="false"/>
                <w:color w:val="000000"/>
                <w:sz w:val="20"/>
              </w:rPr>
              <w:t>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w:t>
            </w:r>
            <w:r>
              <w:br/>
            </w:r>
            <w:r>
              <w:rPr>
                <w:rFonts w:ascii="Times New Roman"/>
                <w:b w:val="false"/>
                <w:i w:val="false"/>
                <w:color w:val="000000"/>
                <w:sz w:val="20"/>
              </w:rPr>
              <w:t>
</w:t>
            </w:r>
            <w:r>
              <w:rPr>
                <w:rFonts w:ascii="Times New Roman"/>
                <w:b w:val="false"/>
                <w:i w:val="false"/>
                <w:color w:val="000000"/>
                <w:sz w:val="20"/>
              </w:rPr>
              <w:t>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IV</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III</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II</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I</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w:t>
            </w:r>
            <w:r>
              <w:rPr>
                <w:rFonts w:ascii="Times New Roman"/>
                <w:b w:val="false"/>
                <w:i w:val="false"/>
                <w:color w:val="000000"/>
                <w:sz w:val="20"/>
              </w:rPr>
              <w:t>по комплексному классу***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1"/>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2"/>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42"/>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3"/>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43"/>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4"/>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бұқашықтары</w:t>
            </w:r>
            <w:r>
              <w:br/>
            </w:r>
            <w:r>
              <w:rPr>
                <w:rFonts w:ascii="Times New Roman"/>
                <w:b w:val="false"/>
                <w:i w:val="false"/>
                <w:color w:val="000000"/>
                <w:sz w:val="20"/>
              </w:rPr>
              <w:t>
</w:t>
            </w:r>
            <w:r>
              <w:rPr>
                <w:rFonts w:ascii="Times New Roman"/>
                <w:b w:val="false"/>
                <w:i w:val="false"/>
                <w:color w:val="000000"/>
                <w:sz w:val="20"/>
              </w:rPr>
              <w:t>быки-производители мясного стада</w:t>
            </w:r>
          </w:p>
          <w:bookmarkEnd w:id="44"/>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5"/>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сиырлары</w:t>
            </w:r>
            <w:r>
              <w:br/>
            </w:r>
            <w:r>
              <w:rPr>
                <w:rFonts w:ascii="Times New Roman"/>
                <w:b w:val="false"/>
                <w:i w:val="false"/>
                <w:color w:val="000000"/>
                <w:sz w:val="20"/>
              </w:rPr>
              <w:t>
</w:t>
            </w:r>
            <w:r>
              <w:rPr>
                <w:rFonts w:ascii="Times New Roman"/>
                <w:b w:val="false"/>
                <w:i w:val="false"/>
                <w:color w:val="000000"/>
                <w:sz w:val="20"/>
              </w:rPr>
              <w:t>коровы мясного стада</w:t>
            </w:r>
          </w:p>
          <w:bookmarkEnd w:id="45"/>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2 жастан үлкен құнан бұқалары </w:t>
            </w:r>
            <w:r>
              <w:br/>
            </w:r>
            <w:r>
              <w:rPr>
                <w:rFonts w:ascii="Times New Roman"/>
                <w:b w:val="false"/>
                <w:i w:val="false"/>
                <w:color w:val="000000"/>
                <w:sz w:val="20"/>
              </w:rPr>
              <w:t>
</w:t>
            </w:r>
            <w:r>
              <w:rPr>
                <w:rFonts w:ascii="Times New Roman"/>
                <w:b w:val="false"/>
                <w:i w:val="false"/>
                <w:color w:val="000000"/>
                <w:sz w:val="20"/>
              </w:rPr>
              <w:t xml:space="preserve">бычки старше 2 лет мясного стада </w:t>
            </w:r>
          </w:p>
          <w:bookmarkEnd w:id="46"/>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2 жастан асқан құнажындары </w:t>
            </w:r>
            <w:r>
              <w:br/>
            </w:r>
            <w:r>
              <w:rPr>
                <w:rFonts w:ascii="Times New Roman"/>
                <w:b w:val="false"/>
                <w:i w:val="false"/>
                <w:color w:val="000000"/>
                <w:sz w:val="20"/>
              </w:rPr>
              <w:t>
</w:t>
            </w:r>
            <w:r>
              <w:rPr>
                <w:rFonts w:ascii="Times New Roman"/>
                <w:b w:val="false"/>
                <w:i w:val="false"/>
                <w:color w:val="000000"/>
                <w:sz w:val="20"/>
              </w:rPr>
              <w:t>телки старше 2 лет мясного стада</w:t>
            </w:r>
          </w:p>
          <w:bookmarkEnd w:id="47"/>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8"/>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18 айдан 2 жасқа дейінгі бұқалар</w:t>
            </w:r>
            <w:r>
              <w:br/>
            </w:r>
            <w:r>
              <w:rPr>
                <w:rFonts w:ascii="Times New Roman"/>
                <w:b w:val="false"/>
                <w:i w:val="false"/>
                <w:color w:val="000000"/>
                <w:sz w:val="20"/>
              </w:rPr>
              <w:t>
</w:t>
            </w:r>
            <w:r>
              <w:rPr>
                <w:rFonts w:ascii="Times New Roman"/>
                <w:b w:val="false"/>
                <w:i w:val="false"/>
                <w:color w:val="000000"/>
                <w:sz w:val="20"/>
              </w:rPr>
              <w:t>бычки от 18 месяцев до 2 лет мясного стада</w:t>
            </w:r>
          </w:p>
          <w:bookmarkEnd w:id="48"/>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9"/>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18 айдан 27 айға дейінгі қашарлары</w:t>
            </w:r>
            <w:r>
              <w:br/>
            </w:r>
            <w:r>
              <w:rPr>
                <w:rFonts w:ascii="Times New Roman"/>
                <w:b w:val="false"/>
                <w:i w:val="false"/>
                <w:color w:val="000000"/>
                <w:sz w:val="20"/>
              </w:rPr>
              <w:t>
</w:t>
            </w:r>
            <w:r>
              <w:rPr>
                <w:rFonts w:ascii="Times New Roman"/>
                <w:b w:val="false"/>
                <w:i w:val="false"/>
                <w:color w:val="000000"/>
                <w:sz w:val="20"/>
              </w:rPr>
              <w:t>телки от 18 до 27 месяцев мясного стада</w:t>
            </w:r>
          </w:p>
          <w:bookmarkEnd w:id="49"/>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12 айдан 18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от 12 до 18 месяцев мясного стада</w:t>
            </w:r>
          </w:p>
          <w:bookmarkEnd w:id="50"/>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1"/>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12 айдан 18 айға дейінгі қашарлары</w:t>
            </w:r>
            <w:r>
              <w:br/>
            </w:r>
            <w:r>
              <w:rPr>
                <w:rFonts w:ascii="Times New Roman"/>
                <w:b w:val="false"/>
                <w:i w:val="false"/>
                <w:color w:val="000000"/>
                <w:sz w:val="20"/>
              </w:rPr>
              <w:t>
</w:t>
            </w:r>
            <w:r>
              <w:rPr>
                <w:rFonts w:ascii="Times New Roman"/>
                <w:b w:val="false"/>
                <w:i w:val="false"/>
                <w:color w:val="000000"/>
                <w:sz w:val="20"/>
              </w:rPr>
              <w:t>телки от 12 до 18 месяцев мясного стада</w:t>
            </w:r>
          </w:p>
          <w:bookmarkEnd w:id="51"/>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6 айдан 1 жасқа дейінгі бұқашықтары </w:t>
            </w:r>
            <w:r>
              <w:br/>
            </w:r>
            <w:r>
              <w:rPr>
                <w:rFonts w:ascii="Times New Roman"/>
                <w:b w:val="false"/>
                <w:i w:val="false"/>
                <w:color w:val="000000"/>
                <w:sz w:val="20"/>
              </w:rPr>
              <w:t>
</w:t>
            </w:r>
            <w:r>
              <w:rPr>
                <w:rFonts w:ascii="Times New Roman"/>
                <w:b w:val="false"/>
                <w:i w:val="false"/>
                <w:color w:val="000000"/>
                <w:sz w:val="20"/>
              </w:rPr>
              <w:t>бычки от 6 месяцев до 1 года мясного стада</w:t>
            </w:r>
          </w:p>
          <w:bookmarkEnd w:id="52"/>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3"/>
          <w:p>
            <w:pPr>
              <w:spacing w:after="20"/>
              <w:ind w:left="20"/>
              <w:jc w:val="both"/>
            </w:pPr>
            <w:r>
              <w:rPr>
                <w:rFonts w:ascii="Times New Roman"/>
                <w:b w:val="false"/>
                <w:i w:val="false"/>
                <w:color w:val="000000"/>
                <w:sz w:val="20"/>
              </w:rPr>
              <w:t>
</w:t>
            </w:r>
            <w:r>
              <w:rPr>
                <w:rFonts w:ascii="Times New Roman"/>
                <w:b w:val="false"/>
                <w:i w:val="false"/>
                <w:color w:val="000000"/>
                <w:sz w:val="20"/>
              </w:rPr>
              <w:t>6 айдан 1 жасқа дейінгі етті табынның қашарлары</w:t>
            </w:r>
            <w:r>
              <w:br/>
            </w:r>
            <w:r>
              <w:rPr>
                <w:rFonts w:ascii="Times New Roman"/>
                <w:b w:val="false"/>
                <w:i w:val="false"/>
                <w:color w:val="000000"/>
                <w:sz w:val="20"/>
              </w:rPr>
              <w:t>
</w:t>
            </w:r>
            <w:r>
              <w:rPr>
                <w:rFonts w:ascii="Times New Roman"/>
                <w:b w:val="false"/>
                <w:i w:val="false"/>
                <w:color w:val="000000"/>
                <w:sz w:val="20"/>
              </w:rPr>
              <w:t>телочки от 6 месяцев до 1 года мясного стада</w:t>
            </w:r>
          </w:p>
          <w:bookmarkEnd w:id="53"/>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6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до 6 месяцев мясного стада</w:t>
            </w:r>
          </w:p>
          <w:bookmarkEnd w:id="54"/>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5"/>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6 айға дейінгі қашарлары</w:t>
            </w:r>
            <w:r>
              <w:br/>
            </w:r>
            <w:r>
              <w:rPr>
                <w:rFonts w:ascii="Times New Roman"/>
                <w:b w:val="false"/>
                <w:i w:val="false"/>
                <w:color w:val="000000"/>
                <w:sz w:val="20"/>
              </w:rPr>
              <w:t>
</w:t>
            </w:r>
            <w:r>
              <w:rPr>
                <w:rFonts w:ascii="Times New Roman"/>
                <w:b w:val="false"/>
                <w:i w:val="false"/>
                <w:color w:val="000000"/>
                <w:sz w:val="20"/>
              </w:rPr>
              <w:t>телочки до 6 месяцев мясного стада</w:t>
            </w:r>
          </w:p>
          <w:bookmarkEnd w:id="55"/>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56"/>
    <w:p>
      <w:pPr>
        <w:spacing w:after="0"/>
        <w:ind w:left="0"/>
        <w:jc w:val="both"/>
      </w:pPr>
      <w:r>
        <w:rPr>
          <w:rFonts w:ascii="Times New Roman"/>
          <w:b w:val="false"/>
          <w:i w:val="false"/>
          <w:color w:val="000000"/>
          <w:sz w:val="28"/>
        </w:rPr>
        <w:t>
Таблица 3</w:t>
      </w:r>
      <w:r>
        <w:br/>
      </w: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770"/>
        <w:gridCol w:w="496"/>
        <w:gridCol w:w="634"/>
        <w:gridCol w:w="801"/>
        <w:gridCol w:w="770"/>
        <w:gridCol w:w="586"/>
        <w:gridCol w:w="496"/>
        <w:gridCol w:w="496"/>
        <w:gridCol w:w="496"/>
        <w:gridCol w:w="496"/>
        <w:gridCol w:w="770"/>
        <w:gridCol w:w="771"/>
        <w:gridCol w:w="1050"/>
      </w:tblGrid>
      <w:tr>
        <w:trPr>
          <w:trHeight w:val="30"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7"/>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57"/>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58"/>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5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60"/>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1"/>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республикалық палаталарда тіркелгені</w:t>
            </w:r>
            <w:r>
              <w:br/>
            </w:r>
            <w:r>
              <w:rPr>
                <w:rFonts w:ascii="Times New Roman"/>
                <w:b w:val="false"/>
                <w:i w:val="false"/>
                <w:color w:val="000000"/>
                <w:sz w:val="20"/>
              </w:rPr>
              <w:t>
</w:t>
            </w:r>
            <w:r>
              <w:rPr>
                <w:rFonts w:ascii="Times New Roman"/>
                <w:b w:val="false"/>
                <w:i w:val="false"/>
                <w:color w:val="000000"/>
                <w:sz w:val="20"/>
              </w:rPr>
              <w:t>в том числе зарегистрированные в республиканских палатах</w:t>
            </w:r>
          </w:p>
          <w:bookmarkEnd w:id="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w:t>
            </w:r>
            <w:r>
              <w:rPr>
                <w:rFonts w:ascii="Times New Roman"/>
                <w:b w:val="false"/>
                <w:i w:val="false"/>
                <w:color w:val="000000"/>
                <w:sz w:val="20"/>
              </w:rPr>
              <w:t>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w:t>
            </w:r>
            <w:r>
              <w:br/>
            </w:r>
            <w:r>
              <w:rPr>
                <w:rFonts w:ascii="Times New Roman"/>
                <w:b w:val="false"/>
                <w:i w:val="false"/>
                <w:color w:val="000000"/>
                <w:sz w:val="20"/>
              </w:rPr>
              <w:t>
</w:t>
            </w:r>
            <w:r>
              <w:rPr>
                <w:rFonts w:ascii="Times New Roman"/>
                <w:b w:val="false"/>
                <w:i w:val="false"/>
                <w:color w:val="000000"/>
                <w:sz w:val="20"/>
              </w:rPr>
              <w:t>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IV</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III</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II</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I</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w:t>
            </w:r>
            <w:r>
              <w:rPr>
                <w:rFonts w:ascii="Times New Roman"/>
                <w:b w:val="false"/>
                <w:i w:val="false"/>
                <w:color w:val="000000"/>
                <w:sz w:val="20"/>
              </w:rPr>
              <w:t>по комплексному классу***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2"/>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3"/>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63"/>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4"/>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64"/>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тұқымдық бұқалары </w:t>
            </w:r>
            <w:r>
              <w:br/>
            </w:r>
            <w:r>
              <w:rPr>
                <w:rFonts w:ascii="Times New Roman"/>
                <w:b w:val="false"/>
                <w:i w:val="false"/>
                <w:color w:val="000000"/>
                <w:sz w:val="20"/>
              </w:rPr>
              <w:t>
</w:t>
            </w:r>
            <w:r>
              <w:rPr>
                <w:rFonts w:ascii="Times New Roman"/>
                <w:b w:val="false"/>
                <w:i w:val="false"/>
                <w:color w:val="000000"/>
                <w:sz w:val="20"/>
              </w:rPr>
              <w:t>быки-производители прочего стада</w:t>
            </w:r>
          </w:p>
          <w:bookmarkEnd w:id="65"/>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6"/>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табынның сиырлары</w:t>
            </w:r>
            <w:r>
              <w:br/>
            </w:r>
            <w:r>
              <w:rPr>
                <w:rFonts w:ascii="Times New Roman"/>
                <w:b w:val="false"/>
                <w:i w:val="false"/>
                <w:color w:val="000000"/>
                <w:sz w:val="20"/>
              </w:rPr>
              <w:t>
</w:t>
            </w:r>
            <w:r>
              <w:rPr>
                <w:rFonts w:ascii="Times New Roman"/>
                <w:b w:val="false"/>
                <w:i w:val="false"/>
                <w:color w:val="000000"/>
                <w:sz w:val="20"/>
              </w:rPr>
              <w:t>коровы прочего стада</w:t>
            </w:r>
          </w:p>
          <w:bookmarkEnd w:id="66"/>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2 жастан үлкен құнан бұқалары </w:t>
            </w:r>
            <w:r>
              <w:br/>
            </w:r>
            <w:r>
              <w:rPr>
                <w:rFonts w:ascii="Times New Roman"/>
                <w:b w:val="false"/>
                <w:i w:val="false"/>
                <w:color w:val="000000"/>
                <w:sz w:val="20"/>
              </w:rPr>
              <w:t>
</w:t>
            </w:r>
            <w:r>
              <w:rPr>
                <w:rFonts w:ascii="Times New Roman"/>
                <w:b w:val="false"/>
                <w:i w:val="false"/>
                <w:color w:val="000000"/>
                <w:sz w:val="20"/>
              </w:rPr>
              <w:t>бычки старше 2 лет прочего стада</w:t>
            </w:r>
          </w:p>
          <w:bookmarkEnd w:id="67"/>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8"/>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табынның 1 жастан 2 жасқа дейінгі бұқашықтары бычки от 1 года до 2 лет прочего стада</w:t>
            </w:r>
          </w:p>
          <w:bookmarkEnd w:id="68"/>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18 айдан 27 айға дейінгі қашарлары </w:t>
            </w:r>
            <w:r>
              <w:br/>
            </w:r>
            <w:r>
              <w:rPr>
                <w:rFonts w:ascii="Times New Roman"/>
                <w:b w:val="false"/>
                <w:i w:val="false"/>
                <w:color w:val="000000"/>
                <w:sz w:val="20"/>
              </w:rPr>
              <w:t>
</w:t>
            </w:r>
            <w:r>
              <w:rPr>
                <w:rFonts w:ascii="Times New Roman"/>
                <w:b w:val="false"/>
                <w:i w:val="false"/>
                <w:color w:val="000000"/>
                <w:sz w:val="20"/>
              </w:rPr>
              <w:t>телки от 18 месяцев до 27 месяцев прочего стада</w:t>
            </w:r>
          </w:p>
          <w:bookmarkEnd w:id="69"/>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1 жастан 18 айға дейінгі қашарлары </w:t>
            </w:r>
            <w:r>
              <w:br/>
            </w:r>
            <w:r>
              <w:rPr>
                <w:rFonts w:ascii="Times New Roman"/>
                <w:b w:val="false"/>
                <w:i w:val="false"/>
                <w:color w:val="000000"/>
                <w:sz w:val="20"/>
              </w:rPr>
              <w:t>
</w:t>
            </w:r>
            <w:r>
              <w:rPr>
                <w:rFonts w:ascii="Times New Roman"/>
                <w:b w:val="false"/>
                <w:i w:val="false"/>
                <w:color w:val="000000"/>
                <w:sz w:val="20"/>
              </w:rPr>
              <w:t>телки от 1 года до 18 месяцев прочего стада</w:t>
            </w:r>
          </w:p>
          <w:bookmarkEnd w:id="70"/>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1"/>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табынның 6 айдан 1 жасқа дейінгі бұқашықтары</w:t>
            </w:r>
            <w:r>
              <w:br/>
            </w:r>
            <w:r>
              <w:rPr>
                <w:rFonts w:ascii="Times New Roman"/>
                <w:b w:val="false"/>
                <w:i w:val="false"/>
                <w:color w:val="000000"/>
                <w:sz w:val="20"/>
              </w:rPr>
              <w:t>
</w:t>
            </w:r>
            <w:r>
              <w:rPr>
                <w:rFonts w:ascii="Times New Roman"/>
                <w:b w:val="false"/>
                <w:i w:val="false"/>
                <w:color w:val="000000"/>
                <w:sz w:val="20"/>
              </w:rPr>
              <w:t>бычки от 6 месяцев до 1 года прочего стада</w:t>
            </w:r>
          </w:p>
          <w:bookmarkEnd w:id="71"/>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6 айдан 1 жасқа дейінгі қашарлары </w:t>
            </w:r>
            <w:r>
              <w:br/>
            </w:r>
            <w:r>
              <w:rPr>
                <w:rFonts w:ascii="Times New Roman"/>
                <w:b w:val="false"/>
                <w:i w:val="false"/>
                <w:color w:val="000000"/>
                <w:sz w:val="20"/>
              </w:rPr>
              <w:t>
</w:t>
            </w:r>
            <w:r>
              <w:rPr>
                <w:rFonts w:ascii="Times New Roman"/>
                <w:b w:val="false"/>
                <w:i w:val="false"/>
                <w:color w:val="000000"/>
                <w:sz w:val="20"/>
              </w:rPr>
              <w:t>телочки от 6 месяцев до 1 года прочего стада</w:t>
            </w:r>
          </w:p>
          <w:bookmarkEnd w:id="72"/>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6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до 6 месяцев прочего стада</w:t>
            </w:r>
          </w:p>
          <w:bookmarkEnd w:id="73"/>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6 айға дейінгі қашарлары </w:t>
            </w:r>
            <w:r>
              <w:br/>
            </w:r>
            <w:r>
              <w:rPr>
                <w:rFonts w:ascii="Times New Roman"/>
                <w:b w:val="false"/>
                <w:i w:val="false"/>
                <w:color w:val="000000"/>
                <w:sz w:val="20"/>
              </w:rPr>
              <w:t>
</w:t>
            </w:r>
            <w:r>
              <w:rPr>
                <w:rFonts w:ascii="Times New Roman"/>
                <w:b w:val="false"/>
                <w:i w:val="false"/>
                <w:color w:val="000000"/>
                <w:sz w:val="20"/>
              </w:rPr>
              <w:t>телочки до 6 месяцев прочего стада</w:t>
            </w:r>
          </w:p>
          <w:bookmarkEnd w:id="74"/>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75"/>
    <w:p>
      <w:pPr>
        <w:spacing w:after="0"/>
        <w:ind w:left="0"/>
        <w:jc w:val="both"/>
      </w:pP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ірі қара малды есепке алу ведомосінің нысандарын толтыру бойынша түсіндірме/Пояснение по заполнению форм ведомости учета племенного крупного рогатого скота</w:t>
      </w:r>
      <w:r>
        <w:br/>
      </w:r>
      <w:r>
        <w:rPr>
          <w:rFonts w:ascii="Times New Roman"/>
          <w:b w:val="false"/>
          <w:i w:val="false"/>
          <w:color w:val="000000"/>
          <w:sz w:val="28"/>
        </w:rPr>
        <w:t>
</w:t>
      </w:r>
      <w:r>
        <w:rPr>
          <w:rFonts w:ascii="Times New Roman"/>
          <w:b w:val="false"/>
          <w:i w:val="false"/>
          <w:color w:val="000000"/>
          <w:sz w:val="28"/>
        </w:rPr>
        <w:t>
      № 1 ТВ нысаны мынадай түрде толтырылады/ Форма 1-ВУ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9, 10, 11,12,13 - жолдарда асыл тұқымды ірі қара малдың басы көрсетіледі/ в строках 1, 2, 3, 4, 5, 6, 7, 8, 9, 10, 11,12,13 в графе 1 указывается поголовье племенного крупного рогатого скота;</w:t>
      </w:r>
      <w:r>
        <w:br/>
      </w:r>
      <w:r>
        <w:rPr>
          <w:rFonts w:ascii="Times New Roman"/>
          <w:b w:val="false"/>
          <w:i w:val="false"/>
          <w:color w:val="000000"/>
          <w:sz w:val="28"/>
        </w:rPr>
        <w:t>
</w:t>
      </w:r>
      <w:r>
        <w:rPr>
          <w:rFonts w:ascii="Times New Roman"/>
          <w:b w:val="false"/>
          <w:i w:val="false"/>
          <w:color w:val="000000"/>
          <w:sz w:val="28"/>
        </w:rPr>
        <w:t xml:space="preserve">
      2-бағанадағы 1, 2, 3, 4, 5, 6, 7, 8, 9, 10, 11,12,13 - жолдарда таза тұқымды асыл тұқымды ірі қара малдың саны көрсетіледі/ в строках 1, 2, 3, 4, 5, 6, 7, 8, 9, 10, 11,12,13 в графе 2 указывается численность чистопородного племенного крупного рогатого скота; </w:t>
      </w:r>
      <w:r>
        <w:br/>
      </w:r>
      <w:r>
        <w:rPr>
          <w:rFonts w:ascii="Times New Roman"/>
          <w:b w:val="false"/>
          <w:i w:val="false"/>
          <w:color w:val="000000"/>
          <w:sz w:val="28"/>
        </w:rPr>
        <w:t>
</w:t>
      </w:r>
      <w:r>
        <w:rPr>
          <w:rFonts w:ascii="Times New Roman"/>
          <w:b w:val="false"/>
          <w:i w:val="false"/>
          <w:color w:val="000000"/>
          <w:sz w:val="28"/>
        </w:rPr>
        <w:t>
      3-бағанадағы 1, 2, 3, 4, 5, 6, 7, 8, 9, 10, 11,12,13 - жолдарда асыл тұқымды ірі қара малдың IV ұрпақтағы будандарының саны көрсетіледі/ в строках 1, 2, 3, 4, 5, 6, 7, 8, 9, 10, 11,12,13 в графе 3 указывается численность помесей IV поколения племенного крупного рогатого скота;</w:t>
      </w:r>
      <w:r>
        <w:br/>
      </w:r>
      <w:r>
        <w:rPr>
          <w:rFonts w:ascii="Times New Roman"/>
          <w:b w:val="false"/>
          <w:i w:val="false"/>
          <w:color w:val="000000"/>
          <w:sz w:val="28"/>
        </w:rPr>
        <w:t>
</w:t>
      </w:r>
      <w:r>
        <w:rPr>
          <w:rFonts w:ascii="Times New Roman"/>
          <w:b w:val="false"/>
          <w:i w:val="false"/>
          <w:color w:val="000000"/>
          <w:sz w:val="28"/>
        </w:rPr>
        <w:t xml:space="preserve">
      4-бағанадағы 1, 2, 3, 4, 5, 6, 7, 8, 9, 10, 11,12,13 - жолдарда асыл тұқымды ірі қара малдың III ұрпақтағы будандарының саны көрсетіледі/ в строках 1, 2, 3, 4, 5, 6, 7, 8, 9, 10, 11,12,13 в графе 4 указывается численность помесей ІІІ поколения племенного крупного рогатого скота; </w:t>
      </w:r>
      <w:r>
        <w:br/>
      </w:r>
      <w:r>
        <w:rPr>
          <w:rFonts w:ascii="Times New Roman"/>
          <w:b w:val="false"/>
          <w:i w:val="false"/>
          <w:color w:val="000000"/>
          <w:sz w:val="28"/>
        </w:rPr>
        <w:t>
</w:t>
      </w:r>
      <w:r>
        <w:rPr>
          <w:rFonts w:ascii="Times New Roman"/>
          <w:b w:val="false"/>
          <w:i w:val="false"/>
          <w:color w:val="000000"/>
          <w:sz w:val="28"/>
        </w:rPr>
        <w:t xml:space="preserve">
      5-бағанадағы 1, 2, 3, 4, 5, 6, 7, 8, 9, 10, 11,12,13 - жолдарда асыл тұқымды ірі қара малдың II ұрпақтағы будандарының саны көрсетіледі/ в строках 1, 2, 3, 4, 5, 6, 7, 8, 9, 10, 11,12,13 в графе 5 указывается численность помесей ІІ поколения племенного крупного рогатого скота; </w:t>
      </w:r>
      <w:r>
        <w:br/>
      </w:r>
      <w:r>
        <w:rPr>
          <w:rFonts w:ascii="Times New Roman"/>
          <w:b w:val="false"/>
          <w:i w:val="false"/>
          <w:color w:val="000000"/>
          <w:sz w:val="28"/>
        </w:rPr>
        <w:t>
</w:t>
      </w:r>
      <w:r>
        <w:rPr>
          <w:rFonts w:ascii="Times New Roman"/>
          <w:b w:val="false"/>
          <w:i w:val="false"/>
          <w:color w:val="000000"/>
          <w:sz w:val="28"/>
        </w:rPr>
        <w:t xml:space="preserve">
      6-бағанадағы 1, 2, 3, 4, 5, 6, 7, 8, 9, 10, 11,12,13 - жолдарда асыл тұқымды ірі қара малдың I ұрпақтағы будандарының саны көрсетіледі/ в строках 1, 2, 3, 4, 5, 6, 7, 8, 9, 10, 11,12,13 в графе 6 указывается численность помесей І поколения племенного крупного рогатого скота; </w:t>
      </w:r>
      <w:r>
        <w:br/>
      </w:r>
      <w:r>
        <w:rPr>
          <w:rFonts w:ascii="Times New Roman"/>
          <w:b w:val="false"/>
          <w:i w:val="false"/>
          <w:color w:val="000000"/>
          <w:sz w:val="28"/>
        </w:rPr>
        <w:t>
</w:t>
      </w:r>
      <w:r>
        <w:rPr>
          <w:rFonts w:ascii="Times New Roman"/>
          <w:b w:val="false"/>
          <w:i w:val="false"/>
          <w:color w:val="000000"/>
          <w:sz w:val="28"/>
        </w:rPr>
        <w:t xml:space="preserve">
      7-бағанадағы 1, 2, 3, 4, 5, 6, 7, 8, 9, 10, 11,12,13 - жолдарда индекстік бағаға ие асыл тұқымды ірі қара малдың саны көрсетіледі/ в строках 1, 2, 3, 4, 5, 6, 7, 8, 9, 10, 11,12,13 в графе 7 указывается численность племенного крупного рогатого скота имеющих индексную оценку; </w:t>
      </w:r>
      <w:r>
        <w:br/>
      </w:r>
      <w:r>
        <w:rPr>
          <w:rFonts w:ascii="Times New Roman"/>
          <w:b w:val="false"/>
          <w:i w:val="false"/>
          <w:color w:val="000000"/>
          <w:sz w:val="28"/>
        </w:rPr>
        <w:t>
</w:t>
      </w:r>
      <w:r>
        <w:rPr>
          <w:rFonts w:ascii="Times New Roman"/>
          <w:b w:val="false"/>
          <w:i w:val="false"/>
          <w:color w:val="000000"/>
          <w:sz w:val="28"/>
        </w:rPr>
        <w:t>
      8-бағанадағы 1, 2, 3, 4, 5, 6, 7, 8, 9, 10, 11,12,13 - жолдарда элита-рекорд кешенді сыныбы бойынша асыл тұқымды ірі қара малдың саны көрсетіледі/ в строках 1, 2, 3, 4, 5, 6, 7, 8, 9, 10, 11,12,13 в графе 8 указывается численность племенного крупного рогатого скота по комплексному классу - элита - рекорд;</w:t>
      </w:r>
      <w:r>
        <w:br/>
      </w:r>
      <w:r>
        <w:rPr>
          <w:rFonts w:ascii="Times New Roman"/>
          <w:b w:val="false"/>
          <w:i w:val="false"/>
          <w:color w:val="000000"/>
          <w:sz w:val="28"/>
        </w:rPr>
        <w:t>
</w:t>
      </w:r>
      <w:r>
        <w:rPr>
          <w:rFonts w:ascii="Times New Roman"/>
          <w:b w:val="false"/>
          <w:i w:val="false"/>
          <w:color w:val="000000"/>
          <w:sz w:val="28"/>
        </w:rPr>
        <w:t>
      9-бағанадағы 1, 2, 3, 4, 5, 6, 7, 8, 9, 10, 11,12,13 - жолдарда элита кешенді сыныбы бойынша асыл тұқымды ірі қара малдың саны көрсетіледі/ в строках 1, 2, 3, 4, 5, 6, 7, 8, 9, 10, 11,12,13 в графе 9 указывается численность племенного крупного рогатого скота по комплексному классу - элита;</w:t>
      </w:r>
      <w:r>
        <w:br/>
      </w:r>
      <w:r>
        <w:rPr>
          <w:rFonts w:ascii="Times New Roman"/>
          <w:b w:val="false"/>
          <w:i w:val="false"/>
          <w:color w:val="000000"/>
          <w:sz w:val="28"/>
        </w:rPr>
        <w:t>
</w:t>
      </w:r>
      <w:r>
        <w:rPr>
          <w:rFonts w:ascii="Times New Roman"/>
          <w:b w:val="false"/>
          <w:i w:val="false"/>
          <w:color w:val="000000"/>
          <w:sz w:val="28"/>
        </w:rPr>
        <w:t xml:space="preserve">
      10-бағанадағы 1, 2, 3, 4, 5, 6, 7, 8, 9, 10, 11-жолдарда І кешенді сыныбы бойынша асыл тұқымды ірі қара малдың саны көрсетіледі/ в строках 1, 2, 3, 4, 5, 6, 7, 8, 9, 10, 11,12,13 в графе 10 указывается численность племенного крупного рогатого скота по комплексному классу - І; </w:t>
      </w:r>
      <w:r>
        <w:br/>
      </w:r>
      <w:r>
        <w:rPr>
          <w:rFonts w:ascii="Times New Roman"/>
          <w:b w:val="false"/>
          <w:i w:val="false"/>
          <w:color w:val="000000"/>
          <w:sz w:val="28"/>
        </w:rPr>
        <w:t>
</w:t>
      </w:r>
      <w:r>
        <w:rPr>
          <w:rFonts w:ascii="Times New Roman"/>
          <w:b w:val="false"/>
          <w:i w:val="false"/>
          <w:color w:val="000000"/>
          <w:sz w:val="28"/>
        </w:rPr>
        <w:t xml:space="preserve">
      11-бағанадағы 1, 2, 3, 4, 5, 6, 7, 8, 9, 10, 11,12,13 - жолдарда II кешенді сыныбы бойынша асыл тұқымды ірі қара малдың саны көрсетіледі/ в строках 1, 2, 3, 4, 5, 6, 7, 8, 9, 10, 11,12,13 в графе 11 указывается численность племенного крупного рогатого скота по комплексному классу - ІІ; </w:t>
      </w:r>
      <w:r>
        <w:br/>
      </w:r>
      <w:r>
        <w:rPr>
          <w:rFonts w:ascii="Times New Roman"/>
          <w:b w:val="false"/>
          <w:i w:val="false"/>
          <w:color w:val="000000"/>
          <w:sz w:val="28"/>
        </w:rPr>
        <w:t>
</w:t>
      </w:r>
      <w:r>
        <w:rPr>
          <w:rFonts w:ascii="Times New Roman"/>
          <w:b w:val="false"/>
          <w:i w:val="false"/>
          <w:color w:val="000000"/>
          <w:sz w:val="28"/>
        </w:rPr>
        <w:t>
      12-бағанадағы 1, 2, 3, 4, 5, 6, 7, 8, 9, 10, 11,12,13 - жолдарда республикалық палаталарда тіркелген ірі қара малдың саны көрсетіледі/ в строках 1, 2, 3, 4, 5, 6, 7, 8, 9, 10, 11,12,13 в графе 12 указывается численность племенного крупного рогатого скота зарегистрированных в республиканских палатах.</w:t>
      </w:r>
      <w:r>
        <w:br/>
      </w:r>
      <w:r>
        <w:rPr>
          <w:rFonts w:ascii="Times New Roman"/>
          <w:b w:val="false"/>
          <w:i w:val="false"/>
          <w:color w:val="000000"/>
          <w:sz w:val="28"/>
        </w:rPr>
        <w:t>
</w:t>
      </w:r>
      <w:r>
        <w:rPr>
          <w:rFonts w:ascii="Times New Roman"/>
          <w:b w:val="false"/>
          <w:i w:val="false"/>
          <w:color w:val="000000"/>
          <w:sz w:val="28"/>
        </w:rPr>
        <w:t xml:space="preserve">
      *таза тұқымды малдар/чистопродные животные – бір тұқымды ата-аналар мен ата-бабалардан шыққан малдар/происхождение животных от родителей и предков одной породы (асыл тұқымды малдардың мемлекеттік тіркеліміне енген барлық малдарға сәйкес/ соответствуют всем животным включенным в государственный регистр племенных животных); </w:t>
      </w:r>
      <w:r>
        <w:br/>
      </w:r>
      <w:r>
        <w:rPr>
          <w:rFonts w:ascii="Times New Roman"/>
          <w:b w:val="false"/>
          <w:i w:val="false"/>
          <w:color w:val="000000"/>
          <w:sz w:val="28"/>
        </w:rPr>
        <w:t>
</w:t>
      </w:r>
      <w:r>
        <w:rPr>
          <w:rFonts w:ascii="Times New Roman"/>
          <w:b w:val="false"/>
          <w:i w:val="false"/>
          <w:color w:val="000000"/>
          <w:sz w:val="28"/>
        </w:rPr>
        <w:t xml:space="preserve">
      **бастапқыда екі тұқымды малдарды ұрықтандыруда пайда болған будан I-ші ұрпаққа жатады/помеси от скрещивания животных двух исходных пород относятся к I поколению; I-ші ұрпақтағы будандарды таза тұқымды жақсартушы малдармен ұрықтандыруда (кейін қарай ұрықтандыры) пайда болған будан II-ші ұрпаққа жатады/помеси от скрещивания помесей I поколения с чистопородными животными улучшаемой породы (обратное скрещивание) относят ко II поколению; II-ші ұрпақтағы будандарды таза тұқымды малдармен ұрықтандыруда пайда болған будан III-ші ұрпаққа жатады/помеси от скрещивания помесей II поколения с чистопородными животными относят к III поколению; белгіленген жоспар бойынша тип айқын болған жағдайда III-ші ұрпақтағы будандарды таза тұқымды малдармен ұрықтандыруда пайда болған будан IV -ші ұрпаққа жатады /помеси от скрещивания помесей III поколения с чистопородными животными, при выраженности намеченного по плану типа, относят к IV поколению (асыл тұқымды малдардың мемлекеттік тіркеліміне енген барлық малдарға сәйкес/соответствуют всем животным включенным в государственный регистр племенных животных); </w:t>
      </w:r>
      <w:r>
        <w:br/>
      </w:r>
      <w:r>
        <w:rPr>
          <w:rFonts w:ascii="Times New Roman"/>
          <w:b w:val="false"/>
          <w:i w:val="false"/>
          <w:color w:val="000000"/>
          <w:sz w:val="28"/>
        </w:rPr>
        <w:t>
</w:t>
      </w:r>
      <w:r>
        <w:rPr>
          <w:rFonts w:ascii="Times New Roman"/>
          <w:b w:val="false"/>
          <w:i w:val="false"/>
          <w:color w:val="000000"/>
          <w:sz w:val="28"/>
        </w:rPr>
        <w:t xml:space="preserve">
      ***кешендік сыныбы бойынша/по комплексному классу: элита-рекорд/элита-рекорд, элита/элита – ауыл шаруашылығы малдарының экстерьер, сыртқы көрініс, тұқым қуу сапасы мен өнімділігі бойынша бағалы санаттары, талаптар бойынша бағаланған I класс малдарынан жоғары (ұпайлары бойынша)/ценные по экстерьеру, конституции, наследственным качествам и продуктивности категория сельскохозяйственных животных, превышающих по требованию (по баллам) животных I-ого бонитировочного класса; </w:t>
      </w:r>
      <w:r>
        <w:br/>
      </w:r>
      <w:r>
        <w:rPr>
          <w:rFonts w:ascii="Times New Roman"/>
          <w:b w:val="false"/>
          <w:i w:val="false"/>
          <w:color w:val="000000"/>
          <w:sz w:val="28"/>
        </w:rPr>
        <w:t>
</w:t>
      </w:r>
      <w:r>
        <w:rPr>
          <w:rFonts w:ascii="Times New Roman"/>
          <w:b w:val="false"/>
          <w:i w:val="false"/>
          <w:color w:val="000000"/>
          <w:sz w:val="28"/>
        </w:rPr>
        <w:t>
      I және II сыныптағы малдар/I и II классы животных – бағалау нәтижесінде алынған ұпайлар қосындысының көрсеткішіне тән малдар санаты/категория животных с учетом суммы полученных баллов при бонитировке (асыл тұқымды малдардың мемлекеттік тіркеліміне енген барлық малдарға сәйкес/соответствуют всем животным включенным в государственный регистр племенных животных);</w:t>
      </w:r>
      <w:r>
        <w:br/>
      </w:r>
      <w:r>
        <w:rPr>
          <w:rFonts w:ascii="Times New Roman"/>
          <w:b w:val="false"/>
          <w:i w:val="false"/>
          <w:color w:val="000000"/>
          <w:sz w:val="28"/>
        </w:rPr>
        <w:t>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1" w:id="76"/>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 № 3-3/503</w:t>
            </w:r>
          </w:p>
          <w:bookmarkEnd w:id="7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2" w:id="77"/>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77"/>
        </w:tc>
      </w:tr>
    </w:tbl>
    <w:bookmarkStart w:name="z163" w:id="78"/>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78"/>
    <w:bookmarkStart w:name="z165" w:id="79"/>
    <w:p>
      <w:pPr>
        <w:spacing w:after="0"/>
        <w:ind w:left="0"/>
        <w:jc w:val="left"/>
      </w:pPr>
      <w:r>
        <w:rPr>
          <w:rFonts w:ascii="Times New Roman"/>
          <w:b/>
          <w:i w:val="false"/>
          <w:color w:val="000000"/>
        </w:rPr>
        <w:t xml:space="preserve"> 
Асыл тұқымды қойларды есепке алу ведомосі</w:t>
      </w:r>
    </w:p>
    <w:bookmarkEnd w:id="79"/>
    <w:bookmarkStart w:name="z166" w:id="80"/>
    <w:p>
      <w:pPr>
        <w:spacing w:after="0"/>
        <w:ind w:left="0"/>
        <w:jc w:val="left"/>
      </w:pPr>
      <w:r>
        <w:rPr>
          <w:rFonts w:ascii="Times New Roman"/>
          <w:b/>
          <w:i w:val="false"/>
          <w:color w:val="000000"/>
        </w:rPr>
        <w:t xml:space="preserve"> 
Ведомость учета племенных овец </w:t>
      </w:r>
    </w:p>
    <w:bookmarkEnd w:id="80"/>
    <w:bookmarkStart w:name="z167" w:id="81"/>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81"/>
    <w:bookmarkStart w:name="z169" w:id="82"/>
    <w:p>
      <w:pPr>
        <w:spacing w:after="0"/>
        <w:ind w:left="0"/>
        <w:jc w:val="both"/>
      </w:pPr>
      <w:r>
        <w:rPr>
          <w:rFonts w:ascii="Times New Roman"/>
          <w:b w:val="false"/>
          <w:i w:val="false"/>
          <w:color w:val="000000"/>
          <w:sz w:val="28"/>
        </w:rPr>
        <w:t>
      Индексі № 2ТВ нысаны</w:t>
      </w:r>
      <w:r>
        <w:br/>
      </w:r>
      <w:r>
        <w:rPr>
          <w:rFonts w:ascii="Times New Roman"/>
          <w:b w:val="false"/>
          <w:i w:val="false"/>
          <w:color w:val="000000"/>
          <w:sz w:val="28"/>
        </w:rPr>
        <w:t>
</w:t>
      </w:r>
      <w:r>
        <w:rPr>
          <w:rFonts w:ascii="Times New Roman"/>
          <w:b w:val="false"/>
          <w:i w:val="false"/>
          <w:color w:val="000000"/>
          <w:sz w:val="28"/>
        </w:rPr>
        <w:t>
      Индекс Форма № 2 –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Мәртебесі </w:t>
      </w:r>
      <w:r>
        <w:br/>
      </w:r>
      <w:r>
        <w:rPr>
          <w:rFonts w:ascii="Times New Roman"/>
          <w:b w:val="false"/>
          <w:i w:val="false"/>
          <w:color w:val="000000"/>
          <w:sz w:val="28"/>
        </w:rPr>
        <w:t>
</w:t>
      </w:r>
      <w:r>
        <w:rPr>
          <w:rFonts w:ascii="Times New Roman"/>
          <w:b w:val="false"/>
          <w:i w:val="false"/>
          <w:color w:val="000000"/>
          <w:sz w:val="28"/>
        </w:rPr>
        <w:t>
      Статус 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 __________________________________________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__________________________________________</w:t>
      </w:r>
      <w:r>
        <w:br/>
      </w:r>
      <w:r>
        <w:rPr>
          <w:rFonts w:ascii="Times New Roman"/>
          <w:b w:val="false"/>
          <w:i w:val="false"/>
          <w:color w:val="000000"/>
          <w:sz w:val="28"/>
        </w:rPr>
        <w:t>
</w:t>
      </w:r>
      <w:r>
        <w:rPr>
          <w:rFonts w:ascii="Times New Roman"/>
          <w:b w:val="false"/>
          <w:i w:val="false"/>
          <w:color w:val="000000"/>
          <w:sz w:val="28"/>
        </w:rPr>
        <w:t>
      Түсі (түрі)</w:t>
      </w:r>
      <w:r>
        <w:br/>
      </w:r>
      <w:r>
        <w:rPr>
          <w:rFonts w:ascii="Times New Roman"/>
          <w:b w:val="false"/>
          <w:i w:val="false"/>
          <w:color w:val="000000"/>
          <w:sz w:val="28"/>
        </w:rPr>
        <w:t>
</w:t>
      </w:r>
      <w:r>
        <w:rPr>
          <w:rFonts w:ascii="Times New Roman"/>
          <w:b w:val="false"/>
          <w:i w:val="false"/>
          <w:color w:val="000000"/>
          <w:sz w:val="28"/>
        </w:rPr>
        <w:t>
      Расцветка __________________________________________</w:t>
      </w:r>
      <w:r>
        <w:br/>
      </w:r>
      <w:r>
        <w:rPr>
          <w:rFonts w:ascii="Times New Roman"/>
          <w:b w:val="false"/>
          <w:i w:val="false"/>
          <w:color w:val="000000"/>
          <w:sz w:val="28"/>
        </w:rPr>
        <w:t>
 </w:t>
      </w:r>
    </w:p>
    <w:bookmarkEnd w:id="82"/>
    <w:bookmarkStart w:name="z191" w:id="83"/>
    <w:p>
      <w:pPr>
        <w:spacing w:after="0"/>
        <w:ind w:left="0"/>
        <w:jc w:val="left"/>
      </w:pPr>
      <w:r>
        <w:rPr>
          <w:rFonts w:ascii="Times New Roman"/>
          <w:b/>
          <w:i w:val="false"/>
          <w:color w:val="000000"/>
        </w:rPr>
        <w:t xml:space="preserve"> 
Асыл тұқымды қойларды есепке алу ведомосі</w:t>
      </w:r>
    </w:p>
    <w:bookmarkEnd w:id="83"/>
    <w:bookmarkStart w:name="z192" w:id="84"/>
    <w:p>
      <w:pPr>
        <w:spacing w:after="0"/>
        <w:ind w:left="0"/>
        <w:jc w:val="left"/>
      </w:pPr>
      <w:r>
        <w:rPr>
          <w:rFonts w:ascii="Times New Roman"/>
          <w:b/>
          <w:i w:val="false"/>
          <w:color w:val="000000"/>
        </w:rPr>
        <w:t xml:space="preserve"> 
Ведомость учета племенных овец </w:t>
      </w:r>
      <w:r>
        <w:br/>
      </w:r>
      <w:r>
        <w:rPr>
          <w:rFonts w:ascii="Times New Roman"/>
          <w:b/>
          <w:i w:val="false"/>
          <w:color w:val="000000"/>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576"/>
        <w:gridCol w:w="576"/>
        <w:gridCol w:w="576"/>
        <w:gridCol w:w="930"/>
        <w:gridCol w:w="894"/>
        <w:gridCol w:w="681"/>
        <w:gridCol w:w="576"/>
        <w:gridCol w:w="737"/>
        <w:gridCol w:w="576"/>
        <w:gridCol w:w="576"/>
        <w:gridCol w:w="895"/>
        <w:gridCol w:w="895"/>
        <w:gridCol w:w="895"/>
        <w:gridCol w:w="1059"/>
      </w:tblGrid>
      <w:tr>
        <w:trPr>
          <w:trHeight w:val="30"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5"/>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85"/>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86"/>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86"/>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87"/>
          <w:p>
            <w:pPr>
              <w:spacing w:after="20"/>
              <w:ind w:left="20"/>
              <w:jc w:val="both"/>
            </w:pP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8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88"/>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8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89"/>
          <w:p>
            <w:pPr>
              <w:spacing w:after="20"/>
              <w:ind w:left="20"/>
              <w:jc w:val="both"/>
            </w:pPr>
            <w:r>
              <w:rPr>
                <w:rFonts w:ascii="Times New Roman"/>
                <w:b w:val="false"/>
                <w:i w:val="false"/>
                <w:color w:val="000000"/>
                <w:sz w:val="20"/>
              </w:rPr>
              <w:t>
</w:t>
            </w: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bookmarkEnd w:id="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 породные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породности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в отчетном году</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0"/>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91"/>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2"/>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92"/>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3"/>
          <w:p>
            <w:pPr>
              <w:spacing w:after="20"/>
              <w:ind w:left="20"/>
              <w:jc w:val="both"/>
            </w:pPr>
            <w:r>
              <w:rPr>
                <w:rFonts w:ascii="Times New Roman"/>
                <w:b w:val="false"/>
                <w:i w:val="false"/>
                <w:color w:val="000000"/>
                <w:sz w:val="20"/>
              </w:rPr>
              <w:t>
</w:t>
            </w:r>
            <w:r>
              <w:rPr>
                <w:rFonts w:ascii="Times New Roman"/>
                <w:b w:val="false"/>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бараны-производители</w:t>
            </w:r>
          </w:p>
          <w:bookmarkEnd w:id="93"/>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4"/>
          <w:p>
            <w:pPr>
              <w:spacing w:after="20"/>
              <w:ind w:left="20"/>
              <w:jc w:val="both"/>
            </w:pPr>
            <w:r>
              <w:rPr>
                <w:rFonts w:ascii="Times New Roman"/>
                <w:b w:val="false"/>
                <w:i w:val="false"/>
                <w:color w:val="000000"/>
                <w:sz w:val="20"/>
              </w:rPr>
              <w:t>
</w:t>
            </w:r>
            <w:r>
              <w:rPr>
                <w:rFonts w:ascii="Times New Roman"/>
                <w:b w:val="false"/>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овцематки</w:t>
            </w:r>
          </w:p>
          <w:bookmarkEnd w:id="94"/>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5"/>
          <w:p>
            <w:pPr>
              <w:spacing w:after="20"/>
              <w:ind w:left="20"/>
              <w:jc w:val="both"/>
            </w:pPr>
            <w:r>
              <w:rPr>
                <w:rFonts w:ascii="Times New Roman"/>
                <w:b w:val="false"/>
                <w:i w:val="false"/>
                <w:color w:val="000000"/>
                <w:sz w:val="20"/>
              </w:rPr>
              <w:t>
</w:t>
            </w:r>
            <w:r>
              <w:rPr>
                <w:rFonts w:ascii="Times New Roman"/>
                <w:b w:val="false"/>
                <w:i w:val="false"/>
                <w:color w:val="000000"/>
                <w:sz w:val="20"/>
              </w:rPr>
              <w:t>1 жастан үлкен еркек тоқтылар</w:t>
            </w:r>
            <w:r>
              <w:br/>
            </w:r>
            <w:r>
              <w:rPr>
                <w:rFonts w:ascii="Times New Roman"/>
                <w:b w:val="false"/>
                <w:i w:val="false"/>
                <w:color w:val="000000"/>
                <w:sz w:val="20"/>
              </w:rPr>
              <w:t>
</w:t>
            </w:r>
            <w:r>
              <w:rPr>
                <w:rFonts w:ascii="Times New Roman"/>
                <w:b w:val="false"/>
                <w:i w:val="false"/>
                <w:color w:val="000000"/>
                <w:sz w:val="20"/>
              </w:rPr>
              <w:t>баранчики старше 1 года</w:t>
            </w:r>
          </w:p>
          <w:bookmarkEnd w:id="95"/>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6"/>
          <w:p>
            <w:pPr>
              <w:spacing w:after="20"/>
              <w:ind w:left="20"/>
              <w:jc w:val="both"/>
            </w:pPr>
            <w:r>
              <w:rPr>
                <w:rFonts w:ascii="Times New Roman"/>
                <w:b w:val="false"/>
                <w:i w:val="false"/>
                <w:color w:val="000000"/>
                <w:sz w:val="20"/>
              </w:rPr>
              <w:t>
</w:t>
            </w:r>
            <w:r>
              <w:rPr>
                <w:rFonts w:ascii="Times New Roman"/>
                <w:b w:val="false"/>
                <w:i w:val="false"/>
                <w:color w:val="000000"/>
                <w:sz w:val="20"/>
              </w:rPr>
              <w:t>1 жастан үлкен ұрғашы тоқтылар</w:t>
            </w:r>
            <w:r>
              <w:br/>
            </w:r>
            <w:r>
              <w:rPr>
                <w:rFonts w:ascii="Times New Roman"/>
                <w:b w:val="false"/>
                <w:i w:val="false"/>
                <w:color w:val="000000"/>
                <w:sz w:val="20"/>
              </w:rPr>
              <w:t>
</w:t>
            </w:r>
            <w:r>
              <w:rPr>
                <w:rFonts w:ascii="Times New Roman"/>
                <w:b w:val="false"/>
                <w:i w:val="false"/>
                <w:color w:val="000000"/>
                <w:sz w:val="20"/>
              </w:rPr>
              <w:t>ярки старше 1 года</w:t>
            </w:r>
          </w:p>
          <w:bookmarkEnd w:id="96"/>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айдан 1 жасқа дейінгі ұрғашы тоқтылары </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bookmarkEnd w:id="97"/>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8"/>
          <w:p>
            <w:pPr>
              <w:spacing w:after="20"/>
              <w:ind w:left="20"/>
              <w:jc w:val="both"/>
            </w:pPr>
            <w:r>
              <w:rPr>
                <w:rFonts w:ascii="Times New Roman"/>
                <w:b w:val="false"/>
                <w:i w:val="false"/>
                <w:color w:val="000000"/>
                <w:sz w:val="20"/>
              </w:rPr>
              <w:t>
</w:t>
            </w:r>
            <w:r>
              <w:rPr>
                <w:rFonts w:ascii="Times New Roman"/>
                <w:b w:val="false"/>
                <w:i w:val="false"/>
                <w:color w:val="000000"/>
                <w:sz w:val="20"/>
              </w:rPr>
              <w:t>6 айдан 1 жасқа дейінгі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bookmarkEnd w:id="98"/>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9"/>
          <w:p>
            <w:pPr>
              <w:spacing w:after="20"/>
              <w:ind w:left="20"/>
              <w:jc w:val="both"/>
            </w:pPr>
            <w:r>
              <w:rPr>
                <w:rFonts w:ascii="Times New Roman"/>
                <w:b w:val="false"/>
                <w:i w:val="false"/>
                <w:color w:val="000000"/>
                <w:sz w:val="20"/>
              </w:rPr>
              <w:t>
</w:t>
            </w:r>
            <w:r>
              <w:rPr>
                <w:rFonts w:ascii="Times New Roman"/>
                <w:b w:val="false"/>
                <w:i w:val="false"/>
                <w:color w:val="000000"/>
                <w:sz w:val="20"/>
              </w:rPr>
              <w:t>6 айға дейінгі қозылар (еркек)</w:t>
            </w:r>
            <w:r>
              <w:br/>
            </w:r>
            <w:r>
              <w:rPr>
                <w:rFonts w:ascii="Times New Roman"/>
                <w:b w:val="false"/>
                <w:i w:val="false"/>
                <w:color w:val="000000"/>
                <w:sz w:val="20"/>
              </w:rPr>
              <w:t>
</w:t>
            </w:r>
            <w:r>
              <w:rPr>
                <w:rFonts w:ascii="Times New Roman"/>
                <w:b w:val="false"/>
                <w:i w:val="false"/>
                <w:color w:val="000000"/>
                <w:sz w:val="20"/>
              </w:rPr>
              <w:t>ягнята до 6 месяцев (самец)</w:t>
            </w:r>
          </w:p>
          <w:bookmarkEnd w:id="99"/>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0"/>
          <w:p>
            <w:pPr>
              <w:spacing w:after="20"/>
              <w:ind w:left="20"/>
              <w:jc w:val="both"/>
            </w:pPr>
            <w:r>
              <w:rPr>
                <w:rFonts w:ascii="Times New Roman"/>
                <w:b w:val="false"/>
                <w:i w:val="false"/>
                <w:color w:val="000000"/>
                <w:sz w:val="20"/>
              </w:rPr>
              <w:t>
</w:t>
            </w:r>
            <w:r>
              <w:rPr>
                <w:rFonts w:ascii="Times New Roman"/>
                <w:b w:val="false"/>
                <w:i w:val="false"/>
                <w:color w:val="000000"/>
                <w:sz w:val="20"/>
              </w:rPr>
              <w:t>6 айға дейінгі қозылар (ұрғашы)</w:t>
            </w:r>
            <w:r>
              <w:br/>
            </w:r>
            <w:r>
              <w:rPr>
                <w:rFonts w:ascii="Times New Roman"/>
                <w:b w:val="false"/>
                <w:i w:val="false"/>
                <w:color w:val="000000"/>
                <w:sz w:val="20"/>
              </w:rPr>
              <w:t>
</w:t>
            </w:r>
            <w:r>
              <w:rPr>
                <w:rFonts w:ascii="Times New Roman"/>
                <w:b w:val="false"/>
                <w:i w:val="false"/>
                <w:color w:val="000000"/>
                <w:sz w:val="20"/>
              </w:rPr>
              <w:t xml:space="preserve">ягнята до 6 месяцев (самка) </w:t>
            </w:r>
          </w:p>
          <w:bookmarkEnd w:id="100"/>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8" w:id="101"/>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xml:space="preserve">
      Ескертпе/Примечание: Асыл тұқымды қойларды есепке алу ведомосінің нысандарын толтыру бойынша түсіндірме/Пояснение по заполнению форм ведомости учета племенных овец </w:t>
      </w:r>
      <w:r>
        <w:br/>
      </w:r>
      <w:r>
        <w:rPr>
          <w:rFonts w:ascii="Times New Roman"/>
          <w:b w:val="false"/>
          <w:i w:val="false"/>
          <w:color w:val="000000"/>
          <w:sz w:val="28"/>
        </w:rPr>
        <w:t>
</w:t>
      </w:r>
      <w:r>
        <w:rPr>
          <w:rFonts w:ascii="Times New Roman"/>
          <w:b w:val="false"/>
          <w:i w:val="false"/>
          <w:color w:val="000000"/>
          <w:sz w:val="28"/>
        </w:rPr>
        <w:t>
      № 2 ТВ нысаны мынадай түрде толтырылады/ Форма 2-ВУ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9 - жолдарда асыл тұқымды қойлардың басы көрсетіледі/ в строках 1, 2, 3, 4, 5, 6, 7, 8, 9 в графе 1 указывается поголовье племенных овец;</w:t>
      </w:r>
      <w:r>
        <w:br/>
      </w:r>
      <w:r>
        <w:rPr>
          <w:rFonts w:ascii="Times New Roman"/>
          <w:b w:val="false"/>
          <w:i w:val="false"/>
          <w:color w:val="000000"/>
          <w:sz w:val="28"/>
        </w:rPr>
        <w:t>
</w:t>
      </w:r>
      <w:r>
        <w:rPr>
          <w:rFonts w:ascii="Times New Roman"/>
          <w:b w:val="false"/>
          <w:i w:val="false"/>
          <w:color w:val="000000"/>
          <w:sz w:val="28"/>
        </w:rPr>
        <w:t>
      2-бағанадағы 1, 2, 3, 4, 5, 6, 7, 8, 9 - жолдарда таза тұқымды асыл тұқымды қойлардың саны көрсетіледі/ в строках 1, 2, 3, 4, 5, 6, 7, 8, 9 в графе 2 указывается численность чистопородных племенных овец;</w:t>
      </w:r>
      <w:r>
        <w:br/>
      </w:r>
      <w:r>
        <w:rPr>
          <w:rFonts w:ascii="Times New Roman"/>
          <w:b w:val="false"/>
          <w:i w:val="false"/>
          <w:color w:val="000000"/>
          <w:sz w:val="28"/>
        </w:rPr>
        <w:t>
</w:t>
      </w:r>
      <w:r>
        <w:rPr>
          <w:rFonts w:ascii="Times New Roman"/>
          <w:b w:val="false"/>
          <w:i w:val="false"/>
          <w:color w:val="000000"/>
          <w:sz w:val="28"/>
        </w:rPr>
        <w:t>
      3-бағанадағы 1, 2, 3, 4, 5, 6, 7, 8, 9 - жолдарда асыл тұқымды қойлардың IV ұрпақтағы будандарының саны көрсетіледі/ в строках 1, 2, 3, 4, 5, 6, 7, 8, 9 в графе 3 указывается численность помесей IV поколения племенных овец;</w:t>
      </w:r>
      <w:r>
        <w:br/>
      </w:r>
      <w:r>
        <w:rPr>
          <w:rFonts w:ascii="Times New Roman"/>
          <w:b w:val="false"/>
          <w:i w:val="false"/>
          <w:color w:val="000000"/>
          <w:sz w:val="28"/>
        </w:rPr>
        <w:t>
</w:t>
      </w:r>
      <w:r>
        <w:rPr>
          <w:rFonts w:ascii="Times New Roman"/>
          <w:b w:val="false"/>
          <w:i w:val="false"/>
          <w:color w:val="000000"/>
          <w:sz w:val="28"/>
        </w:rPr>
        <w:t>
      4-бағанадағы 1, 2, 3, 4, 5, 6, 7, 8, 9 - жолдарда асыл тұқымды қаракөл қойлардың III ұрпақтағы будандарының саны көрсетіледі/ в строках 1, 2, 3, 4, 5, 6, 7, 8, 9 в графе 4 указывается численность помесей ІІІ поколения племенных овец;</w:t>
      </w:r>
      <w:r>
        <w:br/>
      </w:r>
      <w:r>
        <w:rPr>
          <w:rFonts w:ascii="Times New Roman"/>
          <w:b w:val="false"/>
          <w:i w:val="false"/>
          <w:color w:val="000000"/>
          <w:sz w:val="28"/>
        </w:rPr>
        <w:t>
</w:t>
      </w:r>
      <w:r>
        <w:rPr>
          <w:rFonts w:ascii="Times New Roman"/>
          <w:b w:val="false"/>
          <w:i w:val="false"/>
          <w:color w:val="000000"/>
          <w:sz w:val="28"/>
        </w:rPr>
        <w:t>
      5-бағанадағы 1, 2, 3, 4, 5, 6, 7, 8, 9 -жолдарда асыл тұқымды қойлардың II ұрпақтағы будандарының саны көрсетіледі/ в строках 1, 2, 3, 4, 5, 6, 7, 8, 9 в графе 5 указывается численность помесей ІІ поколения племенных овец;</w:t>
      </w:r>
      <w:r>
        <w:br/>
      </w:r>
      <w:r>
        <w:rPr>
          <w:rFonts w:ascii="Times New Roman"/>
          <w:b w:val="false"/>
          <w:i w:val="false"/>
          <w:color w:val="000000"/>
          <w:sz w:val="28"/>
        </w:rPr>
        <w:t>
</w:t>
      </w:r>
      <w:r>
        <w:rPr>
          <w:rFonts w:ascii="Times New Roman"/>
          <w:b w:val="false"/>
          <w:i w:val="false"/>
          <w:color w:val="000000"/>
          <w:sz w:val="28"/>
        </w:rPr>
        <w:t>
      6-бағанадағы 1, 2, 3, 4, 5, 6, 7, 8, 9 - жолдарда асыл тұқымды қойлардың I ұрпақтағы будандарының саны көрсетіледі/ в строках 1, 2, 3, 4, 5, 6, 7, 8, 9 в графе 6 указывается численность помесей І поколения племенных овец;</w:t>
      </w:r>
      <w:r>
        <w:br/>
      </w:r>
      <w:r>
        <w:rPr>
          <w:rFonts w:ascii="Times New Roman"/>
          <w:b w:val="false"/>
          <w:i w:val="false"/>
          <w:color w:val="000000"/>
          <w:sz w:val="28"/>
        </w:rPr>
        <w:t>
</w:t>
      </w:r>
      <w:r>
        <w:rPr>
          <w:rFonts w:ascii="Times New Roman"/>
          <w:b w:val="false"/>
          <w:i w:val="false"/>
          <w:color w:val="000000"/>
          <w:sz w:val="28"/>
        </w:rPr>
        <w:t>
      7-бағанадағы 1, 2, 3, 4, 5, 6, 7, 8, 9 - жолдарда тұқымдығы бойынша бөлінбеген асыл тұқымды қойлардың саны көрсетіледі/ в строках 1, 2, 3, 4, 5, 6, 7, 8, 9 в графе 7 указывается численность племенных овец не распределенных по породности;</w:t>
      </w:r>
      <w:r>
        <w:br/>
      </w:r>
      <w:r>
        <w:rPr>
          <w:rFonts w:ascii="Times New Roman"/>
          <w:b w:val="false"/>
          <w:i w:val="false"/>
          <w:color w:val="000000"/>
          <w:sz w:val="28"/>
        </w:rPr>
        <w:t>
</w:t>
      </w:r>
      <w:r>
        <w:rPr>
          <w:rFonts w:ascii="Times New Roman"/>
          <w:b w:val="false"/>
          <w:i w:val="false"/>
          <w:color w:val="000000"/>
          <w:sz w:val="28"/>
        </w:rPr>
        <w:t>
      8-бағанадағы 1, 2, 3, 4, 5 - жолдарда элита кешенді сыныбы бойынша асыл тұқымды қойлардың саны көрсетіледі/ в строках 1, 2, 3, 4, 5 в графе 8 указывается численность племенных овец по комплексному классу – элита;</w:t>
      </w:r>
      <w:r>
        <w:br/>
      </w:r>
      <w:r>
        <w:rPr>
          <w:rFonts w:ascii="Times New Roman"/>
          <w:b w:val="false"/>
          <w:i w:val="false"/>
          <w:color w:val="000000"/>
          <w:sz w:val="28"/>
        </w:rPr>
        <w:t>
</w:t>
      </w:r>
      <w:r>
        <w:rPr>
          <w:rFonts w:ascii="Times New Roman"/>
          <w:b w:val="false"/>
          <w:i w:val="false"/>
          <w:color w:val="000000"/>
          <w:sz w:val="28"/>
        </w:rPr>
        <w:t>
      9-бағанадағы 1, 2, 3, 4, 5 - жолдарда І кешенді сыныбы бойынша асыл тұқымды қойлардың саны көрсетіледі/ в строках 1, 2, 3, 4, 5 в графе 9 указывается численность племенных овец комплексному классу - І;</w:t>
      </w:r>
      <w:r>
        <w:br/>
      </w:r>
      <w:r>
        <w:rPr>
          <w:rFonts w:ascii="Times New Roman"/>
          <w:b w:val="false"/>
          <w:i w:val="false"/>
          <w:color w:val="000000"/>
          <w:sz w:val="28"/>
        </w:rPr>
        <w:t>
</w:t>
      </w:r>
      <w:r>
        <w:rPr>
          <w:rFonts w:ascii="Times New Roman"/>
          <w:b w:val="false"/>
          <w:i w:val="false"/>
          <w:color w:val="000000"/>
          <w:sz w:val="28"/>
        </w:rPr>
        <w:t>
      10-бағанадағы 1, 2, 3, 4, 5 - жолдарда ІІ кешенді сыныбы бойынша асыл тұқымды қойлардың саны көрсетіледі/ в строках 1, 2, 3, 4, 5 в графе 10 указывается численность племенных овец по комплексному классу – ІІ;</w:t>
      </w:r>
      <w:r>
        <w:br/>
      </w:r>
      <w:r>
        <w:rPr>
          <w:rFonts w:ascii="Times New Roman"/>
          <w:b w:val="false"/>
          <w:i w:val="false"/>
          <w:color w:val="000000"/>
          <w:sz w:val="28"/>
        </w:rPr>
        <w:t>
</w:t>
      </w:r>
      <w:r>
        <w:rPr>
          <w:rFonts w:ascii="Times New Roman"/>
          <w:b w:val="false"/>
          <w:i w:val="false"/>
          <w:color w:val="000000"/>
          <w:sz w:val="28"/>
        </w:rPr>
        <w:t>
      11-бағанадағы 1, 2, 3, 4, 5 - жолдарда сыныптары бойынша бөлінбеген асыл тұқымды қойлардың саны көрсетіледі/ в строках 1, 2, 3, 4, 5 в графе 11 указывается численность племенных овец не распределеных по классам;</w:t>
      </w:r>
      <w:r>
        <w:br/>
      </w:r>
      <w:r>
        <w:rPr>
          <w:rFonts w:ascii="Times New Roman"/>
          <w:b w:val="false"/>
          <w:i w:val="false"/>
          <w:color w:val="000000"/>
          <w:sz w:val="28"/>
        </w:rPr>
        <w:t>
</w:t>
      </w:r>
      <w:r>
        <w:rPr>
          <w:rFonts w:ascii="Times New Roman"/>
          <w:b w:val="false"/>
          <w:i w:val="false"/>
          <w:color w:val="000000"/>
          <w:sz w:val="28"/>
        </w:rPr>
        <w:t>
      12-бағанадағы 1, 2, 3-жолдарда асыл тұқымдық кітабында жазылған асыл тұқымды қойлардың саны көрсетіледі/ в строках 1, 2, 3 в графе 12 указывается численность племенных овец записанных в племенной книге;</w:t>
      </w:r>
      <w:r>
        <w:br/>
      </w:r>
      <w:r>
        <w:rPr>
          <w:rFonts w:ascii="Times New Roman"/>
          <w:b w:val="false"/>
          <w:i w:val="false"/>
          <w:color w:val="000000"/>
          <w:sz w:val="28"/>
        </w:rPr>
        <w:t>
</w:t>
      </w:r>
      <w:r>
        <w:rPr>
          <w:rFonts w:ascii="Times New Roman"/>
          <w:b w:val="false"/>
          <w:i w:val="false"/>
          <w:color w:val="000000"/>
          <w:sz w:val="28"/>
        </w:rPr>
        <w:t>
      13-бағанадағы 1, 2, 3-жолдарда есепті жылда асыл тұқымдық кітабында жазылған асыл тұқымды қойлардың саны көрсетіледі/ в строках 1, 2, 3 в графе 13 указывается численность племенных овец записанных в племенной книге в отчетном году.</w:t>
      </w:r>
      <w:r>
        <w:br/>
      </w:r>
      <w:r>
        <w:rPr>
          <w:rFonts w:ascii="Times New Roman"/>
          <w:b w:val="false"/>
          <w:i w:val="false"/>
          <w:color w:val="000000"/>
          <w:sz w:val="28"/>
        </w:rPr>
        <w:t>
 </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3" w:id="102"/>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 № 3-3/503</w:t>
            </w:r>
          </w:p>
          <w:bookmarkEnd w:id="10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4" w:id="103"/>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103"/>
        </w:tc>
      </w:tr>
    </w:tbl>
    <w:bookmarkStart w:name="z235" w:id="104"/>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104"/>
    <w:bookmarkStart w:name="z237" w:id="105"/>
    <w:p>
      <w:pPr>
        <w:spacing w:after="0"/>
        <w:ind w:left="0"/>
        <w:jc w:val="left"/>
      </w:pPr>
      <w:r>
        <w:rPr>
          <w:rFonts w:ascii="Times New Roman"/>
          <w:b/>
          <w:i w:val="false"/>
          <w:color w:val="000000"/>
        </w:rPr>
        <w:t xml:space="preserve"> 
Асыл тұқымды қаракөл қойларды есепке алу ведомосі</w:t>
      </w:r>
    </w:p>
    <w:bookmarkEnd w:id="105"/>
    <w:bookmarkStart w:name="z238" w:id="106"/>
    <w:p>
      <w:pPr>
        <w:spacing w:after="0"/>
        <w:ind w:left="0"/>
        <w:jc w:val="left"/>
      </w:pPr>
      <w:r>
        <w:rPr>
          <w:rFonts w:ascii="Times New Roman"/>
          <w:b/>
          <w:i w:val="false"/>
          <w:color w:val="000000"/>
        </w:rPr>
        <w:t xml:space="preserve"> 
Ведомость учета племенных овец каракульской породы</w:t>
      </w:r>
    </w:p>
    <w:bookmarkEnd w:id="106"/>
    <w:bookmarkStart w:name="z239" w:id="107"/>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107"/>
    <w:bookmarkStart w:name="z241" w:id="108"/>
    <w:p>
      <w:pPr>
        <w:spacing w:after="0"/>
        <w:ind w:left="0"/>
        <w:jc w:val="both"/>
      </w:pPr>
      <w:r>
        <w:rPr>
          <w:rFonts w:ascii="Times New Roman"/>
          <w:b w:val="false"/>
          <w:i w:val="false"/>
          <w:color w:val="000000"/>
          <w:sz w:val="28"/>
        </w:rPr>
        <w:t>
      Индексі № 3 ТВ нысаны</w:t>
      </w:r>
      <w:r>
        <w:br/>
      </w:r>
      <w:r>
        <w:rPr>
          <w:rFonts w:ascii="Times New Roman"/>
          <w:b w:val="false"/>
          <w:i w:val="false"/>
          <w:color w:val="000000"/>
          <w:sz w:val="28"/>
        </w:rPr>
        <w:t>
</w:t>
      </w:r>
      <w:r>
        <w:rPr>
          <w:rFonts w:ascii="Times New Roman"/>
          <w:b w:val="false"/>
          <w:i w:val="false"/>
          <w:color w:val="000000"/>
          <w:sz w:val="28"/>
        </w:rPr>
        <w:t>
      Индекс Форма № 3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w:t>
      </w:r>
      <w:r>
        <w:rPr>
          <w:rFonts w:ascii="Times New Roman"/>
          <w:b w:val="false"/>
          <w:i w:val="false"/>
          <w:color w:val="000000"/>
          <w:sz w:val="28"/>
        </w:rPr>
        <w:t>
      ӘАОС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Мәртебесі </w:t>
      </w:r>
      <w:r>
        <w:br/>
      </w:r>
      <w:r>
        <w:rPr>
          <w:rFonts w:ascii="Times New Roman"/>
          <w:b w:val="false"/>
          <w:i w:val="false"/>
          <w:color w:val="000000"/>
          <w:sz w:val="28"/>
        </w:rPr>
        <w:t>
</w:t>
      </w:r>
      <w:r>
        <w:rPr>
          <w:rFonts w:ascii="Times New Roman"/>
          <w:b w:val="false"/>
          <w:i w:val="false"/>
          <w:color w:val="000000"/>
          <w:sz w:val="28"/>
        </w:rPr>
        <w:t>
      Статус_________________________________________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_________________________________________</w:t>
      </w:r>
      <w:r>
        <w:br/>
      </w:r>
      <w:r>
        <w:rPr>
          <w:rFonts w:ascii="Times New Roman"/>
          <w:b w:val="false"/>
          <w:i w:val="false"/>
          <w:color w:val="000000"/>
          <w:sz w:val="28"/>
        </w:rPr>
        <w:t>
</w:t>
      </w:r>
      <w:r>
        <w:rPr>
          <w:rFonts w:ascii="Times New Roman"/>
          <w:b w:val="false"/>
          <w:i w:val="false"/>
          <w:color w:val="000000"/>
          <w:sz w:val="28"/>
        </w:rPr>
        <w:t>
      Өсірілетін тұқым</w:t>
      </w:r>
      <w:r>
        <w:br/>
      </w:r>
      <w:r>
        <w:rPr>
          <w:rFonts w:ascii="Times New Roman"/>
          <w:b w:val="false"/>
          <w:i w:val="false"/>
          <w:color w:val="000000"/>
          <w:sz w:val="28"/>
        </w:rPr>
        <w:t>
</w:t>
      </w:r>
      <w:r>
        <w:rPr>
          <w:rFonts w:ascii="Times New Roman"/>
          <w:b w:val="false"/>
          <w:i w:val="false"/>
          <w:color w:val="000000"/>
          <w:sz w:val="28"/>
        </w:rPr>
        <w:t>
      Разводимая порода_________________________________________</w:t>
      </w:r>
      <w:r>
        <w:br/>
      </w:r>
      <w:r>
        <w:rPr>
          <w:rFonts w:ascii="Times New Roman"/>
          <w:b w:val="false"/>
          <w:i w:val="false"/>
          <w:color w:val="000000"/>
          <w:sz w:val="28"/>
        </w:rPr>
        <w:t>
 </w:t>
      </w:r>
    </w:p>
    <w:bookmarkEnd w:id="108"/>
    <w:bookmarkStart w:name="z263" w:id="109"/>
    <w:p>
      <w:pPr>
        <w:spacing w:after="0"/>
        <w:ind w:left="0"/>
        <w:jc w:val="both"/>
      </w:pPr>
      <w:r>
        <w:rPr>
          <w:rFonts w:ascii="Times New Roman"/>
          <w:b w:val="false"/>
          <w:i w:val="false"/>
          <w:color w:val="000000"/>
          <w:sz w:val="28"/>
        </w:rPr>
        <w:t>
      Асыл тұқымды қаракөл қойларды есепке алу ведомосі</w:t>
      </w:r>
      <w:r>
        <w:br/>
      </w:r>
      <w:r>
        <w:rPr>
          <w:rFonts w:ascii="Times New Roman"/>
          <w:b w:val="false"/>
          <w:i w:val="false"/>
          <w:color w:val="000000"/>
          <w:sz w:val="28"/>
        </w:rPr>
        <w:t>
</w:t>
      </w:r>
      <w:r>
        <w:rPr>
          <w:rFonts w:ascii="Times New Roman"/>
          <w:b w:val="false"/>
          <w:i w:val="false"/>
          <w:color w:val="000000"/>
          <w:sz w:val="28"/>
        </w:rPr>
        <w:t>
      Ведомость учета племенных овец каракульской породы</w:t>
      </w:r>
      <w:r>
        <w:br/>
      </w: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515"/>
        <w:gridCol w:w="706"/>
        <w:gridCol w:w="563"/>
        <w:gridCol w:w="833"/>
        <w:gridCol w:w="800"/>
        <w:gridCol w:w="610"/>
        <w:gridCol w:w="516"/>
        <w:gridCol w:w="850"/>
        <w:gridCol w:w="516"/>
        <w:gridCol w:w="516"/>
        <w:gridCol w:w="801"/>
        <w:gridCol w:w="801"/>
        <w:gridCol w:w="801"/>
        <w:gridCol w:w="948"/>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0"/>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110"/>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1"/>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111"/>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2"/>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11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3"/>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11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4"/>
          <w:p>
            <w:pPr>
              <w:spacing w:after="20"/>
              <w:ind w:left="20"/>
              <w:jc w:val="both"/>
            </w:pPr>
            <w:r>
              <w:rPr>
                <w:rFonts w:ascii="Times New Roman"/>
                <w:b w:val="false"/>
                <w:i w:val="false"/>
                <w:color w:val="000000"/>
                <w:sz w:val="20"/>
              </w:rPr>
              <w:t>
</w:t>
            </w: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bookmarkEnd w:id="1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 пород-ные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породности</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в отчетном году</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16"/>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1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7"/>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117"/>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8"/>
          <w:p>
            <w:pPr>
              <w:spacing w:after="20"/>
              <w:ind w:left="20"/>
              <w:jc w:val="both"/>
            </w:pPr>
            <w:r>
              <w:rPr>
                <w:rFonts w:ascii="Times New Roman"/>
                <w:b w:val="false"/>
                <w:i w:val="false"/>
                <w:color w:val="000000"/>
                <w:sz w:val="20"/>
              </w:rPr>
              <w:t>
</w:t>
            </w:r>
            <w:r>
              <w:rPr>
                <w:rFonts w:ascii="Times New Roman"/>
                <w:b w:val="false"/>
                <w:i w:val="false"/>
                <w:color w:val="000000"/>
                <w:sz w:val="20"/>
              </w:rPr>
              <w:t>қаракөл тұқымының қошқарлары</w:t>
            </w:r>
            <w:r>
              <w:br/>
            </w:r>
            <w:r>
              <w:rPr>
                <w:rFonts w:ascii="Times New Roman"/>
                <w:b w:val="false"/>
                <w:i w:val="false"/>
                <w:color w:val="000000"/>
                <w:sz w:val="20"/>
              </w:rPr>
              <w:t>
</w:t>
            </w:r>
            <w:r>
              <w:rPr>
                <w:rFonts w:ascii="Times New Roman"/>
                <w:b w:val="false"/>
                <w:i w:val="false"/>
                <w:color w:val="000000"/>
                <w:sz w:val="20"/>
              </w:rPr>
              <w:t>бараны-производители каракульских пород</w:t>
            </w:r>
          </w:p>
          <w:bookmarkEnd w:id="1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9"/>
          <w:p>
            <w:pPr>
              <w:spacing w:after="20"/>
              <w:ind w:left="20"/>
              <w:jc w:val="both"/>
            </w:pPr>
            <w:r>
              <w:rPr>
                <w:rFonts w:ascii="Times New Roman"/>
                <w:b w:val="false"/>
                <w:i w:val="false"/>
                <w:color w:val="000000"/>
                <w:sz w:val="20"/>
              </w:rPr>
              <w:t>
</w:t>
            </w:r>
            <w:r>
              <w:rPr>
                <w:rFonts w:ascii="Times New Roman"/>
                <w:b w:val="false"/>
                <w:i w:val="false"/>
                <w:color w:val="000000"/>
                <w:sz w:val="20"/>
              </w:rPr>
              <w:t>қаракөл тұқымының саулық қойлары</w:t>
            </w:r>
            <w:r>
              <w:br/>
            </w:r>
            <w:r>
              <w:rPr>
                <w:rFonts w:ascii="Times New Roman"/>
                <w:b w:val="false"/>
                <w:i w:val="false"/>
                <w:color w:val="000000"/>
                <w:sz w:val="20"/>
              </w:rPr>
              <w:t>
</w:t>
            </w:r>
            <w:r>
              <w:rPr>
                <w:rFonts w:ascii="Times New Roman"/>
                <w:b w:val="false"/>
                <w:i w:val="false"/>
                <w:color w:val="000000"/>
                <w:sz w:val="20"/>
              </w:rPr>
              <w:t>овцематки каракульских пород</w:t>
            </w:r>
          </w:p>
          <w:bookmarkEnd w:id="1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жастан үлкен қаракөл тұқымының еркек тоқтылар баранчики старше 1 года каракульских пород </w:t>
            </w:r>
          </w:p>
          <w:bookmarkEnd w:id="12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1"/>
          <w:p>
            <w:pPr>
              <w:spacing w:after="20"/>
              <w:ind w:left="20"/>
              <w:jc w:val="both"/>
            </w:pPr>
            <w:r>
              <w:rPr>
                <w:rFonts w:ascii="Times New Roman"/>
                <w:b w:val="false"/>
                <w:i w:val="false"/>
                <w:color w:val="000000"/>
                <w:sz w:val="20"/>
              </w:rPr>
              <w:t>
</w:t>
            </w:r>
            <w:r>
              <w:rPr>
                <w:rFonts w:ascii="Times New Roman"/>
                <w:b w:val="false"/>
                <w:i w:val="false"/>
                <w:color w:val="000000"/>
                <w:sz w:val="20"/>
              </w:rPr>
              <w:t>1 жастан 2 жасқа дейінгі қаракөл тұқымының ұрғашы тоқтылары</w:t>
            </w:r>
            <w:r>
              <w:br/>
            </w:r>
            <w:r>
              <w:rPr>
                <w:rFonts w:ascii="Times New Roman"/>
                <w:b w:val="false"/>
                <w:i w:val="false"/>
                <w:color w:val="000000"/>
                <w:sz w:val="20"/>
              </w:rPr>
              <w:t>
</w:t>
            </w:r>
            <w:r>
              <w:rPr>
                <w:rFonts w:ascii="Times New Roman"/>
                <w:b w:val="false"/>
                <w:i w:val="false"/>
                <w:color w:val="000000"/>
                <w:sz w:val="20"/>
              </w:rPr>
              <w:t>ярки от 1 до 2 лет каракульских пород</w:t>
            </w:r>
          </w:p>
          <w:bookmarkEnd w:id="12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айдан 1 жасқа дейінгі қаракөл тұқымының ұрғашы тоқтылары </w:t>
            </w:r>
            <w:r>
              <w:br/>
            </w:r>
            <w:r>
              <w:rPr>
                <w:rFonts w:ascii="Times New Roman"/>
                <w:b w:val="false"/>
                <w:i w:val="false"/>
                <w:color w:val="000000"/>
                <w:sz w:val="20"/>
              </w:rPr>
              <w:t>
</w:t>
            </w:r>
            <w:r>
              <w:rPr>
                <w:rFonts w:ascii="Times New Roman"/>
                <w:b w:val="false"/>
                <w:i w:val="false"/>
                <w:color w:val="000000"/>
                <w:sz w:val="20"/>
              </w:rPr>
              <w:t xml:space="preserve">ярочки от 6 месяцев до 1 года каракульских пород </w:t>
            </w:r>
          </w:p>
          <w:bookmarkEnd w:id="12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айдан 1 жасқа дейінгі қаракөл тұқымының еркек тоқтылары </w:t>
            </w:r>
            <w:r>
              <w:br/>
            </w:r>
            <w:r>
              <w:rPr>
                <w:rFonts w:ascii="Times New Roman"/>
                <w:b w:val="false"/>
                <w:i w:val="false"/>
                <w:color w:val="000000"/>
                <w:sz w:val="20"/>
              </w:rPr>
              <w:t>
</w:t>
            </w:r>
            <w:r>
              <w:rPr>
                <w:rFonts w:ascii="Times New Roman"/>
                <w:b w:val="false"/>
                <w:i w:val="false"/>
                <w:color w:val="000000"/>
                <w:sz w:val="20"/>
              </w:rPr>
              <w:t xml:space="preserve">баранчики от 6 месяцев до 1 года каракульских пород </w:t>
            </w:r>
          </w:p>
          <w:bookmarkEnd w:id="12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айға дейінгі қаракөл тұқымдық қозылар </w:t>
            </w:r>
            <w:r>
              <w:br/>
            </w:r>
            <w:r>
              <w:rPr>
                <w:rFonts w:ascii="Times New Roman"/>
                <w:b w:val="false"/>
                <w:i w:val="false"/>
                <w:color w:val="000000"/>
                <w:sz w:val="20"/>
              </w:rPr>
              <w:t>
</w:t>
            </w:r>
            <w:r>
              <w:rPr>
                <w:rFonts w:ascii="Times New Roman"/>
                <w:b w:val="false"/>
                <w:i w:val="false"/>
                <w:color w:val="000000"/>
                <w:sz w:val="20"/>
              </w:rPr>
              <w:t>ягнята до 6 месяцев каракульских пород</w:t>
            </w:r>
          </w:p>
          <w:bookmarkEnd w:id="12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8" w:id="125"/>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қаракөл қойларды есепке алу ведомосінің нысандарын толтыру бойынша түсіндірме/ Пояснение по заполнению форм ведомости учета племенных овец каракульской породы</w:t>
      </w:r>
      <w:r>
        <w:br/>
      </w:r>
      <w:r>
        <w:rPr>
          <w:rFonts w:ascii="Times New Roman"/>
          <w:b w:val="false"/>
          <w:i w:val="false"/>
          <w:color w:val="000000"/>
          <w:sz w:val="28"/>
        </w:rPr>
        <w:t>
</w:t>
      </w:r>
      <w:r>
        <w:rPr>
          <w:rFonts w:ascii="Times New Roman"/>
          <w:b w:val="false"/>
          <w:i w:val="false"/>
          <w:color w:val="000000"/>
          <w:sz w:val="28"/>
        </w:rPr>
        <w:t>
      № 3 ТВ нысаны мынадай түрде толтырылады/ Форма 3-ВУ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 жолдарда асыл тұқымды қаракөл қойлардың басы көрсетіледі/ в строках 1, 2, 3, 4, 5, 6, 7,8 в графе 1 указывается поголовье племенных овец каракульской породы;</w:t>
      </w:r>
      <w:r>
        <w:br/>
      </w:r>
      <w:r>
        <w:rPr>
          <w:rFonts w:ascii="Times New Roman"/>
          <w:b w:val="false"/>
          <w:i w:val="false"/>
          <w:color w:val="000000"/>
          <w:sz w:val="28"/>
        </w:rPr>
        <w:t>
</w:t>
      </w:r>
      <w:r>
        <w:rPr>
          <w:rFonts w:ascii="Times New Roman"/>
          <w:b w:val="false"/>
          <w:i w:val="false"/>
          <w:color w:val="000000"/>
          <w:sz w:val="28"/>
        </w:rPr>
        <w:t xml:space="preserve">
      2-бағанадағы 1, 2, 3, 4, 5, 6, 7, 8 - жолдарда таза тұқымды асыл тұқымды қаракөл қойлардың саны көрсетіледі/ в строках 1, 2, 3, 4, 5, 6, 7, 8 в графе 2 указывается численность чистопородных племенных овец каракульской породы; </w:t>
      </w:r>
      <w:r>
        <w:br/>
      </w:r>
      <w:r>
        <w:rPr>
          <w:rFonts w:ascii="Times New Roman"/>
          <w:b w:val="false"/>
          <w:i w:val="false"/>
          <w:color w:val="000000"/>
          <w:sz w:val="28"/>
        </w:rPr>
        <w:t>
</w:t>
      </w:r>
      <w:r>
        <w:rPr>
          <w:rFonts w:ascii="Times New Roman"/>
          <w:b w:val="false"/>
          <w:i w:val="false"/>
          <w:color w:val="000000"/>
          <w:sz w:val="28"/>
        </w:rPr>
        <w:t>
      3-бағанадағы 1, 2, 3, 4, 5, 6, 7, 8 - жолдарда асыл тұқымды қаракөл қойлардың IV ұрпақтағы будандарының саны көрсетіледі/ в строках 1, 2, 3, 4, 5, 6, 7, 8 в графе 3 указывается численность помесей IV поколения племенных овец каракульской породы;</w:t>
      </w:r>
      <w:r>
        <w:br/>
      </w:r>
      <w:r>
        <w:rPr>
          <w:rFonts w:ascii="Times New Roman"/>
          <w:b w:val="false"/>
          <w:i w:val="false"/>
          <w:color w:val="000000"/>
          <w:sz w:val="28"/>
        </w:rPr>
        <w:t>
</w:t>
      </w:r>
      <w:r>
        <w:rPr>
          <w:rFonts w:ascii="Times New Roman"/>
          <w:b w:val="false"/>
          <w:i w:val="false"/>
          <w:color w:val="000000"/>
          <w:sz w:val="28"/>
        </w:rPr>
        <w:t>
      4-бағанадағы 1, 2, 3, 4, 5, 6, 7, 8 - жолдарда асыл тұқымды қаракөл қойлардың III ұрпақтағы будандарының саны көрсетіледі/ в строках 1, 2, 3, 4, 5, 6, 7, 8 в графе 4 указывается численность помесей ІІІ поколения племенных овец каракульской породы;</w:t>
      </w:r>
      <w:r>
        <w:br/>
      </w:r>
      <w:r>
        <w:rPr>
          <w:rFonts w:ascii="Times New Roman"/>
          <w:b w:val="false"/>
          <w:i w:val="false"/>
          <w:color w:val="000000"/>
          <w:sz w:val="28"/>
        </w:rPr>
        <w:t>
</w:t>
      </w:r>
      <w:r>
        <w:rPr>
          <w:rFonts w:ascii="Times New Roman"/>
          <w:b w:val="false"/>
          <w:i w:val="false"/>
          <w:color w:val="000000"/>
          <w:sz w:val="28"/>
        </w:rPr>
        <w:t xml:space="preserve">
      5-бағанадағы 1, 2, 3, 4, 5, 6, 7, 8 - жолдарда асыл тұқымды қаракөл қойлардың II ұрпақтағы будандарының саны көрсетіледі/ в строках 1, 2, 3, 4, 5, 6, 7, 8 в графе 5 указывается численность помесей ІІ поколения племенных овец каракульской породы; </w:t>
      </w:r>
      <w:r>
        <w:br/>
      </w:r>
      <w:r>
        <w:rPr>
          <w:rFonts w:ascii="Times New Roman"/>
          <w:b w:val="false"/>
          <w:i w:val="false"/>
          <w:color w:val="000000"/>
          <w:sz w:val="28"/>
        </w:rPr>
        <w:t>
</w:t>
      </w:r>
      <w:r>
        <w:rPr>
          <w:rFonts w:ascii="Times New Roman"/>
          <w:b w:val="false"/>
          <w:i w:val="false"/>
          <w:color w:val="000000"/>
          <w:sz w:val="28"/>
        </w:rPr>
        <w:t xml:space="preserve">
      6-бағанадағы 1, 2, 3, 4, 5, 6, 7, 8 - жолдарда асыл тұқымды қаракөл қойлардың I ұрпақтағы будандарының саны көрсетіледі/ в строках 1, 2, 3, 4, 5, 6, 7, 8 в графе 6 указывается численность помесей І поколения племенных овец каракульской породы; </w:t>
      </w:r>
      <w:r>
        <w:br/>
      </w:r>
      <w:r>
        <w:rPr>
          <w:rFonts w:ascii="Times New Roman"/>
          <w:b w:val="false"/>
          <w:i w:val="false"/>
          <w:color w:val="000000"/>
          <w:sz w:val="28"/>
        </w:rPr>
        <w:t>
</w:t>
      </w:r>
      <w:r>
        <w:rPr>
          <w:rFonts w:ascii="Times New Roman"/>
          <w:b w:val="false"/>
          <w:i w:val="false"/>
          <w:color w:val="000000"/>
          <w:sz w:val="28"/>
        </w:rPr>
        <w:t xml:space="preserve">
      7-бағанадағы 1, 2, 3, 4, 5, 6, 7, 8 - жолдарда тұқымдығы бойынша бөлінбеген асыл тұқымды қаракөл қойлардың саны көрсетіледі/ в строках 1, 2, 3, 4, 5, 6, 7, 8 в графе 7 указывается численность племенных овец каракульской породы не распределенных по породности; </w:t>
      </w:r>
      <w:r>
        <w:br/>
      </w:r>
      <w:r>
        <w:rPr>
          <w:rFonts w:ascii="Times New Roman"/>
          <w:b w:val="false"/>
          <w:i w:val="false"/>
          <w:color w:val="000000"/>
          <w:sz w:val="28"/>
        </w:rPr>
        <w:t>
</w:t>
      </w:r>
      <w:r>
        <w:rPr>
          <w:rFonts w:ascii="Times New Roman"/>
          <w:b w:val="false"/>
          <w:i w:val="false"/>
          <w:color w:val="000000"/>
          <w:sz w:val="28"/>
        </w:rPr>
        <w:t xml:space="preserve">
      8-бағанадағы 1, 2, 3, 4, 5 - жолдарда элита сыныбы бойынша асыл тұқымды қаракөл қойлардың саны көрсетіледі/ в строках 1, 2, 3, 4, 5 в графе 8 указывается численность племенных овец каракульской породы по классу – элита; </w:t>
      </w:r>
      <w:r>
        <w:br/>
      </w:r>
      <w:r>
        <w:rPr>
          <w:rFonts w:ascii="Times New Roman"/>
          <w:b w:val="false"/>
          <w:i w:val="false"/>
          <w:color w:val="000000"/>
          <w:sz w:val="28"/>
        </w:rPr>
        <w:t>
</w:t>
      </w:r>
      <w:r>
        <w:rPr>
          <w:rFonts w:ascii="Times New Roman"/>
          <w:b w:val="false"/>
          <w:i w:val="false"/>
          <w:color w:val="000000"/>
          <w:sz w:val="28"/>
        </w:rPr>
        <w:t xml:space="preserve">
      9-бағанадағы 1, 2, 3, 4, 5 - жолдарда І сыныбы бойынша асыл тұқымды қаракөл қойлардың саны көрсетіледі/ в строках 1, 2, 3, 4, 5 в графе 9 указывается численность племенных овец каракульской породы по классу - І; </w:t>
      </w:r>
      <w:r>
        <w:br/>
      </w:r>
      <w:r>
        <w:rPr>
          <w:rFonts w:ascii="Times New Roman"/>
          <w:b w:val="false"/>
          <w:i w:val="false"/>
          <w:color w:val="000000"/>
          <w:sz w:val="28"/>
        </w:rPr>
        <w:t>
</w:t>
      </w:r>
      <w:r>
        <w:rPr>
          <w:rFonts w:ascii="Times New Roman"/>
          <w:b w:val="false"/>
          <w:i w:val="false"/>
          <w:color w:val="000000"/>
          <w:sz w:val="28"/>
        </w:rPr>
        <w:t xml:space="preserve">
      10-бағанадағы 1, 2, 3, 4, 5 - жолдарда ІІ кешенді сыныбы бойынша асыл тұқымды қаракөл қойлардың саны көрсетіледі/ в строках 1, 2, 3, 4, 5, в графе 10 указывается численность племенных овец каракульской породы по комплексному классу – ІІ; </w:t>
      </w:r>
      <w:r>
        <w:br/>
      </w:r>
      <w:r>
        <w:rPr>
          <w:rFonts w:ascii="Times New Roman"/>
          <w:b w:val="false"/>
          <w:i w:val="false"/>
          <w:color w:val="000000"/>
          <w:sz w:val="28"/>
        </w:rPr>
        <w:t>
</w:t>
      </w:r>
      <w:r>
        <w:rPr>
          <w:rFonts w:ascii="Times New Roman"/>
          <w:b w:val="false"/>
          <w:i w:val="false"/>
          <w:color w:val="000000"/>
          <w:sz w:val="28"/>
        </w:rPr>
        <w:t xml:space="preserve">
      11-бағанадағы 1, 2, 3, 4, 5, 6, 7, 8 - жолдарда сыныптары бойынша бөлінбеген асыл тұқымды қаракөл қойлардың саны көрсетіледі/ в строках 1, 2, 3, 4, 5, 6, 7, 8 в графе 11 указывается численность племенных овец каракульской породы не распределеных по классам; </w:t>
      </w:r>
      <w:r>
        <w:br/>
      </w:r>
      <w:r>
        <w:rPr>
          <w:rFonts w:ascii="Times New Roman"/>
          <w:b w:val="false"/>
          <w:i w:val="false"/>
          <w:color w:val="000000"/>
          <w:sz w:val="28"/>
        </w:rPr>
        <w:t>
</w:t>
      </w:r>
      <w:r>
        <w:rPr>
          <w:rFonts w:ascii="Times New Roman"/>
          <w:b w:val="false"/>
          <w:i w:val="false"/>
          <w:color w:val="000000"/>
          <w:sz w:val="28"/>
        </w:rPr>
        <w:t>
      12-бағанадағы 1, 2, 3-жолдарда асыл тұқымдық кітабында жазылған асыл тұқымды қаракөл қойлардың саны көрсетіледі/ в строках 1, 2, 3 в графе 12 указывается численность племенных овец каракульской породы записанных в племенной книге;</w:t>
      </w:r>
      <w:r>
        <w:br/>
      </w:r>
      <w:r>
        <w:rPr>
          <w:rFonts w:ascii="Times New Roman"/>
          <w:b w:val="false"/>
          <w:i w:val="false"/>
          <w:color w:val="000000"/>
          <w:sz w:val="28"/>
        </w:rPr>
        <w:t>
</w:t>
      </w:r>
      <w:r>
        <w:rPr>
          <w:rFonts w:ascii="Times New Roman"/>
          <w:b w:val="false"/>
          <w:i w:val="false"/>
          <w:color w:val="000000"/>
          <w:sz w:val="28"/>
        </w:rPr>
        <w:t>
      13-бағанадағы 1, 2, 3-жолдарда есепті жылда асыл тұқымдық кітабында жазылған асыл тұқымды қаракөл қойлардың саны көрсетіледі/ в строках 1, 2, 3 в графе 13 указывается численность племенных овец каракульской породы записанных в племенной книге в отчетном году.</w:t>
      </w:r>
      <w:r>
        <w:br/>
      </w:r>
      <w:r>
        <w:rPr>
          <w:rFonts w:ascii="Times New Roman"/>
          <w:b w:val="false"/>
          <w:i w:val="false"/>
          <w:color w:val="000000"/>
          <w:sz w:val="28"/>
        </w:rPr>
        <w:t>
 </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3" w:id="126"/>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 № 3-3/503</w:t>
            </w:r>
          </w:p>
          <w:bookmarkEnd w:id="12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4" w:id="127"/>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127"/>
        </w:tc>
      </w:tr>
    </w:tbl>
    <w:bookmarkStart w:name="z305" w:id="128"/>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128"/>
    <w:bookmarkStart w:name="z307" w:id="129"/>
    <w:p>
      <w:pPr>
        <w:spacing w:after="0"/>
        <w:ind w:left="0"/>
        <w:jc w:val="left"/>
      </w:pPr>
      <w:r>
        <w:rPr>
          <w:rFonts w:ascii="Times New Roman"/>
          <w:b/>
          <w:i w:val="false"/>
          <w:color w:val="000000"/>
        </w:rPr>
        <w:t xml:space="preserve"> 
Асыл тұқымды ешкілерді есепке алу ведомосі</w:t>
      </w:r>
    </w:p>
    <w:bookmarkEnd w:id="129"/>
    <w:bookmarkStart w:name="z308" w:id="130"/>
    <w:p>
      <w:pPr>
        <w:spacing w:after="0"/>
        <w:ind w:left="0"/>
        <w:jc w:val="left"/>
      </w:pPr>
      <w:r>
        <w:rPr>
          <w:rFonts w:ascii="Times New Roman"/>
          <w:b/>
          <w:i w:val="false"/>
          <w:color w:val="000000"/>
        </w:rPr>
        <w:t xml:space="preserve"> 
Ведомость учета племенных коз</w:t>
      </w:r>
    </w:p>
    <w:bookmarkEnd w:id="130"/>
    <w:bookmarkStart w:name="z309" w:id="131"/>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131"/>
    <w:bookmarkStart w:name="z311" w:id="132"/>
    <w:p>
      <w:pPr>
        <w:spacing w:after="0"/>
        <w:ind w:left="0"/>
        <w:jc w:val="both"/>
      </w:pPr>
      <w:r>
        <w:rPr>
          <w:rFonts w:ascii="Times New Roman"/>
          <w:b w:val="false"/>
          <w:i w:val="false"/>
          <w:color w:val="000000"/>
          <w:sz w:val="28"/>
        </w:rPr>
        <w:t>
      Индексі № 4 ТВ нысаны</w:t>
      </w:r>
      <w:r>
        <w:br/>
      </w:r>
      <w:r>
        <w:rPr>
          <w:rFonts w:ascii="Times New Roman"/>
          <w:b w:val="false"/>
          <w:i w:val="false"/>
          <w:color w:val="000000"/>
          <w:sz w:val="28"/>
        </w:rPr>
        <w:t>
</w:t>
      </w:r>
      <w:r>
        <w:rPr>
          <w:rFonts w:ascii="Times New Roman"/>
          <w:b w:val="false"/>
          <w:i w:val="false"/>
          <w:color w:val="000000"/>
          <w:sz w:val="28"/>
        </w:rPr>
        <w:t>
      Индекс Форма № 4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Мәртебесі </w:t>
      </w:r>
      <w:r>
        <w:br/>
      </w:r>
      <w:r>
        <w:rPr>
          <w:rFonts w:ascii="Times New Roman"/>
          <w:b w:val="false"/>
          <w:i w:val="false"/>
          <w:color w:val="000000"/>
          <w:sz w:val="28"/>
        </w:rPr>
        <w:t>
</w:t>
      </w:r>
      <w:r>
        <w:rPr>
          <w:rFonts w:ascii="Times New Roman"/>
          <w:b w:val="false"/>
          <w:i w:val="false"/>
          <w:color w:val="000000"/>
          <w:sz w:val="28"/>
        </w:rPr>
        <w:t>
      Статус 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 __________________________________________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Область__________________________________________</w:t>
      </w:r>
      <w:r>
        <w:br/>
      </w:r>
      <w:r>
        <w:rPr>
          <w:rFonts w:ascii="Times New Roman"/>
          <w:b w:val="false"/>
          <w:i w:val="false"/>
          <w:color w:val="000000"/>
          <w:sz w:val="28"/>
        </w:rPr>
        <w:t>
</w:t>
      </w:r>
      <w:r>
        <w:rPr>
          <w:rFonts w:ascii="Times New Roman"/>
          <w:b w:val="false"/>
          <w:i w:val="false"/>
          <w:color w:val="000000"/>
          <w:sz w:val="28"/>
        </w:rPr>
        <w:t>
      Өсірілетін тұқым</w:t>
      </w:r>
      <w:r>
        <w:br/>
      </w:r>
      <w:r>
        <w:rPr>
          <w:rFonts w:ascii="Times New Roman"/>
          <w:b w:val="false"/>
          <w:i w:val="false"/>
          <w:color w:val="000000"/>
          <w:sz w:val="28"/>
        </w:rPr>
        <w:t>
</w:t>
      </w:r>
      <w:r>
        <w:rPr>
          <w:rFonts w:ascii="Times New Roman"/>
          <w:b w:val="false"/>
          <w:i w:val="false"/>
          <w:color w:val="000000"/>
          <w:sz w:val="28"/>
        </w:rPr>
        <w:t>
      Разводимая порода</w:t>
      </w:r>
      <w:r>
        <w:rPr>
          <w:rFonts w:ascii="Times New Roman"/>
          <w:b/>
          <w:i w:val="false"/>
          <w:color w:val="000000"/>
          <w:sz w:val="28"/>
        </w:rPr>
        <w:t>__________________________________________</w:t>
      </w:r>
      <w:r>
        <w:br/>
      </w:r>
      <w:r>
        <w:rPr>
          <w:rFonts w:ascii="Times New Roman"/>
          <w:b w:val="false"/>
          <w:i w:val="false"/>
          <w:color w:val="000000"/>
          <w:sz w:val="28"/>
        </w:rPr>
        <w:t>
 </w:t>
      </w:r>
    </w:p>
    <w:bookmarkEnd w:id="132"/>
    <w:bookmarkStart w:name="z333" w:id="133"/>
    <w:p>
      <w:pPr>
        <w:spacing w:after="0"/>
        <w:ind w:left="0"/>
        <w:jc w:val="left"/>
      </w:pPr>
      <w:r>
        <w:rPr>
          <w:rFonts w:ascii="Times New Roman"/>
          <w:b/>
          <w:i w:val="false"/>
          <w:color w:val="000000"/>
        </w:rPr>
        <w:t xml:space="preserve"> 
Асыл тұқымды ешкілерді есепке алу ведомосі</w:t>
      </w:r>
    </w:p>
    <w:bookmarkEnd w:id="133"/>
    <w:bookmarkStart w:name="z334" w:id="134"/>
    <w:p>
      <w:pPr>
        <w:spacing w:after="0"/>
        <w:ind w:left="0"/>
        <w:jc w:val="left"/>
      </w:pPr>
      <w:r>
        <w:rPr>
          <w:rFonts w:ascii="Times New Roman"/>
          <w:b/>
          <w:i w:val="false"/>
          <w:color w:val="000000"/>
        </w:rPr>
        <w:t xml:space="preserve"> 
Ведомость учета племенных коз</w:t>
      </w:r>
      <w:r>
        <w:br/>
      </w:r>
      <w:r>
        <w:rPr>
          <w:rFonts w:ascii="Times New Roman"/>
          <w:b/>
          <w:i w:val="false"/>
          <w:color w:val="000000"/>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590"/>
        <w:gridCol w:w="741"/>
        <w:gridCol w:w="590"/>
        <w:gridCol w:w="873"/>
        <w:gridCol w:w="840"/>
        <w:gridCol w:w="640"/>
        <w:gridCol w:w="541"/>
        <w:gridCol w:w="590"/>
        <w:gridCol w:w="541"/>
        <w:gridCol w:w="541"/>
        <w:gridCol w:w="840"/>
        <w:gridCol w:w="942"/>
        <w:gridCol w:w="841"/>
        <w:gridCol w:w="994"/>
      </w:tblGrid>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5"/>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135"/>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6"/>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136"/>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7"/>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13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8"/>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1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9"/>
          <w:p>
            <w:pPr>
              <w:spacing w:after="20"/>
              <w:ind w:left="20"/>
              <w:jc w:val="both"/>
            </w:pPr>
            <w:r>
              <w:rPr>
                <w:rFonts w:ascii="Times New Roman"/>
                <w:b w:val="false"/>
                <w:i w:val="false"/>
                <w:color w:val="000000"/>
                <w:sz w:val="20"/>
              </w:rPr>
              <w:t>
</w:t>
            </w: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bookmarkEnd w:id="1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 пород-ные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w:t>
            </w:r>
            <w:r>
              <w:rPr>
                <w:rFonts w:ascii="Times New Roman"/>
                <w:b w:val="false"/>
                <w:i w:val="false"/>
                <w:color w:val="000000"/>
                <w:sz w:val="20"/>
              </w:rPr>
              <w:t>не распре-</w:t>
            </w:r>
            <w:r>
              <w:br/>
            </w:r>
            <w:r>
              <w:rPr>
                <w:rFonts w:ascii="Times New Roman"/>
                <w:b w:val="false"/>
                <w:i w:val="false"/>
                <w:color w:val="000000"/>
                <w:sz w:val="20"/>
              </w:rPr>
              <w:t>
</w:t>
            </w:r>
            <w:r>
              <w:rPr>
                <w:rFonts w:ascii="Times New Roman"/>
                <w:b w:val="false"/>
                <w:i w:val="false"/>
                <w:color w:val="000000"/>
                <w:sz w:val="20"/>
              </w:rPr>
              <w:t>делен по породности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в отчетном году</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0"/>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4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141"/>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2"/>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142"/>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3"/>
          <w:p>
            <w:pPr>
              <w:spacing w:after="20"/>
              <w:ind w:left="20"/>
              <w:jc w:val="both"/>
            </w:pPr>
            <w:r>
              <w:rPr>
                <w:rFonts w:ascii="Times New Roman"/>
                <w:b w:val="false"/>
                <w:i w:val="false"/>
                <w:color w:val="000000"/>
                <w:sz w:val="20"/>
              </w:rPr>
              <w:t>
</w:t>
            </w:r>
            <w:r>
              <w:rPr>
                <w:rFonts w:ascii="Times New Roman"/>
                <w:b w:val="false"/>
                <w:i w:val="false"/>
                <w:color w:val="000000"/>
                <w:sz w:val="20"/>
              </w:rPr>
              <w:t>теке</w:t>
            </w:r>
            <w:r>
              <w:br/>
            </w:r>
            <w:r>
              <w:rPr>
                <w:rFonts w:ascii="Times New Roman"/>
                <w:b w:val="false"/>
                <w:i w:val="false"/>
                <w:color w:val="000000"/>
                <w:sz w:val="20"/>
              </w:rPr>
              <w:t>
</w:t>
            </w:r>
            <w:r>
              <w:rPr>
                <w:rFonts w:ascii="Times New Roman"/>
                <w:b w:val="false"/>
                <w:i w:val="false"/>
                <w:color w:val="000000"/>
                <w:sz w:val="20"/>
              </w:rPr>
              <w:t>козлы-производители</w:t>
            </w:r>
          </w:p>
          <w:bookmarkEnd w:id="143"/>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4"/>
          <w:p>
            <w:pPr>
              <w:spacing w:after="20"/>
              <w:ind w:left="20"/>
              <w:jc w:val="both"/>
            </w:pPr>
            <w:r>
              <w:rPr>
                <w:rFonts w:ascii="Times New Roman"/>
                <w:b w:val="false"/>
                <w:i w:val="false"/>
                <w:color w:val="000000"/>
                <w:sz w:val="20"/>
              </w:rPr>
              <w:t>
</w:t>
            </w:r>
            <w:r>
              <w:rPr>
                <w:rFonts w:ascii="Times New Roman"/>
                <w:b w:val="false"/>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bookmarkEnd w:id="144"/>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5"/>
          <w:p>
            <w:pPr>
              <w:spacing w:after="20"/>
              <w:ind w:left="20"/>
              <w:jc w:val="both"/>
            </w:pPr>
            <w:r>
              <w:rPr>
                <w:rFonts w:ascii="Times New Roman"/>
                <w:b w:val="false"/>
                <w:i w:val="false"/>
                <w:color w:val="000000"/>
                <w:sz w:val="20"/>
              </w:rPr>
              <w:t>
</w:t>
            </w:r>
            <w:r>
              <w:rPr>
                <w:rFonts w:ascii="Times New Roman"/>
                <w:b w:val="false"/>
                <w:i w:val="false"/>
                <w:color w:val="000000"/>
                <w:sz w:val="20"/>
              </w:rPr>
              <w:t>1 жастан үлкен текешіктер козлики от 1 года и старше</w:t>
            </w:r>
          </w:p>
          <w:bookmarkEnd w:id="145"/>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46"/>
          <w:p>
            <w:pPr>
              <w:spacing w:after="20"/>
              <w:ind w:left="20"/>
              <w:jc w:val="both"/>
            </w:pPr>
            <w:r>
              <w:rPr>
                <w:rFonts w:ascii="Times New Roman"/>
                <w:b w:val="false"/>
                <w:i w:val="false"/>
                <w:color w:val="000000"/>
                <w:sz w:val="20"/>
              </w:rPr>
              <w:t>
</w:t>
            </w:r>
            <w:r>
              <w:rPr>
                <w:rFonts w:ascii="Times New Roman"/>
                <w:b w:val="false"/>
                <w:i w:val="false"/>
                <w:color w:val="000000"/>
                <w:sz w:val="20"/>
              </w:rPr>
              <w:t>1 жастан үлкен ұрғашы лақтар</w:t>
            </w:r>
            <w:r>
              <w:br/>
            </w:r>
            <w:r>
              <w:rPr>
                <w:rFonts w:ascii="Times New Roman"/>
                <w:b w:val="false"/>
                <w:i w:val="false"/>
                <w:color w:val="000000"/>
                <w:sz w:val="20"/>
              </w:rPr>
              <w:t>
</w:t>
            </w:r>
            <w:r>
              <w:rPr>
                <w:rFonts w:ascii="Times New Roman"/>
                <w:b w:val="false"/>
                <w:i w:val="false"/>
                <w:color w:val="000000"/>
                <w:sz w:val="20"/>
              </w:rPr>
              <w:t>козочки от 1 года и старше</w:t>
            </w:r>
          </w:p>
          <w:bookmarkEnd w:id="146"/>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7"/>
          <w:p>
            <w:pPr>
              <w:spacing w:after="20"/>
              <w:ind w:left="20"/>
              <w:jc w:val="both"/>
            </w:pPr>
            <w:r>
              <w:rPr>
                <w:rFonts w:ascii="Times New Roman"/>
                <w:b w:val="false"/>
                <w:i w:val="false"/>
                <w:color w:val="000000"/>
                <w:sz w:val="20"/>
              </w:rPr>
              <w:t>
</w:t>
            </w:r>
            <w:r>
              <w:rPr>
                <w:rFonts w:ascii="Times New Roman"/>
                <w:b w:val="false"/>
                <w:i w:val="false"/>
                <w:color w:val="000000"/>
                <w:sz w:val="20"/>
              </w:rPr>
              <w:t>6 айдан 1 жасқа дейінгі текешіктер</w:t>
            </w:r>
            <w:r>
              <w:br/>
            </w:r>
            <w:r>
              <w:rPr>
                <w:rFonts w:ascii="Times New Roman"/>
                <w:b w:val="false"/>
                <w:i w:val="false"/>
                <w:color w:val="000000"/>
                <w:sz w:val="20"/>
              </w:rPr>
              <w:t>
</w:t>
            </w:r>
            <w:r>
              <w:rPr>
                <w:rFonts w:ascii="Times New Roman"/>
                <w:b w:val="false"/>
                <w:i w:val="false"/>
                <w:color w:val="000000"/>
                <w:sz w:val="20"/>
              </w:rPr>
              <w:t>козлики от 6 месяцев до 1 года</w:t>
            </w:r>
          </w:p>
          <w:bookmarkEnd w:id="147"/>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8"/>
          <w:p>
            <w:pPr>
              <w:spacing w:after="20"/>
              <w:ind w:left="20"/>
              <w:jc w:val="both"/>
            </w:pPr>
            <w:r>
              <w:rPr>
                <w:rFonts w:ascii="Times New Roman"/>
                <w:b w:val="false"/>
                <w:i w:val="false"/>
                <w:color w:val="000000"/>
                <w:sz w:val="20"/>
              </w:rPr>
              <w:t>
</w:t>
            </w:r>
            <w:r>
              <w:rPr>
                <w:rFonts w:ascii="Times New Roman"/>
                <w:b w:val="false"/>
                <w:i w:val="false"/>
                <w:color w:val="000000"/>
                <w:sz w:val="20"/>
              </w:rPr>
              <w:t>6 айдан 1 жасқа дейінгі ұрғашы лақтар</w:t>
            </w:r>
            <w:r>
              <w:br/>
            </w:r>
            <w:r>
              <w:rPr>
                <w:rFonts w:ascii="Times New Roman"/>
                <w:b w:val="false"/>
                <w:i w:val="false"/>
                <w:color w:val="000000"/>
                <w:sz w:val="20"/>
              </w:rPr>
              <w:t>
</w:t>
            </w:r>
            <w:r>
              <w:rPr>
                <w:rFonts w:ascii="Times New Roman"/>
                <w:b w:val="false"/>
                <w:i w:val="false"/>
                <w:color w:val="000000"/>
                <w:sz w:val="20"/>
              </w:rPr>
              <w:t>козочки от 6 месяцев до 1 года</w:t>
            </w:r>
          </w:p>
          <w:bookmarkEnd w:id="148"/>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9"/>
          <w:p>
            <w:pPr>
              <w:spacing w:after="20"/>
              <w:ind w:left="20"/>
              <w:jc w:val="both"/>
            </w:pPr>
            <w:r>
              <w:rPr>
                <w:rFonts w:ascii="Times New Roman"/>
                <w:b w:val="false"/>
                <w:i w:val="false"/>
                <w:color w:val="000000"/>
                <w:sz w:val="20"/>
              </w:rPr>
              <w:t>
</w:t>
            </w:r>
            <w:r>
              <w:rPr>
                <w:rFonts w:ascii="Times New Roman"/>
                <w:b w:val="false"/>
                <w:i w:val="false"/>
                <w:color w:val="000000"/>
                <w:sz w:val="20"/>
              </w:rPr>
              <w:t>6 айға дейінгі текешіктер козлики до 6 месяцев</w:t>
            </w:r>
          </w:p>
          <w:bookmarkEnd w:id="149"/>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0"/>
          <w:p>
            <w:pPr>
              <w:spacing w:after="20"/>
              <w:ind w:left="20"/>
              <w:jc w:val="both"/>
            </w:pPr>
            <w:r>
              <w:rPr>
                <w:rFonts w:ascii="Times New Roman"/>
                <w:b w:val="false"/>
                <w:i w:val="false"/>
                <w:color w:val="000000"/>
                <w:sz w:val="20"/>
              </w:rPr>
              <w:t>
</w:t>
            </w:r>
            <w:r>
              <w:rPr>
                <w:rFonts w:ascii="Times New Roman"/>
                <w:b w:val="false"/>
                <w:i w:val="false"/>
                <w:color w:val="000000"/>
                <w:sz w:val="20"/>
              </w:rPr>
              <w:t>6 айға дейінгі ұрғашы лақтар козочки до 6 месяцев</w:t>
            </w:r>
          </w:p>
          <w:bookmarkEnd w:id="150"/>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9" w:id="151"/>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ешкілерді есепке алу ведомосінің нысандарын толтыру бойынша түсіндірме/ Пояснение по заполнению форм ведомости учета племенных коз</w:t>
      </w:r>
      <w:r>
        <w:br/>
      </w:r>
      <w:r>
        <w:rPr>
          <w:rFonts w:ascii="Times New Roman"/>
          <w:b w:val="false"/>
          <w:i w:val="false"/>
          <w:color w:val="000000"/>
          <w:sz w:val="28"/>
        </w:rPr>
        <w:t>
</w:t>
      </w:r>
      <w:r>
        <w:rPr>
          <w:rFonts w:ascii="Times New Roman"/>
          <w:b w:val="false"/>
          <w:i w:val="false"/>
          <w:color w:val="000000"/>
          <w:sz w:val="28"/>
        </w:rPr>
        <w:t>
      № 4 ТВ нысаны мынадай түрде толтырылады/ Форма 4-ВУ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9 -жолдарда асыл тұқымды ешкілердің басы көрсетіледі/ в строках 1, 2, 3, 4, 5, 6, 7, 8, 9 в графе 1 указывается поголовье племенных коз по половозрастным группам;</w:t>
      </w:r>
      <w:r>
        <w:br/>
      </w:r>
      <w:r>
        <w:rPr>
          <w:rFonts w:ascii="Times New Roman"/>
          <w:b w:val="false"/>
          <w:i w:val="false"/>
          <w:color w:val="000000"/>
          <w:sz w:val="28"/>
        </w:rPr>
        <w:t>
</w:t>
      </w:r>
      <w:r>
        <w:rPr>
          <w:rFonts w:ascii="Times New Roman"/>
          <w:b w:val="false"/>
          <w:i w:val="false"/>
          <w:color w:val="000000"/>
          <w:sz w:val="28"/>
        </w:rPr>
        <w:t>
      2-бағанадағы 1, 2, 3, 4, 5, 6, 7, 8, 9 -жолдарда таза тұқымды асыл тұқымды ешкілердің саны көрсетіледі/ в строках 1, 2, 3, 4, 5, 6, 7, 8, 9 в графе 2 указывается численность чистопородных племенных коз;</w:t>
      </w:r>
      <w:r>
        <w:br/>
      </w:r>
      <w:r>
        <w:rPr>
          <w:rFonts w:ascii="Times New Roman"/>
          <w:b w:val="false"/>
          <w:i w:val="false"/>
          <w:color w:val="000000"/>
          <w:sz w:val="28"/>
        </w:rPr>
        <w:t>
</w:t>
      </w:r>
      <w:r>
        <w:rPr>
          <w:rFonts w:ascii="Times New Roman"/>
          <w:b w:val="false"/>
          <w:i w:val="false"/>
          <w:color w:val="000000"/>
          <w:sz w:val="28"/>
        </w:rPr>
        <w:t>
      3-бағанадағы 1, 2, 3, 4, 5, 6, 7, 8, 9 -жолдарда асыл тұқымды ешкілердің IV ұрпақтағы будандарының саны көрсетіледі/ в строках 1, 2, 3, 4, 5, 6, 7, 8, 9 в графе 3 указывается численность помесей IV поколения племенных коз;</w:t>
      </w:r>
      <w:r>
        <w:br/>
      </w:r>
      <w:r>
        <w:rPr>
          <w:rFonts w:ascii="Times New Roman"/>
          <w:b w:val="false"/>
          <w:i w:val="false"/>
          <w:color w:val="000000"/>
          <w:sz w:val="28"/>
        </w:rPr>
        <w:t>
</w:t>
      </w:r>
      <w:r>
        <w:rPr>
          <w:rFonts w:ascii="Times New Roman"/>
          <w:b w:val="false"/>
          <w:i w:val="false"/>
          <w:color w:val="000000"/>
          <w:sz w:val="28"/>
        </w:rPr>
        <w:t>
      4-бағанадағы 1, 2, 3, 4, 5, 6, 7, 8, 9 -жолдарда асыл тұқымды ешкілердің III ұрпақтағы будандарының саны көрсетіледі/ в строках 1, 2, 3, 4, 5, 6, 7, 8, 9 в графе 4 указывается численность помесей ІІІ поколения племенных коз;</w:t>
      </w:r>
      <w:r>
        <w:br/>
      </w:r>
      <w:r>
        <w:rPr>
          <w:rFonts w:ascii="Times New Roman"/>
          <w:b w:val="false"/>
          <w:i w:val="false"/>
          <w:color w:val="000000"/>
          <w:sz w:val="28"/>
        </w:rPr>
        <w:t>
</w:t>
      </w:r>
      <w:r>
        <w:rPr>
          <w:rFonts w:ascii="Times New Roman"/>
          <w:b w:val="false"/>
          <w:i w:val="false"/>
          <w:color w:val="000000"/>
          <w:sz w:val="28"/>
        </w:rPr>
        <w:t>
      5-бағанадағы 1, 2, 3, 4, 5, 6, 7, 8, 9 -жолдарда асыл тұқымды ешкілердің II ұрпақтағы будандарының саны көрсетіледі/ в строках 1, 2, 3, 4, 5, 6, 7, 8, 9 в графе5 указывается численность помесей ІІ поколения племенных коз;</w:t>
      </w:r>
      <w:r>
        <w:br/>
      </w:r>
      <w:r>
        <w:rPr>
          <w:rFonts w:ascii="Times New Roman"/>
          <w:b w:val="false"/>
          <w:i w:val="false"/>
          <w:color w:val="000000"/>
          <w:sz w:val="28"/>
        </w:rPr>
        <w:t>
</w:t>
      </w:r>
      <w:r>
        <w:rPr>
          <w:rFonts w:ascii="Times New Roman"/>
          <w:b w:val="false"/>
          <w:i w:val="false"/>
          <w:color w:val="000000"/>
          <w:sz w:val="28"/>
        </w:rPr>
        <w:t>
      6-бағанадағы 1, 2, 3, 4, 5, 6, 7, 8, 9 -жолдарда асыл тұқымды ешкілердің I ұрпақтағы будандарының саны көрсетіледі/ в строках 1, 2, 3, 4, 5, 6, 7, 8, 9 в графе 6 указывается численность помесей І поколения племенных коз;</w:t>
      </w:r>
      <w:r>
        <w:br/>
      </w:r>
      <w:r>
        <w:rPr>
          <w:rFonts w:ascii="Times New Roman"/>
          <w:b w:val="false"/>
          <w:i w:val="false"/>
          <w:color w:val="000000"/>
          <w:sz w:val="28"/>
        </w:rPr>
        <w:t>
</w:t>
      </w:r>
      <w:r>
        <w:rPr>
          <w:rFonts w:ascii="Times New Roman"/>
          <w:b w:val="false"/>
          <w:i w:val="false"/>
          <w:color w:val="000000"/>
          <w:sz w:val="28"/>
        </w:rPr>
        <w:t>
      7-бағанадағы 1, 2, 3, 4, 5, 6, 7, 8, 9 -жолдарда тұқымдығы бойынша бөлінбеген асыл тұқымды ешкілердің саны көрсетіледі/ в строках 1, 2, 3, 4, 5, 6, 7, 8, 9 в графе 7 указывается численность племенных коз не распределенных по породности;</w:t>
      </w:r>
      <w:r>
        <w:br/>
      </w:r>
      <w:r>
        <w:rPr>
          <w:rFonts w:ascii="Times New Roman"/>
          <w:b w:val="false"/>
          <w:i w:val="false"/>
          <w:color w:val="000000"/>
          <w:sz w:val="28"/>
        </w:rPr>
        <w:t>
</w:t>
      </w:r>
      <w:r>
        <w:rPr>
          <w:rFonts w:ascii="Times New Roman"/>
          <w:b w:val="false"/>
          <w:i w:val="false"/>
          <w:color w:val="000000"/>
          <w:sz w:val="28"/>
        </w:rPr>
        <w:t>
      8-бағанадағы 1, 2, 3, 4, 5-жолдарда элита кешенді сыныбы бойынша асыл тұқымды ешкілердің саны көрсетіледі/ в строках 1, 2, 3, 4, 5 в графе 8 указывается численность племенных коз по комплексному классу – элита;</w:t>
      </w:r>
      <w:r>
        <w:br/>
      </w:r>
      <w:r>
        <w:rPr>
          <w:rFonts w:ascii="Times New Roman"/>
          <w:b w:val="false"/>
          <w:i w:val="false"/>
          <w:color w:val="000000"/>
          <w:sz w:val="28"/>
        </w:rPr>
        <w:t>
</w:t>
      </w:r>
      <w:r>
        <w:rPr>
          <w:rFonts w:ascii="Times New Roman"/>
          <w:b w:val="false"/>
          <w:i w:val="false"/>
          <w:color w:val="000000"/>
          <w:sz w:val="28"/>
        </w:rPr>
        <w:t>
      9-бағанадағы 1, 2, 3, 4, 5-жолдарда І кешенді сыныбы бойынша асыл тұқымды ешкілердің саны көрсетіледі/ в строках 1, 2, 3, 4, 5 в графе 9 указывается численность племенных коз по комплексному классу - І;</w:t>
      </w:r>
      <w:r>
        <w:br/>
      </w:r>
      <w:r>
        <w:rPr>
          <w:rFonts w:ascii="Times New Roman"/>
          <w:b w:val="false"/>
          <w:i w:val="false"/>
          <w:color w:val="000000"/>
          <w:sz w:val="28"/>
        </w:rPr>
        <w:t>
</w:t>
      </w:r>
      <w:r>
        <w:rPr>
          <w:rFonts w:ascii="Times New Roman"/>
          <w:b w:val="false"/>
          <w:i w:val="false"/>
          <w:color w:val="000000"/>
          <w:sz w:val="28"/>
        </w:rPr>
        <w:t>
      10-бағанадағы 1, 2, 3, 4, 5-жолдарда ІІ кешенді сыныбы бойынша асыл тұқымды ешкілердің саны көрсетіледі/ в строках 1, 2, 3, 4, 5 в графе 10 указывается численность племенных коз по комплексному классу – ІІ;</w:t>
      </w:r>
      <w:r>
        <w:br/>
      </w:r>
      <w:r>
        <w:rPr>
          <w:rFonts w:ascii="Times New Roman"/>
          <w:b w:val="false"/>
          <w:i w:val="false"/>
          <w:color w:val="000000"/>
          <w:sz w:val="28"/>
        </w:rPr>
        <w:t>
</w:t>
      </w:r>
      <w:r>
        <w:rPr>
          <w:rFonts w:ascii="Times New Roman"/>
          <w:b w:val="false"/>
          <w:i w:val="false"/>
          <w:color w:val="000000"/>
          <w:sz w:val="28"/>
        </w:rPr>
        <w:t>
      11-бағанадағы 1, 2, 3, 4, 5-жолдарда сыныптары бойынша бөлінбеген асыл тұқымды ешкілердің саны көрсетіледі/ в строках 1, 2, 3, 4, 5 в графе 11 указывается численность племенных коз не распределеных по классам;</w:t>
      </w:r>
      <w:r>
        <w:br/>
      </w:r>
      <w:r>
        <w:rPr>
          <w:rFonts w:ascii="Times New Roman"/>
          <w:b w:val="false"/>
          <w:i w:val="false"/>
          <w:color w:val="000000"/>
          <w:sz w:val="28"/>
        </w:rPr>
        <w:t>
</w:t>
      </w:r>
      <w:r>
        <w:rPr>
          <w:rFonts w:ascii="Times New Roman"/>
          <w:b w:val="false"/>
          <w:i w:val="false"/>
          <w:color w:val="000000"/>
          <w:sz w:val="28"/>
        </w:rPr>
        <w:t xml:space="preserve">
      12-бағанадағы 1, 2, 3, 4, 5, 6, 7, 8, 9 -жолдарда асыл тұқымдық кітабында жазылған асыл тұқымды ешкілердің саны көрсетіледі/ в строках 1, 2, 3, 4, 5, 6, 7, 8, 9 в графе 12 указывается численность племенных коз записанных в племенной книге; </w:t>
      </w:r>
      <w:r>
        <w:br/>
      </w:r>
      <w:r>
        <w:rPr>
          <w:rFonts w:ascii="Times New Roman"/>
          <w:b w:val="false"/>
          <w:i w:val="false"/>
          <w:color w:val="000000"/>
          <w:sz w:val="28"/>
        </w:rPr>
        <w:t>
</w:t>
      </w:r>
      <w:r>
        <w:rPr>
          <w:rFonts w:ascii="Times New Roman"/>
          <w:b w:val="false"/>
          <w:i w:val="false"/>
          <w:color w:val="000000"/>
          <w:sz w:val="28"/>
        </w:rPr>
        <w:t xml:space="preserve">
      13-бағанадағы 1, 2, 3, 4, 5, 6, 7, 8, 9 -жолдарда есепті жылы асыл тұқымдық кітабында жазылған асыл тұқымды ешкілердің саны көрсетіледі/ в строках 1, 2, 3, 4, 5, 6, 7, 8, 9 в графе 13 указывается численность племенных коз записанных в племенной книге в отчетном году. </w:t>
      </w:r>
      <w:r>
        <w:br/>
      </w:r>
      <w:r>
        <w:rPr>
          <w:rFonts w:ascii="Times New Roman"/>
          <w:b w:val="false"/>
          <w:i w:val="false"/>
          <w:color w:val="000000"/>
          <w:sz w:val="28"/>
        </w:rPr>
        <w:t>
 </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4" w:id="152"/>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 № 3-3/503</w:t>
            </w:r>
          </w:p>
          <w:bookmarkEnd w:id="15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5" w:id="153"/>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153"/>
        </w:tc>
      </w:tr>
    </w:tbl>
    <w:bookmarkStart w:name="z376" w:id="154"/>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154"/>
    <w:bookmarkStart w:name="z378" w:id="155"/>
    <w:p>
      <w:pPr>
        <w:spacing w:after="0"/>
        <w:ind w:left="0"/>
        <w:jc w:val="left"/>
      </w:pPr>
      <w:r>
        <w:rPr>
          <w:rFonts w:ascii="Times New Roman"/>
          <w:b/>
          <w:i w:val="false"/>
          <w:color w:val="000000"/>
        </w:rPr>
        <w:t xml:space="preserve"> 
Асыл тұқымды шошқаларды есепке алу ведомосі</w:t>
      </w:r>
    </w:p>
    <w:bookmarkEnd w:id="155"/>
    <w:bookmarkStart w:name="z379" w:id="156"/>
    <w:p>
      <w:pPr>
        <w:spacing w:after="0"/>
        <w:ind w:left="0"/>
        <w:jc w:val="left"/>
      </w:pPr>
      <w:r>
        <w:rPr>
          <w:rFonts w:ascii="Times New Roman"/>
          <w:b/>
          <w:i w:val="false"/>
          <w:color w:val="000000"/>
        </w:rPr>
        <w:t xml:space="preserve"> 
Ведомость учета племенных свиней</w:t>
      </w:r>
    </w:p>
    <w:bookmarkEnd w:id="156"/>
    <w:bookmarkStart w:name="z380" w:id="157"/>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157"/>
    <w:bookmarkStart w:name="z382" w:id="158"/>
    <w:p>
      <w:pPr>
        <w:spacing w:after="0"/>
        <w:ind w:left="0"/>
        <w:jc w:val="both"/>
      </w:pPr>
      <w:r>
        <w:rPr>
          <w:rFonts w:ascii="Times New Roman"/>
          <w:b w:val="false"/>
          <w:i w:val="false"/>
          <w:color w:val="000000"/>
          <w:sz w:val="28"/>
        </w:rPr>
        <w:t>
      Индексі № 5ТВ нысаны</w:t>
      </w:r>
      <w:r>
        <w:br/>
      </w:r>
      <w:r>
        <w:rPr>
          <w:rFonts w:ascii="Times New Roman"/>
          <w:b w:val="false"/>
          <w:i w:val="false"/>
          <w:color w:val="000000"/>
          <w:sz w:val="28"/>
        </w:rPr>
        <w:t>
</w:t>
      </w:r>
      <w:r>
        <w:rPr>
          <w:rFonts w:ascii="Times New Roman"/>
          <w:b w:val="false"/>
          <w:i w:val="false"/>
          <w:color w:val="000000"/>
          <w:sz w:val="28"/>
        </w:rPr>
        <w:t>
      Индекс Форма № 5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Мәртебесі </w:t>
      </w:r>
      <w:r>
        <w:br/>
      </w:r>
      <w:r>
        <w:rPr>
          <w:rFonts w:ascii="Times New Roman"/>
          <w:b w:val="false"/>
          <w:i w:val="false"/>
          <w:color w:val="000000"/>
          <w:sz w:val="28"/>
        </w:rPr>
        <w:t>
</w:t>
      </w:r>
      <w:r>
        <w:rPr>
          <w:rFonts w:ascii="Times New Roman"/>
          <w:b w:val="false"/>
          <w:i w:val="false"/>
          <w:color w:val="000000"/>
          <w:sz w:val="28"/>
        </w:rPr>
        <w:t>
      Статус 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 __________________________________________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__________________________________________</w:t>
      </w:r>
      <w:r>
        <w:br/>
      </w:r>
      <w:r>
        <w:rPr>
          <w:rFonts w:ascii="Times New Roman"/>
          <w:b w:val="false"/>
          <w:i w:val="false"/>
          <w:color w:val="000000"/>
          <w:sz w:val="28"/>
        </w:rPr>
        <w:t>
</w:t>
      </w:r>
      <w:r>
        <w:rPr>
          <w:rFonts w:ascii="Times New Roman"/>
          <w:b w:val="false"/>
          <w:i w:val="false"/>
          <w:color w:val="000000"/>
          <w:sz w:val="28"/>
        </w:rPr>
        <w:t>
      Өсірілетін тұқым</w:t>
      </w:r>
      <w:r>
        <w:br/>
      </w:r>
      <w:r>
        <w:rPr>
          <w:rFonts w:ascii="Times New Roman"/>
          <w:b w:val="false"/>
          <w:i w:val="false"/>
          <w:color w:val="000000"/>
          <w:sz w:val="28"/>
        </w:rPr>
        <w:t>
</w:t>
      </w:r>
      <w:r>
        <w:rPr>
          <w:rFonts w:ascii="Times New Roman"/>
          <w:b w:val="false"/>
          <w:i w:val="false"/>
          <w:color w:val="000000"/>
          <w:sz w:val="28"/>
        </w:rPr>
        <w:t>
      Разводимая порода__________________________________________</w:t>
      </w:r>
      <w:r>
        <w:br/>
      </w:r>
      <w:r>
        <w:rPr>
          <w:rFonts w:ascii="Times New Roman"/>
          <w:b w:val="false"/>
          <w:i w:val="false"/>
          <w:color w:val="000000"/>
          <w:sz w:val="28"/>
        </w:rPr>
        <w:t>
 </w:t>
      </w:r>
    </w:p>
    <w:bookmarkEnd w:id="158"/>
    <w:bookmarkStart w:name="z404" w:id="159"/>
    <w:p>
      <w:pPr>
        <w:spacing w:after="0"/>
        <w:ind w:left="0"/>
        <w:jc w:val="left"/>
      </w:pPr>
      <w:r>
        <w:rPr>
          <w:rFonts w:ascii="Times New Roman"/>
          <w:b/>
          <w:i w:val="false"/>
          <w:color w:val="000000"/>
        </w:rPr>
        <w:t xml:space="preserve"> 
Асыл тұқымды шошқаларды есепке алу ведомосі</w:t>
      </w:r>
    </w:p>
    <w:bookmarkEnd w:id="159"/>
    <w:bookmarkStart w:name="z405" w:id="160"/>
    <w:p>
      <w:pPr>
        <w:spacing w:after="0"/>
        <w:ind w:left="0"/>
        <w:jc w:val="left"/>
      </w:pPr>
      <w:r>
        <w:rPr>
          <w:rFonts w:ascii="Times New Roman"/>
          <w:b/>
          <w:i w:val="false"/>
          <w:color w:val="000000"/>
        </w:rPr>
        <w:t xml:space="preserve"> 
Ведомость учета племенных свиней</w:t>
      </w:r>
      <w:r>
        <w:br/>
      </w:r>
      <w:r>
        <w:rPr>
          <w:rFonts w:ascii="Times New Roman"/>
          <w:b/>
          <w:i w:val="false"/>
          <w:color w:val="000000"/>
        </w:rPr>
        <w:t>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749"/>
        <w:gridCol w:w="661"/>
        <w:gridCol w:w="527"/>
        <w:gridCol w:w="779"/>
        <w:gridCol w:w="749"/>
        <w:gridCol w:w="571"/>
        <w:gridCol w:w="483"/>
        <w:gridCol w:w="974"/>
        <w:gridCol w:w="705"/>
        <w:gridCol w:w="483"/>
        <w:gridCol w:w="749"/>
        <w:gridCol w:w="749"/>
        <w:gridCol w:w="750"/>
        <w:gridCol w:w="750"/>
        <w:gridCol w:w="1065"/>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1"/>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161"/>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2"/>
          <w:p>
            <w:pPr>
              <w:spacing w:after="20"/>
              <w:ind w:left="20"/>
              <w:jc w:val="both"/>
            </w:pPr>
            <w:r>
              <w:rPr>
                <w:rFonts w:ascii="Times New Roman"/>
                <w:b w:val="false"/>
                <w:i w:val="false"/>
                <w:color w:val="000000"/>
                <w:sz w:val="20"/>
              </w:rPr>
              <w:t>
</w:t>
            </w:r>
            <w:r>
              <w:rPr>
                <w:rFonts w:ascii="Times New Roman"/>
                <w:b w:val="false"/>
                <w:i w:val="false"/>
                <w:color w:val="000000"/>
                <w:sz w:val="20"/>
              </w:rPr>
              <w:t>Жол-дың№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162"/>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3"/>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16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4"/>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16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5"/>
          <w:p>
            <w:pPr>
              <w:spacing w:after="20"/>
              <w:ind w:left="20"/>
              <w:jc w:val="both"/>
            </w:pPr>
            <w:r>
              <w:rPr>
                <w:rFonts w:ascii="Times New Roman"/>
                <w:b w:val="false"/>
                <w:i w:val="false"/>
                <w:color w:val="000000"/>
                <w:sz w:val="20"/>
              </w:rPr>
              <w:t>
</w:t>
            </w: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bookmarkEnd w:id="1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 пород-ные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породнос-ти</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в отчет-ном году</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66"/>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7"/>
          <w:p>
            <w:pPr>
              <w:spacing w:after="20"/>
              <w:ind w:left="20"/>
              <w:jc w:val="both"/>
            </w:pPr>
            <w:r>
              <w:rPr>
                <w:rFonts w:ascii="Times New Roman"/>
                <w:b w:val="false"/>
                <w:i w:val="false"/>
                <w:color w:val="000000"/>
                <w:sz w:val="20"/>
              </w:rPr>
              <w:t>
</w:t>
            </w:r>
            <w:r>
              <w:rPr>
                <w:rFonts w:ascii="Times New Roman"/>
                <w:b w:val="false"/>
                <w:i w:val="false"/>
                <w:color w:val="000000"/>
                <w:sz w:val="20"/>
              </w:rPr>
              <w:t>Шошқаның барлық саны</w:t>
            </w:r>
            <w:r>
              <w:br/>
            </w:r>
            <w:r>
              <w:rPr>
                <w:rFonts w:ascii="Times New Roman"/>
                <w:b w:val="false"/>
                <w:i w:val="false"/>
                <w:color w:val="000000"/>
                <w:sz w:val="20"/>
              </w:rPr>
              <w:t>
</w:t>
            </w:r>
            <w:r>
              <w:rPr>
                <w:rFonts w:ascii="Times New Roman"/>
                <w:b w:val="false"/>
                <w:i w:val="false"/>
                <w:color w:val="000000"/>
                <w:sz w:val="20"/>
              </w:rPr>
              <w:t>Всего свиней:</w:t>
            </w:r>
          </w:p>
          <w:bookmarkEnd w:id="167"/>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в том числе:</w:t>
            </w:r>
          </w:p>
          <w:bookmarkEnd w:id="168"/>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9"/>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қабандар</w:t>
            </w:r>
            <w:r>
              <w:br/>
            </w:r>
            <w:r>
              <w:rPr>
                <w:rFonts w:ascii="Times New Roman"/>
                <w:b w:val="false"/>
                <w:i w:val="false"/>
                <w:color w:val="000000"/>
                <w:sz w:val="20"/>
              </w:rPr>
              <w:t>
</w:t>
            </w:r>
            <w:r>
              <w:rPr>
                <w:rFonts w:ascii="Times New Roman"/>
                <w:b w:val="false"/>
                <w:i w:val="false"/>
                <w:color w:val="000000"/>
                <w:sz w:val="20"/>
              </w:rPr>
              <w:t>хряки-производители</w:t>
            </w:r>
          </w:p>
          <w:bookmarkEnd w:id="169"/>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0"/>
          <w:p>
            <w:pPr>
              <w:spacing w:after="20"/>
              <w:ind w:left="20"/>
              <w:jc w:val="both"/>
            </w:pPr>
            <w:r>
              <w:rPr>
                <w:rFonts w:ascii="Times New Roman"/>
                <w:b w:val="false"/>
                <w:i w:val="false"/>
                <w:color w:val="000000"/>
                <w:sz w:val="20"/>
              </w:rPr>
              <w:t>
</w:t>
            </w:r>
            <w:r>
              <w:rPr>
                <w:rFonts w:ascii="Times New Roman"/>
                <w:b w:val="false"/>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 xml:space="preserve">свиноматки </w:t>
            </w:r>
          </w:p>
          <w:bookmarkEnd w:id="170"/>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1"/>
          <w:p>
            <w:pPr>
              <w:spacing w:after="20"/>
              <w:ind w:left="20"/>
              <w:jc w:val="both"/>
            </w:pPr>
            <w:r>
              <w:rPr>
                <w:rFonts w:ascii="Times New Roman"/>
                <w:b w:val="false"/>
                <w:i w:val="false"/>
                <w:color w:val="000000"/>
                <w:sz w:val="20"/>
              </w:rPr>
              <w:t>
</w:t>
            </w:r>
            <w:r>
              <w:rPr>
                <w:rFonts w:ascii="Times New Roman"/>
                <w:b w:val="false"/>
                <w:i w:val="false"/>
                <w:color w:val="000000"/>
                <w:sz w:val="20"/>
              </w:rPr>
              <w:t>тексерілетін мегежіндер</w:t>
            </w:r>
            <w:r>
              <w:br/>
            </w:r>
            <w:r>
              <w:rPr>
                <w:rFonts w:ascii="Times New Roman"/>
                <w:b w:val="false"/>
                <w:i w:val="false"/>
                <w:color w:val="000000"/>
                <w:sz w:val="20"/>
              </w:rPr>
              <w:t>
</w:t>
            </w:r>
            <w:r>
              <w:rPr>
                <w:rFonts w:ascii="Times New Roman"/>
                <w:b w:val="false"/>
                <w:i w:val="false"/>
                <w:color w:val="000000"/>
                <w:sz w:val="20"/>
              </w:rPr>
              <w:t>свиноматки проверяемые</w:t>
            </w:r>
          </w:p>
          <w:bookmarkEnd w:id="171"/>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2"/>
          <w:p>
            <w:pPr>
              <w:spacing w:after="20"/>
              <w:ind w:left="20"/>
              <w:jc w:val="both"/>
            </w:pPr>
            <w:r>
              <w:rPr>
                <w:rFonts w:ascii="Times New Roman"/>
                <w:b w:val="false"/>
                <w:i w:val="false"/>
                <w:color w:val="000000"/>
                <w:sz w:val="20"/>
              </w:rPr>
              <w:t>
</w:t>
            </w:r>
            <w:r>
              <w:rPr>
                <w:rFonts w:ascii="Times New Roman"/>
                <w:b w:val="false"/>
                <w:i w:val="false"/>
                <w:color w:val="000000"/>
                <w:sz w:val="20"/>
              </w:rPr>
              <w:t>4 айдан 1 жасқа дейінгі қабаншалар</w:t>
            </w:r>
            <w:r>
              <w:br/>
            </w:r>
            <w:r>
              <w:rPr>
                <w:rFonts w:ascii="Times New Roman"/>
                <w:b w:val="false"/>
                <w:i w:val="false"/>
                <w:color w:val="000000"/>
                <w:sz w:val="20"/>
              </w:rPr>
              <w:t>
</w:t>
            </w:r>
            <w:r>
              <w:rPr>
                <w:rFonts w:ascii="Times New Roman"/>
                <w:b w:val="false"/>
                <w:i w:val="false"/>
                <w:color w:val="000000"/>
                <w:sz w:val="20"/>
              </w:rPr>
              <w:t>хрячки от 4 месяцев до 1 года</w:t>
            </w:r>
          </w:p>
          <w:bookmarkEnd w:id="172"/>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айдан 8 айға дейінгі кішкентай шошқалар </w:t>
            </w:r>
            <w:r>
              <w:br/>
            </w:r>
            <w:r>
              <w:rPr>
                <w:rFonts w:ascii="Times New Roman"/>
                <w:b w:val="false"/>
                <w:i w:val="false"/>
                <w:color w:val="000000"/>
                <w:sz w:val="20"/>
              </w:rPr>
              <w:t>
</w:t>
            </w:r>
            <w:r>
              <w:rPr>
                <w:rFonts w:ascii="Times New Roman"/>
                <w:b w:val="false"/>
                <w:i w:val="false"/>
                <w:color w:val="000000"/>
                <w:sz w:val="20"/>
              </w:rPr>
              <w:t>свинки от 4 до 8 месяцев</w:t>
            </w:r>
          </w:p>
          <w:bookmarkEnd w:id="173"/>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айдан 4 айға дейінгі қабаншалар </w:t>
            </w:r>
            <w:r>
              <w:br/>
            </w:r>
            <w:r>
              <w:rPr>
                <w:rFonts w:ascii="Times New Roman"/>
                <w:b w:val="false"/>
                <w:i w:val="false"/>
                <w:color w:val="000000"/>
                <w:sz w:val="20"/>
              </w:rPr>
              <w:t>
</w:t>
            </w:r>
            <w:r>
              <w:rPr>
                <w:rFonts w:ascii="Times New Roman"/>
                <w:b w:val="false"/>
                <w:i w:val="false"/>
                <w:color w:val="000000"/>
                <w:sz w:val="20"/>
              </w:rPr>
              <w:t>хрячки от 2 до 4 месяцев</w:t>
            </w:r>
          </w:p>
          <w:bookmarkEnd w:id="174"/>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5"/>
          <w:p>
            <w:pPr>
              <w:spacing w:after="20"/>
              <w:ind w:left="20"/>
              <w:jc w:val="both"/>
            </w:pPr>
            <w:r>
              <w:rPr>
                <w:rFonts w:ascii="Times New Roman"/>
                <w:b w:val="false"/>
                <w:i w:val="false"/>
                <w:color w:val="000000"/>
                <w:sz w:val="20"/>
              </w:rPr>
              <w:t>
</w:t>
            </w:r>
            <w:r>
              <w:rPr>
                <w:rFonts w:ascii="Times New Roman"/>
                <w:b w:val="false"/>
                <w:i w:val="false"/>
                <w:color w:val="000000"/>
                <w:sz w:val="20"/>
              </w:rPr>
              <w:t>2 айдан 4 айға дейінгі кішкентай шошқалар</w:t>
            </w:r>
            <w:r>
              <w:br/>
            </w:r>
            <w:r>
              <w:rPr>
                <w:rFonts w:ascii="Times New Roman"/>
                <w:b w:val="false"/>
                <w:i w:val="false"/>
                <w:color w:val="000000"/>
                <w:sz w:val="20"/>
              </w:rPr>
              <w:t>
</w:t>
            </w:r>
            <w:r>
              <w:rPr>
                <w:rFonts w:ascii="Times New Roman"/>
                <w:b w:val="false"/>
                <w:i w:val="false"/>
                <w:color w:val="000000"/>
                <w:sz w:val="20"/>
              </w:rPr>
              <w:t>свинки от 2 до 4 месяцев</w:t>
            </w:r>
          </w:p>
          <w:bookmarkEnd w:id="175"/>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76"/>
          <w:p>
            <w:pPr>
              <w:spacing w:after="20"/>
              <w:ind w:left="20"/>
              <w:jc w:val="both"/>
            </w:pPr>
            <w:r>
              <w:rPr>
                <w:rFonts w:ascii="Times New Roman"/>
                <w:b w:val="false"/>
                <w:i w:val="false"/>
                <w:color w:val="000000"/>
                <w:sz w:val="20"/>
              </w:rPr>
              <w:t>
</w:t>
            </w:r>
            <w:r>
              <w:rPr>
                <w:rFonts w:ascii="Times New Roman"/>
                <w:b w:val="false"/>
                <w:i w:val="false"/>
                <w:color w:val="000000"/>
                <w:sz w:val="20"/>
              </w:rPr>
              <w:t>2 айға дейінгі торайлар (еркек)</w:t>
            </w:r>
            <w:r>
              <w:br/>
            </w:r>
            <w:r>
              <w:rPr>
                <w:rFonts w:ascii="Times New Roman"/>
                <w:b w:val="false"/>
                <w:i w:val="false"/>
                <w:color w:val="000000"/>
                <w:sz w:val="20"/>
              </w:rPr>
              <w:t>
</w:t>
            </w:r>
            <w:r>
              <w:rPr>
                <w:rFonts w:ascii="Times New Roman"/>
                <w:b w:val="false"/>
                <w:i w:val="false"/>
                <w:color w:val="000000"/>
                <w:sz w:val="20"/>
              </w:rPr>
              <w:t>поросята (самец) до 2 месяцев</w:t>
            </w:r>
          </w:p>
          <w:bookmarkEnd w:id="176"/>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7"/>
          <w:p>
            <w:pPr>
              <w:spacing w:after="20"/>
              <w:ind w:left="20"/>
              <w:jc w:val="both"/>
            </w:pPr>
            <w:r>
              <w:rPr>
                <w:rFonts w:ascii="Times New Roman"/>
                <w:b w:val="false"/>
                <w:i w:val="false"/>
                <w:color w:val="000000"/>
                <w:sz w:val="20"/>
              </w:rPr>
              <w:t>
</w:t>
            </w:r>
            <w:r>
              <w:rPr>
                <w:rFonts w:ascii="Times New Roman"/>
                <w:b w:val="false"/>
                <w:i w:val="false"/>
                <w:color w:val="000000"/>
                <w:sz w:val="20"/>
              </w:rPr>
              <w:t>2 айға дейінгі торайлар (ұрғашы)</w:t>
            </w:r>
            <w:r>
              <w:br/>
            </w:r>
            <w:r>
              <w:rPr>
                <w:rFonts w:ascii="Times New Roman"/>
                <w:b w:val="false"/>
                <w:i w:val="false"/>
                <w:color w:val="000000"/>
                <w:sz w:val="20"/>
              </w:rPr>
              <w:t>
</w:t>
            </w:r>
            <w:r>
              <w:rPr>
                <w:rFonts w:ascii="Times New Roman"/>
                <w:b w:val="false"/>
                <w:i w:val="false"/>
                <w:color w:val="000000"/>
                <w:sz w:val="20"/>
              </w:rPr>
              <w:t>поросята (самка) до 2 месяцев</w:t>
            </w:r>
          </w:p>
          <w:bookmarkEnd w:id="177"/>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1" w:id="178"/>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шошқаларды есепке алу ведомосінің нысандарын толтыру бойынша түсіндірме/ Пояснение по заполнению форм ведомости учета племенных свиней</w:t>
      </w:r>
      <w:r>
        <w:br/>
      </w:r>
      <w:r>
        <w:rPr>
          <w:rFonts w:ascii="Times New Roman"/>
          <w:b w:val="false"/>
          <w:i w:val="false"/>
          <w:color w:val="000000"/>
          <w:sz w:val="28"/>
        </w:rPr>
        <w:t>
</w:t>
      </w:r>
      <w:r>
        <w:rPr>
          <w:rFonts w:ascii="Times New Roman"/>
          <w:b w:val="false"/>
          <w:i w:val="false"/>
          <w:color w:val="000000"/>
          <w:sz w:val="28"/>
        </w:rPr>
        <w:t>
      № 5 ТВ нысаны мынадай түрде толтырылады/ Форма 5-ВУ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9, 10 - жолдарда асыл тұқымды шошқалардың басы көрсетіледі/ в строках 1, 2, 3, 4, 5, 6, 7, 8, 9, 10 в графе 1 указывается поголовье племенных свиней;</w:t>
      </w:r>
      <w:r>
        <w:br/>
      </w:r>
      <w:r>
        <w:rPr>
          <w:rFonts w:ascii="Times New Roman"/>
          <w:b w:val="false"/>
          <w:i w:val="false"/>
          <w:color w:val="000000"/>
          <w:sz w:val="28"/>
        </w:rPr>
        <w:t>
</w:t>
      </w:r>
      <w:r>
        <w:rPr>
          <w:rFonts w:ascii="Times New Roman"/>
          <w:b w:val="false"/>
          <w:i w:val="false"/>
          <w:color w:val="000000"/>
          <w:sz w:val="28"/>
        </w:rPr>
        <w:t>
      2-бағанадағы1, 2, 3, 4, 5, 6, 7, 8, 9, 10 - жолдарда таза тұқымды асыл тұқымды шошқалардың саны көрсетіледі/ в строках 1, 2, 3, 4, 5, 6, 7, 8, 9, 10 в графе 2 указывается численность чистопородных племенных свиней;</w:t>
      </w:r>
      <w:r>
        <w:br/>
      </w:r>
      <w:r>
        <w:rPr>
          <w:rFonts w:ascii="Times New Roman"/>
          <w:b w:val="false"/>
          <w:i w:val="false"/>
          <w:color w:val="000000"/>
          <w:sz w:val="28"/>
        </w:rPr>
        <w:t>
</w:t>
      </w:r>
      <w:r>
        <w:rPr>
          <w:rFonts w:ascii="Times New Roman"/>
          <w:b w:val="false"/>
          <w:i w:val="false"/>
          <w:color w:val="000000"/>
          <w:sz w:val="28"/>
        </w:rPr>
        <w:t>
      3-бағанадағы 1, 2, 3, 4, 5, 6, 7, 8, 9, 10 - жолдарда асыл тұқымды шошқалардың IV ұрпақтағы будандарының саны көрсетіледі/ в строках 1, 2, 3, 4, 5, 6, 7, 8, 9, 10 в графе 3 указывается численность помесей IV поколения племенных свиней;</w:t>
      </w:r>
      <w:r>
        <w:br/>
      </w:r>
      <w:r>
        <w:rPr>
          <w:rFonts w:ascii="Times New Roman"/>
          <w:b w:val="false"/>
          <w:i w:val="false"/>
          <w:color w:val="000000"/>
          <w:sz w:val="28"/>
        </w:rPr>
        <w:t>
</w:t>
      </w:r>
      <w:r>
        <w:rPr>
          <w:rFonts w:ascii="Times New Roman"/>
          <w:b w:val="false"/>
          <w:i w:val="false"/>
          <w:color w:val="000000"/>
          <w:sz w:val="28"/>
        </w:rPr>
        <w:t>
      4-бағанадағы 1, 2, 3, 4, 5, 6, 7, 8, 9, 10 - жолдарда асыл тұқымды шошқалардың III ұрпақтағы будандарының саны көрсетіледі/ в строках 1, 2, 3, 4, 5, 6, 7, 8, 9, 10 в графе 4 указывается численность помесей ІІІ поколения племенных свиней;</w:t>
      </w:r>
      <w:r>
        <w:br/>
      </w:r>
      <w:r>
        <w:rPr>
          <w:rFonts w:ascii="Times New Roman"/>
          <w:b w:val="false"/>
          <w:i w:val="false"/>
          <w:color w:val="000000"/>
          <w:sz w:val="28"/>
        </w:rPr>
        <w:t>
</w:t>
      </w:r>
      <w:r>
        <w:rPr>
          <w:rFonts w:ascii="Times New Roman"/>
          <w:b w:val="false"/>
          <w:i w:val="false"/>
          <w:color w:val="000000"/>
          <w:sz w:val="28"/>
        </w:rPr>
        <w:t>
      5-бағанадағы 1, 2, 3, 4, 5, 6, 7, 8, 9, 10 - жолдарда асыл тұқымды шошқалардың II ұрпақтағы будандарының саны көрсетіледі/ в строках 1, 2, 3, 4, 5, 6, 7, 8, 9, 10 в графе 5 указывается численность помесей ІІ поколения племенных свиней;</w:t>
      </w:r>
      <w:r>
        <w:br/>
      </w:r>
      <w:r>
        <w:rPr>
          <w:rFonts w:ascii="Times New Roman"/>
          <w:b w:val="false"/>
          <w:i w:val="false"/>
          <w:color w:val="000000"/>
          <w:sz w:val="28"/>
        </w:rPr>
        <w:t>
</w:t>
      </w:r>
      <w:r>
        <w:rPr>
          <w:rFonts w:ascii="Times New Roman"/>
          <w:b w:val="false"/>
          <w:i w:val="false"/>
          <w:color w:val="000000"/>
          <w:sz w:val="28"/>
        </w:rPr>
        <w:t>
      6-бағанадағы 1, 2, 3, 4, 5, 6, 7, 8, 9, 10 - жолдарда асыл тұқымды шошқалардың I ұрпақтағы будандарының саны көрсетіледі/ в строках 1, 2, 3, 4, 5, 6, 7, 8, 9, 10 в графе 6 указывается численность помесей І поколения племенных свиней;</w:t>
      </w:r>
      <w:r>
        <w:br/>
      </w:r>
      <w:r>
        <w:rPr>
          <w:rFonts w:ascii="Times New Roman"/>
          <w:b w:val="false"/>
          <w:i w:val="false"/>
          <w:color w:val="000000"/>
          <w:sz w:val="28"/>
        </w:rPr>
        <w:t>
</w:t>
      </w:r>
      <w:r>
        <w:rPr>
          <w:rFonts w:ascii="Times New Roman"/>
          <w:b w:val="false"/>
          <w:i w:val="false"/>
          <w:color w:val="000000"/>
          <w:sz w:val="28"/>
        </w:rPr>
        <w:t>
      7-бағанадағы 1, 2, 3, 4, 5, 6, 7, 8, 9, 10 - жолдарда тұқымдығы бойынша бөлінбеген асыл тұқымды шошқалардың саны көрсетіледі/ в строках 1, 2, 3, 4, 5, 6, 7, 8, 9, 10 в графе 7 указывается численность племенных свиней не распределенных по породности;</w:t>
      </w:r>
      <w:r>
        <w:br/>
      </w:r>
      <w:r>
        <w:rPr>
          <w:rFonts w:ascii="Times New Roman"/>
          <w:b w:val="false"/>
          <w:i w:val="false"/>
          <w:color w:val="000000"/>
          <w:sz w:val="28"/>
        </w:rPr>
        <w:t>
</w:t>
      </w:r>
      <w:r>
        <w:rPr>
          <w:rFonts w:ascii="Times New Roman"/>
          <w:b w:val="false"/>
          <w:i w:val="false"/>
          <w:color w:val="000000"/>
          <w:sz w:val="28"/>
        </w:rPr>
        <w:t>
      8-бағанадағы 1, 2, 3, 4, 5, 6, 7, 8 - жолдарда элита-рекорд кешенді сыныбы бойынша асыл тұқымды шошқалардың саны көрсетіледі/в строках 1, 2, 3, 4, 5, 6, 7, 8 в графе 8 указывается численность племенных свиней по комплексному классу – элита рекорд;</w:t>
      </w:r>
      <w:r>
        <w:br/>
      </w:r>
      <w:r>
        <w:rPr>
          <w:rFonts w:ascii="Times New Roman"/>
          <w:b w:val="false"/>
          <w:i w:val="false"/>
          <w:color w:val="000000"/>
          <w:sz w:val="28"/>
        </w:rPr>
        <w:t>
</w:t>
      </w:r>
      <w:r>
        <w:rPr>
          <w:rFonts w:ascii="Times New Roman"/>
          <w:b w:val="false"/>
          <w:i w:val="false"/>
          <w:color w:val="000000"/>
          <w:sz w:val="28"/>
        </w:rPr>
        <w:t>
      9-бағанадағы 1, 2, 3, 4, 5, 6, 7, 8 - жолдарда элита кешенді сыныбы бойынша асыл тұқымды шошқалардың саны көрсетіледі/ в строках 1, 2, 3, 4, 5, 6, 7, 8 в графе 9 указывается численность племенных свиней по комплексному классу – элита;</w:t>
      </w:r>
      <w:r>
        <w:br/>
      </w:r>
      <w:r>
        <w:rPr>
          <w:rFonts w:ascii="Times New Roman"/>
          <w:b w:val="false"/>
          <w:i w:val="false"/>
          <w:color w:val="000000"/>
          <w:sz w:val="28"/>
        </w:rPr>
        <w:t>
</w:t>
      </w:r>
      <w:r>
        <w:rPr>
          <w:rFonts w:ascii="Times New Roman"/>
          <w:b w:val="false"/>
          <w:i w:val="false"/>
          <w:color w:val="000000"/>
          <w:sz w:val="28"/>
        </w:rPr>
        <w:t>
      10-бағанадағы 1, 2, 3, 4, 5, 6, 7, 8 - жолдарда І кешенді сыныбы бойынша асыл тұқымды шошқалардың саны көрсетіледі/ в строках 1, 2, 3, 4, 5, 6, 7, 8 в графе 10 указывается численность племенных свиней по комплексному классу - І;</w:t>
      </w:r>
      <w:r>
        <w:br/>
      </w:r>
      <w:r>
        <w:rPr>
          <w:rFonts w:ascii="Times New Roman"/>
          <w:b w:val="false"/>
          <w:i w:val="false"/>
          <w:color w:val="000000"/>
          <w:sz w:val="28"/>
        </w:rPr>
        <w:t>
</w:t>
      </w:r>
      <w:r>
        <w:rPr>
          <w:rFonts w:ascii="Times New Roman"/>
          <w:b w:val="false"/>
          <w:i w:val="false"/>
          <w:color w:val="000000"/>
          <w:sz w:val="28"/>
        </w:rPr>
        <w:t>
      11-бағанадағы 1, 2, 3, 4, 5, 6, 7, 8 - жолдарда ІІ кешенді сыныбы бойынша асыл тұқымды шошқалардың саны көрсетіледі/ в строках 1, 2, 3, 4, 5, 6, 7, 8 в графе 11 указывается численность племенных свиней по комплексному классу – ІІ;</w:t>
      </w:r>
      <w:r>
        <w:br/>
      </w:r>
      <w:r>
        <w:rPr>
          <w:rFonts w:ascii="Times New Roman"/>
          <w:b w:val="false"/>
          <w:i w:val="false"/>
          <w:color w:val="000000"/>
          <w:sz w:val="28"/>
        </w:rPr>
        <w:t>
</w:t>
      </w:r>
      <w:r>
        <w:rPr>
          <w:rFonts w:ascii="Times New Roman"/>
          <w:b w:val="false"/>
          <w:i w:val="false"/>
          <w:color w:val="000000"/>
          <w:sz w:val="28"/>
        </w:rPr>
        <w:t>
      12-бағанадағы 1, 2, 3, 4, 5, 6, 7, 8, 9, 10 - жолдарда сыныптары бойынша бөлінбеген асыл тұқымды шошқалардың саны көрсетіледі/ в строках 1, 2, 3, 4, 5, 6, 7, 8, 9, 10 в графе 12 указывается численность племенных свиней не распределеных по классам;</w:t>
      </w:r>
      <w:r>
        <w:br/>
      </w:r>
      <w:r>
        <w:rPr>
          <w:rFonts w:ascii="Times New Roman"/>
          <w:b w:val="false"/>
          <w:i w:val="false"/>
          <w:color w:val="000000"/>
          <w:sz w:val="28"/>
        </w:rPr>
        <w:t>
</w:t>
      </w:r>
      <w:r>
        <w:rPr>
          <w:rFonts w:ascii="Times New Roman"/>
          <w:b w:val="false"/>
          <w:i w:val="false"/>
          <w:color w:val="000000"/>
          <w:sz w:val="28"/>
        </w:rPr>
        <w:t xml:space="preserve">
      13-бағанадағы 1, 2, 3 - жолдарда асыл тұқымдық кітабында жазылған асыл тұқымды шошқалардың саны көрсетіледі/ в строках 1, 2, 3 в графе 13 указывается численность племенных свиней записанных в племенной книге; </w:t>
      </w:r>
      <w:r>
        <w:br/>
      </w:r>
      <w:r>
        <w:rPr>
          <w:rFonts w:ascii="Times New Roman"/>
          <w:b w:val="false"/>
          <w:i w:val="false"/>
          <w:color w:val="000000"/>
          <w:sz w:val="28"/>
        </w:rPr>
        <w:t>
</w:t>
      </w:r>
      <w:r>
        <w:rPr>
          <w:rFonts w:ascii="Times New Roman"/>
          <w:b w:val="false"/>
          <w:i w:val="false"/>
          <w:color w:val="000000"/>
          <w:sz w:val="28"/>
        </w:rPr>
        <w:t xml:space="preserve">
      14-бағанадағы 1, 2, 3 - жолдарда есепті жылы асыл тұқымдық кітабында жазылған асыл тұқымды шошқалардың саны көрсетіледі/ в строках 1, 2, 3 в графе 14 указывается численность племенных свиней записанных в племенной книге в отчетном году. </w:t>
      </w:r>
      <w:r>
        <w:br/>
      </w:r>
      <w:r>
        <w:rPr>
          <w:rFonts w:ascii="Times New Roman"/>
          <w:b w:val="false"/>
          <w:i w:val="false"/>
          <w:color w:val="000000"/>
          <w:sz w:val="28"/>
        </w:rPr>
        <w:t>
 </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7" w:id="179"/>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 № 3-3/503</w:t>
            </w:r>
          </w:p>
          <w:bookmarkEnd w:id="17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8" w:id="180"/>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180"/>
        </w:tc>
      </w:tr>
    </w:tbl>
    <w:bookmarkStart w:name="z449" w:id="181"/>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181"/>
    <w:bookmarkStart w:name="z451" w:id="182"/>
    <w:p>
      <w:pPr>
        <w:spacing w:after="0"/>
        <w:ind w:left="0"/>
        <w:jc w:val="left"/>
      </w:pPr>
      <w:r>
        <w:rPr>
          <w:rFonts w:ascii="Times New Roman"/>
          <w:b/>
          <w:i w:val="false"/>
          <w:color w:val="000000"/>
        </w:rPr>
        <w:t xml:space="preserve"> 
Асыл тұқымды жылқыларды есепке алу ведомосі</w:t>
      </w:r>
    </w:p>
    <w:bookmarkEnd w:id="182"/>
    <w:bookmarkStart w:name="z452" w:id="183"/>
    <w:p>
      <w:pPr>
        <w:spacing w:after="0"/>
        <w:ind w:left="0"/>
        <w:jc w:val="left"/>
      </w:pPr>
      <w:r>
        <w:rPr>
          <w:rFonts w:ascii="Times New Roman"/>
          <w:b/>
          <w:i w:val="false"/>
          <w:color w:val="000000"/>
        </w:rPr>
        <w:t xml:space="preserve"> 
Ведомость учета племенных лошадей</w:t>
      </w:r>
    </w:p>
    <w:bookmarkEnd w:id="183"/>
    <w:bookmarkStart w:name="z453" w:id="184"/>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184"/>
    <w:bookmarkStart w:name="z455" w:id="185"/>
    <w:p>
      <w:pPr>
        <w:spacing w:after="0"/>
        <w:ind w:left="0"/>
        <w:jc w:val="both"/>
      </w:pPr>
      <w:r>
        <w:rPr>
          <w:rFonts w:ascii="Times New Roman"/>
          <w:b w:val="false"/>
          <w:i w:val="false"/>
          <w:color w:val="000000"/>
          <w:sz w:val="28"/>
        </w:rPr>
        <w:t>
      Индексі № 6ТВ нысаны</w:t>
      </w:r>
      <w:r>
        <w:br/>
      </w:r>
      <w:r>
        <w:rPr>
          <w:rFonts w:ascii="Times New Roman"/>
          <w:b w:val="false"/>
          <w:i w:val="false"/>
          <w:color w:val="000000"/>
          <w:sz w:val="28"/>
        </w:rPr>
        <w:t>
</w:t>
      </w:r>
      <w:r>
        <w:rPr>
          <w:rFonts w:ascii="Times New Roman"/>
          <w:b w:val="false"/>
          <w:i w:val="false"/>
          <w:color w:val="000000"/>
          <w:sz w:val="28"/>
        </w:rPr>
        <w:t>
      Индекс Форма № 6 –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w:t>
      </w:r>
      <w:r>
        <w:rPr>
          <w:rFonts w:ascii="Times New Roman"/>
          <w:b w:val="false"/>
          <w:i w:val="false"/>
          <w:color w:val="000000"/>
          <w:sz w:val="28"/>
        </w:rPr>
        <w:t>
      Мәртебесі</w:t>
      </w:r>
      <w:r>
        <w:br/>
      </w:r>
      <w:r>
        <w:rPr>
          <w:rFonts w:ascii="Times New Roman"/>
          <w:b w:val="false"/>
          <w:i w:val="false"/>
          <w:color w:val="000000"/>
          <w:sz w:val="28"/>
        </w:rPr>
        <w:t>
</w:t>
      </w:r>
      <w:r>
        <w:rPr>
          <w:rFonts w:ascii="Times New Roman"/>
          <w:b w:val="false"/>
          <w:i w:val="false"/>
          <w:color w:val="000000"/>
          <w:sz w:val="28"/>
        </w:rPr>
        <w:t>
      Статус _____________________________________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Район__________________________________________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__________________________________________</w:t>
      </w:r>
      <w:r>
        <w:br/>
      </w:r>
      <w:r>
        <w:rPr>
          <w:rFonts w:ascii="Times New Roman"/>
          <w:b w:val="false"/>
          <w:i w:val="false"/>
          <w:color w:val="000000"/>
          <w:sz w:val="28"/>
        </w:rPr>
        <w:t>
</w:t>
      </w:r>
      <w:r>
        <w:rPr>
          <w:rFonts w:ascii="Times New Roman"/>
          <w:b w:val="false"/>
          <w:i w:val="false"/>
          <w:color w:val="000000"/>
          <w:sz w:val="28"/>
        </w:rPr>
        <w:t>
      Өсірілетін тұқым</w:t>
      </w:r>
      <w:r>
        <w:br/>
      </w:r>
      <w:r>
        <w:rPr>
          <w:rFonts w:ascii="Times New Roman"/>
          <w:b w:val="false"/>
          <w:i w:val="false"/>
          <w:color w:val="000000"/>
          <w:sz w:val="28"/>
        </w:rPr>
        <w:t>
</w:t>
      </w:r>
      <w:r>
        <w:rPr>
          <w:rFonts w:ascii="Times New Roman"/>
          <w:b w:val="false"/>
          <w:i w:val="false"/>
          <w:color w:val="000000"/>
          <w:sz w:val="28"/>
        </w:rPr>
        <w:t>
      Разводимая порода __________________________________________</w:t>
      </w:r>
      <w:r>
        <w:br/>
      </w:r>
      <w:r>
        <w:rPr>
          <w:rFonts w:ascii="Times New Roman"/>
          <w:b w:val="false"/>
          <w:i w:val="false"/>
          <w:color w:val="000000"/>
          <w:sz w:val="28"/>
        </w:rPr>
        <w:t>
 </w:t>
      </w:r>
    </w:p>
    <w:bookmarkEnd w:id="185"/>
    <w:bookmarkStart w:name="z477" w:id="186"/>
    <w:p>
      <w:pPr>
        <w:spacing w:after="0"/>
        <w:ind w:left="0"/>
        <w:jc w:val="both"/>
      </w:pPr>
      <w:r>
        <w:rPr>
          <w:rFonts w:ascii="Times New Roman"/>
          <w:b w:val="false"/>
          <w:i w:val="false"/>
          <w:color w:val="000000"/>
          <w:sz w:val="28"/>
        </w:rPr>
        <w:t>
      Асыл тұқымды жылқыларды есепке алу ведомосі</w:t>
      </w:r>
      <w:r>
        <w:br/>
      </w:r>
      <w:r>
        <w:rPr>
          <w:rFonts w:ascii="Times New Roman"/>
          <w:b w:val="false"/>
          <w:i w:val="false"/>
          <w:color w:val="000000"/>
          <w:sz w:val="28"/>
        </w:rPr>
        <w:t>
</w:t>
      </w:r>
      <w:r>
        <w:rPr>
          <w:rFonts w:ascii="Times New Roman"/>
          <w:b w:val="false"/>
          <w:i w:val="false"/>
          <w:color w:val="000000"/>
          <w:sz w:val="28"/>
        </w:rPr>
        <w:t>
      Ведомость учета племенных лошадей</w:t>
      </w:r>
      <w:r>
        <w:br/>
      </w: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581"/>
        <w:gridCol w:w="532"/>
        <w:gridCol w:w="581"/>
        <w:gridCol w:w="859"/>
        <w:gridCol w:w="826"/>
        <w:gridCol w:w="630"/>
        <w:gridCol w:w="532"/>
        <w:gridCol w:w="1074"/>
        <w:gridCol w:w="533"/>
        <w:gridCol w:w="533"/>
        <w:gridCol w:w="827"/>
        <w:gridCol w:w="827"/>
        <w:gridCol w:w="827"/>
        <w:gridCol w:w="979"/>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87"/>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187"/>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8"/>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188"/>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8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18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0"/>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19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1"/>
          <w:p>
            <w:pPr>
              <w:spacing w:after="20"/>
              <w:ind w:left="20"/>
              <w:jc w:val="both"/>
            </w:pPr>
            <w:r>
              <w:rPr>
                <w:rFonts w:ascii="Times New Roman"/>
                <w:b w:val="false"/>
                <w:i w:val="false"/>
                <w:color w:val="000000"/>
                <w:sz w:val="20"/>
              </w:rPr>
              <w:t>
</w:t>
            </w:r>
            <w:r>
              <w:rPr>
                <w:rFonts w:ascii="Times New Roman"/>
                <w:b w:val="false"/>
                <w:i w:val="false"/>
                <w:color w:val="000000"/>
                <w:sz w:val="20"/>
              </w:rPr>
              <w:t>Бар малдыңасыл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bookmarkEnd w:id="1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 пород-ные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пород-ности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в отчетном году</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9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9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93"/>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19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94"/>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194"/>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5"/>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айғырлар</w:t>
            </w:r>
            <w:r>
              <w:br/>
            </w:r>
            <w:r>
              <w:rPr>
                <w:rFonts w:ascii="Times New Roman"/>
                <w:b w:val="false"/>
                <w:i w:val="false"/>
                <w:color w:val="000000"/>
                <w:sz w:val="20"/>
              </w:rPr>
              <w:t>
</w:t>
            </w:r>
            <w:r>
              <w:rPr>
                <w:rFonts w:ascii="Times New Roman"/>
                <w:b w:val="false"/>
                <w:i w:val="false"/>
                <w:color w:val="000000"/>
                <w:sz w:val="20"/>
              </w:rPr>
              <w:t>жеребцы-производители</w:t>
            </w:r>
          </w:p>
          <w:bookmarkEnd w:id="19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6"/>
          <w:p>
            <w:pPr>
              <w:spacing w:after="20"/>
              <w:ind w:left="20"/>
              <w:jc w:val="both"/>
            </w:pPr>
            <w:r>
              <w:rPr>
                <w:rFonts w:ascii="Times New Roman"/>
                <w:b w:val="false"/>
                <w:i w:val="false"/>
                <w:color w:val="000000"/>
                <w:sz w:val="20"/>
              </w:rPr>
              <w:t>
</w:t>
            </w:r>
            <w:r>
              <w:rPr>
                <w:rFonts w:ascii="Times New Roman"/>
                <w:b w:val="false"/>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кобылы</w:t>
            </w:r>
          </w:p>
          <w:bookmarkEnd w:id="19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7"/>
          <w:p>
            <w:pPr>
              <w:spacing w:after="20"/>
              <w:ind w:left="20"/>
              <w:jc w:val="both"/>
            </w:pPr>
            <w:r>
              <w:rPr>
                <w:rFonts w:ascii="Times New Roman"/>
                <w:b w:val="false"/>
                <w:i w:val="false"/>
                <w:color w:val="000000"/>
                <w:sz w:val="20"/>
              </w:rPr>
              <w:t>
</w:t>
            </w:r>
            <w:r>
              <w:rPr>
                <w:rFonts w:ascii="Times New Roman"/>
                <w:b w:val="false"/>
                <w:i w:val="false"/>
                <w:color w:val="000000"/>
                <w:sz w:val="20"/>
              </w:rPr>
              <w:t>3 жастан үлкен саяқтар</w:t>
            </w:r>
            <w:r>
              <w:br/>
            </w:r>
            <w:r>
              <w:rPr>
                <w:rFonts w:ascii="Times New Roman"/>
                <w:b w:val="false"/>
                <w:i w:val="false"/>
                <w:color w:val="000000"/>
                <w:sz w:val="20"/>
              </w:rPr>
              <w:t>
</w:t>
            </w:r>
            <w:r>
              <w:rPr>
                <w:rFonts w:ascii="Times New Roman"/>
                <w:b w:val="false"/>
                <w:i w:val="false"/>
                <w:color w:val="000000"/>
                <w:sz w:val="20"/>
              </w:rPr>
              <w:t>жеребчики старше 3 лет</w:t>
            </w:r>
          </w:p>
          <w:bookmarkEnd w:id="19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жастан үлкен биелер </w:t>
            </w:r>
            <w:r>
              <w:br/>
            </w:r>
            <w:r>
              <w:rPr>
                <w:rFonts w:ascii="Times New Roman"/>
                <w:b w:val="false"/>
                <w:i w:val="false"/>
                <w:color w:val="000000"/>
                <w:sz w:val="20"/>
              </w:rPr>
              <w:t>
</w:t>
            </w:r>
            <w:r>
              <w:rPr>
                <w:rFonts w:ascii="Times New Roman"/>
                <w:b w:val="false"/>
                <w:i w:val="false"/>
                <w:color w:val="000000"/>
                <w:sz w:val="20"/>
              </w:rPr>
              <w:t>кобылки старше 3 лет</w:t>
            </w:r>
          </w:p>
          <w:bookmarkEnd w:id="19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жастан 3 жасқа дейінгі дөнендер </w:t>
            </w:r>
            <w:r>
              <w:br/>
            </w:r>
            <w:r>
              <w:rPr>
                <w:rFonts w:ascii="Times New Roman"/>
                <w:b w:val="false"/>
                <w:i w:val="false"/>
                <w:color w:val="000000"/>
                <w:sz w:val="20"/>
              </w:rPr>
              <w:t>
</w:t>
            </w:r>
            <w:r>
              <w:rPr>
                <w:rFonts w:ascii="Times New Roman"/>
                <w:b w:val="false"/>
                <w:i w:val="false"/>
                <w:color w:val="000000"/>
                <w:sz w:val="20"/>
              </w:rPr>
              <w:t>жеребчики от 1,5 лет до 3 лет</w:t>
            </w:r>
          </w:p>
          <w:bookmarkEnd w:id="19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00"/>
          <w:p>
            <w:pPr>
              <w:spacing w:after="20"/>
              <w:ind w:left="20"/>
              <w:jc w:val="both"/>
            </w:pPr>
            <w:r>
              <w:rPr>
                <w:rFonts w:ascii="Times New Roman"/>
                <w:b w:val="false"/>
                <w:i w:val="false"/>
                <w:color w:val="000000"/>
                <w:sz w:val="20"/>
              </w:rPr>
              <w:t>
</w:t>
            </w:r>
            <w:r>
              <w:rPr>
                <w:rFonts w:ascii="Times New Roman"/>
                <w:b w:val="false"/>
                <w:i w:val="false"/>
                <w:color w:val="000000"/>
                <w:sz w:val="20"/>
              </w:rPr>
              <w:t>1,5 жастан 3 жасқа дейінгі байталдар</w:t>
            </w:r>
            <w:r>
              <w:br/>
            </w:r>
            <w:r>
              <w:rPr>
                <w:rFonts w:ascii="Times New Roman"/>
                <w:b w:val="false"/>
                <w:i w:val="false"/>
                <w:color w:val="000000"/>
                <w:sz w:val="20"/>
              </w:rPr>
              <w:t>
</w:t>
            </w:r>
            <w:r>
              <w:rPr>
                <w:rFonts w:ascii="Times New Roman"/>
                <w:b w:val="false"/>
                <w:i w:val="false"/>
                <w:color w:val="000000"/>
                <w:sz w:val="20"/>
              </w:rPr>
              <w:t>кобылки от 1,5 лет до 3 лет</w:t>
            </w:r>
          </w:p>
          <w:bookmarkEnd w:id="20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01"/>
          <w:p>
            <w:pPr>
              <w:spacing w:after="20"/>
              <w:ind w:left="20"/>
              <w:jc w:val="both"/>
            </w:pPr>
            <w:r>
              <w:rPr>
                <w:rFonts w:ascii="Times New Roman"/>
                <w:b w:val="false"/>
                <w:i w:val="false"/>
                <w:color w:val="000000"/>
                <w:sz w:val="20"/>
              </w:rPr>
              <w:t>
</w:t>
            </w:r>
            <w:r>
              <w:rPr>
                <w:rFonts w:ascii="Times New Roman"/>
                <w:b w:val="false"/>
                <w:i w:val="false"/>
                <w:color w:val="000000"/>
                <w:sz w:val="20"/>
              </w:rPr>
              <w:t>1,5 жасқа дейінгі ұрғашы тайлар</w:t>
            </w:r>
            <w:r>
              <w:br/>
            </w:r>
            <w:r>
              <w:rPr>
                <w:rFonts w:ascii="Times New Roman"/>
                <w:b w:val="false"/>
                <w:i w:val="false"/>
                <w:color w:val="000000"/>
                <w:sz w:val="20"/>
              </w:rPr>
              <w:t>
</w:t>
            </w:r>
            <w:r>
              <w:rPr>
                <w:rFonts w:ascii="Times New Roman"/>
                <w:b w:val="false"/>
                <w:i w:val="false"/>
                <w:color w:val="000000"/>
                <w:sz w:val="20"/>
              </w:rPr>
              <w:t>кобылки до 1,5 лет</w:t>
            </w:r>
          </w:p>
          <w:bookmarkEnd w:id="20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2"/>
          <w:p>
            <w:pPr>
              <w:spacing w:after="20"/>
              <w:ind w:left="20"/>
              <w:jc w:val="both"/>
            </w:pPr>
            <w:r>
              <w:rPr>
                <w:rFonts w:ascii="Times New Roman"/>
                <w:b w:val="false"/>
                <w:i w:val="false"/>
                <w:color w:val="000000"/>
                <w:sz w:val="20"/>
              </w:rPr>
              <w:t>
</w:t>
            </w:r>
            <w:r>
              <w:rPr>
                <w:rFonts w:ascii="Times New Roman"/>
                <w:b w:val="false"/>
                <w:i w:val="false"/>
                <w:color w:val="000000"/>
                <w:sz w:val="20"/>
              </w:rPr>
              <w:t>1,5 жасқа дейінгі құлындар</w:t>
            </w:r>
            <w:r>
              <w:br/>
            </w:r>
            <w:r>
              <w:rPr>
                <w:rFonts w:ascii="Times New Roman"/>
                <w:b w:val="false"/>
                <w:i w:val="false"/>
                <w:color w:val="000000"/>
                <w:sz w:val="20"/>
              </w:rPr>
              <w:t>
</w:t>
            </w:r>
            <w:r>
              <w:rPr>
                <w:rFonts w:ascii="Times New Roman"/>
                <w:b w:val="false"/>
                <w:i w:val="false"/>
                <w:color w:val="000000"/>
                <w:sz w:val="20"/>
              </w:rPr>
              <w:t>жеребчики до 1,5 лет</w:t>
            </w:r>
          </w:p>
          <w:bookmarkEnd w:id="20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3" w:id="203"/>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жылқыларды есепке алу ведомосінің нысандарын толтыру бойынша түсіндірме/ Пояснение по заполнению форм ведомости учета племенных лошадей</w:t>
      </w:r>
      <w:r>
        <w:br/>
      </w:r>
      <w:r>
        <w:rPr>
          <w:rFonts w:ascii="Times New Roman"/>
          <w:b w:val="false"/>
          <w:i w:val="false"/>
          <w:color w:val="000000"/>
          <w:sz w:val="28"/>
        </w:rPr>
        <w:t>
</w:t>
      </w:r>
      <w:r>
        <w:rPr>
          <w:rFonts w:ascii="Times New Roman"/>
          <w:b w:val="false"/>
          <w:i w:val="false"/>
          <w:color w:val="000000"/>
          <w:sz w:val="28"/>
        </w:rPr>
        <w:t>
      № 6 ТВ нысаны мынадай түрде толтырылады/ Форма 6-ВУ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9-жолдарда асыл тұқымды жылқылардың басы көрсетіледі/ в строках 1, 2, 3, 4, 5, 6, 7, 8, 9 в графе 1 указывается поголовье племенных лошадей;</w:t>
      </w:r>
      <w:r>
        <w:br/>
      </w:r>
      <w:r>
        <w:rPr>
          <w:rFonts w:ascii="Times New Roman"/>
          <w:b w:val="false"/>
          <w:i w:val="false"/>
          <w:color w:val="000000"/>
          <w:sz w:val="28"/>
        </w:rPr>
        <w:t>
</w:t>
      </w:r>
      <w:r>
        <w:rPr>
          <w:rFonts w:ascii="Times New Roman"/>
          <w:b w:val="false"/>
          <w:i w:val="false"/>
          <w:color w:val="000000"/>
          <w:sz w:val="28"/>
        </w:rPr>
        <w:t>
      2-бағанадағы 1, 2, 3, 4, 5, 6, 7, 8, 9-жолдарда таза тұқымды асыл тұқымды жылқылардың саны көрсетіледі/ в строках 1, 2, 3, 4, 5, 6, 7, 8, 9 в графе 2 указывается численность чистопородных племенных лошадей;</w:t>
      </w:r>
      <w:r>
        <w:br/>
      </w:r>
      <w:r>
        <w:rPr>
          <w:rFonts w:ascii="Times New Roman"/>
          <w:b w:val="false"/>
          <w:i w:val="false"/>
          <w:color w:val="000000"/>
          <w:sz w:val="28"/>
        </w:rPr>
        <w:t>
</w:t>
      </w:r>
      <w:r>
        <w:rPr>
          <w:rFonts w:ascii="Times New Roman"/>
          <w:b w:val="false"/>
          <w:i w:val="false"/>
          <w:color w:val="000000"/>
          <w:sz w:val="28"/>
        </w:rPr>
        <w:t>
      3-бағанадағы 1, 2, 3, 4, 5, 6, 7, 8, 9- жолдарда асыл тұқымды жылқылардың IV ұрпақтағы будандарының саны көрсетіледі/ в строках 1, 2, 3, 4, 5, 6, 7, 8, 9 в графе 3 указывается численность помесей IV поколения племенных лошадей;</w:t>
      </w:r>
      <w:r>
        <w:br/>
      </w:r>
      <w:r>
        <w:rPr>
          <w:rFonts w:ascii="Times New Roman"/>
          <w:b w:val="false"/>
          <w:i w:val="false"/>
          <w:color w:val="000000"/>
          <w:sz w:val="28"/>
        </w:rPr>
        <w:t>
</w:t>
      </w:r>
      <w:r>
        <w:rPr>
          <w:rFonts w:ascii="Times New Roman"/>
          <w:b w:val="false"/>
          <w:i w:val="false"/>
          <w:color w:val="000000"/>
          <w:sz w:val="28"/>
        </w:rPr>
        <w:t>
      4-бағанадағы 1, 2, 3, 4, 5, 6, 7, 8, 9-жолдарда асыл тұқымды жылқылардың III ұрпақтағы будандарының саны көрсетіледі/ в строках 1, 2, 3, 4, 5, 6, 7, 8, 9 в графе 4 указывается численность помесей ІІІ поколения племенных лошадей;</w:t>
      </w:r>
      <w:r>
        <w:br/>
      </w:r>
      <w:r>
        <w:rPr>
          <w:rFonts w:ascii="Times New Roman"/>
          <w:b w:val="false"/>
          <w:i w:val="false"/>
          <w:color w:val="000000"/>
          <w:sz w:val="28"/>
        </w:rPr>
        <w:t>
</w:t>
      </w:r>
      <w:r>
        <w:rPr>
          <w:rFonts w:ascii="Times New Roman"/>
          <w:b w:val="false"/>
          <w:i w:val="false"/>
          <w:color w:val="000000"/>
          <w:sz w:val="28"/>
        </w:rPr>
        <w:t>
      5-бағанадағы 1, 2, 3, 4, 5, 6, 7, 8, 9-жолдарда асыл тұқымды жылқылардың II ұрпақтағы будандарының саны көрсетіледі/ в строках 1, 2, 3, 4, 5, 6, 7, 8, 9 в графе 5 указывается численность помесей ІІ поколения племенных лошадей;</w:t>
      </w:r>
      <w:r>
        <w:br/>
      </w:r>
      <w:r>
        <w:rPr>
          <w:rFonts w:ascii="Times New Roman"/>
          <w:b w:val="false"/>
          <w:i w:val="false"/>
          <w:color w:val="000000"/>
          <w:sz w:val="28"/>
        </w:rPr>
        <w:t>
</w:t>
      </w:r>
      <w:r>
        <w:rPr>
          <w:rFonts w:ascii="Times New Roman"/>
          <w:b w:val="false"/>
          <w:i w:val="false"/>
          <w:color w:val="000000"/>
          <w:sz w:val="28"/>
        </w:rPr>
        <w:t>
      6-бағанадағы 1, 2, 3, 4, 5, 6, 7, 8, 9-жолдарда асыл тұқымды жылқылардың I ұрпақтағы будандарының саны көрсетіледі/ в строках 1, 2, 3, 4, 5, 6, 7, 8, 9 в графе 6 указывается численность помесей І поколения племенных лошадей;</w:t>
      </w:r>
      <w:r>
        <w:br/>
      </w:r>
      <w:r>
        <w:rPr>
          <w:rFonts w:ascii="Times New Roman"/>
          <w:b w:val="false"/>
          <w:i w:val="false"/>
          <w:color w:val="000000"/>
          <w:sz w:val="28"/>
        </w:rPr>
        <w:t>
</w:t>
      </w:r>
      <w:r>
        <w:rPr>
          <w:rFonts w:ascii="Times New Roman"/>
          <w:b w:val="false"/>
          <w:i w:val="false"/>
          <w:color w:val="000000"/>
          <w:sz w:val="28"/>
        </w:rPr>
        <w:t>
      7 бағанадағы 1, 2, 3, 4, 5, 6, 7, 8, 9-жолдарда тұқымдығы бойынша бөлінбеген асыл тұқымды жылқылардың саны көрсетіледі/ в строках 1, 2, 3, 4, 5, 6, 7, 8, 9 в графе 7 указывается численность племенных лошадей не распределенных по породности;</w:t>
      </w:r>
      <w:r>
        <w:br/>
      </w:r>
      <w:r>
        <w:rPr>
          <w:rFonts w:ascii="Times New Roman"/>
          <w:b w:val="false"/>
          <w:i w:val="false"/>
          <w:color w:val="000000"/>
          <w:sz w:val="28"/>
        </w:rPr>
        <w:t>
</w:t>
      </w:r>
      <w:r>
        <w:rPr>
          <w:rFonts w:ascii="Times New Roman"/>
          <w:b w:val="false"/>
          <w:i w:val="false"/>
          <w:color w:val="000000"/>
          <w:sz w:val="28"/>
        </w:rPr>
        <w:t>
      8-бағанадағы 1, 2, 3, 4, 5, 6, 7 - жолдарда элита сыныбы бойынша асыл тұқымды жылқылардың саны көрсетіледі/ в строках 1, 2, 3, 4, 5, 6, 7 в графе 8 указывается численность племенных лошадей по классу – элита;</w:t>
      </w:r>
      <w:r>
        <w:br/>
      </w:r>
      <w:r>
        <w:rPr>
          <w:rFonts w:ascii="Times New Roman"/>
          <w:b w:val="false"/>
          <w:i w:val="false"/>
          <w:color w:val="000000"/>
          <w:sz w:val="28"/>
        </w:rPr>
        <w:t>
</w:t>
      </w:r>
      <w:r>
        <w:rPr>
          <w:rFonts w:ascii="Times New Roman"/>
          <w:b w:val="false"/>
          <w:i w:val="false"/>
          <w:color w:val="000000"/>
          <w:sz w:val="28"/>
        </w:rPr>
        <w:t>
      9-бағанадағы 1, 2, 3, 4, 5, 6, 7 - жолдарда І сыныбы бойынша асыл тұқымды жылқылардың саны көрсетіледі/ в строках 1, 2, 3, 4, 5, 6, 7 в графе 9 указывается численность племенных лошадей по классу - І;</w:t>
      </w:r>
      <w:r>
        <w:br/>
      </w:r>
      <w:r>
        <w:rPr>
          <w:rFonts w:ascii="Times New Roman"/>
          <w:b w:val="false"/>
          <w:i w:val="false"/>
          <w:color w:val="000000"/>
          <w:sz w:val="28"/>
        </w:rPr>
        <w:t>
</w:t>
      </w:r>
      <w:r>
        <w:rPr>
          <w:rFonts w:ascii="Times New Roman"/>
          <w:b w:val="false"/>
          <w:i w:val="false"/>
          <w:color w:val="000000"/>
          <w:sz w:val="28"/>
        </w:rPr>
        <w:t>
      10-бағанадағы 1, 2, 3, 4, 5, 6, 7 - жолдарда ІІ сыныбы бойынша асыл тұқымды жылқылардың саны көрсетіледі/ в строках 1, 2, 3, 4, 5, 6, 7, в графе 10 указывается численность племенных лошадей по классу – ІІ;</w:t>
      </w:r>
      <w:r>
        <w:br/>
      </w:r>
      <w:r>
        <w:rPr>
          <w:rFonts w:ascii="Times New Roman"/>
          <w:b w:val="false"/>
          <w:i w:val="false"/>
          <w:color w:val="000000"/>
          <w:sz w:val="28"/>
        </w:rPr>
        <w:t>
</w:t>
      </w:r>
      <w:r>
        <w:rPr>
          <w:rFonts w:ascii="Times New Roman"/>
          <w:b w:val="false"/>
          <w:i w:val="false"/>
          <w:color w:val="000000"/>
          <w:sz w:val="28"/>
        </w:rPr>
        <w:t>
      11-бағанадағы 1, 2, 3, 4, 5, 6, 7, 8, 9-жолдарда сыныптары бойынша бөлінбеген асыл тұқымды жылқылардың саны көрсетіледі/ в строках 1, 2, 3, 4, 5, 6, 7, 8, 9 в графе 11 указывается численность племенных лошадей не распределеных по классам;</w:t>
      </w:r>
      <w:r>
        <w:br/>
      </w:r>
      <w:r>
        <w:rPr>
          <w:rFonts w:ascii="Times New Roman"/>
          <w:b w:val="false"/>
          <w:i w:val="false"/>
          <w:color w:val="000000"/>
          <w:sz w:val="28"/>
        </w:rPr>
        <w:t>
</w:t>
      </w:r>
      <w:r>
        <w:rPr>
          <w:rFonts w:ascii="Times New Roman"/>
          <w:b w:val="false"/>
          <w:i w:val="false"/>
          <w:color w:val="000000"/>
          <w:sz w:val="28"/>
        </w:rPr>
        <w:t xml:space="preserve">
      12-бағанадағы 1, 2, 3 - жолдарда асыл тұқымдық кітабында жазылған асыл тұқымды жылқылардың саны көрсетіледі/ в строках 1, 2, 3 в графе 12 указывается численность племенных лошадей записанных в племенной книге; </w:t>
      </w:r>
      <w:r>
        <w:br/>
      </w:r>
      <w:r>
        <w:rPr>
          <w:rFonts w:ascii="Times New Roman"/>
          <w:b w:val="false"/>
          <w:i w:val="false"/>
          <w:color w:val="000000"/>
          <w:sz w:val="28"/>
        </w:rPr>
        <w:t>
</w:t>
      </w:r>
      <w:r>
        <w:rPr>
          <w:rFonts w:ascii="Times New Roman"/>
          <w:b w:val="false"/>
          <w:i w:val="false"/>
          <w:color w:val="000000"/>
          <w:sz w:val="28"/>
        </w:rPr>
        <w:t xml:space="preserve">
      13-бағанадағы 1, 2, 3 - жолдарда есепті жылы асыл тұқымдық кітабында жазылған асыл тұқымды жылқылардың саны көрсетіледі/ в строках 1, 2, 3, в графе 13 указывается численность племенных лошадей записанных в племенной книге в отчетном году. </w:t>
      </w:r>
      <w:r>
        <w:br/>
      </w:r>
      <w:r>
        <w:rPr>
          <w:rFonts w:ascii="Times New Roman"/>
          <w:b w:val="false"/>
          <w:i w:val="false"/>
          <w:color w:val="000000"/>
          <w:sz w:val="28"/>
        </w:rPr>
        <w:t>
 </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8" w:id="204"/>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 № 3-3/503</w:t>
            </w:r>
          </w:p>
          <w:bookmarkEnd w:id="20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9" w:id="205"/>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205"/>
        </w:tc>
      </w:tr>
    </w:tbl>
    <w:bookmarkStart w:name="z520" w:id="206"/>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206"/>
    <w:bookmarkStart w:name="z522" w:id="207"/>
    <w:p>
      <w:pPr>
        <w:spacing w:after="0"/>
        <w:ind w:left="0"/>
        <w:jc w:val="left"/>
      </w:pPr>
      <w:r>
        <w:rPr>
          <w:rFonts w:ascii="Times New Roman"/>
          <w:b/>
          <w:i w:val="false"/>
          <w:color w:val="000000"/>
        </w:rPr>
        <w:t xml:space="preserve"> 
Асыл тұқымды түйелерді есепке алу ведомосі</w:t>
      </w:r>
    </w:p>
    <w:bookmarkEnd w:id="207"/>
    <w:bookmarkStart w:name="z523" w:id="208"/>
    <w:p>
      <w:pPr>
        <w:spacing w:after="0"/>
        <w:ind w:left="0"/>
        <w:jc w:val="left"/>
      </w:pPr>
      <w:r>
        <w:rPr>
          <w:rFonts w:ascii="Times New Roman"/>
          <w:b/>
          <w:i w:val="false"/>
          <w:color w:val="000000"/>
        </w:rPr>
        <w:t xml:space="preserve"> 
Ведомость учета племенных верблюдов</w:t>
      </w:r>
    </w:p>
    <w:bookmarkEnd w:id="208"/>
    <w:bookmarkStart w:name="z524" w:id="209"/>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209"/>
    <w:bookmarkStart w:name="z526" w:id="210"/>
    <w:p>
      <w:pPr>
        <w:spacing w:after="0"/>
        <w:ind w:left="0"/>
        <w:jc w:val="both"/>
      </w:pPr>
      <w:r>
        <w:rPr>
          <w:rFonts w:ascii="Times New Roman"/>
          <w:b w:val="false"/>
          <w:i w:val="false"/>
          <w:color w:val="000000"/>
          <w:sz w:val="28"/>
        </w:rPr>
        <w:t>
      Индексі № 7 ТВ нысаны</w:t>
      </w:r>
      <w:r>
        <w:br/>
      </w:r>
      <w:r>
        <w:rPr>
          <w:rFonts w:ascii="Times New Roman"/>
          <w:b w:val="false"/>
          <w:i w:val="false"/>
          <w:color w:val="000000"/>
          <w:sz w:val="28"/>
        </w:rPr>
        <w:t>
</w:t>
      </w:r>
      <w:r>
        <w:rPr>
          <w:rFonts w:ascii="Times New Roman"/>
          <w:b w:val="false"/>
          <w:i w:val="false"/>
          <w:color w:val="000000"/>
          <w:sz w:val="28"/>
        </w:rPr>
        <w:t>
      Индекс Форма № 7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w:t>
      </w:r>
      <w:r>
        <w:br/>
      </w:r>
      <w:r>
        <w:rPr>
          <w:rFonts w:ascii="Times New Roman"/>
          <w:b w:val="false"/>
          <w:i w:val="false"/>
          <w:color w:val="000000"/>
          <w:sz w:val="28"/>
        </w:rPr>
        <w:t>
</w:t>
      </w:r>
      <w:r>
        <w:rPr>
          <w:rFonts w:ascii="Times New Roman"/>
          <w:b w:val="false"/>
          <w:i w:val="false"/>
          <w:color w:val="000000"/>
          <w:sz w:val="28"/>
        </w:rPr>
        <w:t>
      Мәртебесі</w:t>
      </w:r>
      <w:r>
        <w:br/>
      </w:r>
      <w:r>
        <w:rPr>
          <w:rFonts w:ascii="Times New Roman"/>
          <w:b w:val="false"/>
          <w:i w:val="false"/>
          <w:color w:val="000000"/>
          <w:sz w:val="28"/>
        </w:rPr>
        <w:t>
</w:t>
      </w:r>
      <w:r>
        <w:rPr>
          <w:rFonts w:ascii="Times New Roman"/>
          <w:b w:val="false"/>
          <w:i w:val="false"/>
          <w:color w:val="000000"/>
          <w:sz w:val="28"/>
        </w:rPr>
        <w:t>
      Статус 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 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w:t>
      </w:r>
      <w:r>
        <w:br/>
      </w:r>
      <w:r>
        <w:rPr>
          <w:rFonts w:ascii="Times New Roman"/>
          <w:b w:val="false"/>
          <w:i w:val="false"/>
          <w:color w:val="000000"/>
          <w:sz w:val="28"/>
        </w:rPr>
        <w:t>
</w:t>
      </w:r>
      <w:r>
        <w:rPr>
          <w:rFonts w:ascii="Times New Roman"/>
          <w:b w:val="false"/>
          <w:i w:val="false"/>
          <w:color w:val="000000"/>
          <w:sz w:val="28"/>
        </w:rPr>
        <w:t>
      Өсірілетін тұқымы</w:t>
      </w:r>
      <w:r>
        <w:br/>
      </w:r>
      <w:r>
        <w:rPr>
          <w:rFonts w:ascii="Times New Roman"/>
          <w:b w:val="false"/>
          <w:i w:val="false"/>
          <w:color w:val="000000"/>
          <w:sz w:val="28"/>
        </w:rPr>
        <w:t>
</w:t>
      </w:r>
      <w:r>
        <w:rPr>
          <w:rFonts w:ascii="Times New Roman"/>
          <w:b w:val="false"/>
          <w:i w:val="false"/>
          <w:color w:val="000000"/>
          <w:sz w:val="28"/>
        </w:rPr>
        <w:t xml:space="preserve">
      Разводимая порода________________________________________ </w:t>
      </w:r>
      <w:r>
        <w:br/>
      </w:r>
      <w:r>
        <w:rPr>
          <w:rFonts w:ascii="Times New Roman"/>
          <w:b w:val="false"/>
          <w:i w:val="false"/>
          <w:color w:val="000000"/>
          <w:sz w:val="28"/>
        </w:rPr>
        <w:t>
 </w:t>
      </w:r>
    </w:p>
    <w:bookmarkEnd w:id="210"/>
    <w:bookmarkStart w:name="z548" w:id="211"/>
    <w:p>
      <w:pPr>
        <w:spacing w:after="0"/>
        <w:ind w:left="0"/>
        <w:jc w:val="left"/>
      </w:pPr>
      <w:r>
        <w:rPr>
          <w:rFonts w:ascii="Times New Roman"/>
          <w:b/>
          <w:i w:val="false"/>
          <w:color w:val="000000"/>
        </w:rPr>
        <w:t xml:space="preserve"> 
Асыл тұқымды түйелерді есепке алу ведомосі</w:t>
      </w:r>
    </w:p>
    <w:bookmarkEnd w:id="211"/>
    <w:bookmarkStart w:name="z549" w:id="212"/>
    <w:p>
      <w:pPr>
        <w:spacing w:after="0"/>
        <w:ind w:left="0"/>
        <w:jc w:val="left"/>
      </w:pPr>
      <w:r>
        <w:rPr>
          <w:rFonts w:ascii="Times New Roman"/>
          <w:b/>
          <w:i w:val="false"/>
          <w:color w:val="000000"/>
        </w:rPr>
        <w:t xml:space="preserve"> 
Ведомость учета племенных верблюдов</w:t>
      </w:r>
      <w:r>
        <w:br/>
      </w:r>
      <w:r>
        <w:rPr>
          <w:rFonts w:ascii="Times New Roman"/>
          <w:b/>
          <w:i w:val="false"/>
          <w:color w:val="000000"/>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61"/>
        <w:gridCol w:w="704"/>
        <w:gridCol w:w="561"/>
        <w:gridCol w:w="829"/>
        <w:gridCol w:w="798"/>
        <w:gridCol w:w="608"/>
        <w:gridCol w:w="514"/>
        <w:gridCol w:w="847"/>
        <w:gridCol w:w="514"/>
        <w:gridCol w:w="514"/>
        <w:gridCol w:w="798"/>
        <w:gridCol w:w="847"/>
        <w:gridCol w:w="798"/>
        <w:gridCol w:w="944"/>
      </w:tblGrid>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13"/>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213"/>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14"/>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214"/>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1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21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16"/>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21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17"/>
          <w:p>
            <w:pPr>
              <w:spacing w:after="20"/>
              <w:ind w:left="20"/>
              <w:jc w:val="both"/>
            </w:pPr>
            <w:r>
              <w:rPr>
                <w:rFonts w:ascii="Times New Roman"/>
                <w:b w:val="false"/>
                <w:i w:val="false"/>
                <w:color w:val="000000"/>
                <w:sz w:val="20"/>
              </w:rPr>
              <w:t>
</w:t>
            </w: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bookmarkEnd w:id="2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 пород-ные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породности</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в отчетном году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1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18"/>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1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219"/>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20"/>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220"/>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21"/>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буралар</w:t>
            </w:r>
            <w:r>
              <w:br/>
            </w:r>
            <w:r>
              <w:rPr>
                <w:rFonts w:ascii="Times New Roman"/>
                <w:b w:val="false"/>
                <w:i w:val="false"/>
                <w:color w:val="000000"/>
                <w:sz w:val="20"/>
              </w:rPr>
              <w:t>
</w:t>
            </w:r>
            <w:r>
              <w:rPr>
                <w:rFonts w:ascii="Times New Roman"/>
                <w:b w:val="false"/>
                <w:i w:val="false"/>
                <w:color w:val="000000"/>
                <w:sz w:val="20"/>
              </w:rPr>
              <w:t xml:space="preserve">верблюды-производители </w:t>
            </w:r>
          </w:p>
          <w:bookmarkEnd w:id="221"/>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22"/>
          <w:p>
            <w:pPr>
              <w:spacing w:after="20"/>
              <w:ind w:left="20"/>
              <w:jc w:val="both"/>
            </w:pPr>
            <w:r>
              <w:rPr>
                <w:rFonts w:ascii="Times New Roman"/>
                <w:b w:val="false"/>
                <w:i w:val="false"/>
                <w:color w:val="000000"/>
                <w:sz w:val="20"/>
              </w:rPr>
              <w:t>
</w:t>
            </w:r>
            <w:r>
              <w:rPr>
                <w:rFonts w:ascii="Times New Roman"/>
                <w:b w:val="false"/>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 xml:space="preserve">верблюдоматки </w:t>
            </w:r>
          </w:p>
          <w:bookmarkEnd w:id="222"/>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23"/>
          <w:p>
            <w:pPr>
              <w:spacing w:after="20"/>
              <w:ind w:left="20"/>
              <w:jc w:val="both"/>
            </w:pPr>
            <w:r>
              <w:rPr>
                <w:rFonts w:ascii="Times New Roman"/>
                <w:b w:val="false"/>
                <w:i w:val="false"/>
                <w:color w:val="000000"/>
                <w:sz w:val="20"/>
              </w:rPr>
              <w:t>
</w:t>
            </w:r>
            <w:r>
              <w:rPr>
                <w:rFonts w:ascii="Times New Roman"/>
                <w:b w:val="false"/>
                <w:i w:val="false"/>
                <w:color w:val="000000"/>
                <w:sz w:val="20"/>
              </w:rPr>
              <w:t>2,5 жастан 3 жасқа дейінгі түйелер (еркек)</w:t>
            </w:r>
            <w:r>
              <w:br/>
            </w:r>
            <w:r>
              <w:rPr>
                <w:rFonts w:ascii="Times New Roman"/>
                <w:b w:val="false"/>
                <w:i w:val="false"/>
                <w:color w:val="000000"/>
                <w:sz w:val="20"/>
              </w:rPr>
              <w:t>
</w:t>
            </w:r>
            <w:r>
              <w:rPr>
                <w:rFonts w:ascii="Times New Roman"/>
                <w:b w:val="false"/>
                <w:i w:val="false"/>
                <w:color w:val="000000"/>
                <w:sz w:val="20"/>
              </w:rPr>
              <w:t>верблюды (самец) от 2,5 до 3 лет</w:t>
            </w:r>
          </w:p>
          <w:bookmarkEnd w:id="223"/>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жастан 3 жасқа дейінгі түйелер (ұрғашы) </w:t>
            </w:r>
            <w:r>
              <w:br/>
            </w:r>
            <w:r>
              <w:rPr>
                <w:rFonts w:ascii="Times New Roman"/>
                <w:b w:val="false"/>
                <w:i w:val="false"/>
                <w:color w:val="000000"/>
                <w:sz w:val="20"/>
              </w:rPr>
              <w:t>
</w:t>
            </w:r>
            <w:r>
              <w:rPr>
                <w:rFonts w:ascii="Times New Roman"/>
                <w:b w:val="false"/>
                <w:i w:val="false"/>
                <w:color w:val="000000"/>
                <w:sz w:val="20"/>
              </w:rPr>
              <w:t>верблюды (самка) от 2,5 до 3 лет</w:t>
            </w:r>
          </w:p>
          <w:bookmarkEnd w:id="224"/>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жасқа дейінгі боталар (еркек) </w:t>
            </w:r>
            <w:r>
              <w:br/>
            </w:r>
            <w:r>
              <w:rPr>
                <w:rFonts w:ascii="Times New Roman"/>
                <w:b w:val="false"/>
                <w:i w:val="false"/>
                <w:color w:val="000000"/>
                <w:sz w:val="20"/>
              </w:rPr>
              <w:t>
</w:t>
            </w:r>
            <w:r>
              <w:rPr>
                <w:rFonts w:ascii="Times New Roman"/>
                <w:b w:val="false"/>
                <w:i w:val="false"/>
                <w:color w:val="000000"/>
                <w:sz w:val="20"/>
              </w:rPr>
              <w:t>верблюжата (самец) до 2,5 лет</w:t>
            </w:r>
          </w:p>
          <w:bookmarkEnd w:id="225"/>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жасқа дейінгі боталар (ұрғашы) </w:t>
            </w:r>
            <w:r>
              <w:br/>
            </w:r>
            <w:r>
              <w:rPr>
                <w:rFonts w:ascii="Times New Roman"/>
                <w:b w:val="false"/>
                <w:i w:val="false"/>
                <w:color w:val="000000"/>
                <w:sz w:val="20"/>
              </w:rPr>
              <w:t>
</w:t>
            </w:r>
            <w:r>
              <w:rPr>
                <w:rFonts w:ascii="Times New Roman"/>
                <w:b w:val="false"/>
                <w:i w:val="false"/>
                <w:color w:val="000000"/>
                <w:sz w:val="20"/>
              </w:rPr>
              <w:t>верблюжата (самка) до 2,5 лет</w:t>
            </w:r>
          </w:p>
          <w:bookmarkEnd w:id="226"/>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0" w:id="227"/>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түйелерді есепке алу ведомосінің нысандарын толтыру бойынша түсіндірме/ Пояснение по заполнению форм ведомости учета племенных верблюдов</w:t>
      </w:r>
      <w:r>
        <w:br/>
      </w:r>
      <w:r>
        <w:rPr>
          <w:rFonts w:ascii="Times New Roman"/>
          <w:b w:val="false"/>
          <w:i w:val="false"/>
          <w:color w:val="000000"/>
          <w:sz w:val="28"/>
        </w:rPr>
        <w:t>
</w:t>
      </w:r>
      <w:r>
        <w:rPr>
          <w:rFonts w:ascii="Times New Roman"/>
          <w:b w:val="false"/>
          <w:i w:val="false"/>
          <w:color w:val="000000"/>
          <w:sz w:val="28"/>
        </w:rPr>
        <w:t>
      № 7 ТВ нысаны мынадай түрде толтырылады/ Форма 7-ВУ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7-жолдарда асыл тұқымды түйелердің басы көрсетіледі/ в строках 1, 2, 3, 4, 5, 6, 7 в графе 1 указывается численность племенных верблюдов;</w:t>
      </w:r>
      <w:r>
        <w:br/>
      </w:r>
      <w:r>
        <w:rPr>
          <w:rFonts w:ascii="Times New Roman"/>
          <w:b w:val="false"/>
          <w:i w:val="false"/>
          <w:color w:val="000000"/>
          <w:sz w:val="28"/>
        </w:rPr>
        <w:t>
</w:t>
      </w:r>
      <w:r>
        <w:rPr>
          <w:rFonts w:ascii="Times New Roman"/>
          <w:b w:val="false"/>
          <w:i w:val="false"/>
          <w:color w:val="000000"/>
          <w:sz w:val="28"/>
        </w:rPr>
        <w:t>
      2-бағанадағы 1, 2, 3, 4, 5, 6, 7 - жолдарда таза тұқымды асыл тұқымды түйелердің саны көрсетіледі/ в строках 1, 2, 3, 4, 5, 6, 7 в графе 2 указывается численность чистопородных племенных верблюдов;</w:t>
      </w:r>
      <w:r>
        <w:br/>
      </w:r>
      <w:r>
        <w:rPr>
          <w:rFonts w:ascii="Times New Roman"/>
          <w:b w:val="false"/>
          <w:i w:val="false"/>
          <w:color w:val="000000"/>
          <w:sz w:val="28"/>
        </w:rPr>
        <w:t>
</w:t>
      </w:r>
      <w:r>
        <w:rPr>
          <w:rFonts w:ascii="Times New Roman"/>
          <w:b w:val="false"/>
          <w:i w:val="false"/>
          <w:color w:val="000000"/>
          <w:sz w:val="28"/>
        </w:rPr>
        <w:t>
      3-бағанадағы 1, 2, 3, 4, 5, 6, 7 - жолдарда асыл тұқымды түйелердің IV ұрпақтағы будандарының саны көрсетіледі/ в строках 1, 2, 3, 4, 5, 6, 7 в графе 3 указывается численность помесей IV поколения племенных верблюдов;</w:t>
      </w:r>
      <w:r>
        <w:br/>
      </w:r>
      <w:r>
        <w:rPr>
          <w:rFonts w:ascii="Times New Roman"/>
          <w:b w:val="false"/>
          <w:i w:val="false"/>
          <w:color w:val="000000"/>
          <w:sz w:val="28"/>
        </w:rPr>
        <w:t>
</w:t>
      </w:r>
      <w:r>
        <w:rPr>
          <w:rFonts w:ascii="Times New Roman"/>
          <w:b w:val="false"/>
          <w:i w:val="false"/>
          <w:color w:val="000000"/>
          <w:sz w:val="28"/>
        </w:rPr>
        <w:t>
      4-бағанадағы 1, 2, 3, 4, 5, 6, 7 - жолдарда асыл тұқымды түйелердің III ұрпақтағы будандарының саны көрсетіледі/ в строках 1, 2, 3, 4, 5, 6, 7 в графе 4 указывается численность помесей ІІІ поколения племенных верблюдов;</w:t>
      </w:r>
      <w:r>
        <w:br/>
      </w:r>
      <w:r>
        <w:rPr>
          <w:rFonts w:ascii="Times New Roman"/>
          <w:b w:val="false"/>
          <w:i w:val="false"/>
          <w:color w:val="000000"/>
          <w:sz w:val="28"/>
        </w:rPr>
        <w:t>
</w:t>
      </w:r>
      <w:r>
        <w:rPr>
          <w:rFonts w:ascii="Times New Roman"/>
          <w:b w:val="false"/>
          <w:i w:val="false"/>
          <w:color w:val="000000"/>
          <w:sz w:val="28"/>
        </w:rPr>
        <w:t>
      5-бағанадағы 1, 2, 3, 4, 5, 6, 7 - жолдарда асыл тұқымды түйелердің II ұрпақтағы будандарының саны көрсетіледі/ в строках 1, 2, 3, 4, 5, 6, 7 в графе 5 указывается численность помесей ІІ поколения племенных верблюдов;</w:t>
      </w:r>
      <w:r>
        <w:br/>
      </w:r>
      <w:r>
        <w:rPr>
          <w:rFonts w:ascii="Times New Roman"/>
          <w:b w:val="false"/>
          <w:i w:val="false"/>
          <w:color w:val="000000"/>
          <w:sz w:val="28"/>
        </w:rPr>
        <w:t>
</w:t>
      </w:r>
      <w:r>
        <w:rPr>
          <w:rFonts w:ascii="Times New Roman"/>
          <w:b w:val="false"/>
          <w:i w:val="false"/>
          <w:color w:val="000000"/>
          <w:sz w:val="28"/>
        </w:rPr>
        <w:t>
      6-бағанадағы 1, 2, 3, 4, 5, 6, 7 - жолдарда асыл тұқымды түйелердің I ұрпақтағы будандарының саны көрсетіледі/ в строках 1, 2, 3, 4, 5, 6, 7 в графе 6 указывается численность помесей І поколения племенных верблюдов;</w:t>
      </w:r>
      <w:r>
        <w:br/>
      </w:r>
      <w:r>
        <w:rPr>
          <w:rFonts w:ascii="Times New Roman"/>
          <w:b w:val="false"/>
          <w:i w:val="false"/>
          <w:color w:val="000000"/>
          <w:sz w:val="28"/>
        </w:rPr>
        <w:t>
</w:t>
      </w:r>
      <w:r>
        <w:rPr>
          <w:rFonts w:ascii="Times New Roman"/>
          <w:b w:val="false"/>
          <w:i w:val="false"/>
          <w:color w:val="000000"/>
          <w:sz w:val="28"/>
        </w:rPr>
        <w:t>
      7-бағанадағы 1, 2, 3, 4, 5, 6, 7 - жолдарда тұқымдығы бойынша бөлінбеген асыл тұқымды түйелердің саны көрсетіледі /в строках 1, 2, 3, 4, 5, 6, 7 в графе 7 указывается численность племенных верблюдов не распределенных по породности;</w:t>
      </w:r>
      <w:r>
        <w:br/>
      </w:r>
      <w:r>
        <w:rPr>
          <w:rFonts w:ascii="Times New Roman"/>
          <w:b w:val="false"/>
          <w:i w:val="false"/>
          <w:color w:val="000000"/>
          <w:sz w:val="28"/>
        </w:rPr>
        <w:t>
</w:t>
      </w:r>
      <w:r>
        <w:rPr>
          <w:rFonts w:ascii="Times New Roman"/>
          <w:b w:val="false"/>
          <w:i w:val="false"/>
          <w:color w:val="000000"/>
          <w:sz w:val="28"/>
        </w:rPr>
        <w:t>
      8-бағанадағы 1, 2, 3, 4, 5 - жолдарда элита сыныбы бойынша асыл тұқымды түйелердің саны көрсетіледі/ в строках 1, 2, 3, 4, 5 в графе 8 указывается численность племенных верблюдов по классу – элита;</w:t>
      </w:r>
      <w:r>
        <w:br/>
      </w:r>
      <w:r>
        <w:rPr>
          <w:rFonts w:ascii="Times New Roman"/>
          <w:b w:val="false"/>
          <w:i w:val="false"/>
          <w:color w:val="000000"/>
          <w:sz w:val="28"/>
        </w:rPr>
        <w:t>
</w:t>
      </w:r>
      <w:r>
        <w:rPr>
          <w:rFonts w:ascii="Times New Roman"/>
          <w:b w:val="false"/>
          <w:i w:val="false"/>
          <w:color w:val="000000"/>
          <w:sz w:val="28"/>
        </w:rPr>
        <w:t>
      9-бағанадағы 1, 2, 3, 4, 5 - жолдарда І сыныбы бойынша асыл тұқымды түйелердің саны көрсетіледі/ в строках 1, 2, 3, 4, 5 в графе 9 указывается численность племенных верблюдов по классу - І;</w:t>
      </w:r>
      <w:r>
        <w:br/>
      </w:r>
      <w:r>
        <w:rPr>
          <w:rFonts w:ascii="Times New Roman"/>
          <w:b w:val="false"/>
          <w:i w:val="false"/>
          <w:color w:val="000000"/>
          <w:sz w:val="28"/>
        </w:rPr>
        <w:t>
</w:t>
      </w:r>
      <w:r>
        <w:rPr>
          <w:rFonts w:ascii="Times New Roman"/>
          <w:b w:val="false"/>
          <w:i w:val="false"/>
          <w:color w:val="000000"/>
          <w:sz w:val="28"/>
        </w:rPr>
        <w:t>
      10-бағанадағы 1, 2, 3, 4, 5 - жолдарда ІІ кешенді сыныбы бойынша асыл тұқымды түйелердің саны көрсетіледі/ в строках 1, 2, 3, 4, 5 в графе 10 указывается численность племенных верблюдов по классу – ІІ;</w:t>
      </w:r>
      <w:r>
        <w:br/>
      </w:r>
      <w:r>
        <w:rPr>
          <w:rFonts w:ascii="Times New Roman"/>
          <w:b w:val="false"/>
          <w:i w:val="false"/>
          <w:color w:val="000000"/>
          <w:sz w:val="28"/>
        </w:rPr>
        <w:t>
</w:t>
      </w:r>
      <w:r>
        <w:rPr>
          <w:rFonts w:ascii="Times New Roman"/>
          <w:b w:val="false"/>
          <w:i w:val="false"/>
          <w:color w:val="000000"/>
          <w:sz w:val="28"/>
        </w:rPr>
        <w:t>
      11-бағанадағы 1, 2, 3, 4, 5, 6, 7-жолдарда сыныптары бойынша бөлінбеген асыл тұқымды түйелердің саны көрсетіледі/ в строках 1, 2, 3, 4, 5, 6, 7 в графе 11 указывается численность племенных верблюдов не распределеных по классам;</w:t>
      </w:r>
      <w:r>
        <w:br/>
      </w:r>
      <w:r>
        <w:rPr>
          <w:rFonts w:ascii="Times New Roman"/>
          <w:b w:val="false"/>
          <w:i w:val="false"/>
          <w:color w:val="000000"/>
          <w:sz w:val="28"/>
        </w:rPr>
        <w:t>
</w:t>
      </w:r>
      <w:r>
        <w:rPr>
          <w:rFonts w:ascii="Times New Roman"/>
          <w:b w:val="false"/>
          <w:i w:val="false"/>
          <w:color w:val="000000"/>
          <w:sz w:val="28"/>
        </w:rPr>
        <w:t>
      12-бағанадағы 1, 2, 3-жолдарда асыл тұқымдық кітабында жазылған асыл тұқымды түйелер саны көрсетіледі/ в строках 1, 2, 3 в графе 12 указывается численность племенных верблюдов записанных в племенной книге;</w:t>
      </w:r>
      <w:r>
        <w:br/>
      </w:r>
      <w:r>
        <w:rPr>
          <w:rFonts w:ascii="Times New Roman"/>
          <w:b w:val="false"/>
          <w:i w:val="false"/>
          <w:color w:val="000000"/>
          <w:sz w:val="28"/>
        </w:rPr>
        <w:t>
</w:t>
      </w:r>
      <w:r>
        <w:rPr>
          <w:rFonts w:ascii="Times New Roman"/>
          <w:b w:val="false"/>
          <w:i w:val="false"/>
          <w:color w:val="000000"/>
          <w:sz w:val="28"/>
        </w:rPr>
        <w:t>
      13-бағанадағы 1, 2, 3-жолдарда есепті жылы асыл тұқымдық кітабында жазылған асыл тұқымды түйелер саны көрсетіледі/ в строках 1, 2, 3 в графе 13 указывается численность племенных верблюдов записанных в племенной книге в отчетном году.</w:t>
      </w:r>
      <w:r>
        <w:br/>
      </w:r>
      <w:r>
        <w:rPr>
          <w:rFonts w:ascii="Times New Roman"/>
          <w:b w:val="false"/>
          <w:i w:val="false"/>
          <w:color w:val="000000"/>
          <w:sz w:val="28"/>
        </w:rPr>
        <w:t>
 </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5" w:id="228"/>
          <w:p>
            <w:pPr>
              <w:spacing w:after="20"/>
              <w:ind w:left="20"/>
              <w:jc w:val="both"/>
            </w:pPr>
            <w:r>
              <w:rPr>
                <w:rFonts w:ascii="Times New Roman"/>
                <w:b w:val="false"/>
                <w:i w:val="false"/>
                <w:color w:val="000000"/>
                <w:sz w:val="20"/>
              </w:rPr>
              <w:t>
Приложение 8</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22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6" w:id="229"/>
          <w:p>
            <w:pPr>
              <w:spacing w:after="20"/>
              <w:ind w:left="20"/>
              <w:jc w:val="both"/>
            </w:pPr>
            <w:r>
              <w:rPr>
                <w:rFonts w:ascii="Times New Roman"/>
                <w:b w:val="false"/>
                <w:i w:val="false"/>
                <w:color w:val="000000"/>
                <w:sz w:val="20"/>
              </w:rPr>
              <w:t>
Приложение 8</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229"/>
        </w:tc>
      </w:tr>
    </w:tbl>
    <w:bookmarkStart w:name="z587" w:id="230"/>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230"/>
    <w:bookmarkStart w:name="z589" w:id="231"/>
    <w:p>
      <w:pPr>
        <w:spacing w:after="0"/>
        <w:ind w:left="0"/>
        <w:jc w:val="left"/>
      </w:pPr>
      <w:r>
        <w:rPr>
          <w:rFonts w:ascii="Times New Roman"/>
          <w:b/>
          <w:i w:val="false"/>
          <w:color w:val="000000"/>
        </w:rPr>
        <w:t xml:space="preserve"> 
Асыл тұқымды құстарды есепке алу ведомосі</w:t>
      </w:r>
    </w:p>
    <w:bookmarkEnd w:id="231"/>
    <w:bookmarkStart w:name="z590" w:id="232"/>
    <w:p>
      <w:pPr>
        <w:spacing w:after="0"/>
        <w:ind w:left="0"/>
        <w:jc w:val="left"/>
      </w:pPr>
      <w:r>
        <w:rPr>
          <w:rFonts w:ascii="Times New Roman"/>
          <w:b/>
          <w:i w:val="false"/>
          <w:color w:val="000000"/>
        </w:rPr>
        <w:t xml:space="preserve"> 
Ведомость учета племенной птицы</w:t>
      </w:r>
    </w:p>
    <w:bookmarkEnd w:id="232"/>
    <w:bookmarkStart w:name="z591" w:id="233"/>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233"/>
    <w:bookmarkStart w:name="z593" w:id="234"/>
    <w:p>
      <w:pPr>
        <w:spacing w:after="0"/>
        <w:ind w:left="0"/>
        <w:jc w:val="both"/>
      </w:pPr>
      <w:r>
        <w:rPr>
          <w:rFonts w:ascii="Times New Roman"/>
          <w:b w:val="false"/>
          <w:i w:val="false"/>
          <w:color w:val="000000"/>
          <w:sz w:val="28"/>
        </w:rPr>
        <w:t>
      Индексі № 8 ТВ нысаны</w:t>
      </w:r>
      <w:r>
        <w:br/>
      </w:r>
      <w:r>
        <w:rPr>
          <w:rFonts w:ascii="Times New Roman"/>
          <w:b w:val="false"/>
          <w:i w:val="false"/>
          <w:color w:val="000000"/>
          <w:sz w:val="28"/>
        </w:rPr>
        <w:t>
</w:t>
      </w:r>
      <w:r>
        <w:rPr>
          <w:rFonts w:ascii="Times New Roman"/>
          <w:b w:val="false"/>
          <w:i w:val="false"/>
          <w:color w:val="000000"/>
          <w:sz w:val="28"/>
        </w:rPr>
        <w:t>
      Индекс Форма № 8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w:t>
      </w:r>
      <w:r>
        <w:rPr>
          <w:rFonts w:ascii="Times New Roman"/>
          <w:b w:val="false"/>
          <w:i w:val="false"/>
          <w:color w:val="000000"/>
          <w:sz w:val="28"/>
        </w:rPr>
        <w:t>
      Мәртебесі</w:t>
      </w:r>
      <w:r>
        <w:br/>
      </w:r>
      <w:r>
        <w:rPr>
          <w:rFonts w:ascii="Times New Roman"/>
          <w:b w:val="false"/>
          <w:i w:val="false"/>
          <w:color w:val="000000"/>
          <w:sz w:val="28"/>
        </w:rPr>
        <w:t>
</w:t>
      </w:r>
      <w:r>
        <w:rPr>
          <w:rFonts w:ascii="Times New Roman"/>
          <w:b w:val="false"/>
          <w:i w:val="false"/>
          <w:color w:val="000000"/>
          <w:sz w:val="28"/>
        </w:rPr>
        <w:t>
      Статус _____________________________________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_________________________________________</w:t>
      </w:r>
      <w:r>
        <w:br/>
      </w:r>
      <w:r>
        <w:rPr>
          <w:rFonts w:ascii="Times New Roman"/>
          <w:b w:val="false"/>
          <w:i w:val="false"/>
          <w:color w:val="000000"/>
          <w:sz w:val="28"/>
        </w:rPr>
        <w:t>
</w:t>
      </w:r>
      <w:r>
        <w:rPr>
          <w:rFonts w:ascii="Times New Roman"/>
          <w:b w:val="false"/>
          <w:i w:val="false"/>
          <w:color w:val="000000"/>
          <w:sz w:val="28"/>
        </w:rPr>
        <w:t>
      Өсірілетін түрі мен тұқымы (кроссы)</w:t>
      </w:r>
      <w:r>
        <w:br/>
      </w:r>
      <w:r>
        <w:rPr>
          <w:rFonts w:ascii="Times New Roman"/>
          <w:b w:val="false"/>
          <w:i w:val="false"/>
          <w:color w:val="000000"/>
          <w:sz w:val="28"/>
        </w:rPr>
        <w:t>
</w:t>
      </w:r>
      <w:r>
        <w:rPr>
          <w:rFonts w:ascii="Times New Roman"/>
          <w:b w:val="false"/>
          <w:i w:val="false"/>
          <w:color w:val="000000"/>
          <w:sz w:val="28"/>
        </w:rPr>
        <w:t>
      Разводимый вид и порода (кросс)_________________________________________</w:t>
      </w:r>
      <w:r>
        <w:br/>
      </w:r>
      <w:r>
        <w:rPr>
          <w:rFonts w:ascii="Times New Roman"/>
          <w:b w:val="false"/>
          <w:i w:val="false"/>
          <w:color w:val="000000"/>
          <w:sz w:val="28"/>
        </w:rPr>
        <w:t>
 </w:t>
      </w:r>
    </w:p>
    <w:bookmarkEnd w:id="234"/>
    <w:bookmarkStart w:name="z615" w:id="235"/>
    <w:p>
      <w:pPr>
        <w:spacing w:after="0"/>
        <w:ind w:left="0"/>
        <w:jc w:val="left"/>
      </w:pPr>
      <w:r>
        <w:rPr>
          <w:rFonts w:ascii="Times New Roman"/>
          <w:b/>
          <w:i w:val="false"/>
          <w:color w:val="000000"/>
        </w:rPr>
        <w:t xml:space="preserve"> 
Асыл тұқымды құстарды есепке алу ведомосі</w:t>
      </w:r>
    </w:p>
    <w:bookmarkEnd w:id="235"/>
    <w:bookmarkStart w:name="z616" w:id="236"/>
    <w:p>
      <w:pPr>
        <w:spacing w:after="0"/>
        <w:ind w:left="0"/>
        <w:jc w:val="left"/>
      </w:pPr>
      <w:r>
        <w:rPr>
          <w:rFonts w:ascii="Times New Roman"/>
          <w:b/>
          <w:i w:val="false"/>
          <w:color w:val="000000"/>
        </w:rPr>
        <w:t xml:space="preserve"> 
Ведомость учета племенной птицы</w:t>
      </w:r>
      <w:r>
        <w:br/>
      </w:r>
      <w:r>
        <w:rPr>
          <w:rFonts w:ascii="Times New Roman"/>
          <w:b/>
          <w:i w:val="false"/>
          <w:color w:val="000000"/>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596"/>
        <w:gridCol w:w="816"/>
        <w:gridCol w:w="650"/>
        <w:gridCol w:w="962"/>
        <w:gridCol w:w="925"/>
        <w:gridCol w:w="705"/>
        <w:gridCol w:w="596"/>
        <w:gridCol w:w="1202"/>
        <w:gridCol w:w="596"/>
        <w:gridCol w:w="596"/>
        <w:gridCol w:w="926"/>
        <w:gridCol w:w="926"/>
      </w:tblGrid>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37"/>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237"/>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38"/>
          <w:p>
            <w:pPr>
              <w:spacing w:after="20"/>
              <w:ind w:left="20"/>
              <w:jc w:val="both"/>
            </w:pPr>
            <w:r>
              <w:rPr>
                <w:rFonts w:ascii="Times New Roman"/>
                <w:b w:val="false"/>
                <w:i w:val="false"/>
                <w:color w:val="000000"/>
                <w:sz w:val="20"/>
              </w:rPr>
              <w:t>
</w:t>
            </w:r>
            <w:r>
              <w:rPr>
                <w:rFonts w:ascii="Times New Roman"/>
                <w:b w:val="false"/>
                <w:i w:val="false"/>
                <w:color w:val="000000"/>
                <w:sz w:val="20"/>
              </w:rPr>
              <w:t>Жолдың№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238"/>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3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23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40"/>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24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 пород-ные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породнос-ти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41"/>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42"/>
          <w:p>
            <w:pPr>
              <w:spacing w:after="20"/>
              <w:ind w:left="20"/>
              <w:jc w:val="both"/>
            </w:pPr>
            <w:r>
              <w:rPr>
                <w:rFonts w:ascii="Times New Roman"/>
                <w:b w:val="false"/>
                <w:i w:val="false"/>
                <w:color w:val="000000"/>
                <w:sz w:val="20"/>
              </w:rPr>
              <w:t>
</w:t>
            </w:r>
            <w:r>
              <w:rPr>
                <w:rFonts w:ascii="Times New Roman"/>
                <w:b w:val="false"/>
                <w:i w:val="false"/>
                <w:color w:val="000000"/>
                <w:sz w:val="20"/>
              </w:rPr>
              <w:t>Құстың барлық саны:</w:t>
            </w:r>
            <w:r>
              <w:br/>
            </w:r>
            <w:r>
              <w:rPr>
                <w:rFonts w:ascii="Times New Roman"/>
                <w:b w:val="false"/>
                <w:i w:val="false"/>
                <w:color w:val="000000"/>
                <w:sz w:val="20"/>
              </w:rPr>
              <w:t>
</w:t>
            </w:r>
            <w:r>
              <w:rPr>
                <w:rFonts w:ascii="Times New Roman"/>
                <w:b w:val="false"/>
                <w:i w:val="false"/>
                <w:color w:val="000000"/>
                <w:sz w:val="20"/>
              </w:rPr>
              <w:t>Итого птиц:</w:t>
            </w:r>
          </w:p>
          <w:bookmarkEnd w:id="242"/>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43"/>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243"/>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аналық табынның әтештері </w:t>
            </w:r>
            <w:r>
              <w:br/>
            </w:r>
            <w:r>
              <w:rPr>
                <w:rFonts w:ascii="Times New Roman"/>
                <w:b w:val="false"/>
                <w:i w:val="false"/>
                <w:color w:val="000000"/>
                <w:sz w:val="20"/>
              </w:rPr>
              <w:t>
</w:t>
            </w:r>
            <w:r>
              <w:rPr>
                <w:rFonts w:ascii="Times New Roman"/>
                <w:b w:val="false"/>
                <w:i w:val="false"/>
                <w:color w:val="000000"/>
                <w:sz w:val="20"/>
              </w:rPr>
              <w:t>петухи родительского стада</w:t>
            </w:r>
          </w:p>
          <w:bookmarkEnd w:id="244"/>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45"/>
          <w:p>
            <w:pPr>
              <w:spacing w:after="20"/>
              <w:ind w:left="20"/>
              <w:jc w:val="both"/>
            </w:pPr>
            <w:r>
              <w:rPr>
                <w:rFonts w:ascii="Times New Roman"/>
                <w:b w:val="false"/>
                <w:i w:val="false"/>
                <w:color w:val="000000"/>
                <w:sz w:val="20"/>
              </w:rPr>
              <w:t>
</w:t>
            </w:r>
            <w:r>
              <w:rPr>
                <w:rFonts w:ascii="Times New Roman"/>
                <w:b w:val="false"/>
                <w:i w:val="false"/>
                <w:color w:val="000000"/>
                <w:sz w:val="20"/>
              </w:rPr>
              <w:t>аналық табынның мекиен-тауықтары</w:t>
            </w:r>
            <w:r>
              <w:br/>
            </w:r>
            <w:r>
              <w:rPr>
                <w:rFonts w:ascii="Times New Roman"/>
                <w:b w:val="false"/>
                <w:i w:val="false"/>
                <w:color w:val="000000"/>
                <w:sz w:val="20"/>
              </w:rPr>
              <w:t>
</w:t>
            </w:r>
            <w:r>
              <w:rPr>
                <w:rFonts w:ascii="Times New Roman"/>
                <w:b w:val="false"/>
                <w:i w:val="false"/>
                <w:color w:val="000000"/>
                <w:sz w:val="20"/>
              </w:rPr>
              <w:t>куры-несушки родительского стада</w:t>
            </w:r>
          </w:p>
          <w:bookmarkEnd w:id="245"/>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46"/>
          <w:p>
            <w:pPr>
              <w:spacing w:after="20"/>
              <w:ind w:left="20"/>
              <w:jc w:val="both"/>
            </w:pPr>
            <w:r>
              <w:rPr>
                <w:rFonts w:ascii="Times New Roman"/>
                <w:b w:val="false"/>
                <w:i w:val="false"/>
                <w:color w:val="000000"/>
                <w:sz w:val="20"/>
              </w:rPr>
              <w:t>
</w:t>
            </w:r>
            <w:r>
              <w:rPr>
                <w:rFonts w:ascii="Times New Roman"/>
                <w:b w:val="false"/>
                <w:i w:val="false"/>
                <w:color w:val="000000"/>
                <w:sz w:val="20"/>
              </w:rPr>
              <w:t>2 айдан 6 айға дейінгі етті және етті-жұмыртқалы тұқым жас тауықтары</w:t>
            </w:r>
            <w:r>
              <w:br/>
            </w:r>
            <w:r>
              <w:rPr>
                <w:rFonts w:ascii="Times New Roman"/>
                <w:b w:val="false"/>
                <w:i w:val="false"/>
                <w:color w:val="000000"/>
                <w:sz w:val="20"/>
              </w:rPr>
              <w:t>
</w:t>
            </w:r>
            <w:r>
              <w:rPr>
                <w:rFonts w:ascii="Times New Roman"/>
                <w:b w:val="false"/>
                <w:i w:val="false"/>
                <w:color w:val="000000"/>
                <w:sz w:val="20"/>
              </w:rPr>
              <w:t>молодняк кур мясных и мясо-яичных пород от 2 до 6 месяцев</w:t>
            </w:r>
          </w:p>
          <w:bookmarkEnd w:id="246"/>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47"/>
          <w:p>
            <w:pPr>
              <w:spacing w:after="20"/>
              <w:ind w:left="20"/>
              <w:jc w:val="both"/>
            </w:pPr>
            <w:r>
              <w:rPr>
                <w:rFonts w:ascii="Times New Roman"/>
                <w:b w:val="false"/>
                <w:i w:val="false"/>
                <w:color w:val="000000"/>
                <w:sz w:val="20"/>
              </w:rPr>
              <w:t>
</w:t>
            </w:r>
            <w:r>
              <w:rPr>
                <w:rFonts w:ascii="Times New Roman"/>
                <w:b w:val="false"/>
                <w:i w:val="false"/>
                <w:color w:val="000000"/>
                <w:sz w:val="20"/>
              </w:rPr>
              <w:t>2 айға дейінгі етті және етті-жұмыртқалы тұқым жас тауықтары</w:t>
            </w:r>
            <w:r>
              <w:br/>
            </w:r>
            <w:r>
              <w:rPr>
                <w:rFonts w:ascii="Times New Roman"/>
                <w:b w:val="false"/>
                <w:i w:val="false"/>
                <w:color w:val="000000"/>
                <w:sz w:val="20"/>
              </w:rPr>
              <w:t>
</w:t>
            </w:r>
            <w:r>
              <w:rPr>
                <w:rFonts w:ascii="Times New Roman"/>
                <w:b w:val="false"/>
                <w:i w:val="false"/>
                <w:color w:val="000000"/>
                <w:sz w:val="20"/>
              </w:rPr>
              <w:t>молодняк кур мясных и мясо-яичных пород до 2 месяцев</w:t>
            </w:r>
          </w:p>
          <w:bookmarkEnd w:id="247"/>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6" w:id="248"/>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құстарды есепке алу ведомосінің нысандарын толтыру бойынша түсіндірме/ Пояснение по заполнению форм ведомости учета племенных птиц</w:t>
      </w:r>
      <w:r>
        <w:br/>
      </w:r>
      <w:r>
        <w:rPr>
          <w:rFonts w:ascii="Times New Roman"/>
          <w:b w:val="false"/>
          <w:i w:val="false"/>
          <w:color w:val="000000"/>
          <w:sz w:val="28"/>
        </w:rPr>
        <w:t>
</w:t>
      </w:r>
      <w:r>
        <w:rPr>
          <w:rFonts w:ascii="Times New Roman"/>
          <w:b w:val="false"/>
          <w:i w:val="false"/>
          <w:color w:val="000000"/>
          <w:sz w:val="28"/>
        </w:rPr>
        <w:t>
      № 8 ТВ нысаны мынадай түрде толтырылады/ Форма 8-ВУ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5-жолдарда асыл тұқымды құстардың басы көрсетіледі/ в строках 1, 2, 3, 4, 5 в графе 1 указывается поголовье племенных птиц;</w:t>
      </w:r>
      <w:r>
        <w:br/>
      </w:r>
      <w:r>
        <w:rPr>
          <w:rFonts w:ascii="Times New Roman"/>
          <w:b w:val="false"/>
          <w:i w:val="false"/>
          <w:color w:val="000000"/>
          <w:sz w:val="28"/>
        </w:rPr>
        <w:t>
</w:t>
      </w:r>
      <w:r>
        <w:rPr>
          <w:rFonts w:ascii="Times New Roman"/>
          <w:b w:val="false"/>
          <w:i w:val="false"/>
          <w:color w:val="000000"/>
          <w:sz w:val="28"/>
        </w:rPr>
        <w:t>
      2-бағанадағы 1, 2, 3, 4, 5 - жолдарда таза тұқымды асыл тұқымды құстардың саны көрсетіледі/ в строках 1, 2, 3, 4, 5 в графе 2 указывается численность чистопородных племенных птиц;</w:t>
      </w:r>
      <w:r>
        <w:br/>
      </w:r>
      <w:r>
        <w:rPr>
          <w:rFonts w:ascii="Times New Roman"/>
          <w:b w:val="false"/>
          <w:i w:val="false"/>
          <w:color w:val="000000"/>
          <w:sz w:val="28"/>
        </w:rPr>
        <w:t>
</w:t>
      </w:r>
      <w:r>
        <w:rPr>
          <w:rFonts w:ascii="Times New Roman"/>
          <w:b w:val="false"/>
          <w:i w:val="false"/>
          <w:color w:val="000000"/>
          <w:sz w:val="28"/>
        </w:rPr>
        <w:t>
      3-бағанадағы 1, 2, 3, 4, 5 - жолдарда асыл тұқымды құстардың IV ұрпақтағы будандарының саны көрсетіледі/ в строках 1, 2, 3, 4, 5 в графе 3 указывается численность помесей IV поколения племенных птиц;</w:t>
      </w:r>
      <w:r>
        <w:br/>
      </w:r>
      <w:r>
        <w:rPr>
          <w:rFonts w:ascii="Times New Roman"/>
          <w:b w:val="false"/>
          <w:i w:val="false"/>
          <w:color w:val="000000"/>
          <w:sz w:val="28"/>
        </w:rPr>
        <w:t>
</w:t>
      </w:r>
      <w:r>
        <w:rPr>
          <w:rFonts w:ascii="Times New Roman"/>
          <w:b w:val="false"/>
          <w:i w:val="false"/>
          <w:color w:val="000000"/>
          <w:sz w:val="28"/>
        </w:rPr>
        <w:t>
      4-бағанадағы 1, 2, 3, 4, 5 - жолдарда асыл тұқымды құстардың III ұрпақтағы будандарының саны көрсетіледі/ в строках 1, 2, 3, 4, 5 в графе 4 указывается численность помесей ІІІ поколения племенных птиц;</w:t>
      </w:r>
      <w:r>
        <w:br/>
      </w:r>
      <w:r>
        <w:rPr>
          <w:rFonts w:ascii="Times New Roman"/>
          <w:b w:val="false"/>
          <w:i w:val="false"/>
          <w:color w:val="000000"/>
          <w:sz w:val="28"/>
        </w:rPr>
        <w:t>
</w:t>
      </w:r>
      <w:r>
        <w:rPr>
          <w:rFonts w:ascii="Times New Roman"/>
          <w:b w:val="false"/>
          <w:i w:val="false"/>
          <w:color w:val="000000"/>
          <w:sz w:val="28"/>
        </w:rPr>
        <w:t>
      5-бағанадағы 1, 2, 3, 4, 5 - жолдарда асыл тұқымды құстардың II ұрпақтағы будандарының саны көрсетіледі/ в строках 1, 2, 3, 4, 5 в графе 5 указывается численность помесей ІІ поколения племенных птиц;</w:t>
      </w:r>
      <w:r>
        <w:br/>
      </w:r>
      <w:r>
        <w:rPr>
          <w:rFonts w:ascii="Times New Roman"/>
          <w:b w:val="false"/>
          <w:i w:val="false"/>
          <w:color w:val="000000"/>
          <w:sz w:val="28"/>
        </w:rPr>
        <w:t>
</w:t>
      </w:r>
      <w:r>
        <w:rPr>
          <w:rFonts w:ascii="Times New Roman"/>
          <w:b w:val="false"/>
          <w:i w:val="false"/>
          <w:color w:val="000000"/>
          <w:sz w:val="28"/>
        </w:rPr>
        <w:t>
      6-бағанадағы 1, 2, 3, 4, 5 - жолдарда асыл тұқымды құстардың I ұрпақтағы будандарының саны көрсетіледі/ в строках 1, 2, 3, 4, 5 в графе 6 указывается численность помесей І поколения племенных птиц;</w:t>
      </w:r>
      <w:r>
        <w:br/>
      </w:r>
      <w:r>
        <w:rPr>
          <w:rFonts w:ascii="Times New Roman"/>
          <w:b w:val="false"/>
          <w:i w:val="false"/>
          <w:color w:val="000000"/>
          <w:sz w:val="28"/>
        </w:rPr>
        <w:t>
</w:t>
      </w:r>
      <w:r>
        <w:rPr>
          <w:rFonts w:ascii="Times New Roman"/>
          <w:b w:val="false"/>
          <w:i w:val="false"/>
          <w:color w:val="000000"/>
          <w:sz w:val="28"/>
        </w:rPr>
        <w:t>
      7-бағанадағы 1, 2, 3, 4, 5 - жолдарда тұқымдығы бойынша бөлінбеген асыл тұқымды құстардың саны көрсетіледі/ в строках 1, 2, 3, 4, 5 в графе 7 указывается численность племенных птиц не распределенных по породности;</w:t>
      </w:r>
      <w:r>
        <w:br/>
      </w:r>
      <w:r>
        <w:rPr>
          <w:rFonts w:ascii="Times New Roman"/>
          <w:b w:val="false"/>
          <w:i w:val="false"/>
          <w:color w:val="000000"/>
          <w:sz w:val="28"/>
        </w:rPr>
        <w:t>
</w:t>
      </w:r>
      <w:r>
        <w:rPr>
          <w:rFonts w:ascii="Times New Roman"/>
          <w:b w:val="false"/>
          <w:i w:val="false"/>
          <w:color w:val="000000"/>
          <w:sz w:val="28"/>
        </w:rPr>
        <w:t>
      8-бағанадағы 1, 2, 3, 4 - жолдарда элита кешенді сыныбы бойынша асыл тұқымды құстардың саны көрсетіледі/ в строках 1, 2, 3, 4 в графе 8 указывается численность племенных птиц по комплексному классу – элита;</w:t>
      </w:r>
      <w:r>
        <w:br/>
      </w:r>
      <w:r>
        <w:rPr>
          <w:rFonts w:ascii="Times New Roman"/>
          <w:b w:val="false"/>
          <w:i w:val="false"/>
          <w:color w:val="000000"/>
          <w:sz w:val="28"/>
        </w:rPr>
        <w:t>
</w:t>
      </w:r>
      <w:r>
        <w:rPr>
          <w:rFonts w:ascii="Times New Roman"/>
          <w:b w:val="false"/>
          <w:i w:val="false"/>
          <w:color w:val="000000"/>
          <w:sz w:val="28"/>
        </w:rPr>
        <w:t>
      9-бағанадағы 1, 2, 3, 4-жолдарда І сыныбы бойынша асыл тұқымды құстардың саны көрсетіледі/ в строках 1, 2, 3, 4 в графе 9 указывается численность племенных птиц по классу - І;</w:t>
      </w:r>
      <w:r>
        <w:br/>
      </w:r>
      <w:r>
        <w:rPr>
          <w:rFonts w:ascii="Times New Roman"/>
          <w:b w:val="false"/>
          <w:i w:val="false"/>
          <w:color w:val="000000"/>
          <w:sz w:val="28"/>
        </w:rPr>
        <w:t>
</w:t>
      </w:r>
      <w:r>
        <w:rPr>
          <w:rFonts w:ascii="Times New Roman"/>
          <w:b w:val="false"/>
          <w:i w:val="false"/>
          <w:color w:val="000000"/>
          <w:sz w:val="28"/>
        </w:rPr>
        <w:t>
      10-бағанадағы 1, 2, 3, 4 - жолдарда ІІ сыныбы бойынша асыл тұқымды құстардың саны көрсетіледі/ в строках 1, 2, 3, 4 в графе 10 указывается численность племенных птиц по классу – ІІ;</w:t>
      </w:r>
      <w:r>
        <w:br/>
      </w:r>
      <w:r>
        <w:rPr>
          <w:rFonts w:ascii="Times New Roman"/>
          <w:b w:val="false"/>
          <w:i w:val="false"/>
          <w:color w:val="000000"/>
          <w:sz w:val="28"/>
        </w:rPr>
        <w:t>
</w:t>
      </w:r>
      <w:r>
        <w:rPr>
          <w:rFonts w:ascii="Times New Roman"/>
          <w:b w:val="false"/>
          <w:i w:val="false"/>
          <w:color w:val="000000"/>
          <w:sz w:val="28"/>
        </w:rPr>
        <w:t xml:space="preserve">
      11-бағанадағы 1, 2, 3, 4, 5 - жолдарда сыныптары бойынша бөлінбеген асыл тұқымды құстардың саны көрсетіледі/ в строках 1, 2, 3, 4, 5 в графе 11 указывается численность племенных птиц не распределеных по классам. </w:t>
      </w:r>
      <w:r>
        <w:br/>
      </w:r>
      <w:r>
        <w:rPr>
          <w:rFonts w:ascii="Times New Roman"/>
          <w:b w:val="false"/>
          <w:i w:val="false"/>
          <w:color w:val="000000"/>
          <w:sz w:val="28"/>
        </w:rPr>
        <w:t>
 </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9" w:id="249"/>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24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50" w:id="250"/>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250"/>
        </w:tc>
      </w:tr>
    </w:tbl>
    <w:bookmarkStart w:name="z651" w:id="251"/>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251"/>
    <w:bookmarkStart w:name="z653" w:id="252"/>
    <w:p>
      <w:pPr>
        <w:spacing w:after="0"/>
        <w:ind w:left="0"/>
        <w:jc w:val="left"/>
      </w:pPr>
      <w:r>
        <w:rPr>
          <w:rFonts w:ascii="Times New Roman"/>
          <w:b/>
          <w:i w:val="false"/>
          <w:color w:val="000000"/>
        </w:rPr>
        <w:t xml:space="preserve"> 
Асыл тұқымды түйеқұстарды есепке алу ведомосі</w:t>
      </w:r>
    </w:p>
    <w:bookmarkEnd w:id="252"/>
    <w:bookmarkStart w:name="z654" w:id="253"/>
    <w:p>
      <w:pPr>
        <w:spacing w:after="0"/>
        <w:ind w:left="0"/>
        <w:jc w:val="left"/>
      </w:pPr>
      <w:r>
        <w:rPr>
          <w:rFonts w:ascii="Times New Roman"/>
          <w:b/>
          <w:i w:val="false"/>
          <w:color w:val="000000"/>
        </w:rPr>
        <w:t xml:space="preserve"> 
Ведомость учета племенных страусов</w:t>
      </w:r>
    </w:p>
    <w:bookmarkEnd w:id="253"/>
    <w:bookmarkStart w:name="z655" w:id="254"/>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254"/>
    <w:bookmarkStart w:name="z657" w:id="255"/>
    <w:p>
      <w:pPr>
        <w:spacing w:after="0"/>
        <w:ind w:left="0"/>
        <w:jc w:val="both"/>
      </w:pPr>
      <w:r>
        <w:rPr>
          <w:rFonts w:ascii="Times New Roman"/>
          <w:b w:val="false"/>
          <w:i w:val="false"/>
          <w:color w:val="000000"/>
          <w:sz w:val="28"/>
        </w:rPr>
        <w:t>
      Индексі № 9ТВ нысаны</w:t>
      </w:r>
      <w:r>
        <w:br/>
      </w:r>
      <w:r>
        <w:rPr>
          <w:rFonts w:ascii="Times New Roman"/>
          <w:b w:val="false"/>
          <w:i w:val="false"/>
          <w:color w:val="000000"/>
          <w:sz w:val="28"/>
        </w:rPr>
        <w:t>
</w:t>
      </w:r>
      <w:r>
        <w:rPr>
          <w:rFonts w:ascii="Times New Roman"/>
          <w:b w:val="false"/>
          <w:i w:val="false"/>
          <w:color w:val="000000"/>
          <w:sz w:val="28"/>
        </w:rPr>
        <w:t>
      Индекс Форма № 9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w:t>
      </w:r>
      <w:r>
        <w:br/>
      </w:r>
      <w:r>
        <w:rPr>
          <w:rFonts w:ascii="Times New Roman"/>
          <w:b w:val="false"/>
          <w:i w:val="false"/>
          <w:color w:val="000000"/>
          <w:sz w:val="28"/>
        </w:rPr>
        <w:t>
</w:t>
      </w:r>
      <w:r>
        <w:rPr>
          <w:rFonts w:ascii="Times New Roman"/>
          <w:b w:val="false"/>
          <w:i w:val="false"/>
          <w:color w:val="000000"/>
          <w:sz w:val="28"/>
        </w:rPr>
        <w:t>
      Мәртебесі</w:t>
      </w:r>
      <w:r>
        <w:br/>
      </w:r>
      <w:r>
        <w:rPr>
          <w:rFonts w:ascii="Times New Roman"/>
          <w:b w:val="false"/>
          <w:i w:val="false"/>
          <w:color w:val="000000"/>
          <w:sz w:val="28"/>
        </w:rPr>
        <w:t>
</w:t>
      </w:r>
      <w:r>
        <w:rPr>
          <w:rFonts w:ascii="Times New Roman"/>
          <w:b w:val="false"/>
          <w:i w:val="false"/>
          <w:color w:val="000000"/>
          <w:sz w:val="28"/>
        </w:rPr>
        <w:t>
      Статус 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 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w:t>
      </w:r>
      <w:r>
        <w:br/>
      </w:r>
      <w:r>
        <w:rPr>
          <w:rFonts w:ascii="Times New Roman"/>
          <w:b w:val="false"/>
          <w:i w:val="false"/>
          <w:color w:val="000000"/>
          <w:sz w:val="28"/>
        </w:rPr>
        <w:t>
</w:t>
      </w:r>
      <w:r>
        <w:rPr>
          <w:rFonts w:ascii="Times New Roman"/>
          <w:b w:val="false"/>
          <w:i w:val="false"/>
          <w:color w:val="000000"/>
          <w:sz w:val="28"/>
        </w:rPr>
        <w:t>
      Өсірілетін түрі (тұқымы)</w:t>
      </w:r>
      <w:r>
        <w:br/>
      </w:r>
      <w:r>
        <w:rPr>
          <w:rFonts w:ascii="Times New Roman"/>
          <w:b w:val="false"/>
          <w:i w:val="false"/>
          <w:color w:val="000000"/>
          <w:sz w:val="28"/>
        </w:rPr>
        <w:t>
</w:t>
      </w:r>
      <w:r>
        <w:rPr>
          <w:rFonts w:ascii="Times New Roman"/>
          <w:b w:val="false"/>
          <w:i w:val="false"/>
          <w:color w:val="000000"/>
          <w:sz w:val="28"/>
        </w:rPr>
        <w:t>
      Разводимый вид (порода) ________________________________________</w:t>
      </w:r>
      <w:r>
        <w:br/>
      </w:r>
      <w:r>
        <w:rPr>
          <w:rFonts w:ascii="Times New Roman"/>
          <w:b w:val="false"/>
          <w:i w:val="false"/>
          <w:color w:val="000000"/>
          <w:sz w:val="28"/>
        </w:rPr>
        <w:t>
 </w:t>
      </w:r>
    </w:p>
    <w:bookmarkEnd w:id="255"/>
    <w:bookmarkStart w:name="z679" w:id="256"/>
    <w:p>
      <w:pPr>
        <w:spacing w:after="0"/>
        <w:ind w:left="0"/>
        <w:jc w:val="left"/>
      </w:pPr>
      <w:r>
        <w:rPr>
          <w:rFonts w:ascii="Times New Roman"/>
          <w:b/>
          <w:i w:val="false"/>
          <w:color w:val="000000"/>
        </w:rPr>
        <w:t xml:space="preserve"> 
Асыл тұқымды түйеқұстарды есепке алу ведомосі</w:t>
      </w:r>
    </w:p>
    <w:bookmarkEnd w:id="256"/>
    <w:bookmarkStart w:name="z680" w:id="257"/>
    <w:p>
      <w:pPr>
        <w:spacing w:after="0"/>
        <w:ind w:left="0"/>
        <w:jc w:val="left"/>
      </w:pPr>
      <w:r>
        <w:rPr>
          <w:rFonts w:ascii="Times New Roman"/>
          <w:b/>
          <w:i w:val="false"/>
          <w:color w:val="000000"/>
        </w:rPr>
        <w:t xml:space="preserve"> 
Ведомость учета племенных страусов</w:t>
      </w:r>
      <w:r>
        <w:br/>
      </w:r>
      <w:r>
        <w:rPr>
          <w:rFonts w:ascii="Times New Roman"/>
          <w:b/>
          <w:i w:val="false"/>
          <w:color w:val="000000"/>
        </w:rPr>
        <w:t>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42"/>
        <w:gridCol w:w="879"/>
        <w:gridCol w:w="700"/>
        <w:gridCol w:w="1036"/>
        <w:gridCol w:w="996"/>
        <w:gridCol w:w="759"/>
        <w:gridCol w:w="642"/>
        <w:gridCol w:w="1296"/>
        <w:gridCol w:w="642"/>
        <w:gridCol w:w="642"/>
        <w:gridCol w:w="998"/>
        <w:gridCol w:w="998"/>
      </w:tblGrid>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58"/>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258"/>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59"/>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259"/>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60"/>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26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61"/>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2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 пород-ные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породнос-ти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6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62"/>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63"/>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263"/>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64"/>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264"/>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65"/>
          <w:p>
            <w:pPr>
              <w:spacing w:after="20"/>
              <w:ind w:left="20"/>
              <w:jc w:val="both"/>
            </w:pPr>
            <w:r>
              <w:rPr>
                <w:rFonts w:ascii="Times New Roman"/>
                <w:b w:val="false"/>
                <w:i w:val="false"/>
                <w:color w:val="000000"/>
                <w:sz w:val="20"/>
              </w:rPr>
              <w:t>
</w:t>
            </w:r>
            <w:r>
              <w:rPr>
                <w:rFonts w:ascii="Times New Roman"/>
                <w:b w:val="false"/>
                <w:i w:val="false"/>
                <w:color w:val="000000"/>
                <w:sz w:val="20"/>
              </w:rPr>
              <w:t>аталық түйеқұстар</w:t>
            </w:r>
            <w:r>
              <w:br/>
            </w:r>
            <w:r>
              <w:rPr>
                <w:rFonts w:ascii="Times New Roman"/>
                <w:b w:val="false"/>
                <w:i w:val="false"/>
                <w:color w:val="000000"/>
                <w:sz w:val="20"/>
              </w:rPr>
              <w:t>
</w:t>
            </w:r>
            <w:r>
              <w:rPr>
                <w:rFonts w:ascii="Times New Roman"/>
                <w:b w:val="false"/>
                <w:i w:val="false"/>
                <w:color w:val="000000"/>
                <w:sz w:val="20"/>
              </w:rPr>
              <w:t>самцы-производители страусов</w:t>
            </w:r>
          </w:p>
          <w:bookmarkEnd w:id="265"/>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66"/>
          <w:p>
            <w:pPr>
              <w:spacing w:after="20"/>
              <w:ind w:left="20"/>
              <w:jc w:val="both"/>
            </w:pPr>
            <w:r>
              <w:rPr>
                <w:rFonts w:ascii="Times New Roman"/>
                <w:b w:val="false"/>
                <w:i w:val="false"/>
                <w:color w:val="000000"/>
                <w:sz w:val="20"/>
              </w:rPr>
              <w:t>
</w:t>
            </w:r>
            <w:r>
              <w:rPr>
                <w:rFonts w:ascii="Times New Roman"/>
                <w:b w:val="false"/>
                <w:i w:val="false"/>
                <w:color w:val="000000"/>
                <w:sz w:val="20"/>
              </w:rPr>
              <w:t>мекиен түйеқұстар</w:t>
            </w:r>
            <w:r>
              <w:br/>
            </w:r>
            <w:r>
              <w:rPr>
                <w:rFonts w:ascii="Times New Roman"/>
                <w:b w:val="false"/>
                <w:i w:val="false"/>
                <w:color w:val="000000"/>
                <w:sz w:val="20"/>
              </w:rPr>
              <w:t>
</w:t>
            </w:r>
            <w:r>
              <w:rPr>
                <w:rFonts w:ascii="Times New Roman"/>
                <w:b w:val="false"/>
                <w:i w:val="false"/>
                <w:color w:val="000000"/>
                <w:sz w:val="20"/>
              </w:rPr>
              <w:t>самки-несушки страусов</w:t>
            </w:r>
          </w:p>
          <w:bookmarkEnd w:id="266"/>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67"/>
          <w:p>
            <w:pPr>
              <w:spacing w:after="20"/>
              <w:ind w:left="20"/>
              <w:jc w:val="both"/>
            </w:pPr>
            <w:r>
              <w:rPr>
                <w:rFonts w:ascii="Times New Roman"/>
                <w:b w:val="false"/>
                <w:i w:val="false"/>
                <w:color w:val="000000"/>
                <w:sz w:val="20"/>
              </w:rPr>
              <w:t>
</w:t>
            </w:r>
            <w:r>
              <w:rPr>
                <w:rFonts w:ascii="Times New Roman"/>
                <w:b w:val="false"/>
                <w:i w:val="false"/>
                <w:color w:val="000000"/>
                <w:sz w:val="20"/>
              </w:rPr>
              <w:t>2 жастан үлкен аталық түйеқұстар</w:t>
            </w:r>
            <w:r>
              <w:br/>
            </w:r>
            <w:r>
              <w:rPr>
                <w:rFonts w:ascii="Times New Roman"/>
                <w:b w:val="false"/>
                <w:i w:val="false"/>
                <w:color w:val="000000"/>
                <w:sz w:val="20"/>
              </w:rPr>
              <w:t>
</w:t>
            </w:r>
            <w:r>
              <w:rPr>
                <w:rFonts w:ascii="Times New Roman"/>
                <w:b w:val="false"/>
                <w:i w:val="false"/>
                <w:color w:val="000000"/>
                <w:sz w:val="20"/>
              </w:rPr>
              <w:t xml:space="preserve">самцы страусов старше 2 лет </w:t>
            </w:r>
          </w:p>
          <w:bookmarkEnd w:id="267"/>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68"/>
          <w:p>
            <w:pPr>
              <w:spacing w:after="20"/>
              <w:ind w:left="20"/>
              <w:jc w:val="both"/>
            </w:pPr>
            <w:r>
              <w:rPr>
                <w:rFonts w:ascii="Times New Roman"/>
                <w:b w:val="false"/>
                <w:i w:val="false"/>
                <w:color w:val="000000"/>
                <w:sz w:val="20"/>
              </w:rPr>
              <w:t>
</w:t>
            </w:r>
            <w:r>
              <w:rPr>
                <w:rFonts w:ascii="Times New Roman"/>
                <w:b w:val="false"/>
                <w:i w:val="false"/>
                <w:color w:val="000000"/>
                <w:sz w:val="20"/>
              </w:rPr>
              <w:t>2 жастан үлкен аталық түйеқұстар</w:t>
            </w:r>
            <w:r>
              <w:br/>
            </w:r>
            <w:r>
              <w:rPr>
                <w:rFonts w:ascii="Times New Roman"/>
                <w:b w:val="false"/>
                <w:i w:val="false"/>
                <w:color w:val="000000"/>
                <w:sz w:val="20"/>
              </w:rPr>
              <w:t>
</w:t>
            </w:r>
            <w:r>
              <w:rPr>
                <w:rFonts w:ascii="Times New Roman"/>
                <w:b w:val="false"/>
                <w:i w:val="false"/>
                <w:color w:val="000000"/>
                <w:sz w:val="20"/>
              </w:rPr>
              <w:t>самки страусов старше 2 лет</w:t>
            </w:r>
          </w:p>
          <w:bookmarkEnd w:id="268"/>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жастан 2 жасқа дейінгі түйеқұстардың аталықтары </w:t>
            </w:r>
            <w:r>
              <w:br/>
            </w:r>
            <w:r>
              <w:rPr>
                <w:rFonts w:ascii="Times New Roman"/>
                <w:b w:val="false"/>
                <w:i w:val="false"/>
                <w:color w:val="000000"/>
                <w:sz w:val="20"/>
              </w:rPr>
              <w:t>
</w:t>
            </w:r>
            <w:r>
              <w:rPr>
                <w:rFonts w:ascii="Times New Roman"/>
                <w:b w:val="false"/>
                <w:i w:val="false"/>
                <w:color w:val="000000"/>
                <w:sz w:val="20"/>
              </w:rPr>
              <w:t>самцы страусов от 1 до 2 лет</w:t>
            </w:r>
          </w:p>
          <w:bookmarkEnd w:id="269"/>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жастан 2 жасқа дейінгі аталық түйеқұстар </w:t>
            </w:r>
            <w:r>
              <w:br/>
            </w:r>
            <w:r>
              <w:rPr>
                <w:rFonts w:ascii="Times New Roman"/>
                <w:b w:val="false"/>
                <w:i w:val="false"/>
                <w:color w:val="000000"/>
                <w:sz w:val="20"/>
              </w:rPr>
              <w:t>
</w:t>
            </w:r>
            <w:r>
              <w:rPr>
                <w:rFonts w:ascii="Times New Roman"/>
                <w:b w:val="false"/>
                <w:i w:val="false"/>
                <w:color w:val="000000"/>
                <w:sz w:val="20"/>
              </w:rPr>
              <w:t>самки страусов от 1 до 2 лет</w:t>
            </w:r>
          </w:p>
          <w:bookmarkEnd w:id="270"/>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71"/>
          <w:p>
            <w:pPr>
              <w:spacing w:after="20"/>
              <w:ind w:left="20"/>
              <w:jc w:val="both"/>
            </w:pPr>
            <w:r>
              <w:rPr>
                <w:rFonts w:ascii="Times New Roman"/>
                <w:b w:val="false"/>
                <w:i w:val="false"/>
                <w:color w:val="000000"/>
                <w:sz w:val="20"/>
              </w:rPr>
              <w:t>
</w:t>
            </w:r>
            <w:r>
              <w:rPr>
                <w:rFonts w:ascii="Times New Roman"/>
                <w:b w:val="false"/>
                <w:i w:val="false"/>
                <w:color w:val="000000"/>
                <w:sz w:val="20"/>
              </w:rPr>
              <w:t>1 жасқа дейінгі жас түйеқұстар</w:t>
            </w:r>
            <w:r>
              <w:br/>
            </w:r>
            <w:r>
              <w:rPr>
                <w:rFonts w:ascii="Times New Roman"/>
                <w:b w:val="false"/>
                <w:i w:val="false"/>
                <w:color w:val="000000"/>
                <w:sz w:val="20"/>
              </w:rPr>
              <w:t>
</w:t>
            </w:r>
            <w:r>
              <w:rPr>
                <w:rFonts w:ascii="Times New Roman"/>
                <w:b w:val="false"/>
                <w:i w:val="false"/>
                <w:color w:val="000000"/>
                <w:sz w:val="20"/>
              </w:rPr>
              <w:t>молодняк страусов до 1 года</w:t>
            </w:r>
          </w:p>
          <w:bookmarkEnd w:id="271"/>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3" w:id="272"/>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түйеқұстарды есепке алу ведомосінің нысандарын толтыру бойынша түсіндірме/ Пояснение по заполнению форм ведомости учета племенных страусов</w:t>
      </w:r>
      <w:r>
        <w:br/>
      </w:r>
      <w:r>
        <w:rPr>
          <w:rFonts w:ascii="Times New Roman"/>
          <w:b w:val="false"/>
          <w:i w:val="false"/>
          <w:color w:val="000000"/>
          <w:sz w:val="28"/>
        </w:rPr>
        <w:t>
</w:t>
      </w:r>
      <w:r>
        <w:rPr>
          <w:rFonts w:ascii="Times New Roman"/>
          <w:b w:val="false"/>
          <w:i w:val="false"/>
          <w:color w:val="000000"/>
          <w:sz w:val="28"/>
        </w:rPr>
        <w:t>
      № 9 ТВ нысаны мынадай түрде толтырылады/ Форма 9-ВУ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 жолдарда асыл тұқымды түйеқұстардың басы көрсетіледі/ в строках 1, 2, 3, 4, 5, 6, 7, 8 в графе 1 указывается поголовье племенных страусов;</w:t>
      </w:r>
      <w:r>
        <w:br/>
      </w:r>
      <w:r>
        <w:rPr>
          <w:rFonts w:ascii="Times New Roman"/>
          <w:b w:val="false"/>
          <w:i w:val="false"/>
          <w:color w:val="000000"/>
          <w:sz w:val="28"/>
        </w:rPr>
        <w:t>
</w:t>
      </w:r>
      <w:r>
        <w:rPr>
          <w:rFonts w:ascii="Times New Roman"/>
          <w:b w:val="false"/>
          <w:i w:val="false"/>
          <w:color w:val="000000"/>
          <w:sz w:val="28"/>
        </w:rPr>
        <w:t>
      2-бағанадағы 1, 2, 3, 4, 5, 6, 7, 8 - жолдарда таза тұқымды асыл тұқымды түйеқұстардың саны көрсетіледі/ в строках 1, 2, 3, 4, 5, 6, 7, 8 в графе 2 указывается численность чистопородных племенных страусов;</w:t>
      </w:r>
      <w:r>
        <w:br/>
      </w:r>
      <w:r>
        <w:rPr>
          <w:rFonts w:ascii="Times New Roman"/>
          <w:b w:val="false"/>
          <w:i w:val="false"/>
          <w:color w:val="000000"/>
          <w:sz w:val="28"/>
        </w:rPr>
        <w:t>
</w:t>
      </w:r>
      <w:r>
        <w:rPr>
          <w:rFonts w:ascii="Times New Roman"/>
          <w:b w:val="false"/>
          <w:i w:val="false"/>
          <w:color w:val="000000"/>
          <w:sz w:val="28"/>
        </w:rPr>
        <w:t>
      3-бағанадағы 1, 2, 3, 4, 5, 6, 7, 8 - жолдарда асыл тұқымды түйеқұстардың IV ұрпақтағы будандарының саны көрсетіледі/ в строках 1, 2, 3, 4, 5, 6, 7, 8 в графе 3 указывается численность помесей IV поколения племенных страусов;</w:t>
      </w:r>
      <w:r>
        <w:br/>
      </w:r>
      <w:r>
        <w:rPr>
          <w:rFonts w:ascii="Times New Roman"/>
          <w:b w:val="false"/>
          <w:i w:val="false"/>
          <w:color w:val="000000"/>
          <w:sz w:val="28"/>
        </w:rPr>
        <w:t>
</w:t>
      </w:r>
      <w:r>
        <w:rPr>
          <w:rFonts w:ascii="Times New Roman"/>
          <w:b w:val="false"/>
          <w:i w:val="false"/>
          <w:color w:val="000000"/>
          <w:sz w:val="28"/>
        </w:rPr>
        <w:t>
      4-бағанадағы 1, 2, 3, 4, 5, 6, 7, 8 - жолдарда асыл тұқымды түйеқұстардың III ұрпақтағы будандарының саны көрсетіледі/ в строках 1, 2, 3, 4, 5, 6, 7, 8 в графе 4 указывается численность помесей ІІІ поколения племенных страусов;</w:t>
      </w:r>
      <w:r>
        <w:br/>
      </w:r>
      <w:r>
        <w:rPr>
          <w:rFonts w:ascii="Times New Roman"/>
          <w:b w:val="false"/>
          <w:i w:val="false"/>
          <w:color w:val="000000"/>
          <w:sz w:val="28"/>
        </w:rPr>
        <w:t>
</w:t>
      </w:r>
      <w:r>
        <w:rPr>
          <w:rFonts w:ascii="Times New Roman"/>
          <w:b w:val="false"/>
          <w:i w:val="false"/>
          <w:color w:val="000000"/>
          <w:sz w:val="28"/>
        </w:rPr>
        <w:t>
      5-бағанадағы 1, 2, 3, 4, 5, 6, 7, 8 - жолдарда асыл тұқымды түйеқұстардың II ұрпақтағы будандарының саны көрсетіледі/ в строках 1, 2, 3, 4, 5, 6, 7, 8 в графе 5 указывается численность помесей ІІ поколения племенных страусов;</w:t>
      </w:r>
      <w:r>
        <w:br/>
      </w:r>
      <w:r>
        <w:rPr>
          <w:rFonts w:ascii="Times New Roman"/>
          <w:b w:val="false"/>
          <w:i w:val="false"/>
          <w:color w:val="000000"/>
          <w:sz w:val="28"/>
        </w:rPr>
        <w:t>
</w:t>
      </w:r>
      <w:r>
        <w:rPr>
          <w:rFonts w:ascii="Times New Roman"/>
          <w:b w:val="false"/>
          <w:i w:val="false"/>
          <w:color w:val="000000"/>
          <w:sz w:val="28"/>
        </w:rPr>
        <w:t>
      6-бағанадағы 1, 2, 3, 4, 5, 6, 7, 8 - жолдарда асыл тұқымды түйеқұстардың I ұрпақтағы будандарының саны көрсетіледі/ в строках 1, 2, 3, 4, 5, 6, 7, 8 в графе 6 указывается численность помесей І поколения племенных страусов;</w:t>
      </w:r>
      <w:r>
        <w:br/>
      </w:r>
      <w:r>
        <w:rPr>
          <w:rFonts w:ascii="Times New Roman"/>
          <w:b w:val="false"/>
          <w:i w:val="false"/>
          <w:color w:val="000000"/>
          <w:sz w:val="28"/>
        </w:rPr>
        <w:t>
</w:t>
      </w:r>
      <w:r>
        <w:rPr>
          <w:rFonts w:ascii="Times New Roman"/>
          <w:b w:val="false"/>
          <w:i w:val="false"/>
          <w:color w:val="000000"/>
          <w:sz w:val="28"/>
        </w:rPr>
        <w:t>
      7-бағанадағы 1, 2, 3, 4, 5, 6, 7, 8 - жолдарда тұқымдығы бойынша бөлінбеген асыл тұқымды түйеқұстардың саны көрсетіледі/ в строках 1, 2, 3, 4, 5, 6, 7, 8 в графе 7 указывается численность племенных страусов не распределенных по породности;</w:t>
      </w:r>
      <w:r>
        <w:br/>
      </w:r>
      <w:r>
        <w:rPr>
          <w:rFonts w:ascii="Times New Roman"/>
          <w:b w:val="false"/>
          <w:i w:val="false"/>
          <w:color w:val="000000"/>
          <w:sz w:val="28"/>
        </w:rPr>
        <w:t>
</w:t>
      </w:r>
      <w:r>
        <w:rPr>
          <w:rFonts w:ascii="Times New Roman"/>
          <w:b w:val="false"/>
          <w:i w:val="false"/>
          <w:color w:val="000000"/>
          <w:sz w:val="28"/>
        </w:rPr>
        <w:t>
      8-бағанадағы 1, 2, 3, 4, 5, 6, 7 - жолдарда элита сыныбы бойынша асыл тұқымды түйеқұстардың саны көрсетіледі/ в строках 1, 2, 3, 4, 5, 6, 7 в графе 8 указывается численность племенных страусов по классу – элита;</w:t>
      </w:r>
      <w:r>
        <w:br/>
      </w:r>
      <w:r>
        <w:rPr>
          <w:rFonts w:ascii="Times New Roman"/>
          <w:b w:val="false"/>
          <w:i w:val="false"/>
          <w:color w:val="000000"/>
          <w:sz w:val="28"/>
        </w:rPr>
        <w:t>
</w:t>
      </w:r>
      <w:r>
        <w:rPr>
          <w:rFonts w:ascii="Times New Roman"/>
          <w:b w:val="false"/>
          <w:i w:val="false"/>
          <w:color w:val="000000"/>
          <w:sz w:val="28"/>
        </w:rPr>
        <w:t>
      9-бағанадағы 1, 2, 3, 4, 5, 6, 7 - жолдарда І сыныбы бойынша асыл тұқымды түйеқұстардың саны көрсетіледі/ в строках 1, 2, 3, 4, 5, 6, 7 в графе 9 указывается численность племенных страусов по классу - І;</w:t>
      </w:r>
      <w:r>
        <w:br/>
      </w:r>
      <w:r>
        <w:rPr>
          <w:rFonts w:ascii="Times New Roman"/>
          <w:b w:val="false"/>
          <w:i w:val="false"/>
          <w:color w:val="000000"/>
          <w:sz w:val="28"/>
        </w:rPr>
        <w:t>
</w:t>
      </w:r>
      <w:r>
        <w:rPr>
          <w:rFonts w:ascii="Times New Roman"/>
          <w:b w:val="false"/>
          <w:i w:val="false"/>
          <w:color w:val="000000"/>
          <w:sz w:val="28"/>
        </w:rPr>
        <w:t>
      10-бағанадағы 1, 2, 3, 4, 5, 6, 7 - жолдарда ІІ сыныбы бойынша асыл тұқымды түйеқұстардың саны көрсетіледі/ в строках 1, 2, 3, 4, 5, 6, 7 в графе 10 указывается численность племенных страусов по классу – ІІ;</w:t>
      </w:r>
      <w:r>
        <w:br/>
      </w:r>
      <w:r>
        <w:rPr>
          <w:rFonts w:ascii="Times New Roman"/>
          <w:b w:val="false"/>
          <w:i w:val="false"/>
          <w:color w:val="000000"/>
          <w:sz w:val="28"/>
        </w:rPr>
        <w:t>
</w:t>
      </w:r>
      <w:r>
        <w:rPr>
          <w:rFonts w:ascii="Times New Roman"/>
          <w:b w:val="false"/>
          <w:i w:val="false"/>
          <w:color w:val="000000"/>
          <w:sz w:val="28"/>
        </w:rPr>
        <w:t>
      11-бағанадағы 1, 2, 3, 4, 5, 6, 7, 8 - жолдарда сыныптары бойынша бөлінбеген асыл тұқымды түйеқұстардың саны көрсетіледі/ в строках 1, 2, 3, 4, 5, 6, 7, 8 в графе 11 указывается численность племенных страусов не распределеных по классам;</w:t>
      </w:r>
      <w:r>
        <w:br/>
      </w:r>
      <w:r>
        <w:rPr>
          <w:rFonts w:ascii="Times New Roman"/>
          <w:b w:val="false"/>
          <w:i w:val="false"/>
          <w:color w:val="000000"/>
          <w:sz w:val="28"/>
        </w:rPr>
        <w:t>
 </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16" w:id="273"/>
          <w:p>
            <w:pPr>
              <w:spacing w:after="20"/>
              <w:ind w:left="20"/>
              <w:jc w:val="both"/>
            </w:pPr>
            <w:r>
              <w:rPr>
                <w:rFonts w:ascii="Times New Roman"/>
                <w:b w:val="false"/>
                <w:i w:val="false"/>
                <w:color w:val="000000"/>
                <w:sz w:val="20"/>
              </w:rPr>
              <w:t>
Приложение 10</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27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17" w:id="274"/>
          <w:p>
            <w:pPr>
              <w:spacing w:after="20"/>
              <w:ind w:left="20"/>
              <w:jc w:val="both"/>
            </w:pPr>
            <w:r>
              <w:rPr>
                <w:rFonts w:ascii="Times New Roman"/>
                <w:b w:val="false"/>
                <w:i w:val="false"/>
                <w:color w:val="000000"/>
                <w:sz w:val="20"/>
              </w:rPr>
              <w:t>
Приложение 10</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274"/>
        </w:tc>
      </w:tr>
    </w:tbl>
    <w:bookmarkStart w:name="z718" w:id="275"/>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275"/>
    <w:bookmarkStart w:name="z720" w:id="276"/>
    <w:p>
      <w:pPr>
        <w:spacing w:after="0"/>
        <w:ind w:left="0"/>
        <w:jc w:val="left"/>
      </w:pPr>
      <w:r>
        <w:rPr>
          <w:rFonts w:ascii="Times New Roman"/>
          <w:b/>
          <w:i w:val="false"/>
          <w:color w:val="000000"/>
        </w:rPr>
        <w:t xml:space="preserve"> 
Асыл тұқымды маралдарды есепке алу ведомосі</w:t>
      </w:r>
    </w:p>
    <w:bookmarkEnd w:id="276"/>
    <w:bookmarkStart w:name="z721" w:id="277"/>
    <w:p>
      <w:pPr>
        <w:spacing w:after="0"/>
        <w:ind w:left="0"/>
        <w:jc w:val="left"/>
      </w:pPr>
      <w:r>
        <w:rPr>
          <w:rFonts w:ascii="Times New Roman"/>
          <w:b/>
          <w:i w:val="false"/>
          <w:color w:val="000000"/>
        </w:rPr>
        <w:t xml:space="preserve"> 
Ведомость учета племенных маралов</w:t>
      </w:r>
    </w:p>
    <w:bookmarkEnd w:id="277"/>
    <w:bookmarkStart w:name="z722" w:id="278"/>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278"/>
    <w:bookmarkStart w:name="z724" w:id="279"/>
    <w:p>
      <w:pPr>
        <w:spacing w:after="0"/>
        <w:ind w:left="0"/>
        <w:jc w:val="both"/>
      </w:pPr>
      <w:r>
        <w:rPr>
          <w:rFonts w:ascii="Times New Roman"/>
          <w:b w:val="false"/>
          <w:i w:val="false"/>
          <w:color w:val="000000"/>
          <w:sz w:val="28"/>
        </w:rPr>
        <w:t>
      Индексі № 10ТВ нысаны</w:t>
      </w:r>
      <w:r>
        <w:br/>
      </w:r>
      <w:r>
        <w:rPr>
          <w:rFonts w:ascii="Times New Roman"/>
          <w:b w:val="false"/>
          <w:i w:val="false"/>
          <w:color w:val="000000"/>
          <w:sz w:val="28"/>
        </w:rPr>
        <w:t>
</w:t>
      </w:r>
      <w:r>
        <w:rPr>
          <w:rFonts w:ascii="Times New Roman"/>
          <w:b w:val="false"/>
          <w:i w:val="false"/>
          <w:color w:val="000000"/>
          <w:sz w:val="28"/>
        </w:rPr>
        <w:t>
      Индекс Форма № 10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w:t>
      </w:r>
      <w:r>
        <w:br/>
      </w:r>
      <w:r>
        <w:rPr>
          <w:rFonts w:ascii="Times New Roman"/>
          <w:b w:val="false"/>
          <w:i w:val="false"/>
          <w:color w:val="000000"/>
          <w:sz w:val="28"/>
        </w:rPr>
        <w:t>
</w:t>
      </w:r>
      <w:r>
        <w:rPr>
          <w:rFonts w:ascii="Times New Roman"/>
          <w:b w:val="false"/>
          <w:i w:val="false"/>
          <w:color w:val="000000"/>
          <w:sz w:val="28"/>
        </w:rPr>
        <w:t>
      Мәртебесі</w:t>
      </w:r>
      <w:r>
        <w:br/>
      </w:r>
      <w:r>
        <w:rPr>
          <w:rFonts w:ascii="Times New Roman"/>
          <w:b w:val="false"/>
          <w:i w:val="false"/>
          <w:color w:val="000000"/>
          <w:sz w:val="28"/>
        </w:rPr>
        <w:t>
</w:t>
      </w:r>
      <w:r>
        <w:rPr>
          <w:rFonts w:ascii="Times New Roman"/>
          <w:b w:val="false"/>
          <w:i w:val="false"/>
          <w:color w:val="000000"/>
          <w:sz w:val="28"/>
        </w:rPr>
        <w:t>
      Статус 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 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_________________________________________</w:t>
      </w:r>
      <w:r>
        <w:br/>
      </w:r>
      <w:r>
        <w:rPr>
          <w:rFonts w:ascii="Times New Roman"/>
          <w:b w:val="false"/>
          <w:i w:val="false"/>
          <w:color w:val="000000"/>
          <w:sz w:val="28"/>
        </w:rPr>
        <w:t>
 </w:t>
      </w:r>
    </w:p>
    <w:bookmarkEnd w:id="279"/>
    <w:bookmarkStart w:name="z744" w:id="280"/>
    <w:p>
      <w:pPr>
        <w:spacing w:after="0"/>
        <w:ind w:left="0"/>
        <w:jc w:val="left"/>
      </w:pPr>
      <w:r>
        <w:rPr>
          <w:rFonts w:ascii="Times New Roman"/>
          <w:b/>
          <w:i w:val="false"/>
          <w:color w:val="000000"/>
        </w:rPr>
        <w:t xml:space="preserve"> 
Асыл тұқымды маралдарды есепке алу ведомосі</w:t>
      </w:r>
    </w:p>
    <w:bookmarkEnd w:id="280"/>
    <w:bookmarkStart w:name="z745" w:id="281"/>
    <w:p>
      <w:pPr>
        <w:spacing w:after="0"/>
        <w:ind w:left="0"/>
        <w:jc w:val="left"/>
      </w:pPr>
      <w:r>
        <w:rPr>
          <w:rFonts w:ascii="Times New Roman"/>
          <w:b/>
          <w:i w:val="false"/>
          <w:color w:val="000000"/>
        </w:rPr>
        <w:t xml:space="preserve"> 
Ведомость учета племенных маралов</w:t>
      </w:r>
      <w:r>
        <w:br/>
      </w:r>
      <w:r>
        <w:rPr>
          <w:rFonts w:ascii="Times New Roman"/>
          <w:b/>
          <w:i w:val="false"/>
          <w:color w:val="000000"/>
        </w:rPr>
        <w:t>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921"/>
        <w:gridCol w:w="921"/>
        <w:gridCol w:w="921"/>
        <w:gridCol w:w="921"/>
        <w:gridCol w:w="1090"/>
        <w:gridCol w:w="1178"/>
        <w:gridCol w:w="922"/>
        <w:gridCol w:w="1691"/>
      </w:tblGrid>
      <w:tr>
        <w:trPr>
          <w:trHeight w:val="30" w:hRule="atLeast"/>
        </w:trPr>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82"/>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282"/>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83"/>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283"/>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84"/>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2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85"/>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28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86"/>
          <w:p>
            <w:pPr>
              <w:spacing w:after="20"/>
              <w:ind w:left="20"/>
              <w:jc w:val="both"/>
            </w:pPr>
            <w:r>
              <w:rPr>
                <w:rFonts w:ascii="Times New Roman"/>
                <w:b w:val="false"/>
                <w:i w:val="false"/>
                <w:color w:val="000000"/>
                <w:sz w:val="20"/>
              </w:rPr>
              <w:t>
</w:t>
            </w:r>
            <w:r>
              <w:rPr>
                <w:rFonts w:ascii="Times New Roman"/>
                <w:b w:val="false"/>
                <w:i w:val="false"/>
                <w:color w:val="000000"/>
                <w:sz w:val="20"/>
              </w:rPr>
              <w:t>Бар малдыңасыл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bookmarkEnd w:id="2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в отчетном году</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8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87"/>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88"/>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28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89"/>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bookmarkEnd w:id="289"/>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маралдардың бұқалары </w:t>
            </w:r>
            <w:r>
              <w:br/>
            </w:r>
            <w:r>
              <w:rPr>
                <w:rFonts w:ascii="Times New Roman"/>
                <w:b w:val="false"/>
                <w:i w:val="false"/>
                <w:color w:val="000000"/>
                <w:sz w:val="20"/>
              </w:rPr>
              <w:t>
</w:t>
            </w:r>
            <w:r>
              <w:rPr>
                <w:rFonts w:ascii="Times New Roman"/>
                <w:b w:val="false"/>
                <w:i w:val="false"/>
                <w:color w:val="000000"/>
                <w:sz w:val="20"/>
              </w:rPr>
              <w:t>рогачи маралов</w:t>
            </w:r>
          </w:p>
          <w:bookmarkEnd w:id="290"/>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аналық маралдар </w:t>
            </w:r>
            <w:r>
              <w:br/>
            </w:r>
            <w:r>
              <w:rPr>
                <w:rFonts w:ascii="Times New Roman"/>
                <w:b w:val="false"/>
                <w:i w:val="false"/>
                <w:color w:val="000000"/>
                <w:sz w:val="20"/>
              </w:rPr>
              <w:t>
</w:t>
            </w:r>
            <w:r>
              <w:rPr>
                <w:rFonts w:ascii="Times New Roman"/>
                <w:b w:val="false"/>
                <w:i w:val="false"/>
                <w:color w:val="000000"/>
                <w:sz w:val="20"/>
              </w:rPr>
              <w:t>маралухи</w:t>
            </w:r>
          </w:p>
          <w:bookmarkEnd w:id="291"/>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жастан 3 жасқа дейінгі аталық маралдар </w:t>
            </w:r>
            <w:r>
              <w:br/>
            </w:r>
            <w:r>
              <w:rPr>
                <w:rFonts w:ascii="Times New Roman"/>
                <w:b w:val="false"/>
                <w:i w:val="false"/>
                <w:color w:val="000000"/>
                <w:sz w:val="20"/>
              </w:rPr>
              <w:t>
</w:t>
            </w:r>
            <w:r>
              <w:rPr>
                <w:rFonts w:ascii="Times New Roman"/>
                <w:b w:val="false"/>
                <w:i w:val="false"/>
                <w:color w:val="000000"/>
                <w:sz w:val="20"/>
              </w:rPr>
              <w:t>перворожки маралов от 2 до 3 лет</w:t>
            </w:r>
          </w:p>
          <w:bookmarkEnd w:id="292"/>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жастан 3 жасқа дейінгі аналық маралдар </w:t>
            </w:r>
            <w:r>
              <w:br/>
            </w:r>
            <w:r>
              <w:rPr>
                <w:rFonts w:ascii="Times New Roman"/>
                <w:b w:val="false"/>
                <w:i w:val="false"/>
                <w:color w:val="000000"/>
                <w:sz w:val="20"/>
              </w:rPr>
              <w:t>
</w:t>
            </w:r>
            <w:r>
              <w:rPr>
                <w:rFonts w:ascii="Times New Roman"/>
                <w:b w:val="false"/>
                <w:i w:val="false"/>
                <w:color w:val="000000"/>
                <w:sz w:val="20"/>
              </w:rPr>
              <w:t>маралушки от 1,5 до 3 лет</w:t>
            </w:r>
          </w:p>
          <w:bookmarkEnd w:id="293"/>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жастан 2 жасқа дейінгі аталық маралдар </w:t>
            </w:r>
            <w:r>
              <w:br/>
            </w:r>
            <w:r>
              <w:rPr>
                <w:rFonts w:ascii="Times New Roman"/>
                <w:b w:val="false"/>
                <w:i w:val="false"/>
                <w:color w:val="000000"/>
                <w:sz w:val="20"/>
              </w:rPr>
              <w:t>
</w:t>
            </w:r>
            <w:r>
              <w:rPr>
                <w:rFonts w:ascii="Times New Roman"/>
                <w:b w:val="false"/>
                <w:i w:val="false"/>
                <w:color w:val="000000"/>
                <w:sz w:val="20"/>
              </w:rPr>
              <w:t>сайки маралов от 1,5 до 2 лет</w:t>
            </w:r>
          </w:p>
          <w:bookmarkEnd w:id="294"/>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95"/>
          <w:p>
            <w:pPr>
              <w:spacing w:after="20"/>
              <w:ind w:left="20"/>
              <w:jc w:val="both"/>
            </w:pPr>
            <w:r>
              <w:rPr>
                <w:rFonts w:ascii="Times New Roman"/>
                <w:b w:val="false"/>
                <w:i w:val="false"/>
                <w:color w:val="000000"/>
                <w:sz w:val="20"/>
              </w:rPr>
              <w:t>
</w:t>
            </w:r>
            <w:r>
              <w:rPr>
                <w:rFonts w:ascii="Times New Roman"/>
                <w:b w:val="false"/>
                <w:i w:val="false"/>
                <w:color w:val="000000"/>
                <w:sz w:val="20"/>
              </w:rPr>
              <w:t>1,5 жасқа дейінгі төлдер</w:t>
            </w:r>
            <w:r>
              <w:br/>
            </w:r>
            <w:r>
              <w:rPr>
                <w:rFonts w:ascii="Times New Roman"/>
                <w:b w:val="false"/>
                <w:i w:val="false"/>
                <w:color w:val="000000"/>
                <w:sz w:val="20"/>
              </w:rPr>
              <w:t>
</w:t>
            </w:r>
            <w:r>
              <w:rPr>
                <w:rFonts w:ascii="Times New Roman"/>
                <w:b w:val="false"/>
                <w:i w:val="false"/>
                <w:color w:val="000000"/>
                <w:sz w:val="20"/>
              </w:rPr>
              <w:t>маралята до 1,5 лет</w:t>
            </w:r>
          </w:p>
          <w:bookmarkEnd w:id="295"/>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8" w:id="296"/>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маралдарды есепке алу ведомосінің нысандарын толтыру бойынша түсіндірме/ Пояснение по заполнению форм ведомости учета племенных маралов</w:t>
      </w:r>
      <w:r>
        <w:br/>
      </w:r>
      <w:r>
        <w:rPr>
          <w:rFonts w:ascii="Times New Roman"/>
          <w:b w:val="false"/>
          <w:i w:val="false"/>
          <w:color w:val="000000"/>
          <w:sz w:val="28"/>
        </w:rPr>
        <w:t>
</w:t>
      </w:r>
      <w:r>
        <w:rPr>
          <w:rFonts w:ascii="Times New Roman"/>
          <w:b w:val="false"/>
          <w:i w:val="false"/>
          <w:color w:val="000000"/>
          <w:sz w:val="28"/>
        </w:rPr>
        <w:t>
      № 10 ТВ нысаны мынадай түрде толтырылады/ Форма 10-ВУ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7-жолдарда асыл тұқымды маралдардың басы көрсетіледі/ в строках 1, 2, 3, 4, 5, 6, 7 в графе 1 указывается поголовье племенных маралов;</w:t>
      </w:r>
      <w:r>
        <w:br/>
      </w:r>
      <w:r>
        <w:rPr>
          <w:rFonts w:ascii="Times New Roman"/>
          <w:b w:val="false"/>
          <w:i w:val="false"/>
          <w:color w:val="000000"/>
          <w:sz w:val="28"/>
        </w:rPr>
        <w:t>
</w:t>
      </w:r>
      <w:r>
        <w:rPr>
          <w:rFonts w:ascii="Times New Roman"/>
          <w:b w:val="false"/>
          <w:i w:val="false"/>
          <w:color w:val="000000"/>
          <w:sz w:val="28"/>
        </w:rPr>
        <w:t>
      2-бағанадағы 1, 2, 3, 4, 5, 6 - жолдарда элита сыныбы бойынша асыл тұқымды маралдардың саны көрсетіледі/ в строках 1, 2, 3, 4, 5, 6 в графе 2 указывается численность племенных маралов по классу – элита;</w:t>
      </w:r>
      <w:r>
        <w:br/>
      </w:r>
      <w:r>
        <w:rPr>
          <w:rFonts w:ascii="Times New Roman"/>
          <w:b w:val="false"/>
          <w:i w:val="false"/>
          <w:color w:val="000000"/>
          <w:sz w:val="28"/>
        </w:rPr>
        <w:t>
</w:t>
      </w:r>
      <w:r>
        <w:rPr>
          <w:rFonts w:ascii="Times New Roman"/>
          <w:b w:val="false"/>
          <w:i w:val="false"/>
          <w:color w:val="000000"/>
          <w:sz w:val="28"/>
        </w:rPr>
        <w:t>
      3-бағанадағы 1, 2, 3, 4, 5, 6 - жолдарда І сыныбы бойынша асыл тұқымды маралдардың саны көрсетіледі/ в строках 1, 2, 3, 4, 5, 6 в графе 3 указывается численность племенных мараловпо классу - І;</w:t>
      </w:r>
      <w:r>
        <w:br/>
      </w:r>
      <w:r>
        <w:rPr>
          <w:rFonts w:ascii="Times New Roman"/>
          <w:b w:val="false"/>
          <w:i w:val="false"/>
          <w:color w:val="000000"/>
          <w:sz w:val="28"/>
        </w:rPr>
        <w:t>
</w:t>
      </w:r>
      <w:r>
        <w:rPr>
          <w:rFonts w:ascii="Times New Roman"/>
          <w:b w:val="false"/>
          <w:i w:val="false"/>
          <w:color w:val="000000"/>
          <w:sz w:val="28"/>
        </w:rPr>
        <w:t>
      4-бағанадағы 1, 2, 3, 4, 5, 6 - жолдарда ІІ сыныбы бойынша асыл тұқымды маралдардың саны көрсетіледі/ в строках 1, 2, 3, 4, 5, 6 в графе 4 указывается численность племенных маралов по классу-ІІ;</w:t>
      </w:r>
      <w:r>
        <w:br/>
      </w:r>
      <w:r>
        <w:rPr>
          <w:rFonts w:ascii="Times New Roman"/>
          <w:b w:val="false"/>
          <w:i w:val="false"/>
          <w:color w:val="000000"/>
          <w:sz w:val="28"/>
        </w:rPr>
        <w:t>
</w:t>
      </w:r>
      <w:r>
        <w:rPr>
          <w:rFonts w:ascii="Times New Roman"/>
          <w:b w:val="false"/>
          <w:i w:val="false"/>
          <w:color w:val="000000"/>
          <w:sz w:val="28"/>
        </w:rPr>
        <w:t>
      5-бағанадағы 1, 2, 3, 4, 5, 6, 7 - жолдарда сыныптары бойынша бөлінбеген асыл тұқымды маралдардың саны көрсетіледі/ в строках 1, 2, 3, 4, 5, 6, 7 в графе 5 указывается численность племенных маралов не распределеных по классам;</w:t>
      </w:r>
      <w:r>
        <w:br/>
      </w:r>
      <w:r>
        <w:rPr>
          <w:rFonts w:ascii="Times New Roman"/>
          <w:b w:val="false"/>
          <w:i w:val="false"/>
          <w:color w:val="000000"/>
          <w:sz w:val="28"/>
        </w:rPr>
        <w:t>
</w:t>
      </w:r>
      <w:r>
        <w:rPr>
          <w:rFonts w:ascii="Times New Roman"/>
          <w:b w:val="false"/>
          <w:i w:val="false"/>
          <w:color w:val="000000"/>
          <w:sz w:val="28"/>
        </w:rPr>
        <w:t>
      6-бағанадағы 1, 2, 3 - жолдарда асыл тұқымдық кітабында жазылған асыл тұқымды маралдардың саны көрсетіледі/ в строках 1, 2, 3 в графе 6 указывается численность племенных маралов записанных в племенной книге;</w:t>
      </w:r>
      <w:r>
        <w:br/>
      </w:r>
      <w:r>
        <w:rPr>
          <w:rFonts w:ascii="Times New Roman"/>
          <w:b w:val="false"/>
          <w:i w:val="false"/>
          <w:color w:val="000000"/>
          <w:sz w:val="28"/>
        </w:rPr>
        <w:t>
</w:t>
      </w:r>
      <w:r>
        <w:rPr>
          <w:rFonts w:ascii="Times New Roman"/>
          <w:b w:val="false"/>
          <w:i w:val="false"/>
          <w:color w:val="000000"/>
          <w:sz w:val="28"/>
        </w:rPr>
        <w:t>
      7-бағанадағы 1, 2, 3 - жолдарда есепті жылы асыл тұқымдық кітабында жазылған асыл тұқымды маралдардың саны көрсетіледі/ в строках 1, 2, 3 в графе 7 указывается численность племенных маралов записанных в племенной книге в отчетном году.</w:t>
      </w:r>
      <w:r>
        <w:br/>
      </w:r>
      <w:r>
        <w:rPr>
          <w:rFonts w:ascii="Times New Roman"/>
          <w:b w:val="false"/>
          <w:i w:val="false"/>
          <w:color w:val="000000"/>
          <w:sz w:val="28"/>
        </w:rPr>
        <w:t>
 </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7" w:id="297"/>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29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8" w:id="298"/>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298"/>
        </w:tc>
      </w:tr>
    </w:tbl>
    <w:bookmarkStart w:name="z779" w:id="299"/>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299"/>
    <w:bookmarkStart w:name="z781" w:id="300"/>
    <w:p>
      <w:pPr>
        <w:spacing w:after="0"/>
        <w:ind w:left="0"/>
        <w:jc w:val="left"/>
      </w:pPr>
      <w:r>
        <w:rPr>
          <w:rFonts w:ascii="Times New Roman"/>
          <w:b/>
          <w:i w:val="false"/>
          <w:color w:val="000000"/>
        </w:rPr>
        <w:t xml:space="preserve"> 
Асыл тұқымды тенбіл бұғыларды есепке алу ведомосі</w:t>
      </w:r>
    </w:p>
    <w:bookmarkEnd w:id="300"/>
    <w:bookmarkStart w:name="z782" w:id="301"/>
    <w:p>
      <w:pPr>
        <w:spacing w:after="0"/>
        <w:ind w:left="0"/>
        <w:jc w:val="left"/>
      </w:pPr>
      <w:r>
        <w:rPr>
          <w:rFonts w:ascii="Times New Roman"/>
          <w:b/>
          <w:i w:val="false"/>
          <w:color w:val="000000"/>
        </w:rPr>
        <w:t xml:space="preserve"> 
Ведомость учета племенных пятнистых оленей</w:t>
      </w:r>
    </w:p>
    <w:bookmarkEnd w:id="301"/>
    <w:bookmarkStart w:name="z783" w:id="302"/>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302"/>
    <w:bookmarkStart w:name="z785" w:id="303"/>
    <w:p>
      <w:pPr>
        <w:spacing w:after="0"/>
        <w:ind w:left="0"/>
        <w:jc w:val="both"/>
      </w:pPr>
      <w:r>
        <w:rPr>
          <w:rFonts w:ascii="Times New Roman"/>
          <w:b w:val="false"/>
          <w:i w:val="false"/>
          <w:color w:val="000000"/>
          <w:sz w:val="28"/>
        </w:rPr>
        <w:t>
      Индексі № 11 ТВ нысаны</w:t>
      </w:r>
      <w:r>
        <w:br/>
      </w:r>
      <w:r>
        <w:rPr>
          <w:rFonts w:ascii="Times New Roman"/>
          <w:b w:val="false"/>
          <w:i w:val="false"/>
          <w:color w:val="000000"/>
          <w:sz w:val="28"/>
        </w:rPr>
        <w:t>
</w:t>
      </w:r>
      <w:r>
        <w:rPr>
          <w:rFonts w:ascii="Times New Roman"/>
          <w:b w:val="false"/>
          <w:i w:val="false"/>
          <w:color w:val="000000"/>
          <w:sz w:val="28"/>
        </w:rPr>
        <w:t>
      Индекс Форма № 11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хозяйства_________________________________________</w:t>
      </w:r>
      <w:r>
        <w:br/>
      </w:r>
      <w:r>
        <w:rPr>
          <w:rFonts w:ascii="Times New Roman"/>
          <w:b w:val="false"/>
          <w:i w:val="false"/>
          <w:color w:val="000000"/>
          <w:sz w:val="28"/>
        </w:rPr>
        <w:t>
</w:t>
      </w:r>
      <w:r>
        <w:rPr>
          <w:rFonts w:ascii="Times New Roman"/>
          <w:b w:val="false"/>
          <w:i w:val="false"/>
          <w:color w:val="000000"/>
          <w:sz w:val="28"/>
        </w:rPr>
        <w:t>
      Мәртебесі</w:t>
      </w:r>
      <w:r>
        <w:br/>
      </w:r>
      <w:r>
        <w:rPr>
          <w:rFonts w:ascii="Times New Roman"/>
          <w:b w:val="false"/>
          <w:i w:val="false"/>
          <w:color w:val="000000"/>
          <w:sz w:val="28"/>
        </w:rPr>
        <w:t>
</w:t>
      </w:r>
      <w:r>
        <w:rPr>
          <w:rFonts w:ascii="Times New Roman"/>
          <w:b w:val="false"/>
          <w:i w:val="false"/>
          <w:color w:val="000000"/>
          <w:sz w:val="28"/>
        </w:rPr>
        <w:t>
      Статус 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 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_________________________________________</w:t>
      </w:r>
      <w:r>
        <w:br/>
      </w:r>
      <w:r>
        <w:rPr>
          <w:rFonts w:ascii="Times New Roman"/>
          <w:b w:val="false"/>
          <w:i w:val="false"/>
          <w:color w:val="000000"/>
          <w:sz w:val="28"/>
        </w:rPr>
        <w:t>
 </w:t>
      </w:r>
    </w:p>
    <w:bookmarkEnd w:id="303"/>
    <w:bookmarkStart w:name="z805" w:id="304"/>
    <w:p>
      <w:pPr>
        <w:spacing w:after="0"/>
        <w:ind w:left="0"/>
        <w:jc w:val="both"/>
      </w:pPr>
      <w:r>
        <w:rPr>
          <w:rFonts w:ascii="Times New Roman"/>
          <w:b w:val="false"/>
          <w:i w:val="false"/>
          <w:color w:val="000000"/>
          <w:sz w:val="28"/>
        </w:rPr>
        <w:t>
      Асыл тұқымды тенбіл бұғыларды есепке алу ведомосі</w:t>
      </w:r>
      <w:r>
        <w:br/>
      </w:r>
      <w:r>
        <w:rPr>
          <w:rFonts w:ascii="Times New Roman"/>
          <w:b w:val="false"/>
          <w:i w:val="false"/>
          <w:color w:val="000000"/>
          <w:sz w:val="28"/>
        </w:rPr>
        <w:t>
</w:t>
      </w:r>
      <w:r>
        <w:rPr>
          <w:rFonts w:ascii="Times New Roman"/>
          <w:b w:val="false"/>
          <w:i w:val="false"/>
          <w:color w:val="000000"/>
          <w:sz w:val="28"/>
        </w:rPr>
        <w:t>
      Ведомость учета племенных пятнистых оленей</w:t>
      </w:r>
      <w:r>
        <w:br/>
      </w:r>
      <w:r>
        <w:rPr>
          <w:rFonts w:ascii="Times New Roman"/>
          <w:b w:val="false"/>
          <w:i w:val="false"/>
          <w:color w:val="000000"/>
          <w:sz w:val="28"/>
        </w:rPr>
        <w:t>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0"/>
        <w:gridCol w:w="841"/>
        <w:gridCol w:w="771"/>
        <w:gridCol w:w="771"/>
        <w:gridCol w:w="771"/>
        <w:gridCol w:w="912"/>
        <w:gridCol w:w="986"/>
        <w:gridCol w:w="772"/>
        <w:gridCol w:w="1416"/>
      </w:tblGrid>
      <w:tr>
        <w:trPr>
          <w:trHeight w:val="30" w:hRule="atLeast"/>
        </w:trPr>
        <w:tc>
          <w:tcPr>
            <w:tcW w:w="5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05"/>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305"/>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06"/>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306"/>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07"/>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3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08"/>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30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09"/>
          <w:p>
            <w:pPr>
              <w:spacing w:after="20"/>
              <w:ind w:left="20"/>
              <w:jc w:val="both"/>
            </w:pPr>
            <w:r>
              <w:rPr>
                <w:rFonts w:ascii="Times New Roman"/>
                <w:b w:val="false"/>
                <w:i w:val="false"/>
                <w:color w:val="000000"/>
                <w:sz w:val="20"/>
              </w:rPr>
              <w:t>
</w:t>
            </w: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bookmarkEnd w:id="3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в отчетном году</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1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1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1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31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12"/>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312"/>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13"/>
          <w:p>
            <w:pPr>
              <w:spacing w:after="20"/>
              <w:ind w:left="20"/>
              <w:jc w:val="both"/>
            </w:pPr>
            <w:r>
              <w:rPr>
                <w:rFonts w:ascii="Times New Roman"/>
                <w:b w:val="false"/>
                <w:i w:val="false"/>
                <w:color w:val="000000"/>
                <w:sz w:val="20"/>
              </w:rPr>
              <w:t>
</w:t>
            </w:r>
            <w:r>
              <w:rPr>
                <w:rFonts w:ascii="Times New Roman"/>
                <w:b w:val="false"/>
                <w:i w:val="false"/>
                <w:color w:val="000000"/>
                <w:sz w:val="20"/>
              </w:rPr>
              <w:t>теңбіл бұғылардың бұқалары</w:t>
            </w:r>
            <w:r>
              <w:br/>
            </w:r>
            <w:r>
              <w:rPr>
                <w:rFonts w:ascii="Times New Roman"/>
                <w:b w:val="false"/>
                <w:i w:val="false"/>
                <w:color w:val="000000"/>
                <w:sz w:val="20"/>
              </w:rPr>
              <w:t>
</w:t>
            </w:r>
            <w:r>
              <w:rPr>
                <w:rFonts w:ascii="Times New Roman"/>
                <w:b w:val="false"/>
                <w:i w:val="false"/>
                <w:color w:val="000000"/>
                <w:sz w:val="20"/>
              </w:rPr>
              <w:t>рогачи оленей пятнистых</w:t>
            </w:r>
          </w:p>
          <w:bookmarkEnd w:id="31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аналық бұғылар </w:t>
            </w:r>
            <w:r>
              <w:br/>
            </w:r>
            <w:r>
              <w:rPr>
                <w:rFonts w:ascii="Times New Roman"/>
                <w:b w:val="false"/>
                <w:i w:val="false"/>
                <w:color w:val="000000"/>
                <w:sz w:val="20"/>
              </w:rPr>
              <w:t>
</w:t>
            </w:r>
            <w:r>
              <w:rPr>
                <w:rFonts w:ascii="Times New Roman"/>
                <w:b w:val="false"/>
                <w:i w:val="false"/>
                <w:color w:val="000000"/>
                <w:sz w:val="20"/>
              </w:rPr>
              <w:t>оленухи</w:t>
            </w:r>
          </w:p>
          <w:bookmarkEnd w:id="31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15"/>
          <w:p>
            <w:pPr>
              <w:spacing w:after="20"/>
              <w:ind w:left="20"/>
              <w:jc w:val="both"/>
            </w:pPr>
            <w:r>
              <w:rPr>
                <w:rFonts w:ascii="Times New Roman"/>
                <w:b w:val="false"/>
                <w:i w:val="false"/>
                <w:color w:val="000000"/>
                <w:sz w:val="20"/>
              </w:rPr>
              <w:t>
</w:t>
            </w:r>
            <w:r>
              <w:rPr>
                <w:rFonts w:ascii="Times New Roman"/>
                <w:b w:val="false"/>
                <w:i w:val="false"/>
                <w:color w:val="000000"/>
                <w:sz w:val="20"/>
              </w:rPr>
              <w:t>2 жастан 3 жасқа дейінгі аталық бұғылар перворожки оленей пятнистых от 2 до 3 лет</w:t>
            </w:r>
          </w:p>
          <w:bookmarkEnd w:id="31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жастан 3 жасқа дейінгі аналық бұғылар </w:t>
            </w:r>
            <w:r>
              <w:br/>
            </w:r>
            <w:r>
              <w:rPr>
                <w:rFonts w:ascii="Times New Roman"/>
                <w:b w:val="false"/>
                <w:i w:val="false"/>
                <w:color w:val="000000"/>
                <w:sz w:val="20"/>
              </w:rPr>
              <w:t>
</w:t>
            </w:r>
            <w:r>
              <w:rPr>
                <w:rFonts w:ascii="Times New Roman"/>
                <w:b w:val="false"/>
                <w:i w:val="false"/>
                <w:color w:val="000000"/>
                <w:sz w:val="20"/>
              </w:rPr>
              <w:t xml:space="preserve">оленушки от 1,5 до 3 лет </w:t>
            </w:r>
          </w:p>
          <w:bookmarkEnd w:id="31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17"/>
          <w:p>
            <w:pPr>
              <w:spacing w:after="20"/>
              <w:ind w:left="20"/>
              <w:jc w:val="both"/>
            </w:pPr>
            <w:r>
              <w:rPr>
                <w:rFonts w:ascii="Times New Roman"/>
                <w:b w:val="false"/>
                <w:i w:val="false"/>
                <w:color w:val="000000"/>
                <w:sz w:val="20"/>
              </w:rPr>
              <w:t>
</w:t>
            </w:r>
            <w:r>
              <w:rPr>
                <w:rFonts w:ascii="Times New Roman"/>
                <w:b w:val="false"/>
                <w:i w:val="false"/>
                <w:color w:val="000000"/>
                <w:sz w:val="20"/>
              </w:rPr>
              <w:t>1,5 жастан 2 жасқа дейінгі аталық бұғылар</w:t>
            </w:r>
            <w:r>
              <w:br/>
            </w:r>
            <w:r>
              <w:rPr>
                <w:rFonts w:ascii="Times New Roman"/>
                <w:b w:val="false"/>
                <w:i w:val="false"/>
                <w:color w:val="000000"/>
                <w:sz w:val="20"/>
              </w:rPr>
              <w:t>
</w:t>
            </w:r>
            <w:r>
              <w:rPr>
                <w:rFonts w:ascii="Times New Roman"/>
                <w:b w:val="false"/>
                <w:i w:val="false"/>
                <w:color w:val="000000"/>
                <w:sz w:val="20"/>
              </w:rPr>
              <w:t>сайки оленей пятнистых от 1,5 до 2 лет</w:t>
            </w:r>
          </w:p>
          <w:bookmarkEnd w:id="31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18"/>
          <w:p>
            <w:pPr>
              <w:spacing w:after="20"/>
              <w:ind w:left="20"/>
              <w:jc w:val="both"/>
            </w:pPr>
            <w:r>
              <w:rPr>
                <w:rFonts w:ascii="Times New Roman"/>
                <w:b w:val="false"/>
                <w:i w:val="false"/>
                <w:color w:val="000000"/>
                <w:sz w:val="20"/>
              </w:rPr>
              <w:t>
</w:t>
            </w:r>
            <w:r>
              <w:rPr>
                <w:rFonts w:ascii="Times New Roman"/>
                <w:b w:val="false"/>
                <w:i w:val="false"/>
                <w:color w:val="000000"/>
                <w:sz w:val="20"/>
              </w:rPr>
              <w:t>1,5 жасқа дейінгі төлдер</w:t>
            </w:r>
            <w:r>
              <w:br/>
            </w:r>
            <w:r>
              <w:rPr>
                <w:rFonts w:ascii="Times New Roman"/>
                <w:b w:val="false"/>
                <w:i w:val="false"/>
                <w:color w:val="000000"/>
                <w:sz w:val="20"/>
              </w:rPr>
              <w:t>
</w:t>
            </w:r>
            <w:r>
              <w:rPr>
                <w:rFonts w:ascii="Times New Roman"/>
                <w:b w:val="false"/>
                <w:i w:val="false"/>
                <w:color w:val="000000"/>
                <w:sz w:val="20"/>
              </w:rPr>
              <w:t>оленята до 1,5 лет</w:t>
            </w:r>
          </w:p>
          <w:bookmarkEnd w:id="31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9" w:id="319"/>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теңбіл бұғыларды есепке алу ведомосінің нысандарын толтыру бойынша түсіндірме/Пояснение по заполнению форм ведомости учета племенных пятнистых оленей</w:t>
      </w:r>
      <w:r>
        <w:br/>
      </w:r>
      <w:r>
        <w:rPr>
          <w:rFonts w:ascii="Times New Roman"/>
          <w:b w:val="false"/>
          <w:i w:val="false"/>
          <w:color w:val="000000"/>
          <w:sz w:val="28"/>
        </w:rPr>
        <w:t>
</w:t>
      </w:r>
      <w:r>
        <w:rPr>
          <w:rFonts w:ascii="Times New Roman"/>
          <w:b w:val="false"/>
          <w:i w:val="false"/>
          <w:color w:val="000000"/>
          <w:sz w:val="28"/>
        </w:rPr>
        <w:t>
      № 11 ТВ нысаны мынадай түрде толтырылады/ Форма 11-ВУ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7-жолдарда асыл тұқымды теңбіл бұғылардың басы көрсетіледі/ в строках 1, 2, 3, 4, 5, 6, 7 в графе 1 указывается поголовье племенных пятнистых оленей;</w:t>
      </w:r>
      <w:r>
        <w:br/>
      </w:r>
      <w:r>
        <w:rPr>
          <w:rFonts w:ascii="Times New Roman"/>
          <w:b w:val="false"/>
          <w:i w:val="false"/>
          <w:color w:val="000000"/>
          <w:sz w:val="28"/>
        </w:rPr>
        <w:t>
</w:t>
      </w:r>
      <w:r>
        <w:rPr>
          <w:rFonts w:ascii="Times New Roman"/>
          <w:b w:val="false"/>
          <w:i w:val="false"/>
          <w:color w:val="000000"/>
          <w:sz w:val="28"/>
        </w:rPr>
        <w:t>
      2-бағанадағы 1, 2, 3, 4, 5, 6 - жолдарда элита сыныбы бойынша асыл тұқымды теңбіл бұғылардың саны көрсетіледі/ в строках 1, 2, 3, 4, 5, 6 - в графе 2 указывается численность племенных пятнистых оленей по классу – элита;</w:t>
      </w:r>
      <w:r>
        <w:br/>
      </w:r>
      <w:r>
        <w:rPr>
          <w:rFonts w:ascii="Times New Roman"/>
          <w:b w:val="false"/>
          <w:i w:val="false"/>
          <w:color w:val="000000"/>
          <w:sz w:val="28"/>
        </w:rPr>
        <w:t>
</w:t>
      </w:r>
      <w:r>
        <w:rPr>
          <w:rFonts w:ascii="Times New Roman"/>
          <w:b w:val="false"/>
          <w:i w:val="false"/>
          <w:color w:val="000000"/>
          <w:sz w:val="28"/>
        </w:rPr>
        <w:t>
      3-бағанадағы 1, 2, 3, 4, 5, 6 - жолдарда асыл тұқымды теңбіл бұғылар I сыныбы бойынша асыл тұқымды теңбіл бұғылардың саны көрсетіледі / в строках 1, 2, 3, 4, 5, 6 в графе 3 указывается численность племенных пятнистых оленей по комплексному классу - І;</w:t>
      </w:r>
      <w:r>
        <w:br/>
      </w:r>
      <w:r>
        <w:rPr>
          <w:rFonts w:ascii="Times New Roman"/>
          <w:b w:val="false"/>
          <w:i w:val="false"/>
          <w:color w:val="000000"/>
          <w:sz w:val="28"/>
        </w:rPr>
        <w:t>
</w:t>
      </w:r>
      <w:r>
        <w:rPr>
          <w:rFonts w:ascii="Times New Roman"/>
          <w:b w:val="false"/>
          <w:i w:val="false"/>
          <w:color w:val="000000"/>
          <w:sz w:val="28"/>
        </w:rPr>
        <w:t>
      4-бағанадағы 1, 2, 3, 4, 5, 6 - жолдарда асыл тұқымды теңбіл бұғылар II сыныбы бойынша асыл тұқымды теңбіл бұғылардың саны көрсетіледі / в строках 1, 2, 3, 4, 5, 6 в графе 4 указывается численность племенных пятнистых оленей по классу - ІІ;</w:t>
      </w:r>
      <w:r>
        <w:br/>
      </w:r>
      <w:r>
        <w:rPr>
          <w:rFonts w:ascii="Times New Roman"/>
          <w:b w:val="false"/>
          <w:i w:val="false"/>
          <w:color w:val="000000"/>
          <w:sz w:val="28"/>
        </w:rPr>
        <w:t>
</w:t>
      </w:r>
      <w:r>
        <w:rPr>
          <w:rFonts w:ascii="Times New Roman"/>
          <w:b w:val="false"/>
          <w:i w:val="false"/>
          <w:color w:val="000000"/>
          <w:sz w:val="28"/>
        </w:rPr>
        <w:t>
      5-бағанадағы 1, 2, 3, 4, 5, 6, 7 - жолдарда сыныптары бойынша бөлінген асыл тұқымды теңбіл бұғылардың саны көрсетіледі/ в строках 1, 2, 3, 4, 5, 6, 7 в графе 5 указывается численность племенных пятнистых оленей не распределеных по классам;</w:t>
      </w:r>
      <w:r>
        <w:br/>
      </w:r>
      <w:r>
        <w:rPr>
          <w:rFonts w:ascii="Times New Roman"/>
          <w:b w:val="false"/>
          <w:i w:val="false"/>
          <w:color w:val="000000"/>
          <w:sz w:val="28"/>
        </w:rPr>
        <w:t>
</w:t>
      </w:r>
      <w:r>
        <w:rPr>
          <w:rFonts w:ascii="Times New Roman"/>
          <w:b w:val="false"/>
          <w:i w:val="false"/>
          <w:color w:val="000000"/>
          <w:sz w:val="28"/>
        </w:rPr>
        <w:t xml:space="preserve">
      6-бағанадағы 1, 2, 3 - жолдарда асыл тұқымдық кітабында жазылған асыл тұқымды теңбіл бұғылардың саны көрсетіледі/ в строках 1, 2, 3 в графе 6 указывается численность племенных пятнистых оленей записанных в племенной книге; </w:t>
      </w:r>
      <w:r>
        <w:br/>
      </w:r>
      <w:r>
        <w:rPr>
          <w:rFonts w:ascii="Times New Roman"/>
          <w:b w:val="false"/>
          <w:i w:val="false"/>
          <w:color w:val="000000"/>
          <w:sz w:val="28"/>
        </w:rPr>
        <w:t>
</w:t>
      </w:r>
      <w:r>
        <w:rPr>
          <w:rFonts w:ascii="Times New Roman"/>
          <w:b w:val="false"/>
          <w:i w:val="false"/>
          <w:color w:val="000000"/>
          <w:sz w:val="28"/>
        </w:rPr>
        <w:t>
      7-бағанадағы 1, 2, 3 - жолдарда есепті жылы асыл тұқымдық кітабында жазылған асыл тұқымды теңбіл бұғылардың саны көрсетіледі/ в строках 1, 2, 3 в графе 7 указывается численность племенных пятнистых оленей записанных в племенной книге в отчетном году.</w:t>
      </w:r>
      <w:r>
        <w:br/>
      </w:r>
      <w:r>
        <w:rPr>
          <w:rFonts w:ascii="Times New Roman"/>
          <w:b w:val="false"/>
          <w:i w:val="false"/>
          <w:color w:val="000000"/>
          <w:sz w:val="28"/>
        </w:rPr>
        <w:t>
 </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38" w:id="320"/>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32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39" w:id="321"/>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321"/>
        </w:tc>
      </w:tr>
    </w:tbl>
    <w:bookmarkStart w:name="z840" w:id="322"/>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322"/>
    <w:bookmarkStart w:name="z842" w:id="323"/>
    <w:p>
      <w:pPr>
        <w:spacing w:after="0"/>
        <w:ind w:left="0"/>
        <w:jc w:val="left"/>
      </w:pPr>
      <w:r>
        <w:rPr>
          <w:rFonts w:ascii="Times New Roman"/>
          <w:b/>
          <w:i w:val="false"/>
          <w:color w:val="000000"/>
        </w:rPr>
        <w:t xml:space="preserve"> 
Асыл тұқымды бал араларды есепке алу ведомосі</w:t>
      </w:r>
    </w:p>
    <w:bookmarkEnd w:id="323"/>
    <w:bookmarkStart w:name="z843" w:id="324"/>
    <w:p>
      <w:pPr>
        <w:spacing w:after="0"/>
        <w:ind w:left="0"/>
        <w:jc w:val="left"/>
      </w:pPr>
      <w:r>
        <w:rPr>
          <w:rFonts w:ascii="Times New Roman"/>
          <w:b/>
          <w:i w:val="false"/>
          <w:color w:val="000000"/>
        </w:rPr>
        <w:t xml:space="preserve"> 
Ведомость учета племенных пчел</w:t>
      </w:r>
    </w:p>
    <w:bookmarkEnd w:id="324"/>
    <w:bookmarkStart w:name="z844" w:id="325"/>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325"/>
    <w:bookmarkStart w:name="z846" w:id="326"/>
    <w:p>
      <w:pPr>
        <w:spacing w:after="0"/>
        <w:ind w:left="0"/>
        <w:jc w:val="both"/>
      </w:pPr>
      <w:r>
        <w:rPr>
          <w:rFonts w:ascii="Times New Roman"/>
          <w:b w:val="false"/>
          <w:i w:val="false"/>
          <w:color w:val="000000"/>
          <w:sz w:val="28"/>
        </w:rPr>
        <w:t>
      Индексі № 12 ТВ нысаны</w:t>
      </w:r>
      <w:r>
        <w:br/>
      </w:r>
      <w:r>
        <w:rPr>
          <w:rFonts w:ascii="Times New Roman"/>
          <w:b w:val="false"/>
          <w:i w:val="false"/>
          <w:color w:val="000000"/>
          <w:sz w:val="28"/>
        </w:rPr>
        <w:t>
</w:t>
      </w:r>
      <w:r>
        <w:rPr>
          <w:rFonts w:ascii="Times New Roman"/>
          <w:b w:val="false"/>
          <w:i w:val="false"/>
          <w:color w:val="000000"/>
          <w:sz w:val="28"/>
        </w:rPr>
        <w:t>
      Индекс Форма № 12 –ВУ</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Шаруашылық атауы</w:t>
      </w:r>
      <w:r>
        <w:br/>
      </w:r>
      <w:r>
        <w:rPr>
          <w:rFonts w:ascii="Times New Roman"/>
          <w:b w:val="false"/>
          <w:i w:val="false"/>
          <w:color w:val="000000"/>
          <w:sz w:val="28"/>
        </w:rPr>
        <w:t>
</w:t>
      </w:r>
      <w:r>
        <w:rPr>
          <w:rFonts w:ascii="Times New Roman"/>
          <w:b w:val="false"/>
          <w:i w:val="false"/>
          <w:color w:val="000000"/>
          <w:sz w:val="28"/>
        </w:rPr>
        <w:t>
      Наименование хозяйства________________________________________</w:t>
      </w:r>
      <w:r>
        <w:br/>
      </w:r>
      <w:r>
        <w:rPr>
          <w:rFonts w:ascii="Times New Roman"/>
          <w:b w:val="false"/>
          <w:i w:val="false"/>
          <w:color w:val="000000"/>
          <w:sz w:val="28"/>
        </w:rPr>
        <w:t>
</w:t>
      </w:r>
      <w:r>
        <w:rPr>
          <w:rFonts w:ascii="Times New Roman"/>
          <w:b w:val="false"/>
          <w:i w:val="false"/>
          <w:color w:val="000000"/>
          <w:sz w:val="28"/>
        </w:rPr>
        <w:t>
      Мәртебесі</w:t>
      </w:r>
      <w:r>
        <w:br/>
      </w:r>
      <w:r>
        <w:rPr>
          <w:rFonts w:ascii="Times New Roman"/>
          <w:b w:val="false"/>
          <w:i w:val="false"/>
          <w:color w:val="000000"/>
          <w:sz w:val="28"/>
        </w:rPr>
        <w:t>
</w:t>
      </w:r>
      <w:r>
        <w:rPr>
          <w:rFonts w:ascii="Times New Roman"/>
          <w:b w:val="false"/>
          <w:i w:val="false"/>
          <w:color w:val="000000"/>
          <w:sz w:val="28"/>
        </w:rPr>
        <w:t>
      Статус ____________________________________</w:t>
      </w:r>
      <w:r>
        <w:br/>
      </w:r>
      <w:r>
        <w:rPr>
          <w:rFonts w:ascii="Times New Roman"/>
          <w:b w:val="false"/>
          <w:i w:val="false"/>
          <w:color w:val="000000"/>
          <w:sz w:val="28"/>
        </w:rPr>
        <w:t>
</w:t>
      </w:r>
      <w:r>
        <w:rPr>
          <w:rFonts w:ascii="Times New Roman"/>
          <w:b w:val="false"/>
          <w:i w:val="false"/>
          <w:color w:val="000000"/>
          <w:sz w:val="28"/>
        </w:rPr>
        <w:t>
      ӘАОЖ коды</w:t>
      </w:r>
      <w:r>
        <w:br/>
      </w:r>
      <w:r>
        <w:rPr>
          <w:rFonts w:ascii="Times New Roman"/>
          <w:b w:val="false"/>
          <w:i w:val="false"/>
          <w:color w:val="000000"/>
          <w:sz w:val="28"/>
        </w:rPr>
        <w:t>
</w:t>
      </w:r>
      <w:r>
        <w:rPr>
          <w:rFonts w:ascii="Times New Roman"/>
          <w:b w:val="false"/>
          <w:i w:val="false"/>
          <w:color w:val="000000"/>
          <w:sz w:val="28"/>
        </w:rPr>
        <w:t>
      Код КАТО _________________________________________</w:t>
      </w:r>
      <w:r>
        <w:br/>
      </w:r>
      <w:r>
        <w:rPr>
          <w:rFonts w:ascii="Times New Roman"/>
          <w:b w:val="false"/>
          <w:i w:val="false"/>
          <w:color w:val="000000"/>
          <w:sz w:val="28"/>
        </w:rPr>
        <w:t>
</w:t>
      </w:r>
      <w:r>
        <w:rPr>
          <w:rFonts w:ascii="Times New Roman"/>
          <w:b w:val="false"/>
          <w:i w:val="false"/>
          <w:color w:val="000000"/>
          <w:sz w:val="28"/>
        </w:rPr>
        <w:t>
      Аудан</w:t>
      </w:r>
      <w:r>
        <w:br/>
      </w:r>
      <w:r>
        <w:rPr>
          <w:rFonts w:ascii="Times New Roman"/>
          <w:b w:val="false"/>
          <w:i w:val="false"/>
          <w:color w:val="000000"/>
          <w:sz w:val="28"/>
        </w:rPr>
        <w:t>
</w:t>
      </w:r>
      <w:r>
        <w:rPr>
          <w:rFonts w:ascii="Times New Roman"/>
          <w:b w:val="false"/>
          <w:i w:val="false"/>
          <w:color w:val="000000"/>
          <w:sz w:val="28"/>
        </w:rPr>
        <w:t>
      Район _________________________________________</w:t>
      </w:r>
      <w:r>
        <w:br/>
      </w:r>
      <w:r>
        <w:rPr>
          <w:rFonts w:ascii="Times New Roman"/>
          <w:b w:val="false"/>
          <w:i w:val="false"/>
          <w:color w:val="000000"/>
          <w:sz w:val="28"/>
        </w:rPr>
        <w:t>
</w:t>
      </w:r>
      <w:r>
        <w:rPr>
          <w:rFonts w:ascii="Times New Roman"/>
          <w:b w:val="false"/>
          <w:i w:val="false"/>
          <w:color w:val="000000"/>
          <w:sz w:val="28"/>
        </w:rPr>
        <w:t>
      Облыс</w:t>
      </w:r>
      <w:r>
        <w:br/>
      </w:r>
      <w:r>
        <w:rPr>
          <w:rFonts w:ascii="Times New Roman"/>
          <w:b w:val="false"/>
          <w:i w:val="false"/>
          <w:color w:val="000000"/>
          <w:sz w:val="28"/>
        </w:rPr>
        <w:t>
</w:t>
      </w:r>
      <w:r>
        <w:rPr>
          <w:rFonts w:ascii="Times New Roman"/>
          <w:b w:val="false"/>
          <w:i w:val="false"/>
          <w:color w:val="000000"/>
          <w:sz w:val="28"/>
        </w:rPr>
        <w:t>
      Область _________________________________________</w:t>
      </w:r>
      <w:r>
        <w:br/>
      </w:r>
      <w:r>
        <w:rPr>
          <w:rFonts w:ascii="Times New Roman"/>
          <w:b w:val="false"/>
          <w:i w:val="false"/>
          <w:color w:val="000000"/>
          <w:sz w:val="28"/>
        </w:rPr>
        <w:t>
</w:t>
      </w:r>
      <w:r>
        <w:rPr>
          <w:rFonts w:ascii="Times New Roman"/>
          <w:b w:val="false"/>
          <w:i w:val="false"/>
          <w:color w:val="000000"/>
          <w:sz w:val="28"/>
        </w:rPr>
        <w:t>
      Өсірілетін тұқымы</w:t>
      </w:r>
      <w:r>
        <w:br/>
      </w:r>
      <w:r>
        <w:rPr>
          <w:rFonts w:ascii="Times New Roman"/>
          <w:b w:val="false"/>
          <w:i w:val="false"/>
          <w:color w:val="000000"/>
          <w:sz w:val="28"/>
        </w:rPr>
        <w:t>
</w:t>
      </w:r>
      <w:r>
        <w:rPr>
          <w:rFonts w:ascii="Times New Roman"/>
          <w:b w:val="false"/>
          <w:i w:val="false"/>
          <w:color w:val="000000"/>
          <w:sz w:val="28"/>
        </w:rPr>
        <w:t>
      Разводимая порода _________________________________________</w:t>
      </w:r>
      <w:r>
        <w:br/>
      </w:r>
      <w:r>
        <w:rPr>
          <w:rFonts w:ascii="Times New Roman"/>
          <w:b w:val="false"/>
          <w:i w:val="false"/>
          <w:color w:val="000000"/>
          <w:sz w:val="28"/>
        </w:rPr>
        <w:t>
 </w:t>
      </w:r>
    </w:p>
    <w:bookmarkEnd w:id="326"/>
    <w:bookmarkStart w:name="z868" w:id="327"/>
    <w:p>
      <w:pPr>
        <w:spacing w:after="0"/>
        <w:ind w:left="0"/>
        <w:jc w:val="both"/>
      </w:pPr>
      <w:r>
        <w:rPr>
          <w:rFonts w:ascii="Times New Roman"/>
          <w:b w:val="false"/>
          <w:i w:val="false"/>
          <w:color w:val="000000"/>
          <w:sz w:val="28"/>
        </w:rPr>
        <w:t>
      Асыл тұқымды бал араларды есепке алу ведомосі</w:t>
      </w:r>
      <w:r>
        <w:br/>
      </w:r>
      <w:r>
        <w:rPr>
          <w:rFonts w:ascii="Times New Roman"/>
          <w:b w:val="false"/>
          <w:i w:val="false"/>
          <w:color w:val="000000"/>
          <w:sz w:val="28"/>
        </w:rPr>
        <w:t>
</w:t>
      </w:r>
      <w:r>
        <w:rPr>
          <w:rFonts w:ascii="Times New Roman"/>
          <w:b w:val="false"/>
          <w:i w:val="false"/>
          <w:color w:val="000000"/>
          <w:sz w:val="28"/>
        </w:rPr>
        <w:t>
      Ведомость учета племенных пчел</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732"/>
        <w:gridCol w:w="671"/>
        <w:gridCol w:w="732"/>
        <w:gridCol w:w="1083"/>
        <w:gridCol w:w="1041"/>
        <w:gridCol w:w="793"/>
        <w:gridCol w:w="671"/>
        <w:gridCol w:w="857"/>
        <w:gridCol w:w="671"/>
        <w:gridCol w:w="671"/>
        <w:gridCol w:w="1042"/>
        <w:gridCol w:w="1042"/>
        <w:gridCol w:w="1042"/>
      </w:tblGrid>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28"/>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328"/>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29"/>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329"/>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30"/>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33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31"/>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3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бал ара ұяларының</w:t>
            </w:r>
            <w:r>
              <w:br/>
            </w:r>
            <w:r>
              <w:rPr>
                <w:rFonts w:ascii="Times New Roman"/>
                <w:b w:val="false"/>
                <w:i w:val="false"/>
                <w:color w:val="000000"/>
                <w:sz w:val="20"/>
              </w:rPr>
              <w:t>
</w:t>
            </w:r>
            <w:r>
              <w:rPr>
                <w:rFonts w:ascii="Times New Roman"/>
                <w:b w:val="false"/>
                <w:i w:val="false"/>
                <w:color w:val="000000"/>
                <w:sz w:val="20"/>
              </w:rPr>
              <w:t>по породности, пчело семей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бал ара ұяларының</w:t>
            </w:r>
            <w:r>
              <w:br/>
            </w:r>
            <w:r>
              <w:rPr>
                <w:rFonts w:ascii="Times New Roman"/>
                <w:b w:val="false"/>
                <w:i w:val="false"/>
                <w:color w:val="000000"/>
                <w:sz w:val="20"/>
              </w:rPr>
              <w:t>
</w:t>
            </w:r>
            <w:r>
              <w:rPr>
                <w:rFonts w:ascii="Times New Roman"/>
                <w:b w:val="false"/>
                <w:i w:val="false"/>
                <w:color w:val="000000"/>
                <w:sz w:val="20"/>
              </w:rPr>
              <w:t>по классам, пчело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 пород-ные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породности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бөлінбеген</w:t>
            </w:r>
            <w:r>
              <w:br/>
            </w:r>
            <w:r>
              <w:rPr>
                <w:rFonts w:ascii="Times New Roman"/>
                <w:b w:val="false"/>
                <w:i w:val="false"/>
                <w:color w:val="000000"/>
                <w:sz w:val="20"/>
              </w:rPr>
              <w:t>
</w:t>
            </w:r>
            <w:r>
              <w:rPr>
                <w:rFonts w:ascii="Times New Roman"/>
                <w:b w:val="false"/>
                <w:i w:val="false"/>
                <w:color w:val="000000"/>
                <w:sz w:val="20"/>
              </w:rPr>
              <w:t>не распределен по классам</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3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32"/>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33"/>
          <w:p>
            <w:pPr>
              <w:spacing w:after="20"/>
              <w:ind w:left="20"/>
              <w:jc w:val="both"/>
            </w:pPr>
            <w:r>
              <w:rPr>
                <w:rFonts w:ascii="Times New Roman"/>
                <w:b w:val="false"/>
                <w:i w:val="false"/>
                <w:color w:val="000000"/>
                <w:sz w:val="20"/>
              </w:rPr>
              <w:t>
</w:t>
            </w:r>
            <w:r>
              <w:rPr>
                <w:rFonts w:ascii="Times New Roman"/>
                <w:b w:val="false"/>
                <w:i w:val="false"/>
                <w:color w:val="000000"/>
                <w:sz w:val="20"/>
              </w:rPr>
              <w:t>Бал ара ұяларының барлық саны:</w:t>
            </w:r>
            <w:r>
              <w:br/>
            </w:r>
            <w:r>
              <w:rPr>
                <w:rFonts w:ascii="Times New Roman"/>
                <w:b w:val="false"/>
                <w:i w:val="false"/>
                <w:color w:val="000000"/>
                <w:sz w:val="20"/>
              </w:rPr>
              <w:t>
</w:t>
            </w:r>
            <w:r>
              <w:rPr>
                <w:rFonts w:ascii="Times New Roman"/>
                <w:b w:val="false"/>
                <w:i w:val="false"/>
                <w:color w:val="000000"/>
                <w:sz w:val="20"/>
              </w:rPr>
              <w:t>Всего пчело семей</w:t>
            </w:r>
          </w:p>
          <w:bookmarkEnd w:id="333"/>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34"/>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334"/>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35"/>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ара балұясы основные пчело семьи</w:t>
            </w:r>
          </w:p>
          <w:bookmarkEnd w:id="335"/>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жас ара ұясы </w:t>
            </w:r>
            <w:r>
              <w:br/>
            </w:r>
            <w:r>
              <w:rPr>
                <w:rFonts w:ascii="Times New Roman"/>
                <w:b w:val="false"/>
                <w:i w:val="false"/>
                <w:color w:val="000000"/>
                <w:sz w:val="20"/>
              </w:rPr>
              <w:t>
</w:t>
            </w:r>
            <w:r>
              <w:rPr>
                <w:rFonts w:ascii="Times New Roman"/>
                <w:b w:val="false"/>
                <w:i w:val="false"/>
                <w:color w:val="000000"/>
                <w:sz w:val="20"/>
              </w:rPr>
              <w:t>отводки</w:t>
            </w:r>
          </w:p>
          <w:bookmarkEnd w:id="336"/>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7" w:id="337"/>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Ескертпе/Примчание: Асыл тұқымды бал араларды есепке алу ведомосінің нысандарын толтыру бойынша түсіндірме/ Пояснение по заполнению форм ведомости учета племенных пчел</w:t>
      </w:r>
      <w:r>
        <w:br/>
      </w:r>
      <w:r>
        <w:rPr>
          <w:rFonts w:ascii="Times New Roman"/>
          <w:b w:val="false"/>
          <w:i w:val="false"/>
          <w:color w:val="000000"/>
          <w:sz w:val="28"/>
        </w:rPr>
        <w:t>
</w:t>
      </w:r>
      <w:r>
        <w:rPr>
          <w:rFonts w:ascii="Times New Roman"/>
          <w:b w:val="false"/>
          <w:i w:val="false"/>
          <w:color w:val="000000"/>
          <w:sz w:val="28"/>
        </w:rPr>
        <w:t>
      № 12 ТВ нысаны мынадай түрде толтырылады/ Форма 12-ВУ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3-жолдарда асыл тұқымды бал аралардың басы көрсетіледі/ в строках 1, 2, 3 в графе 1 указывается поголовье племенных пчел;</w:t>
      </w:r>
      <w:r>
        <w:br/>
      </w:r>
      <w:r>
        <w:rPr>
          <w:rFonts w:ascii="Times New Roman"/>
          <w:b w:val="false"/>
          <w:i w:val="false"/>
          <w:color w:val="000000"/>
          <w:sz w:val="28"/>
        </w:rPr>
        <w:t>
</w:t>
      </w:r>
      <w:r>
        <w:rPr>
          <w:rFonts w:ascii="Times New Roman"/>
          <w:b w:val="false"/>
          <w:i w:val="false"/>
          <w:color w:val="000000"/>
          <w:sz w:val="28"/>
        </w:rPr>
        <w:t>
      2-бағанадағы 1, 2, 3-жолдарда таза тұқымды асыл тұқымды бал аралардың саны көрсетіледі/ в строках 1, 2, 3 в графе 2 указывается численность чистопородных племенных пчел;</w:t>
      </w:r>
      <w:r>
        <w:br/>
      </w:r>
      <w:r>
        <w:rPr>
          <w:rFonts w:ascii="Times New Roman"/>
          <w:b w:val="false"/>
          <w:i w:val="false"/>
          <w:color w:val="000000"/>
          <w:sz w:val="28"/>
        </w:rPr>
        <w:t>
</w:t>
      </w:r>
      <w:r>
        <w:rPr>
          <w:rFonts w:ascii="Times New Roman"/>
          <w:b w:val="false"/>
          <w:i w:val="false"/>
          <w:color w:val="000000"/>
          <w:sz w:val="28"/>
        </w:rPr>
        <w:t>
      3-бағанадағы 1, 2, 3-жолдарда асыл тұқымды бал аралардың IV ұрпақтағы будандарының саны көрсетіледі/ в строках 1, 2, 3 в графе 3 указывается численность помесей IV поколения племенных пчел;</w:t>
      </w:r>
      <w:r>
        <w:br/>
      </w:r>
      <w:r>
        <w:rPr>
          <w:rFonts w:ascii="Times New Roman"/>
          <w:b w:val="false"/>
          <w:i w:val="false"/>
          <w:color w:val="000000"/>
          <w:sz w:val="28"/>
        </w:rPr>
        <w:t>
</w:t>
      </w:r>
      <w:r>
        <w:rPr>
          <w:rFonts w:ascii="Times New Roman"/>
          <w:b w:val="false"/>
          <w:i w:val="false"/>
          <w:color w:val="000000"/>
          <w:sz w:val="28"/>
        </w:rPr>
        <w:t>
      4-бағанадағы 1, 2, 3-жолдарда асыл тұқымды бал аралардың III ұрпақтағы будандарының саны көрсетіледі/ в строках 1, 2, 3 в графе 4 указывается численность помесей ІІІ поколения племенных пчел;</w:t>
      </w:r>
      <w:r>
        <w:br/>
      </w:r>
      <w:r>
        <w:rPr>
          <w:rFonts w:ascii="Times New Roman"/>
          <w:b w:val="false"/>
          <w:i w:val="false"/>
          <w:color w:val="000000"/>
          <w:sz w:val="28"/>
        </w:rPr>
        <w:t>
</w:t>
      </w:r>
      <w:r>
        <w:rPr>
          <w:rFonts w:ascii="Times New Roman"/>
          <w:b w:val="false"/>
          <w:i w:val="false"/>
          <w:color w:val="000000"/>
          <w:sz w:val="28"/>
        </w:rPr>
        <w:t>
      5-бағанадағы 1, 2, 3-жолдарда асыл тұқымды бал аралардың II ұрпақтағы будандарының саны көрсетіледі/ в строках1, 2, 3 в графе 5 указывается численность помесей ІІ поколения племенных пчел;</w:t>
      </w:r>
      <w:r>
        <w:br/>
      </w:r>
      <w:r>
        <w:rPr>
          <w:rFonts w:ascii="Times New Roman"/>
          <w:b w:val="false"/>
          <w:i w:val="false"/>
          <w:color w:val="000000"/>
          <w:sz w:val="28"/>
        </w:rPr>
        <w:t>
</w:t>
      </w:r>
      <w:r>
        <w:rPr>
          <w:rFonts w:ascii="Times New Roman"/>
          <w:b w:val="false"/>
          <w:i w:val="false"/>
          <w:color w:val="000000"/>
          <w:sz w:val="28"/>
        </w:rPr>
        <w:t>
      6-бағанадағы 1, 2, 3-жолдарда асыл тұқымды бал аралардың I ұрпақтағы будандарының саны көрсетіледі/ в строках 1, 2, 3 в графе 6 указывается численность помесей І поколения племенных пчел;</w:t>
      </w:r>
      <w:r>
        <w:br/>
      </w:r>
      <w:r>
        <w:rPr>
          <w:rFonts w:ascii="Times New Roman"/>
          <w:b w:val="false"/>
          <w:i w:val="false"/>
          <w:color w:val="000000"/>
          <w:sz w:val="28"/>
        </w:rPr>
        <w:t>
</w:t>
      </w:r>
      <w:r>
        <w:rPr>
          <w:rFonts w:ascii="Times New Roman"/>
          <w:b w:val="false"/>
          <w:i w:val="false"/>
          <w:color w:val="000000"/>
          <w:sz w:val="28"/>
        </w:rPr>
        <w:t>
      7-бағанадағы 1, 2, 3-жолдарда тұқымдығы бойынша бөлінбеген асыл тұқымды бал аралардың саны көрсетіледі/ в строках 1, 2, 3 в графе 7 указывается численность племенных пчел не распределенных по породности;</w:t>
      </w:r>
      <w:r>
        <w:br/>
      </w:r>
      <w:r>
        <w:rPr>
          <w:rFonts w:ascii="Times New Roman"/>
          <w:b w:val="false"/>
          <w:i w:val="false"/>
          <w:color w:val="000000"/>
          <w:sz w:val="28"/>
        </w:rPr>
        <w:t>
</w:t>
      </w:r>
      <w:r>
        <w:rPr>
          <w:rFonts w:ascii="Times New Roman"/>
          <w:b w:val="false"/>
          <w:i w:val="false"/>
          <w:color w:val="000000"/>
          <w:sz w:val="28"/>
        </w:rPr>
        <w:t>
      8-бағанадағы 1, 2-жолдарда элита сыныбы бойынша асыл тұқымды бал аралардың саны көрсетіледі/ в строках 1, 2 в графе 8 указывается численность племенных пчел по классу – элита;</w:t>
      </w:r>
      <w:r>
        <w:br/>
      </w:r>
      <w:r>
        <w:rPr>
          <w:rFonts w:ascii="Times New Roman"/>
          <w:b w:val="false"/>
          <w:i w:val="false"/>
          <w:color w:val="000000"/>
          <w:sz w:val="28"/>
        </w:rPr>
        <w:t>
</w:t>
      </w:r>
      <w:r>
        <w:rPr>
          <w:rFonts w:ascii="Times New Roman"/>
          <w:b w:val="false"/>
          <w:i w:val="false"/>
          <w:color w:val="000000"/>
          <w:sz w:val="28"/>
        </w:rPr>
        <w:t>
      9-бағанадағы 1, 2-жолдарда І-ші сыныбы бойынша асыл тұқымды бал аралардың саны көрсетіледі/ в строках 1, 2в графе 9 указывается численность племенных пчел по классу - І;</w:t>
      </w:r>
      <w:r>
        <w:br/>
      </w:r>
      <w:r>
        <w:rPr>
          <w:rFonts w:ascii="Times New Roman"/>
          <w:b w:val="false"/>
          <w:i w:val="false"/>
          <w:color w:val="000000"/>
          <w:sz w:val="28"/>
        </w:rPr>
        <w:t>
</w:t>
      </w:r>
      <w:r>
        <w:rPr>
          <w:rFonts w:ascii="Times New Roman"/>
          <w:b w:val="false"/>
          <w:i w:val="false"/>
          <w:color w:val="000000"/>
          <w:sz w:val="28"/>
        </w:rPr>
        <w:t>
      10-бағанадағы 1, 2-жолдарда ІІ сыныбы бойынша асыл тұқымды бал аралардың саны көрсетіледі/ в строках 1, 2 в графе 10 указывается численность племенных пчел по классу – ІІ;</w:t>
      </w:r>
      <w:r>
        <w:br/>
      </w:r>
      <w:r>
        <w:rPr>
          <w:rFonts w:ascii="Times New Roman"/>
          <w:b w:val="false"/>
          <w:i w:val="false"/>
          <w:color w:val="000000"/>
          <w:sz w:val="28"/>
        </w:rPr>
        <w:t>
</w:t>
      </w:r>
      <w:r>
        <w:rPr>
          <w:rFonts w:ascii="Times New Roman"/>
          <w:b w:val="false"/>
          <w:i w:val="false"/>
          <w:color w:val="000000"/>
          <w:sz w:val="28"/>
        </w:rPr>
        <w:t>
      11-бағанадағы 1, 2-жолдарда ІІI сыныбы бойынша асыл тұқымды бал аралардың саны көрсетіледі/ в строках 1, 2 в графе 11 указывается численность племенных пчел по классу – ІІІ;</w:t>
      </w:r>
      <w:r>
        <w:br/>
      </w:r>
      <w:r>
        <w:rPr>
          <w:rFonts w:ascii="Times New Roman"/>
          <w:b w:val="false"/>
          <w:i w:val="false"/>
          <w:color w:val="000000"/>
          <w:sz w:val="28"/>
        </w:rPr>
        <w:t>
</w:t>
      </w:r>
      <w:r>
        <w:rPr>
          <w:rFonts w:ascii="Times New Roman"/>
          <w:b w:val="false"/>
          <w:i w:val="false"/>
          <w:color w:val="000000"/>
          <w:sz w:val="28"/>
        </w:rPr>
        <w:t>
      12-бағанадағы 1, 2, 3-жолдарда сыныптары бойынша бөлінбеген асыл тұқымды бал аралардың саны көрсетіледі/ в строках 1, 2, 3 в графе 12 указывается численность племенных пчел не распределеных по классам.</w:t>
      </w:r>
      <w:r>
        <w:br/>
      </w:r>
      <w:r>
        <w:rPr>
          <w:rFonts w:ascii="Times New Roman"/>
          <w:b w:val="false"/>
          <w:i w:val="false"/>
          <w:color w:val="000000"/>
          <w:sz w:val="28"/>
        </w:rPr>
        <w:t>
 </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02" w:id="338"/>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33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03" w:id="339"/>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339"/>
        </w:tc>
      </w:tr>
    </w:tbl>
    <w:bookmarkStart w:name="z904" w:id="340"/>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340"/>
    <w:bookmarkStart w:name="z906" w:id="341"/>
    <w:p>
      <w:pPr>
        <w:spacing w:after="0"/>
        <w:ind w:left="0"/>
        <w:jc w:val="left"/>
      </w:pPr>
      <w:r>
        <w:rPr>
          <w:rFonts w:ascii="Times New Roman"/>
          <w:b/>
          <w:i w:val="false"/>
          <w:color w:val="000000"/>
        </w:rPr>
        <w:t xml:space="preserve"> 
Асыл тұқымды ірі қара малдардың мемлекеттік тіркелімі</w:t>
      </w:r>
    </w:p>
    <w:bookmarkEnd w:id="341"/>
    <w:bookmarkStart w:name="z907" w:id="342"/>
    <w:p>
      <w:pPr>
        <w:spacing w:after="0"/>
        <w:ind w:left="0"/>
        <w:jc w:val="left"/>
      </w:pPr>
      <w:r>
        <w:rPr>
          <w:rFonts w:ascii="Times New Roman"/>
          <w:b/>
          <w:i w:val="false"/>
          <w:color w:val="000000"/>
        </w:rPr>
        <w:t xml:space="preserve"> 
Государственный регистр племенных животных крупного рогатого скота</w:t>
      </w:r>
    </w:p>
    <w:bookmarkEnd w:id="342"/>
    <w:bookmarkStart w:name="z908" w:id="343"/>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343"/>
    <w:bookmarkStart w:name="z910" w:id="344"/>
    <w:p>
      <w:pPr>
        <w:spacing w:after="0"/>
        <w:ind w:left="0"/>
        <w:jc w:val="both"/>
      </w:pPr>
      <w:r>
        <w:rPr>
          <w:rFonts w:ascii="Times New Roman"/>
          <w:b w:val="false"/>
          <w:i w:val="false"/>
          <w:color w:val="000000"/>
          <w:sz w:val="28"/>
        </w:rPr>
        <w:t>
      Индексі № 13 МТВ нысаны</w:t>
      </w:r>
      <w:r>
        <w:br/>
      </w:r>
      <w:r>
        <w:rPr>
          <w:rFonts w:ascii="Times New Roman"/>
          <w:b w:val="false"/>
          <w:i w:val="false"/>
          <w:color w:val="000000"/>
          <w:sz w:val="28"/>
        </w:rPr>
        <w:t>
</w:t>
      </w:r>
      <w:r>
        <w:rPr>
          <w:rFonts w:ascii="Times New Roman"/>
          <w:b w:val="false"/>
          <w:i w:val="false"/>
          <w:color w:val="000000"/>
          <w:sz w:val="28"/>
        </w:rPr>
        <w:t>
      Индекс Форма № 13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p>
    <w:bookmarkEnd w:id="344"/>
    <w:bookmarkStart w:name="z920" w:id="345"/>
    <w:p>
      <w:pPr>
        <w:spacing w:after="0"/>
        <w:ind w:left="0"/>
        <w:jc w:val="left"/>
      </w:pPr>
      <w:r>
        <w:rPr>
          <w:rFonts w:ascii="Times New Roman"/>
          <w:b/>
          <w:i w:val="false"/>
          <w:color w:val="000000"/>
        </w:rPr>
        <w:t xml:space="preserve"> 
Асыл тұқымды ірі қара малдардың мемлекеттік тіркелімі</w:t>
      </w:r>
    </w:p>
    <w:bookmarkEnd w:id="345"/>
    <w:bookmarkStart w:name="z921" w:id="346"/>
    <w:p>
      <w:pPr>
        <w:spacing w:after="0"/>
        <w:ind w:left="0"/>
        <w:jc w:val="left"/>
      </w:pPr>
      <w:r>
        <w:rPr>
          <w:rFonts w:ascii="Times New Roman"/>
          <w:b/>
          <w:i w:val="false"/>
          <w:color w:val="000000"/>
        </w:rPr>
        <w:t xml:space="preserve"> 
Государственный регистр племенных животных крупного рогатого скота</w:t>
      </w:r>
    </w:p>
    <w:bookmarkEnd w:id="346"/>
    <w:bookmarkStart w:name="z922" w:id="347"/>
    <w:p>
      <w:pPr>
        <w:spacing w:after="0"/>
        <w:ind w:left="0"/>
        <w:jc w:val="both"/>
      </w:pPr>
      <w:r>
        <w:rPr>
          <w:rFonts w:ascii="Times New Roman"/>
          <w:b w:val="false"/>
          <w:i w:val="false"/>
          <w:color w:val="000000"/>
          <w:sz w:val="28"/>
        </w:rPr>
        <w:t>
      Таблица 1</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2"/>
        <w:gridCol w:w="871"/>
        <w:gridCol w:w="561"/>
        <w:gridCol w:w="561"/>
        <w:gridCol w:w="906"/>
        <w:gridCol w:w="871"/>
        <w:gridCol w:w="664"/>
        <w:gridCol w:w="561"/>
        <w:gridCol w:w="769"/>
        <w:gridCol w:w="561"/>
        <w:gridCol w:w="562"/>
        <w:gridCol w:w="872"/>
        <w:gridCol w:w="872"/>
        <w:gridCol w:w="927"/>
      </w:tblGrid>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48"/>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348"/>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49"/>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349"/>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50"/>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35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51"/>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351"/>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52"/>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республикалық палаталарда тіркелгені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 том числе зарегистриро-ванные</w:t>
            </w:r>
            <w:r>
              <w:br/>
            </w:r>
            <w:r>
              <w:rPr>
                <w:rFonts w:ascii="Times New Roman"/>
                <w:b w:val="false"/>
                <w:i w:val="false"/>
                <w:color w:val="000000"/>
                <w:sz w:val="20"/>
              </w:rPr>
              <w:t>
</w:t>
            </w:r>
            <w:r>
              <w:rPr>
                <w:rFonts w:ascii="Times New Roman"/>
                <w:b w:val="false"/>
                <w:i w:val="false"/>
                <w:color w:val="000000"/>
                <w:sz w:val="20"/>
              </w:rPr>
              <w:t>в республиканс-ких палатах</w:t>
            </w:r>
          </w:p>
          <w:bookmarkEnd w:id="3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w:t>
            </w:r>
            <w:r>
              <w:rPr>
                <w:rFonts w:ascii="Times New Roman"/>
                <w:b w:val="false"/>
                <w:i w:val="false"/>
                <w:color w:val="000000"/>
                <w:sz w:val="20"/>
              </w:rPr>
              <w:t>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w:t>
            </w:r>
            <w:r>
              <w:br/>
            </w:r>
            <w:r>
              <w:rPr>
                <w:rFonts w:ascii="Times New Roman"/>
                <w:b w:val="false"/>
                <w:i w:val="false"/>
                <w:color w:val="000000"/>
                <w:sz w:val="20"/>
              </w:rPr>
              <w:t>
</w:t>
            </w:r>
            <w:r>
              <w:rPr>
                <w:rFonts w:ascii="Times New Roman"/>
                <w:b w:val="false"/>
                <w:i w:val="false"/>
                <w:color w:val="000000"/>
                <w:sz w:val="20"/>
              </w:rPr>
              <w:t>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IV</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III</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II</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I</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w:t>
            </w:r>
            <w:r>
              <w:rPr>
                <w:rFonts w:ascii="Times New Roman"/>
                <w:b w:val="false"/>
                <w:i w:val="false"/>
                <w:color w:val="000000"/>
                <w:sz w:val="20"/>
              </w:rPr>
              <w:t>по комплексному классу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5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53"/>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54"/>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354"/>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55"/>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355"/>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56"/>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бұқалары</w:t>
            </w:r>
            <w:r>
              <w:br/>
            </w:r>
            <w:r>
              <w:rPr>
                <w:rFonts w:ascii="Times New Roman"/>
                <w:b w:val="false"/>
                <w:i w:val="false"/>
                <w:color w:val="000000"/>
                <w:sz w:val="20"/>
              </w:rPr>
              <w:t>
</w:t>
            </w:r>
            <w:r>
              <w:rPr>
                <w:rFonts w:ascii="Times New Roman"/>
                <w:b w:val="false"/>
                <w:i w:val="false"/>
                <w:color w:val="000000"/>
                <w:sz w:val="20"/>
              </w:rPr>
              <w:t>быки-производители молочного стада</w:t>
            </w:r>
          </w:p>
          <w:bookmarkEnd w:id="356"/>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57"/>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сиырлары</w:t>
            </w:r>
            <w:r>
              <w:br/>
            </w:r>
            <w:r>
              <w:rPr>
                <w:rFonts w:ascii="Times New Roman"/>
                <w:b w:val="false"/>
                <w:i w:val="false"/>
                <w:color w:val="000000"/>
                <w:sz w:val="20"/>
              </w:rPr>
              <w:t>
</w:t>
            </w:r>
            <w:r>
              <w:rPr>
                <w:rFonts w:ascii="Times New Roman"/>
                <w:b w:val="false"/>
                <w:i w:val="false"/>
                <w:color w:val="000000"/>
                <w:sz w:val="20"/>
              </w:rPr>
              <w:t>коровы молочного стада</w:t>
            </w:r>
          </w:p>
          <w:bookmarkEnd w:id="357"/>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58"/>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18 айдан 2 жасқа дейінгі бұқашықтары</w:t>
            </w:r>
            <w:r>
              <w:br/>
            </w:r>
            <w:r>
              <w:rPr>
                <w:rFonts w:ascii="Times New Roman"/>
                <w:b w:val="false"/>
                <w:i w:val="false"/>
                <w:color w:val="000000"/>
                <w:sz w:val="20"/>
              </w:rPr>
              <w:t>
</w:t>
            </w:r>
            <w:r>
              <w:rPr>
                <w:rFonts w:ascii="Times New Roman"/>
                <w:b w:val="false"/>
                <w:i w:val="false"/>
                <w:color w:val="000000"/>
                <w:sz w:val="20"/>
              </w:rPr>
              <w:t>бычки от 18 месяцев до 2 лет молочного стада</w:t>
            </w:r>
          </w:p>
          <w:bookmarkEnd w:id="358"/>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сүтті табынның 2 жастан үлкен бұқалары </w:t>
            </w:r>
            <w:r>
              <w:br/>
            </w:r>
            <w:r>
              <w:rPr>
                <w:rFonts w:ascii="Times New Roman"/>
                <w:b w:val="false"/>
                <w:i w:val="false"/>
                <w:color w:val="000000"/>
                <w:sz w:val="20"/>
              </w:rPr>
              <w:t>
</w:t>
            </w:r>
            <w:r>
              <w:rPr>
                <w:rFonts w:ascii="Times New Roman"/>
                <w:b w:val="false"/>
                <w:i w:val="false"/>
                <w:color w:val="000000"/>
                <w:sz w:val="20"/>
              </w:rPr>
              <w:t>бычки старше 2 лет молочного стада</w:t>
            </w:r>
          </w:p>
          <w:bookmarkEnd w:id="359"/>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60"/>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2 жастан асқан құнажындары</w:t>
            </w:r>
            <w:r>
              <w:br/>
            </w:r>
            <w:r>
              <w:rPr>
                <w:rFonts w:ascii="Times New Roman"/>
                <w:b w:val="false"/>
                <w:i w:val="false"/>
                <w:color w:val="000000"/>
                <w:sz w:val="20"/>
              </w:rPr>
              <w:t>
</w:t>
            </w:r>
            <w:r>
              <w:rPr>
                <w:rFonts w:ascii="Times New Roman"/>
                <w:b w:val="false"/>
                <w:i w:val="false"/>
                <w:color w:val="000000"/>
                <w:sz w:val="20"/>
              </w:rPr>
              <w:t>телки старше 2 лет молочного стада</w:t>
            </w:r>
          </w:p>
          <w:bookmarkEnd w:id="360"/>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сүтті табынның 18 айдан 27 айға дейінгі қашарлары </w:t>
            </w:r>
            <w:r>
              <w:br/>
            </w:r>
            <w:r>
              <w:rPr>
                <w:rFonts w:ascii="Times New Roman"/>
                <w:b w:val="false"/>
                <w:i w:val="false"/>
                <w:color w:val="000000"/>
                <w:sz w:val="20"/>
              </w:rPr>
              <w:t>
</w:t>
            </w:r>
            <w:r>
              <w:rPr>
                <w:rFonts w:ascii="Times New Roman"/>
                <w:b w:val="false"/>
                <w:i w:val="false"/>
                <w:color w:val="000000"/>
                <w:sz w:val="20"/>
              </w:rPr>
              <w:t>телки от 18 до 27 месяцев молочного стада</w:t>
            </w:r>
          </w:p>
          <w:bookmarkEnd w:id="361"/>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сүтті табынның 12 айдан 18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от 12 до 18 месяцев молочного стада</w:t>
            </w:r>
          </w:p>
          <w:bookmarkEnd w:id="362"/>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63"/>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12 айдан 18 айға дейінгі жастағы қашарлары</w:t>
            </w:r>
            <w:r>
              <w:br/>
            </w:r>
            <w:r>
              <w:rPr>
                <w:rFonts w:ascii="Times New Roman"/>
                <w:b w:val="false"/>
                <w:i w:val="false"/>
                <w:color w:val="000000"/>
                <w:sz w:val="20"/>
              </w:rPr>
              <w:t>
</w:t>
            </w:r>
            <w:r>
              <w:rPr>
                <w:rFonts w:ascii="Times New Roman"/>
                <w:b w:val="false"/>
                <w:i w:val="false"/>
                <w:color w:val="000000"/>
                <w:sz w:val="20"/>
              </w:rPr>
              <w:t>телки от 12 до 18 месяцев молочного стада</w:t>
            </w:r>
          </w:p>
          <w:bookmarkEnd w:id="363"/>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64"/>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6 айдан 1 жасқа дейінгі бұқашықтары</w:t>
            </w:r>
            <w:r>
              <w:br/>
            </w:r>
            <w:r>
              <w:rPr>
                <w:rFonts w:ascii="Times New Roman"/>
                <w:b w:val="false"/>
                <w:i w:val="false"/>
                <w:color w:val="000000"/>
                <w:sz w:val="20"/>
              </w:rPr>
              <w:t>
</w:t>
            </w:r>
            <w:r>
              <w:rPr>
                <w:rFonts w:ascii="Times New Roman"/>
                <w:b w:val="false"/>
                <w:i w:val="false"/>
                <w:color w:val="000000"/>
                <w:sz w:val="20"/>
              </w:rPr>
              <w:t>бычки от 6 месяцев до 1 года молочного стада</w:t>
            </w:r>
          </w:p>
          <w:bookmarkEnd w:id="364"/>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65"/>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6 айдан 1 жасқа дейінгі қашарлары</w:t>
            </w:r>
            <w:r>
              <w:br/>
            </w:r>
            <w:r>
              <w:rPr>
                <w:rFonts w:ascii="Times New Roman"/>
                <w:b w:val="false"/>
                <w:i w:val="false"/>
                <w:color w:val="000000"/>
                <w:sz w:val="20"/>
              </w:rPr>
              <w:t>
</w:t>
            </w:r>
            <w:r>
              <w:rPr>
                <w:rFonts w:ascii="Times New Roman"/>
                <w:b w:val="false"/>
                <w:i w:val="false"/>
                <w:color w:val="000000"/>
                <w:sz w:val="20"/>
              </w:rPr>
              <w:t>телочки от 6 месяцев до 1 года молочного стада</w:t>
            </w:r>
          </w:p>
          <w:bookmarkEnd w:id="365"/>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сүтті табынның 6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до 6 месяцев молочного стада</w:t>
            </w:r>
          </w:p>
          <w:bookmarkEnd w:id="366"/>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67"/>
          <w:p>
            <w:pPr>
              <w:spacing w:after="20"/>
              <w:ind w:left="20"/>
              <w:jc w:val="both"/>
            </w:pPr>
            <w:r>
              <w:rPr>
                <w:rFonts w:ascii="Times New Roman"/>
                <w:b w:val="false"/>
                <w:i w:val="false"/>
                <w:color w:val="000000"/>
                <w:sz w:val="20"/>
              </w:rPr>
              <w:t>
</w:t>
            </w:r>
            <w:r>
              <w:rPr>
                <w:rFonts w:ascii="Times New Roman"/>
                <w:b w:val="false"/>
                <w:i w:val="false"/>
                <w:color w:val="000000"/>
                <w:sz w:val="20"/>
              </w:rPr>
              <w:t>сүтті табынның 6 айға дейінгі қашарлары</w:t>
            </w:r>
            <w:r>
              <w:br/>
            </w:r>
            <w:r>
              <w:rPr>
                <w:rFonts w:ascii="Times New Roman"/>
                <w:b w:val="false"/>
                <w:i w:val="false"/>
                <w:color w:val="000000"/>
                <w:sz w:val="20"/>
              </w:rPr>
              <w:t>
</w:t>
            </w:r>
            <w:r>
              <w:rPr>
                <w:rFonts w:ascii="Times New Roman"/>
                <w:b w:val="false"/>
                <w:i w:val="false"/>
                <w:color w:val="000000"/>
                <w:sz w:val="20"/>
              </w:rPr>
              <w:t>телочки до 6 месяцев молочного стада</w:t>
            </w:r>
          </w:p>
          <w:bookmarkEnd w:id="367"/>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2" w:id="368"/>
    <w:p>
      <w:pPr>
        <w:spacing w:after="0"/>
        <w:ind w:left="0"/>
        <w:jc w:val="both"/>
      </w:pPr>
      <w:r>
        <w:rPr>
          <w:rFonts w:ascii="Times New Roman"/>
          <w:b w:val="false"/>
          <w:i w:val="false"/>
          <w:color w:val="000000"/>
          <w:sz w:val="28"/>
        </w:rPr>
        <w:t xml:space="preserve">
       Таблица 2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867"/>
        <w:gridCol w:w="765"/>
        <w:gridCol w:w="559"/>
        <w:gridCol w:w="902"/>
        <w:gridCol w:w="868"/>
        <w:gridCol w:w="661"/>
        <w:gridCol w:w="559"/>
        <w:gridCol w:w="766"/>
        <w:gridCol w:w="559"/>
        <w:gridCol w:w="559"/>
        <w:gridCol w:w="868"/>
        <w:gridCol w:w="869"/>
        <w:gridCol w:w="923"/>
      </w:tblGrid>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69"/>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369"/>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70"/>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370"/>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7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37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72"/>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372"/>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73"/>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республикалық палаталарда тіркелгені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 том числе зарегистриро-ванные</w:t>
            </w:r>
            <w:r>
              <w:br/>
            </w:r>
            <w:r>
              <w:rPr>
                <w:rFonts w:ascii="Times New Roman"/>
                <w:b w:val="false"/>
                <w:i w:val="false"/>
                <w:color w:val="000000"/>
                <w:sz w:val="20"/>
              </w:rPr>
              <w:t>
</w:t>
            </w:r>
            <w:r>
              <w:rPr>
                <w:rFonts w:ascii="Times New Roman"/>
                <w:b w:val="false"/>
                <w:i w:val="false"/>
                <w:color w:val="000000"/>
                <w:sz w:val="20"/>
              </w:rPr>
              <w:t>в республиканс-ких палатах</w:t>
            </w:r>
          </w:p>
          <w:bookmarkEnd w:id="37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w:t>
            </w:r>
            <w:r>
              <w:rPr>
                <w:rFonts w:ascii="Times New Roman"/>
                <w:b w:val="false"/>
                <w:i w:val="false"/>
                <w:color w:val="000000"/>
                <w:sz w:val="20"/>
              </w:rPr>
              <w:t>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w:t>
            </w:r>
            <w:r>
              <w:br/>
            </w:r>
            <w:r>
              <w:rPr>
                <w:rFonts w:ascii="Times New Roman"/>
                <w:b w:val="false"/>
                <w:i w:val="false"/>
                <w:color w:val="000000"/>
                <w:sz w:val="20"/>
              </w:rPr>
              <w:t>
</w:t>
            </w:r>
            <w:r>
              <w:rPr>
                <w:rFonts w:ascii="Times New Roman"/>
                <w:b w:val="false"/>
                <w:i w:val="false"/>
                <w:color w:val="000000"/>
                <w:sz w:val="20"/>
              </w:rPr>
              <w:t>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IV</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III</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II</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I</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w:t>
            </w:r>
            <w:r>
              <w:rPr>
                <w:rFonts w:ascii="Times New Roman"/>
                <w:b w:val="false"/>
                <w:i w:val="false"/>
                <w:color w:val="000000"/>
                <w:sz w:val="20"/>
              </w:rPr>
              <w:t>по комплексному классу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7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74"/>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7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375"/>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76"/>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376"/>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77"/>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бұқашықтары</w:t>
            </w:r>
            <w:r>
              <w:br/>
            </w:r>
            <w:r>
              <w:rPr>
                <w:rFonts w:ascii="Times New Roman"/>
                <w:b w:val="false"/>
                <w:i w:val="false"/>
                <w:color w:val="000000"/>
                <w:sz w:val="20"/>
              </w:rPr>
              <w:t>
</w:t>
            </w:r>
            <w:r>
              <w:rPr>
                <w:rFonts w:ascii="Times New Roman"/>
                <w:b w:val="false"/>
                <w:i w:val="false"/>
                <w:color w:val="000000"/>
                <w:sz w:val="20"/>
              </w:rPr>
              <w:t>быки-производители мясного стада</w:t>
            </w:r>
          </w:p>
          <w:bookmarkEnd w:id="377"/>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78"/>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сиырлары</w:t>
            </w:r>
            <w:r>
              <w:br/>
            </w:r>
            <w:r>
              <w:rPr>
                <w:rFonts w:ascii="Times New Roman"/>
                <w:b w:val="false"/>
                <w:i w:val="false"/>
                <w:color w:val="000000"/>
                <w:sz w:val="20"/>
              </w:rPr>
              <w:t>
</w:t>
            </w:r>
            <w:r>
              <w:rPr>
                <w:rFonts w:ascii="Times New Roman"/>
                <w:b w:val="false"/>
                <w:i w:val="false"/>
                <w:color w:val="000000"/>
                <w:sz w:val="20"/>
              </w:rPr>
              <w:t>коровы мясного стада</w:t>
            </w:r>
          </w:p>
          <w:bookmarkEnd w:id="378"/>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2 жастан үлкен құнан бұқалары </w:t>
            </w:r>
            <w:r>
              <w:br/>
            </w:r>
            <w:r>
              <w:rPr>
                <w:rFonts w:ascii="Times New Roman"/>
                <w:b w:val="false"/>
                <w:i w:val="false"/>
                <w:color w:val="000000"/>
                <w:sz w:val="20"/>
              </w:rPr>
              <w:t>
</w:t>
            </w:r>
            <w:r>
              <w:rPr>
                <w:rFonts w:ascii="Times New Roman"/>
                <w:b w:val="false"/>
                <w:i w:val="false"/>
                <w:color w:val="000000"/>
                <w:sz w:val="20"/>
              </w:rPr>
              <w:t>бычки старше 2 лет мясного стада</w:t>
            </w:r>
          </w:p>
          <w:bookmarkEnd w:id="379"/>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2 жастан асқан құнажындары </w:t>
            </w:r>
            <w:r>
              <w:br/>
            </w:r>
            <w:r>
              <w:rPr>
                <w:rFonts w:ascii="Times New Roman"/>
                <w:b w:val="false"/>
                <w:i w:val="false"/>
                <w:color w:val="000000"/>
                <w:sz w:val="20"/>
              </w:rPr>
              <w:t>
</w:t>
            </w:r>
            <w:r>
              <w:rPr>
                <w:rFonts w:ascii="Times New Roman"/>
                <w:b w:val="false"/>
                <w:i w:val="false"/>
                <w:color w:val="000000"/>
                <w:sz w:val="20"/>
              </w:rPr>
              <w:t>телки старше 2 лет мясного стада</w:t>
            </w:r>
          </w:p>
          <w:bookmarkEnd w:id="380"/>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81"/>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18 айдан 2 жасқа дейінгі бұқалар</w:t>
            </w:r>
            <w:r>
              <w:br/>
            </w:r>
            <w:r>
              <w:rPr>
                <w:rFonts w:ascii="Times New Roman"/>
                <w:b w:val="false"/>
                <w:i w:val="false"/>
                <w:color w:val="000000"/>
                <w:sz w:val="20"/>
              </w:rPr>
              <w:t>
</w:t>
            </w:r>
            <w:r>
              <w:rPr>
                <w:rFonts w:ascii="Times New Roman"/>
                <w:b w:val="false"/>
                <w:i w:val="false"/>
                <w:color w:val="000000"/>
                <w:sz w:val="20"/>
              </w:rPr>
              <w:t>бычки от 18 месяцев до 2 лет мясного стада</w:t>
            </w:r>
          </w:p>
          <w:bookmarkEnd w:id="381"/>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82"/>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18 айдан 27 айға дейінгі қашарлары</w:t>
            </w:r>
            <w:r>
              <w:br/>
            </w:r>
            <w:r>
              <w:rPr>
                <w:rFonts w:ascii="Times New Roman"/>
                <w:b w:val="false"/>
                <w:i w:val="false"/>
                <w:color w:val="000000"/>
                <w:sz w:val="20"/>
              </w:rPr>
              <w:t>
</w:t>
            </w:r>
            <w:r>
              <w:rPr>
                <w:rFonts w:ascii="Times New Roman"/>
                <w:b w:val="false"/>
                <w:i w:val="false"/>
                <w:color w:val="000000"/>
                <w:sz w:val="20"/>
              </w:rPr>
              <w:t>телки от 18 до 27 месяцев мясного стада</w:t>
            </w:r>
          </w:p>
          <w:bookmarkEnd w:id="382"/>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12 айдан 18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от 12 до 18 месяцев мясного стада</w:t>
            </w:r>
          </w:p>
          <w:bookmarkEnd w:id="383"/>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84"/>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12 айдан 18 айға дейінгі қашарлары</w:t>
            </w:r>
            <w:r>
              <w:br/>
            </w:r>
            <w:r>
              <w:rPr>
                <w:rFonts w:ascii="Times New Roman"/>
                <w:b w:val="false"/>
                <w:i w:val="false"/>
                <w:color w:val="000000"/>
                <w:sz w:val="20"/>
              </w:rPr>
              <w:t>
</w:t>
            </w:r>
            <w:r>
              <w:rPr>
                <w:rFonts w:ascii="Times New Roman"/>
                <w:b w:val="false"/>
                <w:i w:val="false"/>
                <w:color w:val="000000"/>
                <w:sz w:val="20"/>
              </w:rPr>
              <w:t>телки от 12 до 18 месяцев мясного стада</w:t>
            </w:r>
          </w:p>
          <w:bookmarkEnd w:id="384"/>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6 айдан 1 жасқа дейінгі бұқашықтары </w:t>
            </w:r>
            <w:r>
              <w:br/>
            </w:r>
            <w:r>
              <w:rPr>
                <w:rFonts w:ascii="Times New Roman"/>
                <w:b w:val="false"/>
                <w:i w:val="false"/>
                <w:color w:val="000000"/>
                <w:sz w:val="20"/>
              </w:rPr>
              <w:t>
</w:t>
            </w:r>
            <w:r>
              <w:rPr>
                <w:rFonts w:ascii="Times New Roman"/>
                <w:b w:val="false"/>
                <w:i w:val="false"/>
                <w:color w:val="000000"/>
                <w:sz w:val="20"/>
              </w:rPr>
              <w:t>бычки от 6 месяцев до 1 года мясного стада</w:t>
            </w:r>
          </w:p>
          <w:bookmarkEnd w:id="385"/>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86"/>
          <w:p>
            <w:pPr>
              <w:spacing w:after="20"/>
              <w:ind w:left="20"/>
              <w:jc w:val="both"/>
            </w:pPr>
            <w:r>
              <w:rPr>
                <w:rFonts w:ascii="Times New Roman"/>
                <w:b w:val="false"/>
                <w:i w:val="false"/>
                <w:color w:val="000000"/>
                <w:sz w:val="20"/>
              </w:rPr>
              <w:t>
</w:t>
            </w:r>
            <w:r>
              <w:rPr>
                <w:rFonts w:ascii="Times New Roman"/>
                <w:b w:val="false"/>
                <w:i w:val="false"/>
                <w:color w:val="000000"/>
                <w:sz w:val="20"/>
              </w:rPr>
              <w:t>6 айдан 1 жасқа дейінгі етті табынның қашарлары</w:t>
            </w:r>
            <w:r>
              <w:br/>
            </w:r>
            <w:r>
              <w:rPr>
                <w:rFonts w:ascii="Times New Roman"/>
                <w:b w:val="false"/>
                <w:i w:val="false"/>
                <w:color w:val="000000"/>
                <w:sz w:val="20"/>
              </w:rPr>
              <w:t>
</w:t>
            </w:r>
            <w:r>
              <w:rPr>
                <w:rFonts w:ascii="Times New Roman"/>
                <w:b w:val="false"/>
                <w:i w:val="false"/>
                <w:color w:val="000000"/>
                <w:sz w:val="20"/>
              </w:rPr>
              <w:t>телочки от 6 месяцев до 1 года мясного стада</w:t>
            </w:r>
          </w:p>
          <w:bookmarkEnd w:id="386"/>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етті табынның 6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до 6 месяцев мясного стада</w:t>
            </w:r>
          </w:p>
          <w:bookmarkEnd w:id="387"/>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88"/>
          <w:p>
            <w:pPr>
              <w:spacing w:after="20"/>
              <w:ind w:left="20"/>
              <w:jc w:val="both"/>
            </w:pPr>
            <w:r>
              <w:rPr>
                <w:rFonts w:ascii="Times New Roman"/>
                <w:b w:val="false"/>
                <w:i w:val="false"/>
                <w:color w:val="000000"/>
                <w:sz w:val="20"/>
              </w:rPr>
              <w:t>
</w:t>
            </w:r>
            <w:r>
              <w:rPr>
                <w:rFonts w:ascii="Times New Roman"/>
                <w:b w:val="false"/>
                <w:i w:val="false"/>
                <w:color w:val="000000"/>
                <w:sz w:val="20"/>
              </w:rPr>
              <w:t>етті табынның 6 айға дейінгі қашарлары</w:t>
            </w:r>
            <w:r>
              <w:br/>
            </w:r>
            <w:r>
              <w:rPr>
                <w:rFonts w:ascii="Times New Roman"/>
                <w:b w:val="false"/>
                <w:i w:val="false"/>
                <w:color w:val="000000"/>
                <w:sz w:val="20"/>
              </w:rPr>
              <w:t>
</w:t>
            </w:r>
            <w:r>
              <w:rPr>
                <w:rFonts w:ascii="Times New Roman"/>
                <w:b w:val="false"/>
                <w:i w:val="false"/>
                <w:color w:val="000000"/>
                <w:sz w:val="20"/>
              </w:rPr>
              <w:t>телочки до 6 месяцев мясного стада</w:t>
            </w:r>
          </w:p>
          <w:bookmarkEnd w:id="388"/>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1" w:id="389"/>
    <w:p>
      <w:pPr>
        <w:spacing w:after="0"/>
        <w:ind w:left="0"/>
        <w:jc w:val="both"/>
      </w:pPr>
      <w:r>
        <w:rPr>
          <w:rFonts w:ascii="Times New Roman"/>
          <w:b w:val="false"/>
          <w:i w:val="false"/>
          <w:color w:val="000000"/>
          <w:sz w:val="28"/>
        </w:rPr>
        <w:t>
       Таблица 3</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781"/>
        <w:gridCol w:w="689"/>
        <w:gridCol w:w="503"/>
        <w:gridCol w:w="813"/>
        <w:gridCol w:w="782"/>
        <w:gridCol w:w="596"/>
        <w:gridCol w:w="504"/>
        <w:gridCol w:w="504"/>
        <w:gridCol w:w="504"/>
        <w:gridCol w:w="504"/>
        <w:gridCol w:w="782"/>
        <w:gridCol w:w="782"/>
        <w:gridCol w:w="831"/>
      </w:tblGrid>
      <w:tr>
        <w:trPr>
          <w:trHeight w:val="30" w:hRule="atLeast"/>
        </w:trPr>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90"/>
          <w:p>
            <w:pPr>
              <w:spacing w:after="20"/>
              <w:ind w:left="20"/>
              <w:jc w:val="both"/>
            </w:pPr>
            <w:r>
              <w:rPr>
                <w:rFonts w:ascii="Times New Roman"/>
                <w:b w:val="false"/>
                <w:i w:val="false"/>
                <w:color w:val="000000"/>
                <w:sz w:val="20"/>
              </w:rPr>
              <w:t>
</w:t>
            </w: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390"/>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91"/>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bookmarkEnd w:id="391"/>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92"/>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bookmarkEnd w:id="39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93"/>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393"/>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94"/>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республикалық палаталарда тіркелгені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в том числе зарегистриро-ванные</w:t>
            </w:r>
            <w:r>
              <w:br/>
            </w:r>
            <w:r>
              <w:rPr>
                <w:rFonts w:ascii="Times New Roman"/>
                <w:b w:val="false"/>
                <w:i w:val="false"/>
                <w:color w:val="000000"/>
                <w:sz w:val="20"/>
              </w:rPr>
              <w:t>
</w:t>
            </w:r>
            <w:r>
              <w:rPr>
                <w:rFonts w:ascii="Times New Roman"/>
                <w:b w:val="false"/>
                <w:i w:val="false"/>
                <w:color w:val="000000"/>
                <w:sz w:val="20"/>
              </w:rPr>
              <w:t>в республиканс-ких палатах</w:t>
            </w:r>
          </w:p>
          <w:bookmarkEnd w:id="3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құңдылығы бойынша, бас</w:t>
            </w:r>
            <w:r>
              <w:br/>
            </w:r>
            <w:r>
              <w:rPr>
                <w:rFonts w:ascii="Times New Roman"/>
                <w:b w:val="false"/>
                <w:i w:val="false"/>
                <w:color w:val="000000"/>
                <w:sz w:val="20"/>
              </w:rPr>
              <w:t>
</w:t>
            </w:r>
            <w:r>
              <w:rPr>
                <w:rFonts w:ascii="Times New Roman"/>
                <w:b w:val="false"/>
                <w:i w:val="false"/>
                <w:color w:val="000000"/>
                <w:sz w:val="20"/>
              </w:rPr>
              <w:t>по племенной ценности, 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w:t>
            </w:r>
            <w:r>
              <w:br/>
            </w:r>
            <w:r>
              <w:rPr>
                <w:rFonts w:ascii="Times New Roman"/>
                <w:b w:val="false"/>
                <w:i w:val="false"/>
                <w:color w:val="000000"/>
                <w:sz w:val="20"/>
              </w:rPr>
              <w:t>
</w:t>
            </w:r>
            <w:r>
              <w:rPr>
                <w:rFonts w:ascii="Times New Roman"/>
                <w:b w:val="false"/>
                <w:i w:val="false"/>
                <w:color w:val="000000"/>
                <w:sz w:val="20"/>
              </w:rPr>
              <w:t>пород-ные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 (ұрпағы</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помеси (поколение)</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IV</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III</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II</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I</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бағаға</w:t>
            </w:r>
            <w:r>
              <w:br/>
            </w:r>
            <w:r>
              <w:rPr>
                <w:rFonts w:ascii="Times New Roman"/>
                <w:b w:val="false"/>
                <w:i w:val="false"/>
                <w:color w:val="000000"/>
                <w:sz w:val="20"/>
              </w:rPr>
              <w:t>
</w:t>
            </w:r>
            <w:r>
              <w:rPr>
                <w:rFonts w:ascii="Times New Roman"/>
                <w:b w:val="false"/>
                <w:i w:val="false"/>
                <w:color w:val="000000"/>
                <w:sz w:val="20"/>
              </w:rPr>
              <w:t>ие</w:t>
            </w:r>
            <w:r>
              <w:br/>
            </w:r>
            <w:r>
              <w:rPr>
                <w:rFonts w:ascii="Times New Roman"/>
                <w:b w:val="false"/>
                <w:i w:val="false"/>
                <w:color w:val="000000"/>
                <w:sz w:val="20"/>
              </w:rPr>
              <w:t>
</w:t>
            </w:r>
            <w:r>
              <w:rPr>
                <w:rFonts w:ascii="Times New Roman"/>
                <w:b w:val="false"/>
                <w:i w:val="false"/>
                <w:color w:val="000000"/>
                <w:sz w:val="20"/>
              </w:rPr>
              <w:t>имеет индексную оценку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 сыныбы бойынша</w:t>
            </w:r>
            <w:r>
              <w:br/>
            </w:r>
            <w:r>
              <w:rPr>
                <w:rFonts w:ascii="Times New Roman"/>
                <w:b w:val="false"/>
                <w:i w:val="false"/>
                <w:color w:val="000000"/>
                <w:sz w:val="20"/>
              </w:rPr>
              <w:t>
</w:t>
            </w:r>
            <w:r>
              <w:rPr>
                <w:rFonts w:ascii="Times New Roman"/>
                <w:b w:val="false"/>
                <w:i w:val="false"/>
                <w:color w:val="000000"/>
                <w:sz w:val="20"/>
              </w:rPr>
              <w:t>по комплексному классу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рекорд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9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95"/>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96"/>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bookmarkEnd w:id="396"/>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97"/>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397"/>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тұқымдық бұқалары </w:t>
            </w:r>
            <w:r>
              <w:br/>
            </w:r>
            <w:r>
              <w:rPr>
                <w:rFonts w:ascii="Times New Roman"/>
                <w:b w:val="false"/>
                <w:i w:val="false"/>
                <w:color w:val="000000"/>
                <w:sz w:val="20"/>
              </w:rPr>
              <w:t>
</w:t>
            </w:r>
            <w:r>
              <w:rPr>
                <w:rFonts w:ascii="Times New Roman"/>
                <w:b w:val="false"/>
                <w:i w:val="false"/>
                <w:color w:val="000000"/>
                <w:sz w:val="20"/>
              </w:rPr>
              <w:t>быки-производители прочего стада</w:t>
            </w:r>
          </w:p>
          <w:bookmarkEnd w:id="398"/>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99"/>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табынның сиырлары</w:t>
            </w:r>
            <w:r>
              <w:br/>
            </w:r>
            <w:r>
              <w:rPr>
                <w:rFonts w:ascii="Times New Roman"/>
                <w:b w:val="false"/>
                <w:i w:val="false"/>
                <w:color w:val="000000"/>
                <w:sz w:val="20"/>
              </w:rPr>
              <w:t>
</w:t>
            </w:r>
            <w:r>
              <w:rPr>
                <w:rFonts w:ascii="Times New Roman"/>
                <w:b w:val="false"/>
                <w:i w:val="false"/>
                <w:color w:val="000000"/>
                <w:sz w:val="20"/>
              </w:rPr>
              <w:t>коровы прочего стада</w:t>
            </w:r>
          </w:p>
          <w:bookmarkEnd w:id="399"/>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2 жастан үлкен құнан бұқалары </w:t>
            </w:r>
            <w:r>
              <w:br/>
            </w:r>
            <w:r>
              <w:rPr>
                <w:rFonts w:ascii="Times New Roman"/>
                <w:b w:val="false"/>
                <w:i w:val="false"/>
                <w:color w:val="000000"/>
                <w:sz w:val="20"/>
              </w:rPr>
              <w:t>
</w:t>
            </w:r>
            <w:r>
              <w:rPr>
                <w:rFonts w:ascii="Times New Roman"/>
                <w:b w:val="false"/>
                <w:i w:val="false"/>
                <w:color w:val="000000"/>
                <w:sz w:val="20"/>
              </w:rPr>
              <w:t>бычки старше 2 лет прочего стада</w:t>
            </w:r>
          </w:p>
          <w:bookmarkEnd w:id="400"/>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01"/>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табынның 1 жастан 2 жасқа дейінгі бұқашықтары бычки от 1 года до 2 лет прочего стада</w:t>
            </w:r>
          </w:p>
          <w:bookmarkEnd w:id="401"/>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18 айдан 27 айға дейінгі қашарлары </w:t>
            </w:r>
            <w:r>
              <w:br/>
            </w:r>
            <w:r>
              <w:rPr>
                <w:rFonts w:ascii="Times New Roman"/>
                <w:b w:val="false"/>
                <w:i w:val="false"/>
                <w:color w:val="000000"/>
                <w:sz w:val="20"/>
              </w:rPr>
              <w:t>
</w:t>
            </w:r>
            <w:r>
              <w:rPr>
                <w:rFonts w:ascii="Times New Roman"/>
                <w:b w:val="false"/>
                <w:i w:val="false"/>
                <w:color w:val="000000"/>
                <w:sz w:val="20"/>
              </w:rPr>
              <w:t>телки от 18 месяцев до 27 месяцев прочего стада</w:t>
            </w:r>
          </w:p>
          <w:bookmarkEnd w:id="402"/>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1 жастан 18 айға дейінгі қашарлары </w:t>
            </w:r>
            <w:r>
              <w:br/>
            </w:r>
            <w:r>
              <w:rPr>
                <w:rFonts w:ascii="Times New Roman"/>
                <w:b w:val="false"/>
                <w:i w:val="false"/>
                <w:color w:val="000000"/>
                <w:sz w:val="20"/>
              </w:rPr>
              <w:t>
</w:t>
            </w:r>
            <w:r>
              <w:rPr>
                <w:rFonts w:ascii="Times New Roman"/>
                <w:b w:val="false"/>
                <w:i w:val="false"/>
                <w:color w:val="000000"/>
                <w:sz w:val="20"/>
              </w:rPr>
              <w:t>телки от 1 года до 18 месяцев прочего стада</w:t>
            </w:r>
          </w:p>
          <w:bookmarkEnd w:id="403"/>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04"/>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табынның 6 айдан 1 жасқа дейінгі бұқашықтары</w:t>
            </w:r>
            <w:r>
              <w:br/>
            </w:r>
            <w:r>
              <w:rPr>
                <w:rFonts w:ascii="Times New Roman"/>
                <w:b w:val="false"/>
                <w:i w:val="false"/>
                <w:color w:val="000000"/>
                <w:sz w:val="20"/>
              </w:rPr>
              <w:t>
</w:t>
            </w:r>
            <w:r>
              <w:rPr>
                <w:rFonts w:ascii="Times New Roman"/>
                <w:b w:val="false"/>
                <w:i w:val="false"/>
                <w:color w:val="000000"/>
                <w:sz w:val="20"/>
              </w:rPr>
              <w:t>бычки от 6 месяцев до 1 года прочего стада</w:t>
            </w:r>
          </w:p>
          <w:bookmarkEnd w:id="404"/>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6 айдан 1 жасқа дейінгі қашарлары </w:t>
            </w:r>
            <w:r>
              <w:br/>
            </w:r>
            <w:r>
              <w:rPr>
                <w:rFonts w:ascii="Times New Roman"/>
                <w:b w:val="false"/>
                <w:i w:val="false"/>
                <w:color w:val="000000"/>
                <w:sz w:val="20"/>
              </w:rPr>
              <w:t>
</w:t>
            </w:r>
            <w:r>
              <w:rPr>
                <w:rFonts w:ascii="Times New Roman"/>
                <w:b w:val="false"/>
                <w:i w:val="false"/>
                <w:color w:val="000000"/>
                <w:sz w:val="20"/>
              </w:rPr>
              <w:t>телочки от 6 месяцев до 1 года прочего стада</w:t>
            </w:r>
          </w:p>
          <w:bookmarkEnd w:id="405"/>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6 айға дейінгі бұқашықтары </w:t>
            </w:r>
            <w:r>
              <w:br/>
            </w:r>
            <w:r>
              <w:rPr>
                <w:rFonts w:ascii="Times New Roman"/>
                <w:b w:val="false"/>
                <w:i w:val="false"/>
                <w:color w:val="000000"/>
                <w:sz w:val="20"/>
              </w:rPr>
              <w:t>
</w:t>
            </w:r>
            <w:r>
              <w:rPr>
                <w:rFonts w:ascii="Times New Roman"/>
                <w:b w:val="false"/>
                <w:i w:val="false"/>
                <w:color w:val="000000"/>
                <w:sz w:val="20"/>
              </w:rPr>
              <w:t>бычки до 6 месяцев прочего стада</w:t>
            </w:r>
          </w:p>
          <w:bookmarkEnd w:id="406"/>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табынның 6 айға дейінгі қашарлары </w:t>
            </w:r>
            <w:r>
              <w:br/>
            </w:r>
            <w:r>
              <w:rPr>
                <w:rFonts w:ascii="Times New Roman"/>
                <w:b w:val="false"/>
                <w:i w:val="false"/>
                <w:color w:val="000000"/>
                <w:sz w:val="20"/>
              </w:rPr>
              <w:t>
</w:t>
            </w:r>
            <w:r>
              <w:rPr>
                <w:rFonts w:ascii="Times New Roman"/>
                <w:b w:val="false"/>
                <w:i w:val="false"/>
                <w:color w:val="000000"/>
                <w:sz w:val="20"/>
              </w:rPr>
              <w:t>телочки до 6 месяцев прочего стада</w:t>
            </w:r>
          </w:p>
          <w:bookmarkEnd w:id="407"/>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2" w:id="408"/>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ірі қара малдың мемлекеттік тіркелімінің нысандарын толтыру бойынша түсіндірме/ Пояснение по заполнению форм государственного регистра племенных крупного рогатого скота</w:t>
      </w:r>
      <w:r>
        <w:br/>
      </w:r>
      <w:r>
        <w:rPr>
          <w:rFonts w:ascii="Times New Roman"/>
          <w:b w:val="false"/>
          <w:i w:val="false"/>
          <w:color w:val="000000"/>
          <w:sz w:val="28"/>
        </w:rPr>
        <w:t>
</w:t>
      </w:r>
      <w:r>
        <w:rPr>
          <w:rFonts w:ascii="Times New Roman"/>
          <w:b w:val="false"/>
          <w:i w:val="false"/>
          <w:color w:val="000000"/>
          <w:sz w:val="28"/>
        </w:rPr>
        <w:t>
      № 13 МТВ нысаны мынадай түрде толтырылады/Форма № 13 –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xml:space="preserve">
      1-бағанадағы 1, 2, 3, 4, 5, 6, 7, 8, 9, 10, 11, 12 - жолдарда асыл тұқымды ірі қара малдың басы көрсетіледі/ в строках 1, 2, 3, 4, 5, 6, 7, 8, 9, 10, 11, 12 в графе 1 указывается поголовье племенного крупного рогатого скота; </w:t>
      </w:r>
      <w:r>
        <w:br/>
      </w:r>
      <w:r>
        <w:rPr>
          <w:rFonts w:ascii="Times New Roman"/>
          <w:b w:val="false"/>
          <w:i w:val="false"/>
          <w:color w:val="000000"/>
          <w:sz w:val="28"/>
        </w:rPr>
        <w:t>
</w:t>
      </w:r>
      <w:r>
        <w:rPr>
          <w:rFonts w:ascii="Times New Roman"/>
          <w:b w:val="false"/>
          <w:i w:val="false"/>
          <w:color w:val="000000"/>
          <w:sz w:val="28"/>
        </w:rPr>
        <w:t>
      2-бағанадағы 1, 2, 3, 4, 5, 6, 7, 8, 9, 10, 11, 12 - жолдарда таза тұқымды асыл тұқымды ірі қара малдың саны көрсетіледі/ в строках 1, 2, 3, 4, 5, 6, 7, 8, 9, 10, 11, 12 в графе 2 указывается численность чистопородных племенных крупного рогатого скота;</w:t>
      </w:r>
      <w:r>
        <w:br/>
      </w:r>
      <w:r>
        <w:rPr>
          <w:rFonts w:ascii="Times New Roman"/>
          <w:b w:val="false"/>
          <w:i w:val="false"/>
          <w:color w:val="000000"/>
          <w:sz w:val="28"/>
        </w:rPr>
        <w:t>
</w:t>
      </w:r>
      <w:r>
        <w:rPr>
          <w:rFonts w:ascii="Times New Roman"/>
          <w:b w:val="false"/>
          <w:i w:val="false"/>
          <w:color w:val="000000"/>
          <w:sz w:val="28"/>
        </w:rPr>
        <w:t>
      3-бағанадағы 1, 2, 3, 4, 5, 6, 7, 8, 9, 10, 11, 12 - жолдарда асыл тұқымды ірі қара малдың IV ұрпақтағы будандарының саны көрсетіледі/ в строках 1, 2, 3, 4, 5, 6, 7, 8, 9, 10, 11, 12 в графе 3 указывается численность помесей IV поколения племенного крупного рогатого скота;</w:t>
      </w:r>
      <w:r>
        <w:br/>
      </w:r>
      <w:r>
        <w:rPr>
          <w:rFonts w:ascii="Times New Roman"/>
          <w:b w:val="false"/>
          <w:i w:val="false"/>
          <w:color w:val="000000"/>
          <w:sz w:val="28"/>
        </w:rPr>
        <w:t>
</w:t>
      </w:r>
      <w:r>
        <w:rPr>
          <w:rFonts w:ascii="Times New Roman"/>
          <w:b w:val="false"/>
          <w:i w:val="false"/>
          <w:color w:val="000000"/>
          <w:sz w:val="28"/>
        </w:rPr>
        <w:t>
      4-бағанадағы 1, 2, 3, 4, 5, 6, 7, 8, 9, 10, 11, 12 - жолдарда асыл тұқымды ірі қара малдың III ұрпақтағы будандарының саны көрсетіледі/ в строках 1, 2, 3, 4, 5, 6, 7, 8, 9, 10, 11, 12 в графе 4 указывается численность помесей ІІІ поколения племенного крупного рогатого скота;</w:t>
      </w:r>
      <w:r>
        <w:br/>
      </w:r>
      <w:r>
        <w:rPr>
          <w:rFonts w:ascii="Times New Roman"/>
          <w:b w:val="false"/>
          <w:i w:val="false"/>
          <w:color w:val="000000"/>
          <w:sz w:val="28"/>
        </w:rPr>
        <w:t>
</w:t>
      </w:r>
      <w:r>
        <w:rPr>
          <w:rFonts w:ascii="Times New Roman"/>
          <w:b w:val="false"/>
          <w:i w:val="false"/>
          <w:color w:val="000000"/>
          <w:sz w:val="28"/>
        </w:rPr>
        <w:t>
      5-бағанадағы 1, 2, 3, 4, 5, 6, 7, 8, 9, 10, 11, 12 - жолдарда асыл тұқымды ірі қара малдың II ұрпақтағы будандарының саны көрсетіледі/ в строках 1, 2, 3, 4, 5, 6, 7, 8, 9, 10, 11, 12 в графе 5 указывается численность помесей ІІ поколения племенного крупного рогатого скота;</w:t>
      </w:r>
      <w:r>
        <w:br/>
      </w:r>
      <w:r>
        <w:rPr>
          <w:rFonts w:ascii="Times New Roman"/>
          <w:b w:val="false"/>
          <w:i w:val="false"/>
          <w:color w:val="000000"/>
          <w:sz w:val="28"/>
        </w:rPr>
        <w:t>
</w:t>
      </w:r>
      <w:r>
        <w:rPr>
          <w:rFonts w:ascii="Times New Roman"/>
          <w:b w:val="false"/>
          <w:i w:val="false"/>
          <w:color w:val="000000"/>
          <w:sz w:val="28"/>
        </w:rPr>
        <w:t>
      6-бағанадағы 1, 2, 3, 4, 5, 6, 7, 8, 9, 10, 11, 12 - жолдарда асыл тұқымды ірі қара малдың I ұрпақтағы будандарының саны көрсетіледі/ в строках 1, 2, 3, 4, 5, 6, 7, 8, 9, 10, 11, 12 в графе 6 указывается численность помесей І поколения племенного крупного рогатого скота;</w:t>
      </w:r>
      <w:r>
        <w:br/>
      </w:r>
      <w:r>
        <w:rPr>
          <w:rFonts w:ascii="Times New Roman"/>
          <w:b w:val="false"/>
          <w:i w:val="false"/>
          <w:color w:val="000000"/>
          <w:sz w:val="28"/>
        </w:rPr>
        <w:t>
</w:t>
      </w:r>
      <w:r>
        <w:rPr>
          <w:rFonts w:ascii="Times New Roman"/>
          <w:b w:val="false"/>
          <w:i w:val="false"/>
          <w:color w:val="000000"/>
          <w:sz w:val="28"/>
        </w:rPr>
        <w:t>
      7-бағанадағы 1, 2, 3, 4, 5, 6, 7, 8, 9, 10, 11, 12 - жолдарда индекстік бағаға ие асыл тұқымды ірі қара малдың саны көрсетіледі/ в строках 1, 2, 3, 4, 5, 6, 7, 8, 9, 10, 11, 12 в графе 7 указывается численность племенного крупного рогатого скота имеющию индексную оценку;</w:t>
      </w:r>
      <w:r>
        <w:br/>
      </w:r>
      <w:r>
        <w:rPr>
          <w:rFonts w:ascii="Times New Roman"/>
          <w:b w:val="false"/>
          <w:i w:val="false"/>
          <w:color w:val="000000"/>
          <w:sz w:val="28"/>
        </w:rPr>
        <w:t>
</w:t>
      </w:r>
      <w:r>
        <w:rPr>
          <w:rFonts w:ascii="Times New Roman"/>
          <w:b w:val="false"/>
          <w:i w:val="false"/>
          <w:color w:val="000000"/>
          <w:sz w:val="28"/>
        </w:rPr>
        <w:t>
      8-бағанадағы 1, 2, 3, 4, 5, 6, 7, 8, 9, 10, 11, 12 - жолдарда элита-рекорд кешенді сыныбы бойынша асыл тұқымды ірі қара малдың саны көрсетіледі/ в строках 1, 2, 3, 4, 5, 6, 7, 8, 9, 10, 11, 12 в графе 8 указывается численность племенного крупного рогатого скота по комплексному классу - элита - рекорд;</w:t>
      </w:r>
      <w:r>
        <w:br/>
      </w:r>
      <w:r>
        <w:rPr>
          <w:rFonts w:ascii="Times New Roman"/>
          <w:b w:val="false"/>
          <w:i w:val="false"/>
          <w:color w:val="000000"/>
          <w:sz w:val="28"/>
        </w:rPr>
        <w:t>
</w:t>
      </w:r>
      <w:r>
        <w:rPr>
          <w:rFonts w:ascii="Times New Roman"/>
          <w:b w:val="false"/>
          <w:i w:val="false"/>
          <w:color w:val="000000"/>
          <w:sz w:val="28"/>
        </w:rPr>
        <w:t>
      9-бағанадағы 1, 2, 3, 4, 5, 6, 7, 8, 9, 10, 11, 12 - жолдарда элита кешенді сыныбы бойынша асыл тұқымды ірі қара малдың саны көрсетіледі/ в строках 1, 2, 3, 4, 5, 6, 7, 8, 9, 10, 11, 12 в графе 9 указывается численность племенного крупного рогатого скота по комплексному классу - элита;</w:t>
      </w:r>
      <w:r>
        <w:br/>
      </w:r>
      <w:r>
        <w:rPr>
          <w:rFonts w:ascii="Times New Roman"/>
          <w:b w:val="false"/>
          <w:i w:val="false"/>
          <w:color w:val="000000"/>
          <w:sz w:val="28"/>
        </w:rPr>
        <w:t>
</w:t>
      </w:r>
      <w:r>
        <w:rPr>
          <w:rFonts w:ascii="Times New Roman"/>
          <w:b w:val="false"/>
          <w:i w:val="false"/>
          <w:color w:val="000000"/>
          <w:sz w:val="28"/>
        </w:rPr>
        <w:t>
      10-бағанадағы 1, 2, 3, 4, 5, 6, 7, 8, 9, 10, 11, 12 - жолдарда І кешенді сыныбы бойынша асыл тұқымды ірі қара малдың саны көрсетіледі/ в строках 1, 2, 3, 4, 5, 6, 7, 8, 9, 10, 11, 12 в графе 10 указывается численность племенного крупного рогатого скота по комплексному классу - І;</w:t>
      </w:r>
      <w:r>
        <w:br/>
      </w:r>
      <w:r>
        <w:rPr>
          <w:rFonts w:ascii="Times New Roman"/>
          <w:b w:val="false"/>
          <w:i w:val="false"/>
          <w:color w:val="000000"/>
          <w:sz w:val="28"/>
        </w:rPr>
        <w:t>
</w:t>
      </w:r>
      <w:r>
        <w:rPr>
          <w:rFonts w:ascii="Times New Roman"/>
          <w:b w:val="false"/>
          <w:i w:val="false"/>
          <w:color w:val="000000"/>
          <w:sz w:val="28"/>
        </w:rPr>
        <w:t>
      11-бағанадағы 1, 2, 3, 4, 5, 6, 7, 8, 9, 10, 11, 12 - жолдарда II кешенді сыныбы бойынша асыл тұқымды ірі қара малдың саны көрсетіледі/ в строках 1, 2, 3, 4, 5, 6, 7, 8, 9, 10, 11, 12 в графе 11 указывается численность племенного крупного рогатого скота по комплексному классу - ІІ;</w:t>
      </w:r>
      <w:r>
        <w:br/>
      </w:r>
      <w:r>
        <w:rPr>
          <w:rFonts w:ascii="Times New Roman"/>
          <w:b w:val="false"/>
          <w:i w:val="false"/>
          <w:color w:val="000000"/>
          <w:sz w:val="28"/>
        </w:rPr>
        <w:t>
</w:t>
      </w:r>
      <w:r>
        <w:rPr>
          <w:rFonts w:ascii="Times New Roman"/>
          <w:b w:val="false"/>
          <w:i w:val="false"/>
          <w:color w:val="000000"/>
          <w:sz w:val="28"/>
        </w:rPr>
        <w:t>
      12-бағанадағы 1, 2, 3, 4, 5, 6, 7, 8, 9, 10, 11, 12 - жолдарда республикалық палаталарда тіркелген ірі қара малдың саны көрсетіледі/ в строках 1, 2, 3, 4, 5, 6, 7, 8, 9, 10, 11, 12 в графе 12 указывается численность племенного крупного рогатого скота зарегистрированных в республиканских палатах.</w:t>
      </w:r>
      <w:r>
        <w:br/>
      </w:r>
      <w:r>
        <w:rPr>
          <w:rFonts w:ascii="Times New Roman"/>
          <w:b w:val="false"/>
          <w:i w:val="false"/>
          <w:color w:val="000000"/>
          <w:sz w:val="28"/>
        </w:rPr>
        <w:t>
 </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6" w:id="409"/>
          <w:p>
            <w:pPr>
              <w:spacing w:after="20"/>
              <w:ind w:left="20"/>
              <w:jc w:val="both"/>
            </w:pPr>
            <w:r>
              <w:rPr>
                <w:rFonts w:ascii="Times New Roman"/>
                <w:b w:val="false"/>
                <w:i w:val="false"/>
                <w:color w:val="000000"/>
                <w:sz w:val="20"/>
              </w:rPr>
              <w:t>
Приложение 14</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 № 3-3/503</w:t>
            </w:r>
          </w:p>
          <w:bookmarkEnd w:id="40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7" w:id="410"/>
          <w:p>
            <w:pPr>
              <w:spacing w:after="20"/>
              <w:ind w:left="20"/>
              <w:jc w:val="both"/>
            </w:pPr>
            <w:r>
              <w:rPr>
                <w:rFonts w:ascii="Times New Roman"/>
                <w:b w:val="false"/>
                <w:i w:val="false"/>
                <w:color w:val="000000"/>
                <w:sz w:val="20"/>
              </w:rPr>
              <w:t>
Приложение 14</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410"/>
        </w:tc>
      </w:tr>
    </w:tbl>
    <w:bookmarkStart w:name="z1028" w:id="411"/>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411"/>
    <w:bookmarkStart w:name="z1030" w:id="412"/>
    <w:p>
      <w:pPr>
        <w:spacing w:after="0"/>
        <w:ind w:left="0"/>
        <w:jc w:val="left"/>
      </w:pPr>
      <w:r>
        <w:rPr>
          <w:rFonts w:ascii="Times New Roman"/>
          <w:b/>
          <w:i w:val="false"/>
          <w:color w:val="000000"/>
        </w:rPr>
        <w:t xml:space="preserve"> 
Асыл тұқымды қойлардың мемлекеттік тіркелімі </w:t>
      </w:r>
    </w:p>
    <w:bookmarkEnd w:id="412"/>
    <w:bookmarkStart w:name="z1031" w:id="413"/>
    <w:p>
      <w:pPr>
        <w:spacing w:after="0"/>
        <w:ind w:left="0"/>
        <w:jc w:val="left"/>
      </w:pPr>
      <w:r>
        <w:rPr>
          <w:rFonts w:ascii="Times New Roman"/>
          <w:b/>
          <w:i w:val="false"/>
          <w:color w:val="000000"/>
        </w:rPr>
        <w:t xml:space="preserve"> 
Государственный регистр племенных овец</w:t>
      </w:r>
    </w:p>
    <w:bookmarkEnd w:id="413"/>
    <w:bookmarkStart w:name="z1032" w:id="414"/>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414"/>
    <w:bookmarkStart w:name="z1034" w:id="415"/>
    <w:p>
      <w:pPr>
        <w:spacing w:after="0"/>
        <w:ind w:left="0"/>
        <w:jc w:val="both"/>
      </w:pPr>
      <w:r>
        <w:rPr>
          <w:rFonts w:ascii="Times New Roman"/>
          <w:b w:val="false"/>
          <w:i w:val="false"/>
          <w:color w:val="000000"/>
          <w:sz w:val="28"/>
        </w:rPr>
        <w:t>
      Индексі № 14 МТВ нысаны</w:t>
      </w:r>
      <w:r>
        <w:br/>
      </w:r>
      <w:r>
        <w:rPr>
          <w:rFonts w:ascii="Times New Roman"/>
          <w:b w:val="false"/>
          <w:i w:val="false"/>
          <w:color w:val="000000"/>
          <w:sz w:val="28"/>
        </w:rPr>
        <w:t>
</w:t>
      </w:r>
      <w:r>
        <w:rPr>
          <w:rFonts w:ascii="Times New Roman"/>
          <w:b w:val="false"/>
          <w:i w:val="false"/>
          <w:color w:val="000000"/>
          <w:sz w:val="28"/>
        </w:rPr>
        <w:t>
      Индекс Форма № 14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415"/>
    <w:p>
      <w:pPr>
        <w:spacing w:after="0"/>
        <w:ind w:left="0"/>
        <w:jc w:val="both"/>
      </w:pPr>
      <w:r>
        <w:rPr>
          <w:rFonts w:ascii="Times New Roman"/>
          <w:b w:val="false"/>
          <w:i w:val="false"/>
          <w:color w:val="000000"/>
          <w:sz w:val="28"/>
        </w:rPr>
        <w:t>Асыл тұқымды қойлардың мемлекеттік тіркелімі</w:t>
      </w:r>
      <w:r>
        <w:br/>
      </w:r>
      <w:r>
        <w:rPr>
          <w:rFonts w:ascii="Times New Roman"/>
          <w:b w:val="false"/>
          <w:i w:val="false"/>
          <w:color w:val="000000"/>
          <w:sz w:val="28"/>
        </w:rPr>
        <w:t>
Государственный регистр племенных овец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894"/>
        <w:gridCol w:w="1160"/>
        <w:gridCol w:w="651"/>
        <w:gridCol w:w="1161"/>
        <w:gridCol w:w="897"/>
        <w:gridCol w:w="1277"/>
        <w:gridCol w:w="1277"/>
        <w:gridCol w:w="982"/>
        <w:gridCol w:w="269"/>
        <w:gridCol w:w="1155"/>
        <w:gridCol w:w="1173"/>
      </w:tblGrid>
      <w:tr>
        <w:trPr>
          <w:trHeight w:val="30" w:hRule="atLeast"/>
        </w:trPr>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чистопо-родные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w:t>
            </w:r>
            <w:r>
              <w:rPr>
                <w:rFonts w:ascii="Times New Roman"/>
                <w:b w:val="false"/>
                <w:i w:val="false"/>
                <w:color w:val="000000"/>
                <w:sz w:val="20"/>
              </w:rPr>
              <w:t>помеси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қойлардың саны</w:t>
            </w:r>
            <w:r>
              <w:br/>
            </w:r>
            <w:r>
              <w:rPr>
                <w:rFonts w:ascii="Times New Roman"/>
                <w:b w:val="false"/>
                <w:i w:val="false"/>
                <w:color w:val="000000"/>
                <w:sz w:val="20"/>
              </w:rPr>
              <w:t>
</w:t>
            </w:r>
            <w:r>
              <w:rPr>
                <w:rFonts w:ascii="Times New Roman"/>
                <w:b w:val="false"/>
                <w:i w:val="false"/>
                <w:color w:val="000000"/>
                <w:sz w:val="20"/>
              </w:rPr>
              <w:t>Численность племенных овец во всех категориях хозяйств</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барлық саны:</w:t>
            </w:r>
            <w:r>
              <w:br/>
            </w:r>
            <w:r>
              <w:rPr>
                <w:rFonts w:ascii="Times New Roman"/>
                <w:b w:val="false"/>
                <w:i w:val="false"/>
                <w:color w:val="000000"/>
                <w:sz w:val="20"/>
              </w:rPr>
              <w:t>
</w:t>
            </w:r>
            <w:r>
              <w:rPr>
                <w:rFonts w:ascii="Times New Roman"/>
                <w:b w:val="false"/>
                <w:i w:val="false"/>
                <w:color w:val="000000"/>
                <w:sz w:val="20"/>
              </w:rPr>
              <w:t>Итого овец:</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еркек тоқтылар</w:t>
            </w:r>
            <w:r>
              <w:br/>
            </w:r>
            <w:r>
              <w:rPr>
                <w:rFonts w:ascii="Times New Roman"/>
                <w:b w:val="false"/>
                <w:i w:val="false"/>
                <w:color w:val="000000"/>
                <w:sz w:val="20"/>
              </w:rPr>
              <w:t>
</w:t>
            </w:r>
            <w:r>
              <w:rPr>
                <w:rFonts w:ascii="Times New Roman"/>
                <w:b w:val="false"/>
                <w:i w:val="false"/>
                <w:color w:val="000000"/>
                <w:sz w:val="20"/>
              </w:rPr>
              <w:t>баранчики старше 1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тоқтылар</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жасқа дейінгі ұрғашы тоқтылары </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(еркек)</w:t>
            </w:r>
            <w:r>
              <w:br/>
            </w:r>
            <w:r>
              <w:rPr>
                <w:rFonts w:ascii="Times New Roman"/>
                <w:b w:val="false"/>
                <w:i w:val="false"/>
                <w:color w:val="000000"/>
                <w:sz w:val="20"/>
              </w:rPr>
              <w:t>
</w:t>
            </w:r>
            <w:r>
              <w:rPr>
                <w:rFonts w:ascii="Times New Roman"/>
                <w:b w:val="false"/>
                <w:i w:val="false"/>
                <w:color w:val="000000"/>
                <w:sz w:val="20"/>
              </w:rPr>
              <w:t>ягнята до 6 месяцев (самец)</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(ұрғашы)</w:t>
            </w:r>
            <w:r>
              <w:br/>
            </w:r>
            <w:r>
              <w:rPr>
                <w:rFonts w:ascii="Times New Roman"/>
                <w:b w:val="false"/>
                <w:i w:val="false"/>
                <w:color w:val="000000"/>
                <w:sz w:val="20"/>
              </w:rPr>
              <w:t>
</w:t>
            </w:r>
            <w:r>
              <w:rPr>
                <w:rFonts w:ascii="Times New Roman"/>
                <w:b w:val="false"/>
                <w:i w:val="false"/>
                <w:color w:val="000000"/>
                <w:sz w:val="20"/>
              </w:rPr>
              <w:t xml:space="preserve">ягнята до 6 месяцев (самка)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барлық саны:</w:t>
            </w:r>
            <w:r>
              <w:br/>
            </w:r>
            <w:r>
              <w:rPr>
                <w:rFonts w:ascii="Times New Roman"/>
                <w:b w:val="false"/>
                <w:i w:val="false"/>
                <w:color w:val="000000"/>
                <w:sz w:val="20"/>
              </w:rPr>
              <w:t>
</w:t>
            </w:r>
            <w:r>
              <w:rPr>
                <w:rFonts w:ascii="Times New Roman"/>
                <w:b w:val="false"/>
                <w:i w:val="false"/>
                <w:color w:val="000000"/>
                <w:sz w:val="20"/>
              </w:rPr>
              <w:t>Итого овец:</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еркек тоқтылар</w:t>
            </w:r>
            <w:r>
              <w:br/>
            </w:r>
            <w:r>
              <w:rPr>
                <w:rFonts w:ascii="Times New Roman"/>
                <w:b w:val="false"/>
                <w:i w:val="false"/>
                <w:color w:val="000000"/>
                <w:sz w:val="20"/>
              </w:rPr>
              <w:t>
</w:t>
            </w:r>
            <w:r>
              <w:rPr>
                <w:rFonts w:ascii="Times New Roman"/>
                <w:b w:val="false"/>
                <w:i w:val="false"/>
                <w:color w:val="000000"/>
                <w:sz w:val="20"/>
              </w:rPr>
              <w:t>баранчики старше 1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тоқтылар</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жасқа дейінгі ұрғашы тоқтылары </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(еркек)</w:t>
            </w:r>
            <w:r>
              <w:br/>
            </w:r>
            <w:r>
              <w:rPr>
                <w:rFonts w:ascii="Times New Roman"/>
                <w:b w:val="false"/>
                <w:i w:val="false"/>
                <w:color w:val="000000"/>
                <w:sz w:val="20"/>
              </w:rPr>
              <w:t>
</w:t>
            </w:r>
            <w:r>
              <w:rPr>
                <w:rFonts w:ascii="Times New Roman"/>
                <w:b w:val="false"/>
                <w:i w:val="false"/>
                <w:color w:val="000000"/>
                <w:sz w:val="20"/>
              </w:rPr>
              <w:t>ягнята до 6 месяцев (самец)</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(ұрғашы)</w:t>
            </w:r>
            <w:r>
              <w:br/>
            </w:r>
            <w:r>
              <w:rPr>
                <w:rFonts w:ascii="Times New Roman"/>
                <w:b w:val="false"/>
                <w:i w:val="false"/>
                <w:color w:val="000000"/>
                <w:sz w:val="20"/>
              </w:rPr>
              <w:t>
</w:t>
            </w:r>
            <w:r>
              <w:rPr>
                <w:rFonts w:ascii="Times New Roman"/>
                <w:b w:val="false"/>
                <w:i w:val="false"/>
                <w:color w:val="000000"/>
                <w:sz w:val="20"/>
              </w:rPr>
              <w:t xml:space="preserve">ягнята до 6 месяцев (самка)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81" w:id="416"/>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w:t>
      </w:r>
      <w:r>
        <w:rPr>
          <w:rFonts w:ascii="Times New Roman"/>
          <w:b w:val="false"/>
          <w:i w:val="false"/>
          <w:color w:val="000000"/>
          <w:sz w:val="28"/>
        </w:rPr>
        <w:t>
      Ескертпе/Примечание: Асыл тұқымды қойлардың мемлекеттік тіркелімінің нысандарын толтыру бойынша түсіндірме/ Пояснение по заполнению форм государственного регистра племенных овец</w:t>
      </w:r>
      <w:r>
        <w:br/>
      </w:r>
      <w:r>
        <w:rPr>
          <w:rFonts w:ascii="Times New Roman"/>
          <w:b w:val="false"/>
          <w:i w:val="false"/>
          <w:color w:val="000000"/>
          <w:sz w:val="28"/>
        </w:rPr>
        <w:t>
</w:t>
      </w:r>
      <w:r>
        <w:rPr>
          <w:rFonts w:ascii="Times New Roman"/>
          <w:b w:val="false"/>
          <w:i w:val="false"/>
          <w:color w:val="000000"/>
          <w:sz w:val="28"/>
        </w:rPr>
        <w:t>
      № 14 МТВ нысаны мынадай түрде толтырылады/ Форма № 14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9 - жолдарда облыстың (ауданның) атауы көрсетіледі/ в строках1, 2, 3, 4, 5, 6, 7, 8, 9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6, 7, 8, 9 - жолдарда ӘАОЖ коды көрсетіледі/ в строках 1, 2, 3, 4, 5, 6, 7, 8, 9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6, 7, 8, 9 - жолдарда шаруашылықтардың саны көрсетіледі/ в строках 1, 2, 3, 4, 5, 6, 7, 8, 9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6, 7, 8, 9 - жолдарда асыл тұқымды қойлардың саны көрсетіледі/ в строках 1, 2, 3, 4, 5, 6, 7, 8, 9 в графе 4 указывается численность всего поголовья племенных овец;</w:t>
      </w:r>
      <w:r>
        <w:br/>
      </w:r>
      <w:r>
        <w:rPr>
          <w:rFonts w:ascii="Times New Roman"/>
          <w:b w:val="false"/>
          <w:i w:val="false"/>
          <w:color w:val="000000"/>
          <w:sz w:val="28"/>
        </w:rPr>
        <w:t>
</w:t>
      </w:r>
      <w:r>
        <w:rPr>
          <w:rFonts w:ascii="Times New Roman"/>
          <w:b w:val="false"/>
          <w:i w:val="false"/>
          <w:color w:val="000000"/>
          <w:sz w:val="28"/>
        </w:rPr>
        <w:t>
      5-бағанадағы 1, 2, 3, 4, 5, 6, 7, 8, 9 - жолдарда тұқымдығы бойынша бөлінген асыл тұқымды қойлардың саны, оның ішінде таза тұқымдылар көрсетіледі/ в строках 1, 2, 3, 4, 5, 6, 7, 8, 9 в графе 5 указывается численность племенных овец распределенных по породности, из них чистопородных;</w:t>
      </w:r>
      <w:r>
        <w:br/>
      </w:r>
      <w:r>
        <w:rPr>
          <w:rFonts w:ascii="Times New Roman"/>
          <w:b w:val="false"/>
          <w:i w:val="false"/>
          <w:color w:val="000000"/>
          <w:sz w:val="28"/>
        </w:rPr>
        <w:t>
</w:t>
      </w:r>
      <w:r>
        <w:rPr>
          <w:rFonts w:ascii="Times New Roman"/>
          <w:b w:val="false"/>
          <w:i w:val="false"/>
          <w:color w:val="000000"/>
          <w:sz w:val="28"/>
        </w:rPr>
        <w:t>
      6-бағанадағы 1, 2, 3, 4, 5, 6, 7, 8, 9 - жолдарда асыл тұқымды қойлар будандарының саны көрсетіледі/ в строках 1, 2, 3, 4, 5, 6, 7, 8, 9 в графе 6 указывается численность помесей племенных овец;</w:t>
      </w:r>
      <w:r>
        <w:br/>
      </w:r>
      <w:r>
        <w:rPr>
          <w:rFonts w:ascii="Times New Roman"/>
          <w:b w:val="false"/>
          <w:i w:val="false"/>
          <w:color w:val="000000"/>
          <w:sz w:val="28"/>
        </w:rPr>
        <w:t>
</w:t>
      </w:r>
      <w:r>
        <w:rPr>
          <w:rFonts w:ascii="Times New Roman"/>
          <w:b w:val="false"/>
          <w:i w:val="false"/>
          <w:color w:val="000000"/>
          <w:sz w:val="28"/>
        </w:rPr>
        <w:t>
      7-бағанадағы 1, 2, 3, 4, 5 - жолдарда сыныптары бойынша бөлінген асыл тұқымды қойлардың саны көрсетіледі, оның ішінде – элита/ в строках 1, 2, 3, 4, 5, 6 в графе 7 указывается численность племенных овец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8-бағанадағы 1, 2, 3, 4, 5 - жолдарда І сыныбы бойынша асыл тұқымды қойлардың саны көрсетіледі/ в строках 1, 2, 3, 4, 5 в графе 8 указывается численность племенных овец по классу – I;</w:t>
      </w:r>
      <w:r>
        <w:br/>
      </w:r>
      <w:r>
        <w:rPr>
          <w:rFonts w:ascii="Times New Roman"/>
          <w:b w:val="false"/>
          <w:i w:val="false"/>
          <w:color w:val="000000"/>
          <w:sz w:val="28"/>
        </w:rPr>
        <w:t>
</w:t>
      </w:r>
      <w:r>
        <w:rPr>
          <w:rFonts w:ascii="Times New Roman"/>
          <w:b w:val="false"/>
          <w:i w:val="false"/>
          <w:color w:val="000000"/>
          <w:sz w:val="28"/>
        </w:rPr>
        <w:t xml:space="preserve">
      9-бағанадағы 1, 2, 3 - жолдарда асыл тұқымдық кітабында жазылған асыл тұқымды қойлардың саны көрсетіледі/ в строках 1, 2, 3 в графе 9 указывается численность племенных овец записанных в племенной книге; </w:t>
      </w:r>
      <w:r>
        <w:br/>
      </w:r>
      <w:r>
        <w:rPr>
          <w:rFonts w:ascii="Times New Roman"/>
          <w:b w:val="false"/>
          <w:i w:val="false"/>
          <w:color w:val="000000"/>
          <w:sz w:val="28"/>
        </w:rPr>
        <w:t>
</w:t>
      </w:r>
      <w:r>
        <w:rPr>
          <w:rFonts w:ascii="Times New Roman"/>
          <w:b w:val="false"/>
          <w:i w:val="false"/>
          <w:color w:val="000000"/>
          <w:sz w:val="28"/>
        </w:rPr>
        <w:t>
      10-бағанадағы 1, 2, 3 - жолдарда есепті жылы асыл тұқымдық кітабында жазылған асыл тұқымды қойлардың саны көрсетіледі/ в строках 1, 2, 3, в графе 10 указывается численность племенных овец записанных в племенной книге в отчетном году.</w:t>
      </w:r>
      <w:r>
        <w:br/>
      </w:r>
      <w:r>
        <w:rPr>
          <w:rFonts w:ascii="Times New Roman"/>
          <w:b w:val="false"/>
          <w:i w:val="false"/>
          <w:color w:val="000000"/>
          <w:sz w:val="28"/>
        </w:rPr>
        <w:t>
 </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97" w:id="417"/>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41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98" w:id="418"/>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418"/>
        </w:tc>
      </w:tr>
    </w:tbl>
    <w:bookmarkStart w:name="z1099" w:id="419"/>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419"/>
    <w:bookmarkStart w:name="z1101" w:id="420"/>
    <w:p>
      <w:pPr>
        <w:spacing w:after="0"/>
        <w:ind w:left="0"/>
        <w:jc w:val="left"/>
      </w:pPr>
      <w:r>
        <w:rPr>
          <w:rFonts w:ascii="Times New Roman"/>
          <w:b/>
          <w:i w:val="false"/>
          <w:color w:val="000000"/>
        </w:rPr>
        <w:t xml:space="preserve"> 
Асыл тұқымды қаракөл қойлардың мемлекеттік тіркелімі </w:t>
      </w:r>
    </w:p>
    <w:bookmarkEnd w:id="420"/>
    <w:bookmarkStart w:name="z1102" w:id="421"/>
    <w:p>
      <w:pPr>
        <w:spacing w:after="0"/>
        <w:ind w:left="0"/>
        <w:jc w:val="left"/>
      </w:pPr>
      <w:r>
        <w:rPr>
          <w:rFonts w:ascii="Times New Roman"/>
          <w:b/>
          <w:i w:val="false"/>
          <w:color w:val="000000"/>
        </w:rPr>
        <w:t xml:space="preserve"> 
Государственный регистр племенных овец каракульской породы</w:t>
      </w:r>
    </w:p>
    <w:bookmarkEnd w:id="421"/>
    <w:bookmarkStart w:name="z1103" w:id="422"/>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422"/>
    <w:bookmarkStart w:name="z1105" w:id="423"/>
    <w:p>
      <w:pPr>
        <w:spacing w:after="0"/>
        <w:ind w:left="0"/>
        <w:jc w:val="both"/>
      </w:pPr>
      <w:r>
        <w:rPr>
          <w:rFonts w:ascii="Times New Roman"/>
          <w:b w:val="false"/>
          <w:i w:val="false"/>
          <w:color w:val="000000"/>
          <w:sz w:val="28"/>
        </w:rPr>
        <w:t>
      Индексі № 15 МТВ нысаны</w:t>
      </w:r>
      <w:r>
        <w:br/>
      </w:r>
      <w:r>
        <w:rPr>
          <w:rFonts w:ascii="Times New Roman"/>
          <w:b w:val="false"/>
          <w:i w:val="false"/>
          <w:color w:val="000000"/>
          <w:sz w:val="28"/>
        </w:rPr>
        <w:t>
</w:t>
      </w:r>
      <w:r>
        <w:rPr>
          <w:rFonts w:ascii="Times New Roman"/>
          <w:b w:val="false"/>
          <w:i w:val="false"/>
          <w:color w:val="000000"/>
          <w:sz w:val="28"/>
        </w:rPr>
        <w:t>
      Индекс Форма № 15 –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p>
    <w:bookmarkEnd w:id="423"/>
    <w:bookmarkStart w:name="z1115" w:id="424"/>
    <w:p>
      <w:pPr>
        <w:spacing w:after="0"/>
        <w:ind w:left="0"/>
        <w:jc w:val="both"/>
      </w:pPr>
      <w:r>
        <w:rPr>
          <w:rFonts w:ascii="Times New Roman"/>
          <w:b w:val="false"/>
          <w:i w:val="false"/>
          <w:color w:val="000000"/>
          <w:sz w:val="28"/>
        </w:rPr>
        <w:t>
      Асыл тұқымды қаракөл қойлардың мемлекеттік тіркелімі</w:t>
      </w:r>
      <w:r>
        <w:br/>
      </w:r>
      <w:r>
        <w:rPr>
          <w:rFonts w:ascii="Times New Roman"/>
          <w:b w:val="false"/>
          <w:i w:val="false"/>
          <w:color w:val="000000"/>
          <w:sz w:val="28"/>
        </w:rPr>
        <w:t>
      Государственный регистр племенных овец каракульской породы</w:t>
      </w:r>
      <w:r>
        <w:br/>
      </w:r>
      <w:r>
        <w:rPr>
          <w:rFonts w:ascii="Times New Roman"/>
          <w:b w:val="false"/>
          <w:i w:val="false"/>
          <w:color w:val="000000"/>
          <w:sz w:val="28"/>
        </w:rPr>
        <w:t>
 </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946"/>
        <w:gridCol w:w="1231"/>
        <w:gridCol w:w="684"/>
        <w:gridCol w:w="1250"/>
        <w:gridCol w:w="948"/>
        <w:gridCol w:w="1697"/>
        <w:gridCol w:w="1303"/>
        <w:gridCol w:w="984"/>
        <w:gridCol w:w="347"/>
        <w:gridCol w:w="1247"/>
        <w:gridCol w:w="1255"/>
      </w:tblGrid>
      <w:tr>
        <w:trPr>
          <w:trHeight w:val="30"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 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тазатұ-қымды</w:t>
            </w:r>
            <w:r>
              <w:br/>
            </w:r>
            <w:r>
              <w:rPr>
                <w:rFonts w:ascii="Times New Roman"/>
                <w:b w:val="false"/>
                <w:i w:val="false"/>
                <w:color w:val="000000"/>
                <w:sz w:val="20"/>
              </w:rPr>
              <w:t>
</w:t>
            </w:r>
            <w:r>
              <w:rPr>
                <w:rFonts w:ascii="Times New Roman"/>
                <w:b w:val="false"/>
                <w:i w:val="false"/>
                <w:color w:val="000000"/>
                <w:sz w:val="20"/>
              </w:rPr>
              <w:t>чистопо-родные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w:t>
            </w:r>
            <w:r>
              <w:rPr>
                <w:rFonts w:ascii="Times New Roman"/>
                <w:b w:val="false"/>
                <w:i w:val="false"/>
                <w:color w:val="000000"/>
                <w:sz w:val="20"/>
              </w:rPr>
              <w:t>помеси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қаракөл қойлардың саны</w:t>
            </w:r>
            <w:r>
              <w:br/>
            </w:r>
            <w:r>
              <w:rPr>
                <w:rFonts w:ascii="Times New Roman"/>
                <w:b w:val="false"/>
                <w:i w:val="false"/>
                <w:color w:val="000000"/>
                <w:sz w:val="20"/>
              </w:rPr>
              <w:t>
</w:t>
            </w:r>
            <w:r>
              <w:rPr>
                <w:rFonts w:ascii="Times New Roman"/>
                <w:b w:val="false"/>
                <w:i w:val="false"/>
                <w:color w:val="000000"/>
                <w:sz w:val="20"/>
              </w:rPr>
              <w:t>Численность племенных овец каракульской породы во всех категориях хозяйств</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барлық саны:</w:t>
            </w:r>
            <w:r>
              <w:br/>
            </w:r>
            <w:r>
              <w:rPr>
                <w:rFonts w:ascii="Times New Roman"/>
                <w:b w:val="false"/>
                <w:i w:val="false"/>
                <w:color w:val="000000"/>
                <w:sz w:val="20"/>
              </w:rPr>
              <w:t>
</w:t>
            </w:r>
            <w:r>
              <w:rPr>
                <w:rFonts w:ascii="Times New Roman"/>
                <w:b w:val="false"/>
                <w:i w:val="false"/>
                <w:color w:val="000000"/>
                <w:sz w:val="20"/>
              </w:rPr>
              <w:t>Итого овец: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тұқымының қошқарлары</w:t>
            </w:r>
            <w:r>
              <w:br/>
            </w:r>
            <w:r>
              <w:rPr>
                <w:rFonts w:ascii="Times New Roman"/>
                <w:b w:val="false"/>
                <w:i w:val="false"/>
                <w:color w:val="000000"/>
                <w:sz w:val="20"/>
              </w:rPr>
              <w:t>
</w:t>
            </w:r>
            <w:r>
              <w:rPr>
                <w:rFonts w:ascii="Times New Roman"/>
                <w:b w:val="false"/>
                <w:i w:val="false"/>
                <w:color w:val="000000"/>
                <w:sz w:val="20"/>
              </w:rPr>
              <w:t>бараны-производители каракульских пород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тұқымдық саулық қойлары</w:t>
            </w:r>
            <w:r>
              <w:br/>
            </w:r>
            <w:r>
              <w:rPr>
                <w:rFonts w:ascii="Times New Roman"/>
                <w:b w:val="false"/>
                <w:i w:val="false"/>
                <w:color w:val="000000"/>
                <w:sz w:val="20"/>
              </w:rPr>
              <w:t>
</w:t>
            </w:r>
            <w:r>
              <w:rPr>
                <w:rFonts w:ascii="Times New Roman"/>
                <w:b w:val="false"/>
                <w:i w:val="false"/>
                <w:color w:val="000000"/>
                <w:sz w:val="20"/>
              </w:rPr>
              <w:t>овцематки каракульских пород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үлкен қаракөл тұқымының еркек тоқтылар баранчики старше 1 года каракульских пород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қаракөл тұқымының ұрғашы тоқтылары</w:t>
            </w:r>
            <w:r>
              <w:br/>
            </w:r>
            <w:r>
              <w:rPr>
                <w:rFonts w:ascii="Times New Roman"/>
                <w:b w:val="false"/>
                <w:i w:val="false"/>
                <w:color w:val="000000"/>
                <w:sz w:val="20"/>
              </w:rPr>
              <w:t>
</w:t>
            </w:r>
            <w:r>
              <w:rPr>
                <w:rFonts w:ascii="Times New Roman"/>
                <w:b w:val="false"/>
                <w:i w:val="false"/>
                <w:color w:val="000000"/>
                <w:sz w:val="20"/>
              </w:rPr>
              <w:t>ярки от 1 до 2 лет каракульских пород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жасқа дейінгі қаракөл тұқымының ұрғашы тоқтылары </w:t>
            </w:r>
            <w:r>
              <w:br/>
            </w:r>
            <w:r>
              <w:rPr>
                <w:rFonts w:ascii="Times New Roman"/>
                <w:b w:val="false"/>
                <w:i w:val="false"/>
                <w:color w:val="000000"/>
                <w:sz w:val="20"/>
              </w:rPr>
              <w:t>
</w:t>
            </w:r>
            <w:r>
              <w:rPr>
                <w:rFonts w:ascii="Times New Roman"/>
                <w:b w:val="false"/>
                <w:i w:val="false"/>
                <w:color w:val="000000"/>
                <w:sz w:val="20"/>
              </w:rPr>
              <w:t xml:space="preserve">ярочки от 6 месяцев до 1 года каракульских пород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жасқа дейінгі қаракөл тұқымының еркек тоқтылары </w:t>
            </w:r>
            <w:r>
              <w:br/>
            </w:r>
            <w:r>
              <w:rPr>
                <w:rFonts w:ascii="Times New Roman"/>
                <w:b w:val="false"/>
                <w:i w:val="false"/>
                <w:color w:val="000000"/>
                <w:sz w:val="20"/>
              </w:rPr>
              <w:t>
</w:t>
            </w:r>
            <w:r>
              <w:rPr>
                <w:rFonts w:ascii="Times New Roman"/>
                <w:b w:val="false"/>
                <w:i w:val="false"/>
                <w:color w:val="000000"/>
                <w:sz w:val="20"/>
              </w:rPr>
              <w:t xml:space="preserve">баранчики от 6 месяцев до 1 года каракульских пород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дейінгі қаракөл тұқымдық қозылар </w:t>
            </w:r>
            <w:r>
              <w:br/>
            </w:r>
            <w:r>
              <w:rPr>
                <w:rFonts w:ascii="Times New Roman"/>
                <w:b w:val="false"/>
                <w:i w:val="false"/>
                <w:color w:val="000000"/>
                <w:sz w:val="20"/>
              </w:rPr>
              <w:t>
</w:t>
            </w:r>
            <w:r>
              <w:rPr>
                <w:rFonts w:ascii="Times New Roman"/>
                <w:b w:val="false"/>
                <w:i w:val="false"/>
                <w:color w:val="000000"/>
                <w:sz w:val="20"/>
              </w:rPr>
              <w:t>ягнята до 6 месяцев каракульских пород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барлық саны:</w:t>
            </w:r>
            <w:r>
              <w:br/>
            </w:r>
            <w:r>
              <w:rPr>
                <w:rFonts w:ascii="Times New Roman"/>
                <w:b w:val="false"/>
                <w:i w:val="false"/>
                <w:color w:val="000000"/>
                <w:sz w:val="20"/>
              </w:rPr>
              <w:t>
</w:t>
            </w:r>
            <w:r>
              <w:rPr>
                <w:rFonts w:ascii="Times New Roman"/>
                <w:b w:val="false"/>
                <w:i w:val="false"/>
                <w:color w:val="000000"/>
                <w:sz w:val="20"/>
              </w:rPr>
              <w:t>Итого овец: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тұқымының қошқарлары бараны-производители каракульских пород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тұқымының саулық қойлары овцематки каракульских пород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үлкен қаракөл тұқымының еркек тоқтылар баранчики старше 1 года каракульских пород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қаракөл тұқымының ұрғашы тоқтылары ярки от 1 до 2 лет каракульских пород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жасқа дейінгі қаракөл тұқымының ұрғашы тоқтылары ярочки от 6 месяцев до 1 года каракульских пород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жасқа дейінгі қаракөл тұқымының еркек тоқтылары баранчики от 6 месяцев до 1 года каракульских пород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қаракөл тұқымдық қозылар ягнята до 6 месяцев каракульских пород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50" w:id="425"/>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w:t>
      </w:r>
      <w:r>
        <w:br/>
      </w:r>
      <w:r>
        <w:rPr>
          <w:rFonts w:ascii="Times New Roman"/>
          <w:b w:val="false"/>
          <w:i w:val="false"/>
          <w:color w:val="000000"/>
          <w:sz w:val="28"/>
        </w:rPr>
        <w:t>
</w:t>
      </w:r>
      <w:r>
        <w:rPr>
          <w:rFonts w:ascii="Times New Roman"/>
          <w:b w:val="false"/>
          <w:i w:val="false"/>
          <w:color w:val="000000"/>
          <w:sz w:val="28"/>
        </w:rPr>
        <w:t>
      ТАӘ қолы күні</w:t>
      </w:r>
      <w:r>
        <w:br/>
      </w:r>
      <w:r>
        <w:rPr>
          <w:rFonts w:ascii="Times New Roman"/>
          <w:b w:val="false"/>
          <w:i w:val="false"/>
          <w:color w:val="000000"/>
          <w:sz w:val="28"/>
        </w:rPr>
        <w:t>
</w:t>
      </w:r>
      <w:r>
        <w:rPr>
          <w:rFonts w:ascii="Times New Roman"/>
          <w:b w:val="false"/>
          <w:i w:val="false"/>
          <w:color w:val="000000"/>
          <w:sz w:val="28"/>
        </w:rPr>
        <w:t>
      ФИО подпись дата</w:t>
      </w:r>
      <w:r>
        <w:br/>
      </w:r>
      <w:r>
        <w:rPr>
          <w:rFonts w:ascii="Times New Roman"/>
          <w:b w:val="false"/>
          <w:i w:val="false"/>
          <w:color w:val="000000"/>
          <w:sz w:val="28"/>
        </w:rPr>
        <w:t>
</w:t>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қаракөл қойларды мемлекеттік тіркелімінің нысандарын толтыру бойынша түсіндірме/ Пояснение по заполнению форм государственного регистра племенных овец каракульских пород</w:t>
      </w:r>
      <w:r>
        <w:br/>
      </w:r>
      <w:r>
        <w:rPr>
          <w:rFonts w:ascii="Times New Roman"/>
          <w:b w:val="false"/>
          <w:i w:val="false"/>
          <w:color w:val="000000"/>
          <w:sz w:val="28"/>
        </w:rPr>
        <w:t>
</w:t>
      </w:r>
      <w:r>
        <w:rPr>
          <w:rFonts w:ascii="Times New Roman"/>
          <w:b w:val="false"/>
          <w:i w:val="false"/>
          <w:color w:val="000000"/>
          <w:sz w:val="28"/>
        </w:rPr>
        <w:t>
      № 15 МТВ нысаны мынадай түрде толтырылады/ Форма № 14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 жолдарда облыстың (ауданның) атауы көрсетіледі в строках 1, 2, 3, 4, 5, 6, 7, 8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6, 7, 8 - жолдарда ӘАОЖ коды көрсетіледі/ в строках 1, 2, 3, 4, 5, 6, 7, 8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6, 7, 8 - жолдарда шаруашылықтардың саны көрсетіледі/ в строках 1, 2, 3, 4, 5, 6, 7, 8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6, 7, 8 - жолдарда асыл тұқымды қаракөл қойлардың саны көрсетіледі/ в строках 1, 2, 3, 4, 5, 6, 7, 8 в графе 4 указывается численность всего поголовья племенных овец каракульской породы;</w:t>
      </w:r>
      <w:r>
        <w:br/>
      </w:r>
      <w:r>
        <w:rPr>
          <w:rFonts w:ascii="Times New Roman"/>
          <w:b w:val="false"/>
          <w:i w:val="false"/>
          <w:color w:val="000000"/>
          <w:sz w:val="28"/>
        </w:rPr>
        <w:t>
</w:t>
      </w:r>
      <w:r>
        <w:rPr>
          <w:rFonts w:ascii="Times New Roman"/>
          <w:b w:val="false"/>
          <w:i w:val="false"/>
          <w:color w:val="000000"/>
          <w:sz w:val="28"/>
        </w:rPr>
        <w:t>
      5-бағанадағы 1, 2, 3, 4, 5, 6, 7, 8 - жолдарда тұқымдығы бойынша бөлінген асыл тұқымды қаракөл қойлардың саны, оның ішінде таза тұқымдылар көрсетіледі/ в строках 1, 2, 3, 4, 5, 6, 7, 8 в графе 5 указывается численность племенных овец каракульской породы, распределенных по породности из них чистопородные;</w:t>
      </w:r>
      <w:r>
        <w:br/>
      </w:r>
      <w:r>
        <w:rPr>
          <w:rFonts w:ascii="Times New Roman"/>
          <w:b w:val="false"/>
          <w:i w:val="false"/>
          <w:color w:val="000000"/>
          <w:sz w:val="28"/>
        </w:rPr>
        <w:t>
</w:t>
      </w:r>
      <w:r>
        <w:rPr>
          <w:rFonts w:ascii="Times New Roman"/>
          <w:b w:val="false"/>
          <w:i w:val="false"/>
          <w:color w:val="000000"/>
          <w:sz w:val="28"/>
        </w:rPr>
        <w:t>
      6-бағанадағы 1, 2, 3, 4, 5, 6, 7, 8 - жолдарда асыл тұқымды қаракөл қойлар будандарының саны көрсетіледі/ в строках 1, 2, 3, 4, 5, 6, 7, 8 в графе 6 указывается численность помесей племенных овец каракульской породы;</w:t>
      </w:r>
      <w:r>
        <w:br/>
      </w:r>
      <w:r>
        <w:rPr>
          <w:rFonts w:ascii="Times New Roman"/>
          <w:b w:val="false"/>
          <w:i w:val="false"/>
          <w:color w:val="000000"/>
          <w:sz w:val="28"/>
        </w:rPr>
        <w:t>
</w:t>
      </w:r>
      <w:r>
        <w:rPr>
          <w:rFonts w:ascii="Times New Roman"/>
          <w:b w:val="false"/>
          <w:i w:val="false"/>
          <w:color w:val="000000"/>
          <w:sz w:val="28"/>
        </w:rPr>
        <w:t>
      7-бағанадағы 1, 2, 3, 4, 5, 6, 7, 8 - жолдарда сыныптары бойынша бөлінген асыл тұқымды қаракөл қойлардың саны көрсетіледі, оның ішінде – элита/ в строках 1, 2, 3, 4, 5, 6, 7, 8 в графе 7 указывается численность племенных овец каракульской породы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8-бағанадағы 1, 2, 3, 4, 5, 6, 7, 8 - жолдарда І сыныбы бойынша асыл тұқымды қаракөл қойлардың саны көрсетіледі/ в строках 1, 2, 3, 4, 5, 6, 7, 8 в графе 8 указывается численность племенных овец каракульской породы по классу – I;</w:t>
      </w:r>
      <w:r>
        <w:br/>
      </w:r>
      <w:r>
        <w:rPr>
          <w:rFonts w:ascii="Times New Roman"/>
          <w:b w:val="false"/>
          <w:i w:val="false"/>
          <w:color w:val="000000"/>
          <w:sz w:val="28"/>
        </w:rPr>
        <w:t>
</w:t>
      </w:r>
      <w:r>
        <w:rPr>
          <w:rFonts w:ascii="Times New Roman"/>
          <w:b w:val="false"/>
          <w:i w:val="false"/>
          <w:color w:val="000000"/>
          <w:sz w:val="28"/>
        </w:rPr>
        <w:t xml:space="preserve">
      9-бағанадағы 1, 2, 3 - жолдарда асыл тұқымдық кітабында жазылған асыл тұқымды қаракөл қойлардың саны көрсетіледі/ в строках 1, 2, 3 в графе 9 указывается численность племенных овец каракульской породы записанных в племенной книге; </w:t>
      </w:r>
      <w:r>
        <w:br/>
      </w:r>
      <w:r>
        <w:rPr>
          <w:rFonts w:ascii="Times New Roman"/>
          <w:b w:val="false"/>
          <w:i w:val="false"/>
          <w:color w:val="000000"/>
          <w:sz w:val="28"/>
        </w:rPr>
        <w:t>
</w:t>
      </w:r>
      <w:r>
        <w:rPr>
          <w:rFonts w:ascii="Times New Roman"/>
          <w:b w:val="false"/>
          <w:i w:val="false"/>
          <w:color w:val="000000"/>
          <w:sz w:val="28"/>
        </w:rPr>
        <w:t xml:space="preserve">
      10-бағанадағы 1, 2, 3 - жолдарда есепті жылы асыл тұқымдық кітабында жазылған асыл тұқымды қаракөл қойлардың саны көрсетіледі/ в строках 1, 2, 3 в графе 10 указывается численность племенных овец каракульской породы записанных в племенной книге в отчетном году. </w:t>
      </w:r>
      <w:r>
        <w:br/>
      </w:r>
      <w:r>
        <w:rPr>
          <w:rFonts w:ascii="Times New Roman"/>
          <w:b w:val="false"/>
          <w:i w:val="false"/>
          <w:color w:val="000000"/>
          <w:sz w:val="28"/>
        </w:rPr>
        <w:t>
 </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51" w:id="426"/>
          <w:p>
            <w:pPr>
              <w:spacing w:after="20"/>
              <w:ind w:left="20"/>
              <w:jc w:val="both"/>
            </w:pPr>
            <w:r>
              <w:rPr>
                <w:rFonts w:ascii="Times New Roman"/>
                <w:b w:val="false"/>
                <w:i w:val="false"/>
                <w:color w:val="000000"/>
                <w:sz w:val="20"/>
              </w:rPr>
              <w:t>
Приложение 16</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42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66" w:id="427"/>
          <w:p>
            <w:pPr>
              <w:spacing w:after="20"/>
              <w:ind w:left="20"/>
              <w:jc w:val="both"/>
            </w:pPr>
            <w:r>
              <w:rPr>
                <w:rFonts w:ascii="Times New Roman"/>
                <w:b w:val="false"/>
                <w:i w:val="false"/>
                <w:color w:val="000000"/>
                <w:sz w:val="20"/>
              </w:rPr>
              <w:t>
Приложение 16</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427"/>
        </w:tc>
      </w:tr>
    </w:tbl>
    <w:bookmarkStart w:name="z1167" w:id="428"/>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428"/>
    <w:bookmarkStart w:name="z1169" w:id="429"/>
    <w:p>
      <w:pPr>
        <w:spacing w:after="0"/>
        <w:ind w:left="0"/>
        <w:jc w:val="left"/>
      </w:pPr>
      <w:r>
        <w:rPr>
          <w:rFonts w:ascii="Times New Roman"/>
          <w:b/>
          <w:i w:val="false"/>
          <w:color w:val="000000"/>
        </w:rPr>
        <w:t xml:space="preserve"> 
Асыл тұқымды ешкілердің мемлекеттік тіркелімі </w:t>
      </w:r>
    </w:p>
    <w:bookmarkEnd w:id="429"/>
    <w:bookmarkStart w:name="z1170" w:id="430"/>
    <w:p>
      <w:pPr>
        <w:spacing w:after="0"/>
        <w:ind w:left="0"/>
        <w:jc w:val="left"/>
      </w:pPr>
      <w:r>
        <w:rPr>
          <w:rFonts w:ascii="Times New Roman"/>
          <w:b/>
          <w:i w:val="false"/>
          <w:color w:val="000000"/>
        </w:rPr>
        <w:t xml:space="preserve"> 
Государственный регистр племенных коз</w:t>
      </w:r>
    </w:p>
    <w:bookmarkEnd w:id="430"/>
    <w:bookmarkStart w:name="z1171" w:id="431"/>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431"/>
    <w:bookmarkStart w:name="z1173" w:id="432"/>
    <w:p>
      <w:pPr>
        <w:spacing w:after="0"/>
        <w:ind w:left="0"/>
        <w:jc w:val="both"/>
      </w:pPr>
      <w:r>
        <w:rPr>
          <w:rFonts w:ascii="Times New Roman"/>
          <w:b w:val="false"/>
          <w:i w:val="false"/>
          <w:color w:val="000000"/>
          <w:sz w:val="28"/>
        </w:rPr>
        <w:t>
      Индексі № 16 МТВ нысаны</w:t>
      </w:r>
      <w:r>
        <w:br/>
      </w:r>
      <w:r>
        <w:rPr>
          <w:rFonts w:ascii="Times New Roman"/>
          <w:b w:val="false"/>
          <w:i w:val="false"/>
          <w:color w:val="000000"/>
          <w:sz w:val="28"/>
        </w:rPr>
        <w:t>
</w:t>
      </w:r>
      <w:r>
        <w:rPr>
          <w:rFonts w:ascii="Times New Roman"/>
          <w:b w:val="false"/>
          <w:i w:val="false"/>
          <w:color w:val="000000"/>
          <w:sz w:val="28"/>
        </w:rPr>
        <w:t>
      Индекс Форма № 16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Асыл тұқымды ешкілердің мемлекеттік тіркелімі</w:t>
      </w:r>
      <w:r>
        <w:br/>
      </w:r>
      <w:r>
        <w:rPr>
          <w:rFonts w:ascii="Times New Roman"/>
          <w:b w:val="false"/>
          <w:i w:val="false"/>
          <w:color w:val="000000"/>
          <w:sz w:val="28"/>
        </w:rPr>
        <w:t>
      Государственный регистр племенных коз</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93"/>
        <w:gridCol w:w="1313"/>
        <w:gridCol w:w="693"/>
        <w:gridCol w:w="1653"/>
        <w:gridCol w:w="1313"/>
        <w:gridCol w:w="1473"/>
        <w:gridCol w:w="993"/>
        <w:gridCol w:w="893"/>
        <w:gridCol w:w="513"/>
        <w:gridCol w:w="815"/>
        <w:gridCol w:w="1095"/>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тазатұқы-мды</w:t>
            </w:r>
            <w:r>
              <w:br/>
            </w:r>
            <w:r>
              <w:rPr>
                <w:rFonts w:ascii="Times New Roman"/>
                <w:b w:val="false"/>
                <w:i w:val="false"/>
                <w:color w:val="000000"/>
                <w:sz w:val="20"/>
              </w:rPr>
              <w:t>
</w:t>
            </w:r>
            <w:r>
              <w:rPr>
                <w:rFonts w:ascii="Times New Roman"/>
                <w:b w:val="false"/>
                <w:i w:val="false"/>
                <w:color w:val="000000"/>
                <w:sz w:val="20"/>
              </w:rPr>
              <w:t>чистопо-родные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w:t>
            </w:r>
            <w:r>
              <w:rPr>
                <w:rFonts w:ascii="Times New Roman"/>
                <w:b w:val="false"/>
                <w:i w:val="false"/>
                <w:color w:val="000000"/>
                <w:sz w:val="20"/>
              </w:rPr>
              <w:t>помеси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ешкілердің саны</w:t>
            </w:r>
            <w:r>
              <w:br/>
            </w:r>
            <w:r>
              <w:rPr>
                <w:rFonts w:ascii="Times New Roman"/>
                <w:b w:val="false"/>
                <w:i w:val="false"/>
                <w:color w:val="000000"/>
                <w:sz w:val="20"/>
              </w:rPr>
              <w:t>
</w:t>
            </w:r>
            <w:r>
              <w:rPr>
                <w:rFonts w:ascii="Times New Roman"/>
                <w:b w:val="false"/>
                <w:i w:val="false"/>
                <w:color w:val="000000"/>
                <w:sz w:val="20"/>
              </w:rPr>
              <w:t>Численность племенных коз во всех категориях хозяйств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Ешкінің барлық саны:</w:t>
            </w:r>
            <w:r>
              <w:br/>
            </w:r>
            <w:r>
              <w:rPr>
                <w:rFonts w:ascii="Times New Roman"/>
                <w:b w:val="false"/>
                <w:i w:val="false"/>
                <w:color w:val="000000"/>
                <w:sz w:val="20"/>
              </w:rPr>
              <w:t>
</w:t>
            </w:r>
            <w:r>
              <w:rPr>
                <w:rFonts w:ascii="Times New Roman"/>
                <w:b w:val="false"/>
                <w:i w:val="false"/>
                <w:color w:val="000000"/>
                <w:sz w:val="20"/>
              </w:rPr>
              <w:t>Итого коз:</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w:t>
            </w:r>
            <w:r>
              <w:br/>
            </w:r>
            <w:r>
              <w:rPr>
                <w:rFonts w:ascii="Times New Roman"/>
                <w:b w:val="false"/>
                <w:i w:val="false"/>
                <w:color w:val="000000"/>
                <w:sz w:val="20"/>
              </w:rPr>
              <w:t>
</w:t>
            </w:r>
            <w:r>
              <w:rPr>
                <w:rFonts w:ascii="Times New Roman"/>
                <w:b w:val="false"/>
                <w:i w:val="false"/>
                <w:color w:val="000000"/>
                <w:sz w:val="20"/>
              </w:rPr>
              <w:t>козлы-производители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үлкен текешіктер </w:t>
            </w:r>
            <w:r>
              <w:br/>
            </w:r>
            <w:r>
              <w:rPr>
                <w:rFonts w:ascii="Times New Roman"/>
                <w:b w:val="false"/>
                <w:i w:val="false"/>
                <w:color w:val="000000"/>
                <w:sz w:val="20"/>
              </w:rPr>
              <w:t>
</w:t>
            </w:r>
            <w:r>
              <w:rPr>
                <w:rFonts w:ascii="Times New Roman"/>
                <w:b w:val="false"/>
                <w:i w:val="false"/>
                <w:color w:val="000000"/>
                <w:sz w:val="20"/>
              </w:rPr>
              <w:t xml:space="preserve">козлики от 1 года и старше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лақтар</w:t>
            </w:r>
            <w:r>
              <w:br/>
            </w:r>
            <w:r>
              <w:rPr>
                <w:rFonts w:ascii="Times New Roman"/>
                <w:b w:val="false"/>
                <w:i w:val="false"/>
                <w:color w:val="000000"/>
                <w:sz w:val="20"/>
              </w:rPr>
              <w:t>
</w:t>
            </w:r>
            <w:r>
              <w:rPr>
                <w:rFonts w:ascii="Times New Roman"/>
                <w:b w:val="false"/>
                <w:i w:val="false"/>
                <w:color w:val="000000"/>
                <w:sz w:val="20"/>
              </w:rPr>
              <w:t xml:space="preserve">козочки от 1 года и старше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текешіктер</w:t>
            </w:r>
            <w:r>
              <w:br/>
            </w:r>
            <w:r>
              <w:rPr>
                <w:rFonts w:ascii="Times New Roman"/>
                <w:b w:val="false"/>
                <w:i w:val="false"/>
                <w:color w:val="000000"/>
                <w:sz w:val="20"/>
              </w:rPr>
              <w:t>
</w:t>
            </w:r>
            <w:r>
              <w:rPr>
                <w:rFonts w:ascii="Times New Roman"/>
                <w:b w:val="false"/>
                <w:i w:val="false"/>
                <w:color w:val="000000"/>
                <w:sz w:val="20"/>
              </w:rPr>
              <w:t>козлики от 6 месяцев до 1 года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лақтар</w:t>
            </w:r>
            <w:r>
              <w:br/>
            </w:r>
            <w:r>
              <w:rPr>
                <w:rFonts w:ascii="Times New Roman"/>
                <w:b w:val="false"/>
                <w:i w:val="false"/>
                <w:color w:val="000000"/>
                <w:sz w:val="20"/>
              </w:rPr>
              <w:t>
</w:t>
            </w:r>
            <w:r>
              <w:rPr>
                <w:rFonts w:ascii="Times New Roman"/>
                <w:b w:val="false"/>
                <w:i w:val="false"/>
                <w:color w:val="000000"/>
                <w:sz w:val="20"/>
              </w:rPr>
              <w:t>козочки от 6 месяцев до 1 года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дейінгі текешіктер </w:t>
            </w:r>
            <w:r>
              <w:br/>
            </w:r>
            <w:r>
              <w:rPr>
                <w:rFonts w:ascii="Times New Roman"/>
                <w:b w:val="false"/>
                <w:i w:val="false"/>
                <w:color w:val="000000"/>
                <w:sz w:val="20"/>
              </w:rPr>
              <w:t>
</w:t>
            </w:r>
            <w:r>
              <w:rPr>
                <w:rFonts w:ascii="Times New Roman"/>
                <w:b w:val="false"/>
                <w:i w:val="false"/>
                <w:color w:val="000000"/>
                <w:sz w:val="20"/>
              </w:rPr>
              <w:t>козлики до 6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ұрғашы лақтар козочки до 6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Ешкінің барлық саны:</w:t>
            </w:r>
            <w:r>
              <w:br/>
            </w:r>
            <w:r>
              <w:rPr>
                <w:rFonts w:ascii="Times New Roman"/>
                <w:b w:val="false"/>
                <w:i w:val="false"/>
                <w:color w:val="000000"/>
                <w:sz w:val="20"/>
              </w:rPr>
              <w:t>
</w:t>
            </w:r>
            <w:r>
              <w:rPr>
                <w:rFonts w:ascii="Times New Roman"/>
                <w:b w:val="false"/>
                <w:i w:val="false"/>
                <w:color w:val="000000"/>
                <w:sz w:val="20"/>
              </w:rPr>
              <w:t>Итого коз:</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w:t>
            </w:r>
            <w:r>
              <w:br/>
            </w:r>
            <w:r>
              <w:rPr>
                <w:rFonts w:ascii="Times New Roman"/>
                <w:b w:val="false"/>
                <w:i w:val="false"/>
                <w:color w:val="000000"/>
                <w:sz w:val="20"/>
              </w:rPr>
              <w:t>
</w:t>
            </w:r>
            <w:r>
              <w:rPr>
                <w:rFonts w:ascii="Times New Roman"/>
                <w:b w:val="false"/>
                <w:i w:val="false"/>
                <w:color w:val="000000"/>
                <w:sz w:val="20"/>
              </w:rPr>
              <w:t>козлы-производители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текешіктер</w:t>
            </w:r>
            <w:r>
              <w:br/>
            </w:r>
            <w:r>
              <w:rPr>
                <w:rFonts w:ascii="Times New Roman"/>
                <w:b w:val="false"/>
                <w:i w:val="false"/>
                <w:color w:val="000000"/>
                <w:sz w:val="20"/>
              </w:rPr>
              <w:t>
</w:t>
            </w:r>
            <w:r>
              <w:rPr>
                <w:rFonts w:ascii="Times New Roman"/>
                <w:b w:val="false"/>
                <w:i w:val="false"/>
                <w:color w:val="000000"/>
                <w:sz w:val="20"/>
              </w:rPr>
              <w:t>козлики от 1 года и старше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лақтар</w:t>
            </w:r>
            <w:r>
              <w:br/>
            </w:r>
            <w:r>
              <w:rPr>
                <w:rFonts w:ascii="Times New Roman"/>
                <w:b w:val="false"/>
                <w:i w:val="false"/>
                <w:color w:val="000000"/>
                <w:sz w:val="20"/>
              </w:rPr>
              <w:t>
</w:t>
            </w:r>
            <w:r>
              <w:rPr>
                <w:rFonts w:ascii="Times New Roman"/>
                <w:b w:val="false"/>
                <w:i w:val="false"/>
                <w:color w:val="000000"/>
                <w:sz w:val="20"/>
              </w:rPr>
              <w:t>козочки от 1 года и старше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дейнгі текешіктер</w:t>
            </w:r>
            <w:r>
              <w:br/>
            </w:r>
            <w:r>
              <w:rPr>
                <w:rFonts w:ascii="Times New Roman"/>
                <w:b w:val="false"/>
                <w:i w:val="false"/>
                <w:color w:val="000000"/>
                <w:sz w:val="20"/>
              </w:rPr>
              <w:t>
</w:t>
            </w:r>
            <w:r>
              <w:rPr>
                <w:rFonts w:ascii="Times New Roman"/>
                <w:b w:val="false"/>
                <w:i w:val="false"/>
                <w:color w:val="000000"/>
                <w:sz w:val="20"/>
              </w:rPr>
              <w:t>козлики от 6 месяцев до 1 года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лақтар</w:t>
            </w:r>
            <w:r>
              <w:br/>
            </w:r>
            <w:r>
              <w:rPr>
                <w:rFonts w:ascii="Times New Roman"/>
                <w:b w:val="false"/>
                <w:i w:val="false"/>
                <w:color w:val="000000"/>
                <w:sz w:val="20"/>
              </w:rPr>
              <w:t>
</w:t>
            </w:r>
            <w:r>
              <w:rPr>
                <w:rFonts w:ascii="Times New Roman"/>
                <w:b w:val="false"/>
                <w:i w:val="false"/>
                <w:color w:val="000000"/>
                <w:sz w:val="20"/>
              </w:rPr>
              <w:t>козочки от 6 месяцев до 1 года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дейінгі текешіктер </w:t>
            </w:r>
            <w:r>
              <w:br/>
            </w:r>
            <w:r>
              <w:rPr>
                <w:rFonts w:ascii="Times New Roman"/>
                <w:b w:val="false"/>
                <w:i w:val="false"/>
                <w:color w:val="000000"/>
                <w:sz w:val="20"/>
              </w:rPr>
              <w:t>
</w:t>
            </w:r>
            <w:r>
              <w:rPr>
                <w:rFonts w:ascii="Times New Roman"/>
                <w:b w:val="false"/>
                <w:i w:val="false"/>
                <w:color w:val="000000"/>
                <w:sz w:val="20"/>
              </w:rPr>
              <w:t>козлики до 6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ұрғашы лақтар</w:t>
            </w:r>
            <w:r>
              <w:br/>
            </w:r>
            <w:r>
              <w:rPr>
                <w:rFonts w:ascii="Times New Roman"/>
                <w:b w:val="false"/>
                <w:i w:val="false"/>
                <w:color w:val="000000"/>
                <w:sz w:val="20"/>
              </w:rPr>
              <w:t>
</w:t>
            </w:r>
            <w:r>
              <w:rPr>
                <w:rFonts w:ascii="Times New Roman"/>
                <w:b w:val="false"/>
                <w:i w:val="false"/>
                <w:color w:val="000000"/>
                <w:sz w:val="20"/>
              </w:rPr>
              <w:t>козочки до 6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24" w:id="433"/>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ешкілердің мемлекеттік тіркелімінің нысандарын толтыру бойынша түсіндірме/ Пояснение по заполнению государственного регистра учета племенных коз</w:t>
      </w:r>
      <w:r>
        <w:br/>
      </w:r>
      <w:r>
        <w:rPr>
          <w:rFonts w:ascii="Times New Roman"/>
          <w:b w:val="false"/>
          <w:i w:val="false"/>
          <w:color w:val="000000"/>
          <w:sz w:val="28"/>
        </w:rPr>
        <w:t>
</w:t>
      </w:r>
      <w:r>
        <w:rPr>
          <w:rFonts w:ascii="Times New Roman"/>
          <w:b w:val="false"/>
          <w:i w:val="false"/>
          <w:color w:val="000000"/>
          <w:sz w:val="28"/>
        </w:rPr>
        <w:t>
      № 16 МТВ нысаны мынадай түрде толтырылады/ Форма № 16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9-жолдарда облыстың (ауданның) атауы көрсетіледі/ в строках 1, 2, 3, 4, 5, 6, 7, 8, 9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6, 7, 8, 9-жолдарда ӘАОЖ коды көрсетіледі/ в строках 1, 2, 3, 4, 5, 6, 7, 8, 9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6, 7, 8, 9 - жолдарда шаруашылықтардың саны көрсетіледі/ в строках 1, 2, 3, 4, 5, 6, 7, 8, 9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6, 7, 8, 9 - жолдарда асыл тұқымды ешкілердің саны көрсетіледі/ в строках 1, 2, 3, 4, 5, 6, 7, 8, 9 в графе 4 указывается численность всего поголовья племенных коз;</w:t>
      </w:r>
      <w:r>
        <w:br/>
      </w:r>
      <w:r>
        <w:rPr>
          <w:rFonts w:ascii="Times New Roman"/>
          <w:b w:val="false"/>
          <w:i w:val="false"/>
          <w:color w:val="000000"/>
          <w:sz w:val="28"/>
        </w:rPr>
        <w:t>
</w:t>
      </w:r>
      <w:r>
        <w:rPr>
          <w:rFonts w:ascii="Times New Roman"/>
          <w:b w:val="false"/>
          <w:i w:val="false"/>
          <w:color w:val="000000"/>
          <w:sz w:val="28"/>
        </w:rPr>
        <w:t>
      5-бағанадағы 1, 2, 3, 4, 5, 6, 7, 8, 9 - жолдарда тұқымдығы бойынша бөлінген асыл тұқымды ешкілердің саны, оның ішінде таза тұқымдылар көрсетіледі/ в строках 1, 2, 3, 4, 5, 6, 7, 8, 9 в графе 5 указывается численность племенных коз распределенных по породности из них чистопородные;</w:t>
      </w:r>
      <w:r>
        <w:br/>
      </w:r>
      <w:r>
        <w:rPr>
          <w:rFonts w:ascii="Times New Roman"/>
          <w:b w:val="false"/>
          <w:i w:val="false"/>
          <w:color w:val="000000"/>
          <w:sz w:val="28"/>
        </w:rPr>
        <w:t>
</w:t>
      </w:r>
      <w:r>
        <w:rPr>
          <w:rFonts w:ascii="Times New Roman"/>
          <w:b w:val="false"/>
          <w:i w:val="false"/>
          <w:color w:val="000000"/>
          <w:sz w:val="28"/>
        </w:rPr>
        <w:t>
      6-бағанадағы 1, 2, 3, 4, 5, 6, 7, 8, 9 - жолдарда асыл тұқымды ешкілер будандарының саны көрсетіледі/ в строках 1, 2, 3, 4, 5, 6, 7, 8, 9 в графе 6 указывается численность помесей племенных коз;</w:t>
      </w:r>
      <w:r>
        <w:br/>
      </w:r>
      <w:r>
        <w:rPr>
          <w:rFonts w:ascii="Times New Roman"/>
          <w:b w:val="false"/>
          <w:i w:val="false"/>
          <w:color w:val="000000"/>
          <w:sz w:val="28"/>
        </w:rPr>
        <w:t>
</w:t>
      </w:r>
      <w:r>
        <w:rPr>
          <w:rFonts w:ascii="Times New Roman"/>
          <w:b w:val="false"/>
          <w:i w:val="false"/>
          <w:color w:val="000000"/>
          <w:sz w:val="28"/>
        </w:rPr>
        <w:t>
      7-бағанадағы 1, 2, 3, 4, 5 - жолдарда сыныптары бойынша бөлінген асыл тұқымды ешкілердің саны көрсетіледі, оның ішінде – элита/ в строках1, 2, 3, 4, 5 в графе 7 указывается численность племенных коз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8-бағанадағы 1, 2, 3, 4, 5 - жолдарда І сыныбы бойынша асыл тұқымды ешкілердің саны көрсетіледі/ в строках 1, 2, 3, 4, 5 в графе 8 указывается численность племенных коз по классу – I;</w:t>
      </w:r>
      <w:r>
        <w:br/>
      </w:r>
      <w:r>
        <w:rPr>
          <w:rFonts w:ascii="Times New Roman"/>
          <w:b w:val="false"/>
          <w:i w:val="false"/>
          <w:color w:val="000000"/>
          <w:sz w:val="28"/>
        </w:rPr>
        <w:t>
</w:t>
      </w:r>
      <w:r>
        <w:rPr>
          <w:rFonts w:ascii="Times New Roman"/>
          <w:b w:val="false"/>
          <w:i w:val="false"/>
          <w:color w:val="000000"/>
          <w:sz w:val="28"/>
        </w:rPr>
        <w:t xml:space="preserve">
      9-бағанадағы 1, 2, 3, 4, 5, 6, 7, 8, 9-жолдарда асыл тұқымды кітабында жазылған асыл тұқымды ешкілердің саны көрсетіледі/ в строках 1, 2, 3, 4, 5, 6, 7, 8, 9 в графе 9 указывается численность племенных коз записанных в племенной книге; </w:t>
      </w:r>
      <w:r>
        <w:br/>
      </w:r>
      <w:r>
        <w:rPr>
          <w:rFonts w:ascii="Times New Roman"/>
          <w:b w:val="false"/>
          <w:i w:val="false"/>
          <w:color w:val="000000"/>
          <w:sz w:val="28"/>
        </w:rPr>
        <w:t>
</w:t>
      </w:r>
      <w:r>
        <w:rPr>
          <w:rFonts w:ascii="Times New Roman"/>
          <w:b w:val="false"/>
          <w:i w:val="false"/>
          <w:color w:val="000000"/>
          <w:sz w:val="28"/>
        </w:rPr>
        <w:t xml:space="preserve">
      10-бағанадағы 1, 2, 3 - жолдарда есепті жылы асыл тұқымды кітабында жазылған асыл тұқымды ешкілердің саны көрсетіледі/ в строках 1, 2, 3 в графе 10 указывается численность племенных коз записанных в племенной книге в отчетном году. </w:t>
      </w:r>
      <w:r>
        <w:br/>
      </w:r>
      <w:r>
        <w:rPr>
          <w:rFonts w:ascii="Times New Roman"/>
          <w:b w:val="false"/>
          <w:i w:val="false"/>
          <w:color w:val="000000"/>
          <w:sz w:val="28"/>
        </w:rPr>
        <w:t>
 </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36" w:id="434"/>
          <w:p>
            <w:pPr>
              <w:spacing w:after="20"/>
              <w:ind w:left="20"/>
              <w:jc w:val="both"/>
            </w:pPr>
            <w:r>
              <w:rPr>
                <w:rFonts w:ascii="Times New Roman"/>
                <w:b w:val="false"/>
                <w:i w:val="false"/>
                <w:color w:val="000000"/>
                <w:sz w:val="20"/>
              </w:rPr>
              <w:t>
Приложение 17</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43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37" w:id="435"/>
          <w:p>
            <w:pPr>
              <w:spacing w:after="20"/>
              <w:ind w:left="20"/>
              <w:jc w:val="both"/>
            </w:pPr>
            <w:r>
              <w:rPr>
                <w:rFonts w:ascii="Times New Roman"/>
                <w:b w:val="false"/>
                <w:i w:val="false"/>
                <w:color w:val="000000"/>
                <w:sz w:val="20"/>
              </w:rPr>
              <w:t>
Приложение 17</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435"/>
        </w:tc>
      </w:tr>
    </w:tbl>
    <w:bookmarkStart w:name="z1238" w:id="436"/>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436"/>
    <w:bookmarkStart w:name="z1240" w:id="437"/>
    <w:p>
      <w:pPr>
        <w:spacing w:after="0"/>
        <w:ind w:left="0"/>
        <w:jc w:val="left"/>
      </w:pPr>
      <w:r>
        <w:rPr>
          <w:rFonts w:ascii="Times New Roman"/>
          <w:b/>
          <w:i w:val="false"/>
          <w:color w:val="000000"/>
        </w:rPr>
        <w:t xml:space="preserve"> 
Асыл тұқымды шошқалардың мемлекеттік тіркелімі </w:t>
      </w:r>
    </w:p>
    <w:bookmarkEnd w:id="437"/>
    <w:bookmarkStart w:name="z1241" w:id="438"/>
    <w:p>
      <w:pPr>
        <w:spacing w:after="0"/>
        <w:ind w:left="0"/>
        <w:jc w:val="left"/>
      </w:pPr>
      <w:r>
        <w:rPr>
          <w:rFonts w:ascii="Times New Roman"/>
          <w:b/>
          <w:i w:val="false"/>
          <w:color w:val="000000"/>
        </w:rPr>
        <w:t xml:space="preserve"> 
Государственный регистр племенных свиней</w:t>
      </w:r>
    </w:p>
    <w:bookmarkEnd w:id="438"/>
    <w:bookmarkStart w:name="z1242" w:id="439"/>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439"/>
    <w:bookmarkStart w:name="z1244" w:id="440"/>
    <w:p>
      <w:pPr>
        <w:spacing w:after="0"/>
        <w:ind w:left="0"/>
        <w:jc w:val="both"/>
      </w:pPr>
      <w:r>
        <w:rPr>
          <w:rFonts w:ascii="Times New Roman"/>
          <w:b w:val="false"/>
          <w:i w:val="false"/>
          <w:color w:val="000000"/>
          <w:sz w:val="28"/>
        </w:rPr>
        <w:t xml:space="preserve">
      Индексі № 17МТВ нысаны </w:t>
      </w:r>
      <w:r>
        <w:br/>
      </w:r>
      <w:r>
        <w:rPr>
          <w:rFonts w:ascii="Times New Roman"/>
          <w:b w:val="false"/>
          <w:i w:val="false"/>
          <w:color w:val="000000"/>
          <w:sz w:val="28"/>
        </w:rPr>
        <w:t>
</w:t>
      </w:r>
      <w:r>
        <w:rPr>
          <w:rFonts w:ascii="Times New Roman"/>
          <w:b w:val="false"/>
          <w:i w:val="false"/>
          <w:color w:val="000000"/>
          <w:sz w:val="28"/>
        </w:rPr>
        <w:t>
      Индекс Форма № 17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440"/>
    <w:bookmarkStart w:name="z1254" w:id="441"/>
    <w:p>
      <w:pPr>
        <w:spacing w:after="0"/>
        <w:ind w:left="0"/>
        <w:jc w:val="both"/>
      </w:pPr>
      <w:r>
        <w:rPr>
          <w:rFonts w:ascii="Times New Roman"/>
          <w:b w:val="false"/>
          <w:i w:val="false"/>
          <w:color w:val="000000"/>
          <w:sz w:val="28"/>
        </w:rPr>
        <w:t>
Асыл тұқымды шошқалардың мемлекеттік тіркелімі</w:t>
      </w:r>
      <w:r>
        <w:br/>
      </w:r>
      <w:r>
        <w:rPr>
          <w:rFonts w:ascii="Times New Roman"/>
          <w:b w:val="false"/>
          <w:i w:val="false"/>
          <w:color w:val="000000"/>
          <w:sz w:val="28"/>
        </w:rPr>
        <w:t>
Государственный регистр племенных свиней</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993"/>
        <w:gridCol w:w="1293"/>
        <w:gridCol w:w="673"/>
        <w:gridCol w:w="1293"/>
        <w:gridCol w:w="993"/>
        <w:gridCol w:w="993"/>
        <w:gridCol w:w="1553"/>
        <w:gridCol w:w="1013"/>
        <w:gridCol w:w="853"/>
        <w:gridCol w:w="313"/>
        <w:gridCol w:w="557"/>
        <w:gridCol w:w="660"/>
      </w:tblGrid>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чисто</w:t>
            </w:r>
            <w:r>
              <w:br/>
            </w:r>
            <w:r>
              <w:rPr>
                <w:rFonts w:ascii="Times New Roman"/>
                <w:b w:val="false"/>
                <w:i w:val="false"/>
                <w:color w:val="000000"/>
                <w:sz w:val="20"/>
              </w:rPr>
              <w:t>
</w:t>
            </w:r>
            <w:r>
              <w:rPr>
                <w:rFonts w:ascii="Times New Roman"/>
                <w:b w:val="false"/>
                <w:i w:val="false"/>
                <w:color w:val="000000"/>
                <w:sz w:val="20"/>
              </w:rPr>
              <w:t>по-родные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w:t>
            </w:r>
            <w:r>
              <w:rPr>
                <w:rFonts w:ascii="Times New Roman"/>
                <w:b w:val="false"/>
                <w:i w:val="false"/>
                <w:color w:val="000000"/>
                <w:sz w:val="20"/>
              </w:rPr>
              <w:t>поме-си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элита-рекорд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барлық саны:</w:t>
            </w:r>
            <w:r>
              <w:br/>
            </w:r>
            <w:r>
              <w:rPr>
                <w:rFonts w:ascii="Times New Roman"/>
                <w:b w:val="false"/>
                <w:i w:val="false"/>
                <w:color w:val="000000"/>
                <w:sz w:val="20"/>
              </w:rPr>
              <w:t>
</w:t>
            </w:r>
            <w:r>
              <w:rPr>
                <w:rFonts w:ascii="Times New Roman"/>
                <w:b w:val="false"/>
                <w:i w:val="false"/>
                <w:color w:val="000000"/>
                <w:sz w:val="20"/>
              </w:rPr>
              <w:t>Итого свиней: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қабандар</w:t>
            </w:r>
            <w:r>
              <w:br/>
            </w:r>
            <w:r>
              <w:rPr>
                <w:rFonts w:ascii="Times New Roman"/>
                <w:b w:val="false"/>
                <w:i w:val="false"/>
                <w:color w:val="000000"/>
                <w:sz w:val="20"/>
              </w:rPr>
              <w:t>
</w:t>
            </w:r>
            <w:r>
              <w:rPr>
                <w:rFonts w:ascii="Times New Roman"/>
                <w:b w:val="false"/>
                <w:i w:val="false"/>
                <w:color w:val="000000"/>
                <w:sz w:val="20"/>
              </w:rPr>
              <w:t>хряки-производители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 xml:space="preserve">свиноматки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мегежіндер</w:t>
            </w:r>
            <w:r>
              <w:br/>
            </w:r>
            <w:r>
              <w:rPr>
                <w:rFonts w:ascii="Times New Roman"/>
                <w:b w:val="false"/>
                <w:i w:val="false"/>
                <w:color w:val="000000"/>
                <w:sz w:val="20"/>
              </w:rPr>
              <w:t>
</w:t>
            </w:r>
            <w:r>
              <w:rPr>
                <w:rFonts w:ascii="Times New Roman"/>
                <w:b w:val="false"/>
                <w:i w:val="false"/>
                <w:color w:val="000000"/>
                <w:sz w:val="20"/>
              </w:rPr>
              <w:t>свиноматки проверяемые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 жасқа дейінгі қабаншалар</w:t>
            </w:r>
            <w:r>
              <w:br/>
            </w:r>
            <w:r>
              <w:rPr>
                <w:rFonts w:ascii="Times New Roman"/>
                <w:b w:val="false"/>
                <w:i w:val="false"/>
                <w:color w:val="000000"/>
                <w:sz w:val="20"/>
              </w:rPr>
              <w:t>
</w:t>
            </w:r>
            <w:r>
              <w:rPr>
                <w:rFonts w:ascii="Times New Roman"/>
                <w:b w:val="false"/>
                <w:i w:val="false"/>
                <w:color w:val="000000"/>
                <w:sz w:val="20"/>
              </w:rPr>
              <w:t>хрячки от 4 месяцев до 1 года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айдан 8 айға дейінгі кішкентай шошқалар </w:t>
            </w:r>
            <w:r>
              <w:br/>
            </w:r>
            <w:r>
              <w:rPr>
                <w:rFonts w:ascii="Times New Roman"/>
                <w:b w:val="false"/>
                <w:i w:val="false"/>
                <w:color w:val="000000"/>
                <w:sz w:val="20"/>
              </w:rPr>
              <w:t>
</w:t>
            </w:r>
            <w:r>
              <w:rPr>
                <w:rFonts w:ascii="Times New Roman"/>
                <w:b w:val="false"/>
                <w:i w:val="false"/>
                <w:color w:val="000000"/>
                <w:sz w:val="20"/>
              </w:rPr>
              <w:t>свинки от 4 до 8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4 айға дейінгі қабаншалар </w:t>
            </w:r>
            <w:r>
              <w:br/>
            </w:r>
            <w:r>
              <w:rPr>
                <w:rFonts w:ascii="Times New Roman"/>
                <w:b w:val="false"/>
                <w:i w:val="false"/>
                <w:color w:val="000000"/>
                <w:sz w:val="20"/>
              </w:rPr>
              <w:t>
</w:t>
            </w:r>
            <w:r>
              <w:rPr>
                <w:rFonts w:ascii="Times New Roman"/>
                <w:b w:val="false"/>
                <w:i w:val="false"/>
                <w:color w:val="000000"/>
                <w:sz w:val="20"/>
              </w:rPr>
              <w:t>хрячки от 2 до 4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кішкентай шошқалар</w:t>
            </w:r>
            <w:r>
              <w:br/>
            </w:r>
            <w:r>
              <w:rPr>
                <w:rFonts w:ascii="Times New Roman"/>
                <w:b w:val="false"/>
                <w:i w:val="false"/>
                <w:color w:val="000000"/>
                <w:sz w:val="20"/>
              </w:rPr>
              <w:t>
</w:t>
            </w:r>
            <w:r>
              <w:rPr>
                <w:rFonts w:ascii="Times New Roman"/>
                <w:b w:val="false"/>
                <w:i w:val="false"/>
                <w:color w:val="000000"/>
                <w:sz w:val="20"/>
              </w:rPr>
              <w:t>свинки от 2 до 4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(еркек)</w:t>
            </w:r>
            <w:r>
              <w:br/>
            </w:r>
            <w:r>
              <w:rPr>
                <w:rFonts w:ascii="Times New Roman"/>
                <w:b w:val="false"/>
                <w:i w:val="false"/>
                <w:color w:val="000000"/>
                <w:sz w:val="20"/>
              </w:rPr>
              <w:t>
</w:t>
            </w:r>
            <w:r>
              <w:rPr>
                <w:rFonts w:ascii="Times New Roman"/>
                <w:b w:val="false"/>
                <w:i w:val="false"/>
                <w:color w:val="000000"/>
                <w:sz w:val="20"/>
              </w:rPr>
              <w:t>поросята (самец) до 2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(ұрғашы)</w:t>
            </w:r>
            <w:r>
              <w:br/>
            </w:r>
            <w:r>
              <w:rPr>
                <w:rFonts w:ascii="Times New Roman"/>
                <w:b w:val="false"/>
                <w:i w:val="false"/>
                <w:color w:val="000000"/>
                <w:sz w:val="20"/>
              </w:rPr>
              <w:t>
</w:t>
            </w:r>
            <w:r>
              <w:rPr>
                <w:rFonts w:ascii="Times New Roman"/>
                <w:b w:val="false"/>
                <w:i w:val="false"/>
                <w:color w:val="000000"/>
                <w:sz w:val="20"/>
              </w:rPr>
              <w:t>поросята (самка) до 2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барлық саны:</w:t>
            </w:r>
            <w:r>
              <w:br/>
            </w:r>
            <w:r>
              <w:rPr>
                <w:rFonts w:ascii="Times New Roman"/>
                <w:b w:val="false"/>
                <w:i w:val="false"/>
                <w:color w:val="000000"/>
                <w:sz w:val="20"/>
              </w:rPr>
              <w:t>
</w:t>
            </w:r>
            <w:r>
              <w:rPr>
                <w:rFonts w:ascii="Times New Roman"/>
                <w:b w:val="false"/>
                <w:i w:val="false"/>
                <w:color w:val="000000"/>
                <w:sz w:val="20"/>
              </w:rPr>
              <w:t>Итого свиней: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қабандар</w:t>
            </w:r>
            <w:r>
              <w:br/>
            </w:r>
            <w:r>
              <w:rPr>
                <w:rFonts w:ascii="Times New Roman"/>
                <w:b w:val="false"/>
                <w:i w:val="false"/>
                <w:color w:val="000000"/>
                <w:sz w:val="20"/>
              </w:rPr>
              <w:t>
</w:t>
            </w:r>
            <w:r>
              <w:rPr>
                <w:rFonts w:ascii="Times New Roman"/>
                <w:b w:val="false"/>
                <w:i w:val="false"/>
                <w:color w:val="000000"/>
                <w:sz w:val="20"/>
              </w:rPr>
              <w:t>хряки-производители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 xml:space="preserve">свиноматки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мегежіндер</w:t>
            </w:r>
            <w:r>
              <w:br/>
            </w:r>
            <w:r>
              <w:rPr>
                <w:rFonts w:ascii="Times New Roman"/>
                <w:b w:val="false"/>
                <w:i w:val="false"/>
                <w:color w:val="000000"/>
                <w:sz w:val="20"/>
              </w:rPr>
              <w:t>
</w:t>
            </w:r>
            <w:r>
              <w:rPr>
                <w:rFonts w:ascii="Times New Roman"/>
                <w:b w:val="false"/>
                <w:i w:val="false"/>
                <w:color w:val="000000"/>
                <w:sz w:val="20"/>
              </w:rPr>
              <w:t>свиноматки проверяемые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 жасқа дейінгі қабаншалар</w:t>
            </w:r>
            <w:r>
              <w:br/>
            </w:r>
            <w:r>
              <w:rPr>
                <w:rFonts w:ascii="Times New Roman"/>
                <w:b w:val="false"/>
                <w:i w:val="false"/>
                <w:color w:val="000000"/>
                <w:sz w:val="20"/>
              </w:rPr>
              <w:t>
</w:t>
            </w:r>
            <w:r>
              <w:rPr>
                <w:rFonts w:ascii="Times New Roman"/>
                <w:b w:val="false"/>
                <w:i w:val="false"/>
                <w:color w:val="000000"/>
                <w:sz w:val="20"/>
              </w:rPr>
              <w:t>хрячки от 4 месяцев до 1 года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айдан 8 айға дейінгі кішкентай шошқалар </w:t>
            </w:r>
            <w:r>
              <w:br/>
            </w:r>
            <w:r>
              <w:rPr>
                <w:rFonts w:ascii="Times New Roman"/>
                <w:b w:val="false"/>
                <w:i w:val="false"/>
                <w:color w:val="000000"/>
                <w:sz w:val="20"/>
              </w:rPr>
              <w:t>
</w:t>
            </w:r>
            <w:r>
              <w:rPr>
                <w:rFonts w:ascii="Times New Roman"/>
                <w:b w:val="false"/>
                <w:i w:val="false"/>
                <w:color w:val="000000"/>
                <w:sz w:val="20"/>
              </w:rPr>
              <w:t>свинки от 4 до 8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айдан 4 айға дейінгі қабаншалар </w:t>
            </w:r>
            <w:r>
              <w:br/>
            </w:r>
            <w:r>
              <w:rPr>
                <w:rFonts w:ascii="Times New Roman"/>
                <w:b w:val="false"/>
                <w:i w:val="false"/>
                <w:color w:val="000000"/>
                <w:sz w:val="20"/>
              </w:rPr>
              <w:t>
</w:t>
            </w:r>
            <w:r>
              <w:rPr>
                <w:rFonts w:ascii="Times New Roman"/>
                <w:b w:val="false"/>
                <w:i w:val="false"/>
                <w:color w:val="000000"/>
                <w:sz w:val="20"/>
              </w:rPr>
              <w:t>хрячки от 2 до 4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кішкентай шошқалар</w:t>
            </w:r>
            <w:r>
              <w:br/>
            </w:r>
            <w:r>
              <w:rPr>
                <w:rFonts w:ascii="Times New Roman"/>
                <w:b w:val="false"/>
                <w:i w:val="false"/>
                <w:color w:val="000000"/>
                <w:sz w:val="20"/>
              </w:rPr>
              <w:t>
</w:t>
            </w:r>
            <w:r>
              <w:rPr>
                <w:rFonts w:ascii="Times New Roman"/>
                <w:b w:val="false"/>
                <w:i w:val="false"/>
                <w:color w:val="000000"/>
                <w:sz w:val="20"/>
              </w:rPr>
              <w:t>свинки от 2 до 4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(еркек)</w:t>
            </w:r>
            <w:r>
              <w:br/>
            </w:r>
            <w:r>
              <w:rPr>
                <w:rFonts w:ascii="Times New Roman"/>
                <w:b w:val="false"/>
                <w:i w:val="false"/>
                <w:color w:val="000000"/>
                <w:sz w:val="20"/>
              </w:rPr>
              <w:t>
</w:t>
            </w:r>
            <w:r>
              <w:rPr>
                <w:rFonts w:ascii="Times New Roman"/>
                <w:b w:val="false"/>
                <w:i w:val="false"/>
                <w:color w:val="000000"/>
                <w:sz w:val="20"/>
              </w:rPr>
              <w:t>поросята (самец) до 2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(ұрғашы)</w:t>
            </w:r>
            <w:r>
              <w:br/>
            </w:r>
            <w:r>
              <w:rPr>
                <w:rFonts w:ascii="Times New Roman"/>
                <w:b w:val="false"/>
                <w:i w:val="false"/>
                <w:color w:val="000000"/>
                <w:sz w:val="20"/>
              </w:rPr>
              <w:t>
</w:t>
            </w:r>
            <w:r>
              <w:rPr>
                <w:rFonts w:ascii="Times New Roman"/>
                <w:b w:val="false"/>
                <w:i w:val="false"/>
                <w:color w:val="000000"/>
                <w:sz w:val="20"/>
              </w:rPr>
              <w:t>поросята (самка) до 2 месяцев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92" w:id="442"/>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шошқалардың мемлекеттік тіркелімінің нысандарын толтыру бойынша түсіндірме/ Пояснение по заполнению форм государственного регистра племенных свиней</w:t>
      </w:r>
      <w:r>
        <w:br/>
      </w:r>
      <w:r>
        <w:rPr>
          <w:rFonts w:ascii="Times New Roman"/>
          <w:b w:val="false"/>
          <w:i w:val="false"/>
          <w:color w:val="000000"/>
          <w:sz w:val="28"/>
        </w:rPr>
        <w:t>
</w:t>
      </w:r>
      <w:r>
        <w:rPr>
          <w:rFonts w:ascii="Times New Roman"/>
          <w:b w:val="false"/>
          <w:i w:val="false"/>
          <w:color w:val="000000"/>
          <w:sz w:val="28"/>
        </w:rPr>
        <w:t>
      № 17 МТВ нысаны мынадай түрде толтырылады/ Форма № 17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9, 10 – жолдарда облыстың (ауданның) атауы көрсетіледі/ в строках 1, 2, 3, 4, 5, 6, 7, 8, 9, 10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6, 7, 8, 9, 10 - жолдарда ӘАОЖ коды көрсетіледі/ в строках 1, 2, 3, 4, 5, 6, 7, 8, 9, 10,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6, 7, 8, 9, 10 - жолдарда шаруашылықтардың саны көрсетіледі/ в строках 1, 2, 3, 4, 5, 6, 7, 8, 9, 10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6, 7, 8, 9, 10 - жолдарда асыл тұқымды шошқалардың барлық саны көрсетіледі/ в строках 1, 2, 3, 4, 5, 6, 7, 8, 9, 10 в графе 4 указывается численность всего поголовья племенных свиней;</w:t>
      </w:r>
      <w:r>
        <w:br/>
      </w:r>
      <w:r>
        <w:rPr>
          <w:rFonts w:ascii="Times New Roman"/>
          <w:b w:val="false"/>
          <w:i w:val="false"/>
          <w:color w:val="000000"/>
          <w:sz w:val="28"/>
        </w:rPr>
        <w:t>
</w:t>
      </w:r>
      <w:r>
        <w:rPr>
          <w:rFonts w:ascii="Times New Roman"/>
          <w:b w:val="false"/>
          <w:i w:val="false"/>
          <w:color w:val="000000"/>
          <w:sz w:val="28"/>
        </w:rPr>
        <w:t>
      5-бағанадағы 1, 2, 3, 4, 5, 6, 7, 8, 9, 10 - жолдарда тұқымдығы бойынша бөлінген асыл тұқымды шошқалардың саны, оның ішінде таза тұқымдылар көрсетіледі/ в строках 1, 2, 3, 4, 5, 6, 7, 8, 9, 10 в графе 5 указывается численность племенных свиней, распределенных по породности из них чистопородные;</w:t>
      </w:r>
      <w:r>
        <w:br/>
      </w:r>
      <w:r>
        <w:rPr>
          <w:rFonts w:ascii="Times New Roman"/>
          <w:b w:val="false"/>
          <w:i w:val="false"/>
          <w:color w:val="000000"/>
          <w:sz w:val="28"/>
        </w:rPr>
        <w:t>
</w:t>
      </w:r>
      <w:r>
        <w:rPr>
          <w:rFonts w:ascii="Times New Roman"/>
          <w:b w:val="false"/>
          <w:i w:val="false"/>
          <w:color w:val="000000"/>
          <w:sz w:val="28"/>
        </w:rPr>
        <w:t>
      6-бағанадағы 1, 2, 3, 4, 5, 6, 7, 8, 9, 10 - жолдарда асыл тұқымды шошқалар будандарының саны көрсетіледі/ в строках 1, 2, 3, 4, 5, 6, 7, 8, 9, 10 в графе 6 указывается численность помесей племенных свиней;</w:t>
      </w:r>
      <w:r>
        <w:br/>
      </w:r>
      <w:r>
        <w:rPr>
          <w:rFonts w:ascii="Times New Roman"/>
          <w:b w:val="false"/>
          <w:i w:val="false"/>
          <w:color w:val="000000"/>
          <w:sz w:val="28"/>
        </w:rPr>
        <w:t>
</w:t>
      </w:r>
      <w:r>
        <w:rPr>
          <w:rFonts w:ascii="Times New Roman"/>
          <w:b w:val="false"/>
          <w:i w:val="false"/>
          <w:color w:val="000000"/>
          <w:sz w:val="28"/>
        </w:rPr>
        <w:t>
      7-бағанадағы 1, 2, 3, 4, 5, 6 - жолдарда сыныптары бойынша бөлінген асыл тұқымды шошқалардың саны көрсетіледі, оның ішінде – элита-рекорд/ в строках 1, 2, 3, 4, 5, 6 в графе 7 указывается численность племенных свиней, распределеных по классам, из них – элита-рекорд;</w:t>
      </w:r>
      <w:r>
        <w:br/>
      </w:r>
      <w:r>
        <w:rPr>
          <w:rFonts w:ascii="Times New Roman"/>
          <w:b w:val="false"/>
          <w:i w:val="false"/>
          <w:color w:val="000000"/>
          <w:sz w:val="28"/>
        </w:rPr>
        <w:t>
</w:t>
      </w:r>
      <w:r>
        <w:rPr>
          <w:rFonts w:ascii="Times New Roman"/>
          <w:b w:val="false"/>
          <w:i w:val="false"/>
          <w:color w:val="000000"/>
          <w:sz w:val="28"/>
        </w:rPr>
        <w:t>
      8-бағанадағы 1, 2, 3, 4, 5, 6 - жолдарда элита сыныбы бойынша асыл тұқымды шошқалардың саны көрсетіледі/ в строках 1, 2, 3, 4, 5, 6 в графе 8 указывается численность племенных свиней по классу – элита;</w:t>
      </w:r>
      <w:r>
        <w:br/>
      </w:r>
      <w:r>
        <w:rPr>
          <w:rFonts w:ascii="Times New Roman"/>
          <w:b w:val="false"/>
          <w:i w:val="false"/>
          <w:color w:val="000000"/>
          <w:sz w:val="28"/>
        </w:rPr>
        <w:t>
</w:t>
      </w:r>
      <w:r>
        <w:rPr>
          <w:rFonts w:ascii="Times New Roman"/>
          <w:b w:val="false"/>
          <w:i w:val="false"/>
          <w:color w:val="000000"/>
          <w:sz w:val="28"/>
        </w:rPr>
        <w:t>
      9-бағанадағы 1, 2, 3, 4, 5, 6 - жолдарда I кешенді сыныбы бойынша асыл тұқымды шошқалардың саны көрсетіледі/ в строках 1, 2, 3, 4, 5, 6 в графе 9 указывается численность племенных свиней по комплексному классу – I;</w:t>
      </w:r>
      <w:r>
        <w:br/>
      </w:r>
      <w:r>
        <w:rPr>
          <w:rFonts w:ascii="Times New Roman"/>
          <w:b w:val="false"/>
          <w:i w:val="false"/>
          <w:color w:val="000000"/>
          <w:sz w:val="28"/>
        </w:rPr>
        <w:t>
</w:t>
      </w:r>
      <w:r>
        <w:rPr>
          <w:rFonts w:ascii="Times New Roman"/>
          <w:b w:val="false"/>
          <w:i w:val="false"/>
          <w:color w:val="000000"/>
          <w:sz w:val="28"/>
        </w:rPr>
        <w:t xml:space="preserve">
      10-бағанадағы 1, 2, 3- жолдарда асыл тұқымдық кітабында жазылған асыл тұқымды шошқалардың саны көрсетіледі/ в строках 1, 2, 3 в графе 10 указывается численность племенных свиней, записанных в племенной книге; </w:t>
      </w:r>
      <w:r>
        <w:br/>
      </w:r>
      <w:r>
        <w:rPr>
          <w:rFonts w:ascii="Times New Roman"/>
          <w:b w:val="false"/>
          <w:i w:val="false"/>
          <w:color w:val="000000"/>
          <w:sz w:val="28"/>
        </w:rPr>
        <w:t>
</w:t>
      </w:r>
      <w:r>
        <w:rPr>
          <w:rFonts w:ascii="Times New Roman"/>
          <w:b w:val="false"/>
          <w:i w:val="false"/>
          <w:color w:val="000000"/>
          <w:sz w:val="28"/>
        </w:rPr>
        <w:t>
      11-бағанадағы 1, 2, 3 - жолдарда есепті жылы асыл тұқымдық кітабында жазылған асыл тұқымды шошқалардың саны көрсетіледі/ в строках 1, 2, 3 в графе 11 указывается численность племенных свиней записанных в племенной книге в отчетном году.</w:t>
      </w:r>
      <w:r>
        <w:br/>
      </w:r>
      <w:r>
        <w:rPr>
          <w:rFonts w:ascii="Times New Roman"/>
          <w:b w:val="false"/>
          <w:i w:val="false"/>
          <w:color w:val="000000"/>
          <w:sz w:val="28"/>
        </w:rPr>
        <w:t>
 </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05" w:id="443"/>
          <w:p>
            <w:pPr>
              <w:spacing w:after="20"/>
              <w:ind w:left="20"/>
              <w:jc w:val="both"/>
            </w:pPr>
            <w:r>
              <w:rPr>
                <w:rFonts w:ascii="Times New Roman"/>
                <w:b w:val="false"/>
                <w:i w:val="false"/>
                <w:color w:val="000000"/>
                <w:sz w:val="20"/>
              </w:rPr>
              <w:t>
Приложение 18</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44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06" w:id="444"/>
          <w:p>
            <w:pPr>
              <w:spacing w:after="20"/>
              <w:ind w:left="20"/>
              <w:jc w:val="both"/>
            </w:pPr>
            <w:r>
              <w:rPr>
                <w:rFonts w:ascii="Times New Roman"/>
                <w:b w:val="false"/>
                <w:i w:val="false"/>
                <w:color w:val="000000"/>
                <w:sz w:val="20"/>
              </w:rPr>
              <w:t>
Приложение 18</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444"/>
        </w:tc>
      </w:tr>
    </w:tbl>
    <w:bookmarkStart w:name="z1307" w:id="445"/>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445"/>
    <w:bookmarkStart w:name="z1309" w:id="446"/>
    <w:p>
      <w:pPr>
        <w:spacing w:after="0"/>
        <w:ind w:left="0"/>
        <w:jc w:val="left"/>
      </w:pPr>
      <w:r>
        <w:rPr>
          <w:rFonts w:ascii="Times New Roman"/>
          <w:b/>
          <w:i w:val="false"/>
          <w:color w:val="000000"/>
        </w:rPr>
        <w:t xml:space="preserve"> 
Асыл тұқымды жылқылардың мемлекеттік тіркелімі </w:t>
      </w:r>
    </w:p>
    <w:bookmarkEnd w:id="446"/>
    <w:bookmarkStart w:name="z1310" w:id="447"/>
    <w:p>
      <w:pPr>
        <w:spacing w:after="0"/>
        <w:ind w:left="0"/>
        <w:jc w:val="left"/>
      </w:pPr>
      <w:r>
        <w:rPr>
          <w:rFonts w:ascii="Times New Roman"/>
          <w:b/>
          <w:i w:val="false"/>
          <w:color w:val="000000"/>
        </w:rPr>
        <w:t xml:space="preserve"> 
Государственный регистр племенных лошадей</w:t>
      </w:r>
    </w:p>
    <w:bookmarkEnd w:id="447"/>
    <w:bookmarkStart w:name="z1311" w:id="448"/>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448"/>
    <w:bookmarkStart w:name="z1313" w:id="449"/>
    <w:p>
      <w:pPr>
        <w:spacing w:after="0"/>
        <w:ind w:left="0"/>
        <w:jc w:val="both"/>
      </w:pPr>
      <w:r>
        <w:rPr>
          <w:rFonts w:ascii="Times New Roman"/>
          <w:b w:val="false"/>
          <w:i w:val="false"/>
          <w:color w:val="000000"/>
          <w:sz w:val="28"/>
        </w:rPr>
        <w:t>
      Индексі № 18МТВ нысаны</w:t>
      </w:r>
      <w:r>
        <w:br/>
      </w:r>
      <w:r>
        <w:rPr>
          <w:rFonts w:ascii="Times New Roman"/>
          <w:b w:val="false"/>
          <w:i w:val="false"/>
          <w:color w:val="000000"/>
          <w:sz w:val="28"/>
        </w:rPr>
        <w:t>
</w:t>
      </w:r>
      <w:r>
        <w:rPr>
          <w:rFonts w:ascii="Times New Roman"/>
          <w:b w:val="false"/>
          <w:i w:val="false"/>
          <w:color w:val="000000"/>
          <w:sz w:val="28"/>
        </w:rPr>
        <w:t>
      Индекс Форма № 18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449"/>
    <w:p>
      <w:pPr>
        <w:spacing w:after="0"/>
        <w:ind w:left="0"/>
        <w:jc w:val="both"/>
      </w:pPr>
      <w:r>
        <w:rPr>
          <w:rFonts w:ascii="Times New Roman"/>
          <w:b w:val="false"/>
          <w:i w:val="false"/>
          <w:color w:val="000000"/>
          <w:sz w:val="28"/>
        </w:rPr>
        <w:t>Асыл тұқымды жылқылардың мемлекеттік тіркелімі</w:t>
      </w:r>
      <w:r>
        <w:br/>
      </w:r>
      <w:r>
        <w:rPr>
          <w:rFonts w:ascii="Times New Roman"/>
          <w:b w:val="false"/>
          <w:i w:val="false"/>
          <w:color w:val="000000"/>
          <w:sz w:val="28"/>
        </w:rPr>
        <w:t>
Государственный регистр племенных лошадей</w:t>
      </w:r>
    </w:p>
    <w:tbl>
      <w:tblPr>
        <w:tblW w:w="0" w:type="auto"/>
        <w:tblCellSpacing w:w="0" w:type="auto"/>
        <w:tblBorders>
          <w:top w:val="none"/>
          <w:left w:val="none"/>
          <w:bottom w:val="none"/>
          <w:right w:val="none"/>
          <w:insideH w:val="none"/>
          <w:insideV w:val="none"/>
        </w:tblBorders>
      </w:tblPr>
      <w:tblGrid>
        <w:gridCol w:w="2180"/>
        <w:gridCol w:w="960"/>
        <w:gridCol w:w="1280"/>
        <w:gridCol w:w="660"/>
        <w:gridCol w:w="1188"/>
        <w:gridCol w:w="1084"/>
        <w:gridCol w:w="1188"/>
        <w:gridCol w:w="1084"/>
        <w:gridCol w:w="1084"/>
        <w:gridCol w:w="1084"/>
        <w:gridCol w:w="1507"/>
        <w:gridCol w:w="2041"/>
      </w:tblGrid>
      <w:tr>
        <w:trPr>
          <w:trHeight w:val="30" w:hRule="atLeast"/>
        </w:trPr>
        <w:tc>
          <w:tcPr>
            <w:tcW w:w="21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 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9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2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6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18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tc>
        <w:tc>
          <w:tcPr>
            <w:tcW w:w="10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чистопо-родные</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w:t>
            </w:r>
            <w:r>
              <w:rPr>
                <w:rFonts w:ascii="Times New Roman"/>
                <w:b w:val="false"/>
                <w:i w:val="false"/>
                <w:color w:val="000000"/>
                <w:sz w:val="20"/>
              </w:rPr>
              <w:t>помеси</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жылқылардың саны</w:t>
            </w:r>
            <w:r>
              <w:br/>
            </w:r>
            <w:r>
              <w:rPr>
                <w:rFonts w:ascii="Times New Roman"/>
                <w:b w:val="false"/>
                <w:i w:val="false"/>
                <w:color w:val="000000"/>
                <w:sz w:val="20"/>
              </w:rPr>
              <w:t>
</w:t>
            </w:r>
            <w:r>
              <w:rPr>
                <w:rFonts w:ascii="Times New Roman"/>
                <w:b w:val="false"/>
                <w:i w:val="false"/>
                <w:color w:val="000000"/>
                <w:sz w:val="20"/>
              </w:rPr>
              <w:t>Численность племенных лошадей во всех категориях хозяйств</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Жылқылардың барлық саны:</w:t>
            </w:r>
            <w:r>
              <w:br/>
            </w:r>
            <w:r>
              <w:rPr>
                <w:rFonts w:ascii="Times New Roman"/>
                <w:b w:val="false"/>
                <w:i w:val="false"/>
                <w:color w:val="000000"/>
                <w:sz w:val="20"/>
              </w:rPr>
              <w:t>
</w:t>
            </w:r>
            <w:r>
              <w:rPr>
                <w:rFonts w:ascii="Times New Roman"/>
                <w:b w:val="false"/>
                <w:i w:val="false"/>
                <w:color w:val="000000"/>
                <w:sz w:val="20"/>
              </w:rPr>
              <w:t>Итого лошадей:</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айғырлар</w:t>
            </w:r>
            <w:r>
              <w:br/>
            </w:r>
            <w:r>
              <w:rPr>
                <w:rFonts w:ascii="Times New Roman"/>
                <w:b w:val="false"/>
                <w:i w:val="false"/>
                <w:color w:val="000000"/>
                <w:sz w:val="20"/>
              </w:rPr>
              <w:t>
</w:t>
            </w:r>
            <w:r>
              <w:rPr>
                <w:rFonts w:ascii="Times New Roman"/>
                <w:b w:val="false"/>
                <w:i w:val="false"/>
                <w:color w:val="000000"/>
                <w:sz w:val="20"/>
              </w:rPr>
              <w:t>жеребцы-производители</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кобылы</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үлкен саяқтар</w:t>
            </w:r>
            <w:r>
              <w:br/>
            </w:r>
            <w:r>
              <w:rPr>
                <w:rFonts w:ascii="Times New Roman"/>
                <w:b w:val="false"/>
                <w:i w:val="false"/>
                <w:color w:val="000000"/>
                <w:sz w:val="20"/>
              </w:rPr>
              <w:t>
</w:t>
            </w:r>
            <w:r>
              <w:rPr>
                <w:rFonts w:ascii="Times New Roman"/>
                <w:b w:val="false"/>
                <w:i w:val="false"/>
                <w:color w:val="000000"/>
                <w:sz w:val="20"/>
              </w:rPr>
              <w:t>жеребчики старше 3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жастан үлкен биелер </w:t>
            </w:r>
            <w:r>
              <w:br/>
            </w:r>
            <w:r>
              <w:rPr>
                <w:rFonts w:ascii="Times New Roman"/>
                <w:b w:val="false"/>
                <w:i w:val="false"/>
                <w:color w:val="000000"/>
                <w:sz w:val="20"/>
              </w:rPr>
              <w:t>
</w:t>
            </w:r>
            <w:r>
              <w:rPr>
                <w:rFonts w:ascii="Times New Roman"/>
                <w:b w:val="false"/>
                <w:i w:val="false"/>
                <w:color w:val="000000"/>
                <w:sz w:val="20"/>
              </w:rPr>
              <w:t>кобылки старше 3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жастан 3 жасқа дейінгі дөнендер </w:t>
            </w:r>
            <w:r>
              <w:br/>
            </w:r>
            <w:r>
              <w:rPr>
                <w:rFonts w:ascii="Times New Roman"/>
                <w:b w:val="false"/>
                <w:i w:val="false"/>
                <w:color w:val="000000"/>
                <w:sz w:val="20"/>
              </w:rPr>
              <w:t>
</w:t>
            </w:r>
            <w:r>
              <w:rPr>
                <w:rFonts w:ascii="Times New Roman"/>
                <w:b w:val="false"/>
                <w:i w:val="false"/>
                <w:color w:val="000000"/>
                <w:sz w:val="20"/>
              </w:rPr>
              <w:t>жеребчики от 1,5 лет до 3-х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байталдар</w:t>
            </w:r>
            <w:r>
              <w:br/>
            </w:r>
            <w:r>
              <w:rPr>
                <w:rFonts w:ascii="Times New Roman"/>
                <w:b w:val="false"/>
                <w:i w:val="false"/>
                <w:color w:val="000000"/>
                <w:sz w:val="20"/>
              </w:rPr>
              <w:t>
</w:t>
            </w:r>
            <w:r>
              <w:rPr>
                <w:rFonts w:ascii="Times New Roman"/>
                <w:b w:val="false"/>
                <w:i w:val="false"/>
                <w:color w:val="000000"/>
                <w:sz w:val="20"/>
              </w:rPr>
              <w:t>кобылки от 1,5 лет до 3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ұрғашы тайлар</w:t>
            </w:r>
            <w:r>
              <w:br/>
            </w:r>
            <w:r>
              <w:rPr>
                <w:rFonts w:ascii="Times New Roman"/>
                <w:b w:val="false"/>
                <w:i w:val="false"/>
                <w:color w:val="000000"/>
                <w:sz w:val="20"/>
              </w:rPr>
              <w:t>
</w:t>
            </w:r>
            <w:r>
              <w:rPr>
                <w:rFonts w:ascii="Times New Roman"/>
                <w:b w:val="false"/>
                <w:i w:val="false"/>
                <w:color w:val="000000"/>
                <w:sz w:val="20"/>
              </w:rPr>
              <w:t>кобылки до 1,5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құлындар</w:t>
            </w:r>
            <w:r>
              <w:br/>
            </w:r>
            <w:r>
              <w:rPr>
                <w:rFonts w:ascii="Times New Roman"/>
                <w:b w:val="false"/>
                <w:i w:val="false"/>
                <w:color w:val="000000"/>
                <w:sz w:val="20"/>
              </w:rPr>
              <w:t>
</w:t>
            </w:r>
            <w:r>
              <w:rPr>
                <w:rFonts w:ascii="Times New Roman"/>
                <w:b w:val="false"/>
                <w:i w:val="false"/>
                <w:color w:val="000000"/>
                <w:sz w:val="20"/>
              </w:rPr>
              <w:t>жеребчики до 1,5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Жылқылардың барлық саны:</w:t>
            </w:r>
            <w:r>
              <w:br/>
            </w:r>
            <w:r>
              <w:rPr>
                <w:rFonts w:ascii="Times New Roman"/>
                <w:b w:val="false"/>
                <w:i w:val="false"/>
                <w:color w:val="000000"/>
                <w:sz w:val="20"/>
              </w:rPr>
              <w:t>
</w:t>
            </w:r>
            <w:r>
              <w:rPr>
                <w:rFonts w:ascii="Times New Roman"/>
                <w:b w:val="false"/>
                <w:i w:val="false"/>
                <w:color w:val="000000"/>
                <w:sz w:val="20"/>
              </w:rPr>
              <w:t>Итого лошадей:</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айғырлар</w:t>
            </w:r>
            <w:r>
              <w:br/>
            </w:r>
            <w:r>
              <w:rPr>
                <w:rFonts w:ascii="Times New Roman"/>
                <w:b w:val="false"/>
                <w:i w:val="false"/>
                <w:color w:val="000000"/>
                <w:sz w:val="20"/>
              </w:rPr>
              <w:t>
</w:t>
            </w:r>
            <w:r>
              <w:rPr>
                <w:rFonts w:ascii="Times New Roman"/>
                <w:b w:val="false"/>
                <w:i w:val="false"/>
                <w:color w:val="000000"/>
                <w:sz w:val="20"/>
              </w:rPr>
              <w:t>жеребцы-производители</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кобылы</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үлкен саяқтар</w:t>
            </w:r>
            <w:r>
              <w:br/>
            </w:r>
            <w:r>
              <w:rPr>
                <w:rFonts w:ascii="Times New Roman"/>
                <w:b w:val="false"/>
                <w:i w:val="false"/>
                <w:color w:val="000000"/>
                <w:sz w:val="20"/>
              </w:rPr>
              <w:t>
</w:t>
            </w:r>
            <w:r>
              <w:rPr>
                <w:rFonts w:ascii="Times New Roman"/>
                <w:b w:val="false"/>
                <w:i w:val="false"/>
                <w:color w:val="000000"/>
                <w:sz w:val="20"/>
              </w:rPr>
              <w:t>жеребчики старше 3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жастан үлкен биелер </w:t>
            </w:r>
            <w:r>
              <w:br/>
            </w:r>
            <w:r>
              <w:rPr>
                <w:rFonts w:ascii="Times New Roman"/>
                <w:b w:val="false"/>
                <w:i w:val="false"/>
                <w:color w:val="000000"/>
                <w:sz w:val="20"/>
              </w:rPr>
              <w:t>
</w:t>
            </w:r>
            <w:r>
              <w:rPr>
                <w:rFonts w:ascii="Times New Roman"/>
                <w:b w:val="false"/>
                <w:i w:val="false"/>
                <w:color w:val="000000"/>
                <w:sz w:val="20"/>
              </w:rPr>
              <w:t>кобылки старше 3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жастан 3 жасқа дейінгі дөнендер </w:t>
            </w:r>
            <w:r>
              <w:br/>
            </w:r>
            <w:r>
              <w:rPr>
                <w:rFonts w:ascii="Times New Roman"/>
                <w:b w:val="false"/>
                <w:i w:val="false"/>
                <w:color w:val="000000"/>
                <w:sz w:val="20"/>
              </w:rPr>
              <w:t>
</w:t>
            </w:r>
            <w:r>
              <w:rPr>
                <w:rFonts w:ascii="Times New Roman"/>
                <w:b w:val="false"/>
                <w:i w:val="false"/>
                <w:color w:val="000000"/>
                <w:sz w:val="20"/>
              </w:rPr>
              <w:t>жеребчики от 1,5 до 3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3 жасқа дейінгі байталдар</w:t>
            </w:r>
            <w:r>
              <w:br/>
            </w:r>
            <w:r>
              <w:rPr>
                <w:rFonts w:ascii="Times New Roman"/>
                <w:b w:val="false"/>
                <w:i w:val="false"/>
                <w:color w:val="000000"/>
                <w:sz w:val="20"/>
              </w:rPr>
              <w:t>
</w:t>
            </w:r>
            <w:r>
              <w:rPr>
                <w:rFonts w:ascii="Times New Roman"/>
                <w:b w:val="false"/>
                <w:i w:val="false"/>
                <w:color w:val="000000"/>
                <w:sz w:val="20"/>
              </w:rPr>
              <w:t>кобылки от 1,5 до 3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ұрғашы тайлар</w:t>
            </w:r>
            <w:r>
              <w:br/>
            </w:r>
            <w:r>
              <w:rPr>
                <w:rFonts w:ascii="Times New Roman"/>
                <w:b w:val="false"/>
                <w:i w:val="false"/>
                <w:color w:val="000000"/>
                <w:sz w:val="20"/>
              </w:rPr>
              <w:t>
</w:t>
            </w:r>
            <w:r>
              <w:rPr>
                <w:rFonts w:ascii="Times New Roman"/>
                <w:b w:val="false"/>
                <w:i w:val="false"/>
                <w:color w:val="000000"/>
                <w:sz w:val="20"/>
              </w:rPr>
              <w:t>кобылки до 1,5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құлындар</w:t>
            </w:r>
            <w:r>
              <w:br/>
            </w:r>
            <w:r>
              <w:rPr>
                <w:rFonts w:ascii="Times New Roman"/>
                <w:b w:val="false"/>
                <w:i w:val="false"/>
                <w:color w:val="000000"/>
                <w:sz w:val="20"/>
              </w:rPr>
              <w:t>
</w:t>
            </w:r>
            <w:r>
              <w:rPr>
                <w:rFonts w:ascii="Times New Roman"/>
                <w:b w:val="false"/>
                <w:i w:val="false"/>
                <w:color w:val="000000"/>
                <w:sz w:val="20"/>
              </w:rPr>
              <w:t>жеребчики до 1,5 лет</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56" w:id="450"/>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жылқылардың мемлекеттік тіркелімінің нысандарын толтыру бойынша түсіндірме/ Пояснение по заполнению форм государственного регистра племенных лошадей</w:t>
      </w:r>
      <w:r>
        <w:br/>
      </w:r>
      <w:r>
        <w:rPr>
          <w:rFonts w:ascii="Times New Roman"/>
          <w:b w:val="false"/>
          <w:i w:val="false"/>
          <w:color w:val="000000"/>
          <w:sz w:val="28"/>
        </w:rPr>
        <w:t>
</w:t>
      </w:r>
      <w:r>
        <w:rPr>
          <w:rFonts w:ascii="Times New Roman"/>
          <w:b w:val="false"/>
          <w:i w:val="false"/>
          <w:color w:val="000000"/>
          <w:sz w:val="28"/>
        </w:rPr>
        <w:t>
      № 18 МТВ нысаны мынадай түрде толтырылады/ Форма № 18 –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9 - жолдарда облыстың (ауданның) атауы көрсетіледі/ в строках 1, 2, 3, 4, 5, 6, 7, 8, 9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6, 7, 8, 9 - жолдарда ӘАОЖ коды көрсетіледі/ в строках 1, 2, 3, 4, 5, 6, 7, 8, 9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6, 7, 8, 9 -жолдарда шаруашылықтардың саны көрсетіледі/ в строках 1, 2, 3, 4, 5, 6, 7, 8, 9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6, 7, 8, 9 - жолдарда асыл тұқымды жылқылардың саны көрсетіледі/ в строках 1, 2, 3, 4, 5, 6, 7, 8, 9 в графе 4 указывается численность всего поголовья племенных лошадей;</w:t>
      </w:r>
      <w:r>
        <w:br/>
      </w:r>
      <w:r>
        <w:rPr>
          <w:rFonts w:ascii="Times New Roman"/>
          <w:b w:val="false"/>
          <w:i w:val="false"/>
          <w:color w:val="000000"/>
          <w:sz w:val="28"/>
        </w:rPr>
        <w:t>
</w:t>
      </w:r>
      <w:r>
        <w:rPr>
          <w:rFonts w:ascii="Times New Roman"/>
          <w:b w:val="false"/>
          <w:i w:val="false"/>
          <w:color w:val="000000"/>
          <w:sz w:val="28"/>
        </w:rPr>
        <w:t>
      5-бағанадағы 1, 2, 3, 4, 5, 6, 7, 8, 9 - жолдарда тұқымдығы бойынша бөлінген асыл тұқымды жылқылардың саны, оның ішінде таза тұқымдылар көрсетіледі/ в строках 1, 2, 3, 4, 5, 6, 7, 8, 9 в графе 5 указывается численность племенных лошадей распределенные по породности из них чистопородные;</w:t>
      </w:r>
      <w:r>
        <w:br/>
      </w:r>
      <w:r>
        <w:rPr>
          <w:rFonts w:ascii="Times New Roman"/>
          <w:b w:val="false"/>
          <w:i w:val="false"/>
          <w:color w:val="000000"/>
          <w:sz w:val="28"/>
        </w:rPr>
        <w:t>
</w:t>
      </w:r>
      <w:r>
        <w:rPr>
          <w:rFonts w:ascii="Times New Roman"/>
          <w:b w:val="false"/>
          <w:i w:val="false"/>
          <w:color w:val="000000"/>
          <w:sz w:val="28"/>
        </w:rPr>
        <w:t>
      6-бағанадағы 1, 2, 3, 4, 5, 6, 7, 8, 9 - жолдарда асыл тұқымды жылқылар будандарының саны көрсетіледі/ в строках 1, 2, 3, 4, 5, 6, 7, 8, 9 в графе 6 указывается численность помесей племенных лошадей;</w:t>
      </w:r>
      <w:r>
        <w:br/>
      </w:r>
      <w:r>
        <w:rPr>
          <w:rFonts w:ascii="Times New Roman"/>
          <w:b w:val="false"/>
          <w:i w:val="false"/>
          <w:color w:val="000000"/>
          <w:sz w:val="28"/>
        </w:rPr>
        <w:t>
</w:t>
      </w:r>
      <w:r>
        <w:rPr>
          <w:rFonts w:ascii="Times New Roman"/>
          <w:b w:val="false"/>
          <w:i w:val="false"/>
          <w:color w:val="000000"/>
          <w:sz w:val="28"/>
        </w:rPr>
        <w:t>
      7-бағанадағы 1, 2, 3, 4, 5, 6, 7 - жолдарда сыныптары бойынша бөлінген асыл тұқымды жылқылардың саны көрсетіледі, оның ішінде – элита/ в строках 1, 2, 3, 4, 5, 6, 7 в графе 7 указывается численность племенных лошадей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8-бағанадағы 1, 2, 3, 4, 5, 6, 7 - жолдарда І сыныбы бойынша асыл тұқымды жылқылардың саны көрсетіледі/ в строках 1, 2, 3, 4, 5, 6, 7 в графе 8 указывается численность племенных лошадей по классу – I;</w:t>
      </w:r>
      <w:r>
        <w:br/>
      </w:r>
      <w:r>
        <w:rPr>
          <w:rFonts w:ascii="Times New Roman"/>
          <w:b w:val="false"/>
          <w:i w:val="false"/>
          <w:color w:val="000000"/>
          <w:sz w:val="28"/>
        </w:rPr>
        <w:t>
</w:t>
      </w:r>
      <w:r>
        <w:rPr>
          <w:rFonts w:ascii="Times New Roman"/>
          <w:b w:val="false"/>
          <w:i w:val="false"/>
          <w:color w:val="000000"/>
          <w:sz w:val="28"/>
        </w:rPr>
        <w:t xml:space="preserve">
      9-бағанадағы 1, 2, 3 - жолдарда асыл тұқымдық кітабында жазылған асыл тұқымды жылқылардың саны көрсетіледі/ в строках 1, 2, 3 в графе 9 указывается численность племенных лошадей записанных в племенной книге; </w:t>
      </w:r>
      <w:r>
        <w:br/>
      </w:r>
      <w:r>
        <w:rPr>
          <w:rFonts w:ascii="Times New Roman"/>
          <w:b w:val="false"/>
          <w:i w:val="false"/>
          <w:color w:val="000000"/>
          <w:sz w:val="28"/>
        </w:rPr>
        <w:t>
</w:t>
      </w:r>
      <w:r>
        <w:rPr>
          <w:rFonts w:ascii="Times New Roman"/>
          <w:b w:val="false"/>
          <w:i w:val="false"/>
          <w:color w:val="000000"/>
          <w:sz w:val="28"/>
        </w:rPr>
        <w:t>
      10-бағанадағы 1, 2, 3 - жолдарда есепті жылы асыл тұқымдық кітабында жазылған асыл тұқымды жылқылардың саны көрсетіледі/ в строках 1, 2, 3 в графе 10 указывается численность племенных лошадей записанных в племенной книге в отчетном году.</w:t>
      </w:r>
      <w:r>
        <w:br/>
      </w:r>
      <w:r>
        <w:rPr>
          <w:rFonts w:ascii="Times New Roman"/>
          <w:b w:val="false"/>
          <w:i w:val="false"/>
          <w:color w:val="000000"/>
          <w:sz w:val="28"/>
        </w:rPr>
        <w:t>
</w:t>
      </w:r>
      <w:r>
        <w:rPr>
          <w:rFonts w:ascii="Times New Roman"/>
          <w:b w:val="false"/>
          <w:i w:val="false"/>
          <w:color w:val="000000"/>
          <w:sz w:val="28"/>
        </w:rPr>
        <w:t>
 </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w:t>
            </w:r>
            <w:r>
              <w:br/>
            </w:r>
            <w:r>
              <w:rPr>
                <w:rFonts w:ascii="Times New Roman"/>
                <w:b w:val="false"/>
                <w:i w:val="false"/>
                <w:color w:val="000000"/>
                <w:sz w:val="20"/>
              </w:rPr>
              <w:t>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70" w:id="451"/>
          <w:p>
            <w:pPr>
              <w:spacing w:after="20"/>
              <w:ind w:left="20"/>
              <w:jc w:val="both"/>
            </w:pPr>
            <w:r>
              <w:rPr>
                <w:rFonts w:ascii="Times New Roman"/>
                <w:b w:val="false"/>
                <w:i w:val="false"/>
                <w:color w:val="000000"/>
                <w:sz w:val="20"/>
              </w:rPr>
              <w:t>
Приложение 19</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451"/>
        </w:tc>
      </w:tr>
    </w:tbl>
    <w:bookmarkStart w:name="z1371" w:id="452"/>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452"/>
    <w:bookmarkStart w:name="z1373" w:id="453"/>
    <w:p>
      <w:pPr>
        <w:spacing w:after="0"/>
        <w:ind w:left="0"/>
        <w:jc w:val="left"/>
      </w:pPr>
      <w:r>
        <w:rPr>
          <w:rFonts w:ascii="Times New Roman"/>
          <w:b/>
          <w:i w:val="false"/>
          <w:color w:val="000000"/>
        </w:rPr>
        <w:t xml:space="preserve"> 
Асыл тұқымды түйелердің мемлекеттік тіркелімі</w:t>
      </w:r>
    </w:p>
    <w:bookmarkEnd w:id="453"/>
    <w:bookmarkStart w:name="z1374" w:id="454"/>
    <w:p>
      <w:pPr>
        <w:spacing w:after="0"/>
        <w:ind w:left="0"/>
        <w:jc w:val="left"/>
      </w:pPr>
      <w:r>
        <w:rPr>
          <w:rFonts w:ascii="Times New Roman"/>
          <w:b/>
          <w:i w:val="false"/>
          <w:color w:val="000000"/>
        </w:rPr>
        <w:t xml:space="preserve"> 
Государственный регистр племенных верблюдов</w:t>
      </w:r>
    </w:p>
    <w:bookmarkEnd w:id="454"/>
    <w:bookmarkStart w:name="z1375" w:id="455"/>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455"/>
    <w:bookmarkStart w:name="z1377" w:id="456"/>
    <w:p>
      <w:pPr>
        <w:spacing w:after="0"/>
        <w:ind w:left="0"/>
        <w:jc w:val="both"/>
      </w:pPr>
      <w:r>
        <w:rPr>
          <w:rFonts w:ascii="Times New Roman"/>
          <w:b w:val="false"/>
          <w:i w:val="false"/>
          <w:color w:val="000000"/>
          <w:sz w:val="28"/>
        </w:rPr>
        <w:t>
      Индексі № 19 МТВ нысаны</w:t>
      </w:r>
      <w:r>
        <w:br/>
      </w:r>
      <w:r>
        <w:rPr>
          <w:rFonts w:ascii="Times New Roman"/>
          <w:b w:val="false"/>
          <w:i w:val="false"/>
          <w:color w:val="000000"/>
          <w:sz w:val="28"/>
        </w:rPr>
        <w:t>
</w:t>
      </w:r>
      <w:r>
        <w:rPr>
          <w:rFonts w:ascii="Times New Roman"/>
          <w:b w:val="false"/>
          <w:i w:val="false"/>
          <w:color w:val="000000"/>
          <w:sz w:val="28"/>
        </w:rPr>
        <w:t>
      Индекс Форма № 19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456"/>
    <w:p>
      <w:pPr>
        <w:spacing w:after="0"/>
        <w:ind w:left="0"/>
        <w:jc w:val="both"/>
      </w:pPr>
      <w:r>
        <w:rPr>
          <w:rFonts w:ascii="Times New Roman"/>
          <w:b w:val="false"/>
          <w:i w:val="false"/>
          <w:color w:val="000000"/>
          <w:sz w:val="28"/>
        </w:rPr>
        <w:t>Асыл тұқымды түйелердің мемлекеттік тіркелімі</w:t>
      </w:r>
      <w:r>
        <w:br/>
      </w:r>
      <w:r>
        <w:rPr>
          <w:rFonts w:ascii="Times New Roman"/>
          <w:b w:val="false"/>
          <w:i w:val="false"/>
          <w:color w:val="000000"/>
          <w:sz w:val="28"/>
        </w:rPr>
        <w:t>
Государственный регистр племенных верблюдов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719"/>
        <w:gridCol w:w="1389"/>
        <w:gridCol w:w="659"/>
        <w:gridCol w:w="963"/>
        <w:gridCol w:w="903"/>
        <w:gridCol w:w="659"/>
        <w:gridCol w:w="659"/>
        <w:gridCol w:w="659"/>
        <w:gridCol w:w="660"/>
        <w:gridCol w:w="660"/>
        <w:gridCol w:w="1211"/>
      </w:tblGrid>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57"/>
          <w:p>
            <w:pPr>
              <w:spacing w:after="20"/>
              <w:ind w:left="20"/>
              <w:jc w:val="both"/>
            </w:pPr>
            <w:r>
              <w:rPr>
                <w:rFonts w:ascii="Times New Roman"/>
                <w:b w:val="false"/>
                <w:i w:val="false"/>
                <w:color w:val="000000"/>
                <w:sz w:val="20"/>
              </w:rPr>
              <w:t>
</w:t>
            </w:r>
            <w:r>
              <w:rPr>
                <w:rFonts w:ascii="Times New Roman"/>
                <w:b w:val="false"/>
                <w:i w:val="false"/>
                <w:color w:val="000000"/>
                <w:sz w:val="20"/>
              </w:rPr>
              <w:t>Жастық - 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bookmarkEnd w:id="457"/>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58"/>
          <w:p>
            <w:pPr>
              <w:spacing w:after="20"/>
              <w:ind w:left="20"/>
              <w:jc w:val="both"/>
            </w:pPr>
            <w:r>
              <w:rPr>
                <w:rFonts w:ascii="Times New Roman"/>
                <w:b w:val="false"/>
                <w:i w:val="false"/>
                <w:color w:val="000000"/>
                <w:sz w:val="20"/>
              </w:rPr>
              <w:t>
</w:t>
            </w: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bookmarkEnd w:id="458"/>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59"/>
          <w:p>
            <w:pPr>
              <w:spacing w:after="20"/>
              <w:ind w:left="20"/>
              <w:jc w:val="both"/>
            </w:pPr>
            <w:r>
              <w:rPr>
                <w:rFonts w:ascii="Times New Roman"/>
                <w:b w:val="false"/>
                <w:i w:val="false"/>
                <w:color w:val="000000"/>
                <w:sz w:val="20"/>
              </w:rPr>
              <w:t>
</w:t>
            </w: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bookmarkEnd w:id="459"/>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60"/>
          <w:p>
            <w:pPr>
              <w:spacing w:after="20"/>
              <w:ind w:left="20"/>
              <w:jc w:val="both"/>
            </w:pPr>
            <w:r>
              <w:rPr>
                <w:rFonts w:ascii="Times New Roman"/>
                <w:b w:val="false"/>
                <w:i w:val="false"/>
                <w:color w:val="000000"/>
                <w:sz w:val="20"/>
              </w:rPr>
              <w:t>
</w:t>
            </w: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Код КАТО</w:t>
            </w:r>
          </w:p>
          <w:bookmarkEnd w:id="460"/>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461"/>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bookmarkEnd w:id="461"/>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62"/>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bookmarkEnd w:id="4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63"/>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bookmarkEnd w:id="46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464"/>
          <w:p>
            <w:pPr>
              <w:spacing w:after="20"/>
              <w:ind w:left="20"/>
              <w:jc w:val="both"/>
            </w:pPr>
            <w:r>
              <w:rPr>
                <w:rFonts w:ascii="Times New Roman"/>
                <w:b w:val="false"/>
                <w:i w:val="false"/>
                <w:color w:val="000000"/>
                <w:sz w:val="20"/>
              </w:rPr>
              <w:t>
</w:t>
            </w: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bookmarkEnd w:id="4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чистопо-родные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w:t>
            </w:r>
            <w:r>
              <w:rPr>
                <w:rFonts w:ascii="Times New Roman"/>
                <w:b w:val="false"/>
                <w:i w:val="false"/>
                <w:color w:val="000000"/>
                <w:sz w:val="20"/>
              </w:rPr>
              <w:t>помеси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6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6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66"/>
          <w:p>
            <w:pPr>
              <w:spacing w:after="20"/>
              <w:ind w:left="20"/>
              <w:jc w:val="both"/>
            </w:pPr>
            <w:r>
              <w:rPr>
                <w:rFonts w:ascii="Times New Roman"/>
                <w:b w:val="false"/>
                <w:i w:val="false"/>
                <w:color w:val="000000"/>
                <w:sz w:val="20"/>
              </w:rPr>
              <w:t>
</w:t>
            </w:r>
            <w:r>
              <w:rPr>
                <w:rFonts w:ascii="Times New Roman"/>
                <w:b w:val="false"/>
                <w:i w:val="false"/>
                <w:color w:val="000000"/>
                <w:sz w:val="20"/>
              </w:rPr>
              <w:t>Барлық шаруашылық санаттарындағы асыл тұқымды жылқылардың саны</w:t>
            </w:r>
            <w:r>
              <w:br/>
            </w:r>
            <w:r>
              <w:rPr>
                <w:rFonts w:ascii="Times New Roman"/>
                <w:b w:val="false"/>
                <w:i w:val="false"/>
                <w:color w:val="000000"/>
                <w:sz w:val="20"/>
              </w:rPr>
              <w:t>
</w:t>
            </w:r>
            <w:r>
              <w:rPr>
                <w:rFonts w:ascii="Times New Roman"/>
                <w:b w:val="false"/>
                <w:i w:val="false"/>
                <w:color w:val="000000"/>
                <w:sz w:val="20"/>
              </w:rPr>
              <w:t>Численность племенных лошадей во всех категориях хозяйств</w:t>
            </w:r>
          </w:p>
          <w:bookmarkEnd w:id="466"/>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67"/>
          <w:p>
            <w:pPr>
              <w:spacing w:after="20"/>
              <w:ind w:left="20"/>
              <w:jc w:val="both"/>
            </w:pPr>
            <w:r>
              <w:rPr>
                <w:rFonts w:ascii="Times New Roman"/>
                <w:b w:val="false"/>
                <w:i w:val="false"/>
                <w:color w:val="000000"/>
                <w:sz w:val="20"/>
              </w:rPr>
              <w:t>
</w:t>
            </w:r>
            <w:r>
              <w:rPr>
                <w:rFonts w:ascii="Times New Roman"/>
                <w:b w:val="false"/>
                <w:i w:val="false"/>
                <w:color w:val="000000"/>
                <w:sz w:val="20"/>
              </w:rPr>
              <w:t>Түйелердің барлық саны:</w:t>
            </w:r>
            <w:r>
              <w:br/>
            </w:r>
            <w:r>
              <w:rPr>
                <w:rFonts w:ascii="Times New Roman"/>
                <w:b w:val="false"/>
                <w:i w:val="false"/>
                <w:color w:val="000000"/>
                <w:sz w:val="20"/>
              </w:rPr>
              <w:t>
</w:t>
            </w:r>
            <w:r>
              <w:rPr>
                <w:rFonts w:ascii="Times New Roman"/>
                <w:b w:val="false"/>
                <w:i w:val="false"/>
                <w:color w:val="000000"/>
                <w:sz w:val="20"/>
              </w:rPr>
              <w:t>Итого верблюдов:</w:t>
            </w:r>
          </w:p>
          <w:bookmarkEnd w:id="467"/>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68"/>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4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469"/>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буралар</w:t>
            </w:r>
            <w:r>
              <w:br/>
            </w:r>
            <w:r>
              <w:rPr>
                <w:rFonts w:ascii="Times New Roman"/>
                <w:b w:val="false"/>
                <w:i w:val="false"/>
                <w:color w:val="000000"/>
                <w:sz w:val="20"/>
              </w:rPr>
              <w:t>
</w:t>
            </w:r>
            <w:r>
              <w:rPr>
                <w:rFonts w:ascii="Times New Roman"/>
                <w:b w:val="false"/>
                <w:i w:val="false"/>
                <w:color w:val="000000"/>
                <w:sz w:val="20"/>
              </w:rPr>
              <w:t xml:space="preserve">верблюды-производители </w:t>
            </w:r>
          </w:p>
          <w:bookmarkEnd w:id="46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70"/>
          <w:p>
            <w:pPr>
              <w:spacing w:after="20"/>
              <w:ind w:left="20"/>
              <w:jc w:val="both"/>
            </w:pPr>
            <w:r>
              <w:rPr>
                <w:rFonts w:ascii="Times New Roman"/>
                <w:b w:val="false"/>
                <w:i w:val="false"/>
                <w:color w:val="000000"/>
                <w:sz w:val="20"/>
              </w:rPr>
              <w:t>
</w:t>
            </w:r>
            <w:r>
              <w:rPr>
                <w:rFonts w:ascii="Times New Roman"/>
                <w:b w:val="false"/>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 xml:space="preserve">верблюдоматки </w:t>
            </w:r>
          </w:p>
          <w:bookmarkEnd w:id="47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71"/>
          <w:p>
            <w:pPr>
              <w:spacing w:after="20"/>
              <w:ind w:left="20"/>
              <w:jc w:val="both"/>
            </w:pPr>
            <w:r>
              <w:rPr>
                <w:rFonts w:ascii="Times New Roman"/>
                <w:b w:val="false"/>
                <w:i w:val="false"/>
                <w:color w:val="000000"/>
                <w:sz w:val="20"/>
              </w:rPr>
              <w:t>
</w:t>
            </w:r>
            <w:r>
              <w:rPr>
                <w:rFonts w:ascii="Times New Roman"/>
                <w:b w:val="false"/>
                <w:i w:val="false"/>
                <w:color w:val="000000"/>
                <w:sz w:val="20"/>
              </w:rPr>
              <w:t>2,5 жастан 3 жасқа дейінгі түйелер (еркек)</w:t>
            </w:r>
            <w:r>
              <w:br/>
            </w:r>
            <w:r>
              <w:rPr>
                <w:rFonts w:ascii="Times New Roman"/>
                <w:b w:val="false"/>
                <w:i w:val="false"/>
                <w:color w:val="000000"/>
                <w:sz w:val="20"/>
              </w:rPr>
              <w:t>
</w:t>
            </w:r>
            <w:r>
              <w:rPr>
                <w:rFonts w:ascii="Times New Roman"/>
                <w:b w:val="false"/>
                <w:i w:val="false"/>
                <w:color w:val="000000"/>
                <w:sz w:val="20"/>
              </w:rPr>
              <w:t>верблюды (самец) от 2,5 до 3 лет</w:t>
            </w:r>
          </w:p>
          <w:bookmarkEnd w:id="47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жастан 3 жасқа дейінгі түйелер (ұрғашы) </w:t>
            </w:r>
            <w:r>
              <w:br/>
            </w:r>
            <w:r>
              <w:rPr>
                <w:rFonts w:ascii="Times New Roman"/>
                <w:b w:val="false"/>
                <w:i w:val="false"/>
                <w:color w:val="000000"/>
                <w:sz w:val="20"/>
              </w:rPr>
              <w:t>
</w:t>
            </w:r>
            <w:r>
              <w:rPr>
                <w:rFonts w:ascii="Times New Roman"/>
                <w:b w:val="false"/>
                <w:i w:val="false"/>
                <w:color w:val="000000"/>
                <w:sz w:val="20"/>
              </w:rPr>
              <w:t>верблюды (самка) от 2,5 до 3 лет</w:t>
            </w:r>
          </w:p>
          <w:bookmarkEnd w:id="47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4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жасқа дейінгі боталар (еркек) </w:t>
            </w:r>
            <w:r>
              <w:br/>
            </w:r>
            <w:r>
              <w:rPr>
                <w:rFonts w:ascii="Times New Roman"/>
                <w:b w:val="false"/>
                <w:i w:val="false"/>
                <w:color w:val="000000"/>
                <w:sz w:val="20"/>
              </w:rPr>
              <w:t>
</w:t>
            </w:r>
            <w:r>
              <w:rPr>
                <w:rFonts w:ascii="Times New Roman"/>
                <w:b w:val="false"/>
                <w:i w:val="false"/>
                <w:color w:val="000000"/>
                <w:sz w:val="20"/>
              </w:rPr>
              <w:t>верблюжата (самец) до 2,5 лет</w:t>
            </w:r>
          </w:p>
          <w:bookmarkEnd w:id="473"/>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жасқа дейінгі боталар (ұрғашы) </w:t>
            </w:r>
            <w:r>
              <w:br/>
            </w:r>
            <w:r>
              <w:rPr>
                <w:rFonts w:ascii="Times New Roman"/>
                <w:b w:val="false"/>
                <w:i w:val="false"/>
                <w:color w:val="000000"/>
                <w:sz w:val="20"/>
              </w:rPr>
              <w:t>
</w:t>
            </w:r>
            <w:r>
              <w:rPr>
                <w:rFonts w:ascii="Times New Roman"/>
                <w:b w:val="false"/>
                <w:i w:val="false"/>
                <w:color w:val="000000"/>
                <w:sz w:val="20"/>
              </w:rPr>
              <w:t>верблюжата (самка) до 2,5 лет</w:t>
            </w:r>
          </w:p>
          <w:bookmarkEnd w:id="47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75"/>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bookmarkEnd w:id="475"/>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76"/>
          <w:p>
            <w:pPr>
              <w:spacing w:after="20"/>
              <w:ind w:left="20"/>
              <w:jc w:val="both"/>
            </w:pPr>
            <w:r>
              <w:rPr>
                <w:rFonts w:ascii="Times New Roman"/>
                <w:b w:val="false"/>
                <w:i w:val="false"/>
                <w:color w:val="000000"/>
                <w:sz w:val="20"/>
              </w:rPr>
              <w:t>
</w:t>
            </w:r>
            <w:r>
              <w:rPr>
                <w:rFonts w:ascii="Times New Roman"/>
                <w:b w:val="false"/>
                <w:i w:val="false"/>
                <w:color w:val="000000"/>
                <w:sz w:val="20"/>
              </w:rPr>
              <w:t>түйелердің барлық саны:</w:t>
            </w:r>
            <w:r>
              <w:br/>
            </w:r>
            <w:r>
              <w:rPr>
                <w:rFonts w:ascii="Times New Roman"/>
                <w:b w:val="false"/>
                <w:i w:val="false"/>
                <w:color w:val="000000"/>
                <w:sz w:val="20"/>
              </w:rPr>
              <w:t>
</w:t>
            </w:r>
            <w:r>
              <w:rPr>
                <w:rFonts w:ascii="Times New Roman"/>
                <w:b w:val="false"/>
                <w:i w:val="false"/>
                <w:color w:val="000000"/>
                <w:sz w:val="20"/>
              </w:rPr>
              <w:t>итого верблюдов:</w:t>
            </w:r>
          </w:p>
          <w:bookmarkEnd w:id="47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477"/>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bookmarkEnd w:id="4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78"/>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буралар</w:t>
            </w:r>
            <w:r>
              <w:br/>
            </w:r>
            <w:r>
              <w:rPr>
                <w:rFonts w:ascii="Times New Roman"/>
                <w:b w:val="false"/>
                <w:i w:val="false"/>
                <w:color w:val="000000"/>
                <w:sz w:val="20"/>
              </w:rPr>
              <w:t>
</w:t>
            </w:r>
            <w:r>
              <w:rPr>
                <w:rFonts w:ascii="Times New Roman"/>
                <w:b w:val="false"/>
                <w:i w:val="false"/>
                <w:color w:val="000000"/>
                <w:sz w:val="20"/>
              </w:rPr>
              <w:t xml:space="preserve">верблюды-производители </w:t>
            </w:r>
          </w:p>
          <w:bookmarkEnd w:id="478"/>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479"/>
          <w:p>
            <w:pPr>
              <w:spacing w:after="20"/>
              <w:ind w:left="20"/>
              <w:jc w:val="both"/>
            </w:pPr>
            <w:r>
              <w:rPr>
                <w:rFonts w:ascii="Times New Roman"/>
                <w:b w:val="false"/>
                <w:i w:val="false"/>
                <w:color w:val="000000"/>
                <w:sz w:val="20"/>
              </w:rPr>
              <w:t>
</w:t>
            </w:r>
            <w:r>
              <w:rPr>
                <w:rFonts w:ascii="Times New Roman"/>
                <w:b w:val="false"/>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 xml:space="preserve">верблюдоматки </w:t>
            </w:r>
          </w:p>
          <w:bookmarkEnd w:id="47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80"/>
          <w:p>
            <w:pPr>
              <w:spacing w:after="20"/>
              <w:ind w:left="20"/>
              <w:jc w:val="both"/>
            </w:pPr>
            <w:r>
              <w:rPr>
                <w:rFonts w:ascii="Times New Roman"/>
                <w:b w:val="false"/>
                <w:i w:val="false"/>
                <w:color w:val="000000"/>
                <w:sz w:val="20"/>
              </w:rPr>
              <w:t>
</w:t>
            </w:r>
            <w:r>
              <w:rPr>
                <w:rFonts w:ascii="Times New Roman"/>
                <w:b w:val="false"/>
                <w:i w:val="false"/>
                <w:color w:val="000000"/>
                <w:sz w:val="20"/>
              </w:rPr>
              <w:t>2,5 жастан 3 жасқа дейінгі түйелер (еркек)</w:t>
            </w:r>
            <w:r>
              <w:br/>
            </w:r>
            <w:r>
              <w:rPr>
                <w:rFonts w:ascii="Times New Roman"/>
                <w:b w:val="false"/>
                <w:i w:val="false"/>
                <w:color w:val="000000"/>
                <w:sz w:val="20"/>
              </w:rPr>
              <w:t>
</w:t>
            </w:r>
            <w:r>
              <w:rPr>
                <w:rFonts w:ascii="Times New Roman"/>
                <w:b w:val="false"/>
                <w:i w:val="false"/>
                <w:color w:val="000000"/>
                <w:sz w:val="20"/>
              </w:rPr>
              <w:t>верблюды (самец) от 2,5 до 3 лет</w:t>
            </w:r>
          </w:p>
          <w:bookmarkEnd w:id="48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жастан 3 жасқа дейінгі түйелер (ұрғашы) </w:t>
            </w:r>
            <w:r>
              <w:br/>
            </w:r>
            <w:r>
              <w:rPr>
                <w:rFonts w:ascii="Times New Roman"/>
                <w:b w:val="false"/>
                <w:i w:val="false"/>
                <w:color w:val="000000"/>
                <w:sz w:val="20"/>
              </w:rPr>
              <w:t>
</w:t>
            </w:r>
            <w:r>
              <w:rPr>
                <w:rFonts w:ascii="Times New Roman"/>
                <w:b w:val="false"/>
                <w:i w:val="false"/>
                <w:color w:val="000000"/>
                <w:sz w:val="20"/>
              </w:rPr>
              <w:t>верблюды (самка) от 2,5 до 3 лет</w:t>
            </w:r>
          </w:p>
          <w:bookmarkEnd w:id="48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жасқа дейінгі боталар (еркек) </w:t>
            </w:r>
            <w:r>
              <w:br/>
            </w:r>
            <w:r>
              <w:rPr>
                <w:rFonts w:ascii="Times New Roman"/>
                <w:b w:val="false"/>
                <w:i w:val="false"/>
                <w:color w:val="000000"/>
                <w:sz w:val="20"/>
              </w:rPr>
              <w:t>
</w:t>
            </w:r>
            <w:r>
              <w:rPr>
                <w:rFonts w:ascii="Times New Roman"/>
                <w:b w:val="false"/>
                <w:i w:val="false"/>
                <w:color w:val="000000"/>
                <w:sz w:val="20"/>
              </w:rPr>
              <w:t>верблюжата (самец) до 2,5 лет</w:t>
            </w:r>
          </w:p>
          <w:bookmarkEnd w:id="48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жасқа дейінгі боталар (ұрғашы) </w:t>
            </w:r>
            <w:r>
              <w:br/>
            </w:r>
            <w:r>
              <w:rPr>
                <w:rFonts w:ascii="Times New Roman"/>
                <w:b w:val="false"/>
                <w:i w:val="false"/>
                <w:color w:val="000000"/>
                <w:sz w:val="20"/>
              </w:rPr>
              <w:t>
</w:t>
            </w:r>
            <w:r>
              <w:rPr>
                <w:rFonts w:ascii="Times New Roman"/>
                <w:b w:val="false"/>
                <w:i w:val="false"/>
                <w:color w:val="000000"/>
                <w:sz w:val="20"/>
              </w:rPr>
              <w:t>верблюжата (самка) до 2,5 лет</w:t>
            </w:r>
          </w:p>
          <w:bookmarkEnd w:id="483"/>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23" w:id="484"/>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xml:space="preserve">
      Сдал: </w:t>
      </w:r>
      <w:r>
        <w:rPr>
          <w:rFonts w:ascii="Times New Roman"/>
          <w:b/>
          <w:i w:val="false"/>
          <w:color w:val="000000"/>
          <w:sz w:val="28"/>
        </w:rPr>
        <w:t>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түйелердін мемлекеттік тіркелімінің 
</w:t>
      </w:r>
      <w:r>
        <w:rPr>
          <w:rFonts w:ascii="Times New Roman"/>
          <w:b w:val="false"/>
          <w:i w:val="false"/>
          <w:color w:val="000000"/>
          <w:sz w:val="28"/>
        </w:rPr>
        <w:t>
нысандарын толтыру бойынша түсіндірме/ Пояснение по заполнению форм государственного регистра племенных верблюдов</w:t>
      </w:r>
      <w:r>
        <w:br/>
      </w:r>
      <w:r>
        <w:rPr>
          <w:rFonts w:ascii="Times New Roman"/>
          <w:b w:val="false"/>
          <w:i w:val="false"/>
          <w:color w:val="000000"/>
          <w:sz w:val="28"/>
        </w:rPr>
        <w:t>
</w:t>
      </w:r>
      <w:r>
        <w:rPr>
          <w:rFonts w:ascii="Times New Roman"/>
          <w:b w:val="false"/>
          <w:i w:val="false"/>
          <w:color w:val="000000"/>
          <w:sz w:val="28"/>
        </w:rPr>
        <w:t>
      № 19 МТВ нысаны мынадай түрде толтырылады/ Форма № 19 –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 жолдарда облыстың (ауданның) атауы көрсетіледі/ в строках 1, 2, 3, 4, 5, 6, 7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6, 7 - жолдарда ӘАОЖ коды көрсетіледі/ в строках 1, 2, 3, 4, 5, 6, 7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6, 7 - жолдарда шаруашылықтардың саны көрсетіледі/ в строках 1, 2, 3, 4, 5, 6, 7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6, 7 - жолдарда асыл тұқымды түйелердің саны көрсетіледі/ в строках 1, 2, 3, 4, 5, 6, 7 в графе 4 указывается численность всего поголовья племенных верблюдов;</w:t>
      </w:r>
      <w:r>
        <w:br/>
      </w:r>
      <w:r>
        <w:rPr>
          <w:rFonts w:ascii="Times New Roman"/>
          <w:b w:val="false"/>
          <w:i w:val="false"/>
          <w:color w:val="000000"/>
          <w:sz w:val="28"/>
        </w:rPr>
        <w:t>
</w:t>
      </w:r>
      <w:r>
        <w:rPr>
          <w:rFonts w:ascii="Times New Roman"/>
          <w:b w:val="false"/>
          <w:i w:val="false"/>
          <w:color w:val="000000"/>
          <w:sz w:val="28"/>
        </w:rPr>
        <w:t>
      5-бағанадағы 1, 2, 3, 4, 5, 6, 7 - жолдарда тұқымдығы бойынша бөлінген асыл тұқымды түйелердің саны, оның ішінде таза тұқымдылар көрсетіледі/в строках 1, 2, 3, 4, 5, 6, 7 в графе 5 указывается численность племенных верблюдов распределенные по породности из них чистопородные;</w:t>
      </w:r>
      <w:r>
        <w:br/>
      </w:r>
      <w:r>
        <w:rPr>
          <w:rFonts w:ascii="Times New Roman"/>
          <w:b w:val="false"/>
          <w:i w:val="false"/>
          <w:color w:val="000000"/>
          <w:sz w:val="28"/>
        </w:rPr>
        <w:t>
</w:t>
      </w:r>
      <w:r>
        <w:rPr>
          <w:rFonts w:ascii="Times New Roman"/>
          <w:b w:val="false"/>
          <w:i w:val="false"/>
          <w:color w:val="000000"/>
          <w:sz w:val="28"/>
        </w:rPr>
        <w:t>
      6-бағанадағы 1, 2, 3, 4, 5, 6, 7-жолдарда асыл тұқымды түйелер будандарының саны көрсетіледі/ в строках 1, 2, 3, 4, 5, 6, 7 в графе 6 указывается численность помесей племенных верблюдов;</w:t>
      </w:r>
      <w:r>
        <w:br/>
      </w:r>
      <w:r>
        <w:rPr>
          <w:rFonts w:ascii="Times New Roman"/>
          <w:b w:val="false"/>
          <w:i w:val="false"/>
          <w:color w:val="000000"/>
          <w:sz w:val="28"/>
        </w:rPr>
        <w:t>
</w:t>
      </w:r>
      <w:r>
        <w:rPr>
          <w:rFonts w:ascii="Times New Roman"/>
          <w:b w:val="false"/>
          <w:i w:val="false"/>
          <w:color w:val="000000"/>
          <w:sz w:val="28"/>
        </w:rPr>
        <w:t>
      7-бағанадағы 1, 2, 3, 4, 5 - жолдарда сыныптары бойынша бөлінген асыл тұқымды түйелердің саны көрсетіледі, оның ішінде – элита/ в строках 1, 2, 3, 4, 5 в графе 7 указывается численность племенных верблюдов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8-бағанадағы 1, 2, 3, 4, 5 - жолдарда І сыныбы бойынша асыл тұқымды түйелердің саны көрсетіледі/ в строках 1, 2, 3, 4, 5 в графе 8 указывается численность племенных верблюдов по классу – I;</w:t>
      </w:r>
      <w:r>
        <w:br/>
      </w:r>
      <w:r>
        <w:rPr>
          <w:rFonts w:ascii="Times New Roman"/>
          <w:b w:val="false"/>
          <w:i w:val="false"/>
          <w:color w:val="000000"/>
          <w:sz w:val="28"/>
        </w:rPr>
        <w:t>
</w:t>
      </w:r>
      <w:r>
        <w:rPr>
          <w:rFonts w:ascii="Times New Roman"/>
          <w:b w:val="false"/>
          <w:i w:val="false"/>
          <w:color w:val="000000"/>
          <w:sz w:val="28"/>
        </w:rPr>
        <w:t xml:space="preserve">
      9-бағанадағы 1, 2, 3 - жолдарда асыл тұқымды кітабында жазылған асыл тұқымды түйелердің саны көрсетіледі/ в строках 1, 2, 3 в графе 9 указывается численность племенных верблюдов записанных в племенной книге; </w:t>
      </w:r>
      <w:r>
        <w:br/>
      </w:r>
      <w:r>
        <w:rPr>
          <w:rFonts w:ascii="Times New Roman"/>
          <w:b w:val="false"/>
          <w:i w:val="false"/>
          <w:color w:val="000000"/>
          <w:sz w:val="28"/>
        </w:rPr>
        <w:t>
</w:t>
      </w:r>
      <w:r>
        <w:rPr>
          <w:rFonts w:ascii="Times New Roman"/>
          <w:b w:val="false"/>
          <w:i w:val="false"/>
          <w:color w:val="000000"/>
          <w:sz w:val="28"/>
        </w:rPr>
        <w:t>
      10-бағанадағы 1, 2, 3 - жолдарда есепті жылы асыл тұқымды кітабында жазылған асыл тұқымды түйелердің саны көрсетіледі/ в строках 1, 2, 3 в графе 10 указывается численность племенных верблюдов записанных в племенной книге в отчетном году.</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36" w:id="485"/>
          <w:p>
            <w:pPr>
              <w:spacing w:after="20"/>
              <w:ind w:left="20"/>
              <w:jc w:val="both"/>
            </w:pPr>
            <w:r>
              <w:rPr>
                <w:rFonts w:ascii="Times New Roman"/>
                <w:b w:val="false"/>
                <w:i w:val="false"/>
                <w:color w:val="000000"/>
                <w:sz w:val="20"/>
              </w:rPr>
              <w:t>
Приложение 20</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48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37" w:id="486"/>
          <w:p>
            <w:pPr>
              <w:spacing w:after="20"/>
              <w:ind w:left="20"/>
              <w:jc w:val="both"/>
            </w:pPr>
            <w:r>
              <w:rPr>
                <w:rFonts w:ascii="Times New Roman"/>
                <w:b w:val="false"/>
                <w:i w:val="false"/>
                <w:color w:val="000000"/>
                <w:sz w:val="20"/>
              </w:rPr>
              <w:t>
Приложение 20</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486"/>
        </w:tc>
      </w:tr>
    </w:tbl>
    <w:bookmarkStart w:name="z1438" w:id="487"/>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487"/>
    <w:bookmarkStart w:name="z1440" w:id="488"/>
    <w:p>
      <w:pPr>
        <w:spacing w:after="0"/>
        <w:ind w:left="0"/>
        <w:jc w:val="left"/>
      </w:pPr>
      <w:r>
        <w:rPr>
          <w:rFonts w:ascii="Times New Roman"/>
          <w:b/>
          <w:i w:val="false"/>
          <w:color w:val="000000"/>
        </w:rPr>
        <w:t xml:space="preserve"> 
Асыл тұқымды құстардың мемлекеттік тіркелімі</w:t>
      </w:r>
    </w:p>
    <w:bookmarkEnd w:id="488"/>
    <w:bookmarkStart w:name="z1441" w:id="489"/>
    <w:p>
      <w:pPr>
        <w:spacing w:after="0"/>
        <w:ind w:left="0"/>
        <w:jc w:val="left"/>
      </w:pPr>
      <w:r>
        <w:rPr>
          <w:rFonts w:ascii="Times New Roman"/>
          <w:b/>
          <w:i w:val="false"/>
          <w:color w:val="000000"/>
        </w:rPr>
        <w:t xml:space="preserve"> 
Государственный регистр племенных птиц</w:t>
      </w:r>
    </w:p>
    <w:bookmarkEnd w:id="489"/>
    <w:bookmarkStart w:name="z1442" w:id="490"/>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490"/>
    <w:bookmarkStart w:name="z1444" w:id="491"/>
    <w:p>
      <w:pPr>
        <w:spacing w:after="0"/>
        <w:ind w:left="0"/>
        <w:jc w:val="both"/>
      </w:pPr>
      <w:r>
        <w:rPr>
          <w:rFonts w:ascii="Times New Roman"/>
          <w:b w:val="false"/>
          <w:i w:val="false"/>
          <w:color w:val="000000"/>
          <w:sz w:val="28"/>
        </w:rPr>
        <w:t>
      Индексі № 20 МТВ нысаны</w:t>
      </w:r>
      <w:r>
        <w:br/>
      </w:r>
      <w:r>
        <w:rPr>
          <w:rFonts w:ascii="Times New Roman"/>
          <w:b w:val="false"/>
          <w:i w:val="false"/>
          <w:color w:val="000000"/>
          <w:sz w:val="28"/>
        </w:rPr>
        <w:t>
</w:t>
      </w:r>
      <w:r>
        <w:rPr>
          <w:rFonts w:ascii="Times New Roman"/>
          <w:b w:val="false"/>
          <w:i w:val="false"/>
          <w:color w:val="000000"/>
          <w:sz w:val="28"/>
        </w:rPr>
        <w:t>
      Индекс Форма № 20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491"/>
    <w:bookmarkStart w:name="z1455" w:id="492"/>
    <w:p>
      <w:pPr>
        <w:spacing w:after="0"/>
        <w:ind w:left="0"/>
        <w:jc w:val="left"/>
      </w:pPr>
      <w:r>
        <w:rPr>
          <w:rFonts w:ascii="Times New Roman"/>
          <w:b/>
          <w:i w:val="false"/>
          <w:color w:val="000000"/>
        </w:rPr>
        <w:t xml:space="preserve"> 
Асыл тұқымды құстардың мемлекеттік тіркелімі</w:t>
      </w:r>
      <w:r>
        <w:br/>
      </w:r>
      <w:r>
        <w:rPr>
          <w:rFonts w:ascii="Times New Roman"/>
          <w:b/>
          <w:i w:val="false"/>
          <w:color w:val="000000"/>
        </w:rPr>
        <w:t>
Государственный регистр племенных птиц</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1072"/>
        <w:gridCol w:w="2089"/>
        <w:gridCol w:w="733"/>
        <w:gridCol w:w="1750"/>
        <w:gridCol w:w="1411"/>
        <w:gridCol w:w="1925"/>
        <w:gridCol w:w="1416"/>
        <w:gridCol w:w="1014"/>
        <w:gridCol w:w="483"/>
      </w:tblGrid>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строки</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чистопород-ные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w:t>
            </w:r>
            <w:r>
              <w:rPr>
                <w:rFonts w:ascii="Times New Roman"/>
                <w:b w:val="false"/>
                <w:i w:val="false"/>
                <w:color w:val="000000"/>
                <w:sz w:val="20"/>
              </w:rPr>
              <w:t>помеси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құстардың саны</w:t>
            </w:r>
            <w:r>
              <w:br/>
            </w:r>
            <w:r>
              <w:rPr>
                <w:rFonts w:ascii="Times New Roman"/>
                <w:b w:val="false"/>
                <w:i w:val="false"/>
                <w:color w:val="000000"/>
                <w:sz w:val="20"/>
              </w:rPr>
              <w:t>
</w:t>
            </w:r>
            <w:r>
              <w:rPr>
                <w:rFonts w:ascii="Times New Roman"/>
                <w:b w:val="false"/>
                <w:i w:val="false"/>
                <w:color w:val="000000"/>
                <w:sz w:val="20"/>
              </w:rPr>
              <w:t>Численность племенной птицы во всех категориях хозяйств</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Құстыңбарлық саны:</w:t>
            </w:r>
            <w:r>
              <w:br/>
            </w:r>
            <w:r>
              <w:rPr>
                <w:rFonts w:ascii="Times New Roman"/>
                <w:b w:val="false"/>
                <w:i w:val="false"/>
                <w:color w:val="000000"/>
                <w:sz w:val="20"/>
              </w:rPr>
              <w:t>
</w:t>
            </w:r>
            <w:r>
              <w:rPr>
                <w:rFonts w:ascii="Times New Roman"/>
                <w:b w:val="false"/>
                <w:i w:val="false"/>
                <w:color w:val="000000"/>
                <w:sz w:val="20"/>
              </w:rPr>
              <w:t>Итого птиц:</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әтештері</w:t>
            </w:r>
            <w:r>
              <w:br/>
            </w:r>
            <w:r>
              <w:rPr>
                <w:rFonts w:ascii="Times New Roman"/>
                <w:b w:val="false"/>
                <w:i w:val="false"/>
                <w:color w:val="000000"/>
                <w:sz w:val="20"/>
              </w:rPr>
              <w:t>
</w:t>
            </w:r>
            <w:r>
              <w:rPr>
                <w:rFonts w:ascii="Times New Roman"/>
                <w:b w:val="false"/>
                <w:i w:val="false"/>
                <w:color w:val="000000"/>
                <w:sz w:val="20"/>
              </w:rPr>
              <w:t>петухи родительского стада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мекиен-тауықтары</w:t>
            </w:r>
            <w:r>
              <w:br/>
            </w:r>
            <w:r>
              <w:rPr>
                <w:rFonts w:ascii="Times New Roman"/>
                <w:b w:val="false"/>
                <w:i w:val="false"/>
                <w:color w:val="000000"/>
                <w:sz w:val="20"/>
              </w:rPr>
              <w:t>
</w:t>
            </w:r>
            <w:r>
              <w:rPr>
                <w:rFonts w:ascii="Times New Roman"/>
                <w:b w:val="false"/>
                <w:i w:val="false"/>
                <w:color w:val="000000"/>
                <w:sz w:val="20"/>
              </w:rPr>
              <w:t>куры-несушки родительского стада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6 айға дейінгі етті және етті-жұмыртқалы тұқым жас тауықтары</w:t>
            </w:r>
            <w:r>
              <w:br/>
            </w:r>
            <w:r>
              <w:rPr>
                <w:rFonts w:ascii="Times New Roman"/>
                <w:b w:val="false"/>
                <w:i w:val="false"/>
                <w:color w:val="000000"/>
                <w:sz w:val="20"/>
              </w:rPr>
              <w:t>
</w:t>
            </w:r>
            <w:r>
              <w:rPr>
                <w:rFonts w:ascii="Times New Roman"/>
                <w:b w:val="false"/>
                <w:i w:val="false"/>
                <w:color w:val="000000"/>
                <w:sz w:val="20"/>
              </w:rPr>
              <w:t>молодняк кур мясных и мясо-яичных пород от 2 до 6 месяцев</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етті және етті-жұмыртқалы тұқым жас тауықтары</w:t>
            </w:r>
            <w:r>
              <w:br/>
            </w:r>
            <w:r>
              <w:rPr>
                <w:rFonts w:ascii="Times New Roman"/>
                <w:b w:val="false"/>
                <w:i w:val="false"/>
                <w:color w:val="000000"/>
                <w:sz w:val="20"/>
              </w:rPr>
              <w:t>
</w:t>
            </w:r>
            <w:r>
              <w:rPr>
                <w:rFonts w:ascii="Times New Roman"/>
                <w:b w:val="false"/>
                <w:i w:val="false"/>
                <w:color w:val="000000"/>
                <w:sz w:val="20"/>
              </w:rPr>
              <w:t>молодняк кур мясных и мясо-яичных пород до 2 месяцев</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барлық саны:</w:t>
            </w:r>
            <w:r>
              <w:br/>
            </w:r>
            <w:r>
              <w:rPr>
                <w:rFonts w:ascii="Times New Roman"/>
                <w:b w:val="false"/>
                <w:i w:val="false"/>
                <w:color w:val="000000"/>
                <w:sz w:val="20"/>
              </w:rPr>
              <w:t>
</w:t>
            </w:r>
            <w:r>
              <w:rPr>
                <w:rFonts w:ascii="Times New Roman"/>
                <w:b w:val="false"/>
                <w:i w:val="false"/>
                <w:color w:val="000000"/>
                <w:sz w:val="20"/>
              </w:rPr>
              <w:t>Итого птиц:</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әтештері</w:t>
            </w:r>
            <w:r>
              <w:br/>
            </w:r>
            <w:r>
              <w:rPr>
                <w:rFonts w:ascii="Times New Roman"/>
                <w:b w:val="false"/>
                <w:i w:val="false"/>
                <w:color w:val="000000"/>
                <w:sz w:val="20"/>
              </w:rPr>
              <w:t>
</w:t>
            </w:r>
            <w:r>
              <w:rPr>
                <w:rFonts w:ascii="Times New Roman"/>
                <w:b w:val="false"/>
                <w:i w:val="false"/>
                <w:color w:val="000000"/>
                <w:sz w:val="20"/>
              </w:rPr>
              <w:t>петухи родительского стада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мекиен-тауықтары</w:t>
            </w:r>
            <w:r>
              <w:br/>
            </w:r>
            <w:r>
              <w:rPr>
                <w:rFonts w:ascii="Times New Roman"/>
                <w:b w:val="false"/>
                <w:i w:val="false"/>
                <w:color w:val="000000"/>
                <w:sz w:val="20"/>
              </w:rPr>
              <w:t>
</w:t>
            </w:r>
            <w:r>
              <w:rPr>
                <w:rFonts w:ascii="Times New Roman"/>
                <w:b w:val="false"/>
                <w:i w:val="false"/>
                <w:color w:val="000000"/>
                <w:sz w:val="20"/>
              </w:rPr>
              <w:t>куры-несушки родительского стада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6 айға дейінгі етті және етті-жұмыртқалы тұқым жас тауықтары</w:t>
            </w:r>
            <w:r>
              <w:br/>
            </w:r>
            <w:r>
              <w:rPr>
                <w:rFonts w:ascii="Times New Roman"/>
                <w:b w:val="false"/>
                <w:i w:val="false"/>
                <w:color w:val="000000"/>
                <w:sz w:val="20"/>
              </w:rPr>
              <w:t>
</w:t>
            </w:r>
            <w:r>
              <w:rPr>
                <w:rFonts w:ascii="Times New Roman"/>
                <w:b w:val="false"/>
                <w:i w:val="false"/>
                <w:color w:val="000000"/>
                <w:sz w:val="20"/>
              </w:rPr>
              <w:t>молодняк кур мясных и мясо-яичных пород от 2 до 6 месяцев</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етті және етті-жұмыртқалы тұқым жас тауықтары</w:t>
            </w:r>
            <w:r>
              <w:br/>
            </w:r>
            <w:r>
              <w:rPr>
                <w:rFonts w:ascii="Times New Roman"/>
                <w:b w:val="false"/>
                <w:i w:val="false"/>
                <w:color w:val="000000"/>
                <w:sz w:val="20"/>
              </w:rPr>
              <w:t>
</w:t>
            </w:r>
            <w:r>
              <w:rPr>
                <w:rFonts w:ascii="Times New Roman"/>
                <w:b w:val="false"/>
                <w:i w:val="false"/>
                <w:color w:val="000000"/>
                <w:sz w:val="20"/>
              </w:rPr>
              <w:t>молодняк кур мясных и мясо-яичных пород до 2 месяцев</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87" w:id="493"/>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xml:space="preserve">
      Сдал: </w:t>
      </w:r>
      <w:r>
        <w:rPr>
          <w:rFonts w:ascii="Times New Roman"/>
          <w:b/>
          <w:i w:val="false"/>
          <w:color w:val="000000"/>
          <w:sz w:val="28"/>
        </w:rPr>
        <w:t>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құстардың мемлекеттік тіркелімінің 
</w:t>
      </w:r>
      <w:r>
        <w:rPr>
          <w:rFonts w:ascii="Times New Roman"/>
          <w:b w:val="false"/>
          <w:i w:val="false"/>
          <w:color w:val="000000"/>
          <w:sz w:val="28"/>
        </w:rPr>
        <w:t>
нысандарын толтыру бойынша түсіндірме/Пояснение по заполнению форм государственного регистра племенных птиц</w:t>
      </w:r>
      <w:r>
        <w:br/>
      </w:r>
      <w:r>
        <w:rPr>
          <w:rFonts w:ascii="Times New Roman"/>
          <w:b w:val="false"/>
          <w:i w:val="false"/>
          <w:color w:val="000000"/>
          <w:sz w:val="28"/>
        </w:rPr>
        <w:t>
</w:t>
      </w:r>
      <w:r>
        <w:rPr>
          <w:rFonts w:ascii="Times New Roman"/>
          <w:b w:val="false"/>
          <w:i w:val="false"/>
          <w:color w:val="000000"/>
          <w:sz w:val="28"/>
        </w:rPr>
        <w:t>
      № 20 МТВ нысаны мынадай түрде толтырылады/ Форма № 20 –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 жолдарда облыстың (ауданның) атауы көрсетіледі/в строках 1, 2, 3, 4, 5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 жолдарда ӘАОЖ коды көрсетіледі/ в строках1, 2, 3, 4, 5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 жолдарда шаруашылықтардың саны көрсетіледі/в строках 1, 2, 3, 4, 5в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 жолдарда асыл тұқымды құстардың саны көрсетіледі/в строках 1, 2, 3, 4, 5 в графе 4 указывается численность всего поголовья племенных птиц;</w:t>
      </w:r>
      <w:r>
        <w:br/>
      </w:r>
      <w:r>
        <w:rPr>
          <w:rFonts w:ascii="Times New Roman"/>
          <w:b w:val="false"/>
          <w:i w:val="false"/>
          <w:color w:val="000000"/>
          <w:sz w:val="28"/>
        </w:rPr>
        <w:t>
</w:t>
      </w:r>
      <w:r>
        <w:rPr>
          <w:rFonts w:ascii="Times New Roman"/>
          <w:b w:val="false"/>
          <w:i w:val="false"/>
          <w:color w:val="000000"/>
          <w:sz w:val="28"/>
        </w:rPr>
        <w:t>
      5-бағанадағы 1, 2, 3, 4, 5 - жолдарда тұқымдығы бойынша бөлінген асыл тұқымды құстардың саны, оның ішінде таза тұқымдылар көрсетіледі/в строках 1, 2, 3, 4, 5 в графе 5 указывается численность племенных птиц распределенные по породности из них чистопородные;</w:t>
      </w:r>
      <w:r>
        <w:br/>
      </w:r>
      <w:r>
        <w:rPr>
          <w:rFonts w:ascii="Times New Roman"/>
          <w:b w:val="false"/>
          <w:i w:val="false"/>
          <w:color w:val="000000"/>
          <w:sz w:val="28"/>
        </w:rPr>
        <w:t>
</w:t>
      </w:r>
      <w:r>
        <w:rPr>
          <w:rFonts w:ascii="Times New Roman"/>
          <w:b w:val="false"/>
          <w:i w:val="false"/>
          <w:color w:val="000000"/>
          <w:sz w:val="28"/>
        </w:rPr>
        <w:t>
      6-бағанадағы 1, 2, 3, 4, 5 - жолдарда асыл тұқымды құстар будандарының саны көрсетіледі/в строках 1, 2, 3, 4, 5 в графе 6 указывается численность помесей племенных птиц;</w:t>
      </w:r>
      <w:r>
        <w:br/>
      </w:r>
      <w:r>
        <w:rPr>
          <w:rFonts w:ascii="Times New Roman"/>
          <w:b w:val="false"/>
          <w:i w:val="false"/>
          <w:color w:val="000000"/>
          <w:sz w:val="28"/>
        </w:rPr>
        <w:t>
</w:t>
      </w:r>
      <w:r>
        <w:rPr>
          <w:rFonts w:ascii="Times New Roman"/>
          <w:b w:val="false"/>
          <w:i w:val="false"/>
          <w:color w:val="000000"/>
          <w:sz w:val="28"/>
        </w:rPr>
        <w:t>
      7-бағанадағы 1, 2, 3, 4 - жолдарда сыныптары бойынша бөлінген асыл тұқымды құстардың саны көрсетіледі, оның ішінде – элита/в строках 1, 2, 3, 4 в графе 7 указывается численность племенных птиц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8-бағанадағы 1, 2, 3, 4 - жолдарда I сыныбы бойынша асыл тұқымды құстардың саны көрсетіледі/в строках 1, 2, 3, 4 в графе 8 указывается численность племенных птиц по классу – I.</w:t>
      </w:r>
      <w:r>
        <w:br/>
      </w:r>
      <w:r>
        <w:rPr>
          <w:rFonts w:ascii="Times New Roman"/>
          <w:b w:val="false"/>
          <w:i w:val="false"/>
          <w:color w:val="000000"/>
          <w:sz w:val="28"/>
        </w:rPr>
        <w:t>
 </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98" w:id="494"/>
          <w:p>
            <w:pPr>
              <w:spacing w:after="20"/>
              <w:ind w:left="20"/>
              <w:jc w:val="both"/>
            </w:pPr>
            <w:r>
              <w:rPr>
                <w:rFonts w:ascii="Times New Roman"/>
                <w:b w:val="false"/>
                <w:i w:val="false"/>
                <w:color w:val="000000"/>
                <w:sz w:val="20"/>
              </w:rPr>
              <w:t>
Приложение 21</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49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99" w:id="495"/>
          <w:p>
            <w:pPr>
              <w:spacing w:after="20"/>
              <w:ind w:left="20"/>
              <w:jc w:val="both"/>
            </w:pPr>
            <w:r>
              <w:rPr>
                <w:rFonts w:ascii="Times New Roman"/>
                <w:b w:val="false"/>
                <w:i w:val="false"/>
                <w:color w:val="000000"/>
                <w:sz w:val="20"/>
              </w:rPr>
              <w:t>
Приложение 21</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495"/>
        </w:tc>
      </w:tr>
    </w:tbl>
    <w:bookmarkStart w:name="z1500" w:id="496"/>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496"/>
    <w:bookmarkStart w:name="z1502" w:id="497"/>
    <w:p>
      <w:pPr>
        <w:spacing w:after="0"/>
        <w:ind w:left="0"/>
        <w:jc w:val="left"/>
      </w:pPr>
      <w:r>
        <w:rPr>
          <w:rFonts w:ascii="Times New Roman"/>
          <w:b/>
          <w:i w:val="false"/>
          <w:color w:val="000000"/>
        </w:rPr>
        <w:t xml:space="preserve"> 
Асыл тұқымды түйеқұстардың мемлекеттік тіркелімі </w:t>
      </w:r>
    </w:p>
    <w:bookmarkEnd w:id="497"/>
    <w:bookmarkStart w:name="z1503" w:id="498"/>
    <w:p>
      <w:pPr>
        <w:spacing w:after="0"/>
        <w:ind w:left="0"/>
        <w:jc w:val="left"/>
      </w:pPr>
      <w:r>
        <w:rPr>
          <w:rFonts w:ascii="Times New Roman"/>
          <w:b/>
          <w:i w:val="false"/>
          <w:color w:val="000000"/>
        </w:rPr>
        <w:t xml:space="preserve"> 
Государственный регистр племенных страусов</w:t>
      </w:r>
    </w:p>
    <w:bookmarkEnd w:id="498"/>
    <w:bookmarkStart w:name="z1504" w:id="499"/>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499"/>
    <w:bookmarkStart w:name="z1506" w:id="500"/>
    <w:p>
      <w:pPr>
        <w:spacing w:after="0"/>
        <w:ind w:left="0"/>
        <w:jc w:val="both"/>
      </w:pPr>
      <w:r>
        <w:rPr>
          <w:rFonts w:ascii="Times New Roman"/>
          <w:b w:val="false"/>
          <w:i w:val="false"/>
          <w:color w:val="000000"/>
          <w:sz w:val="28"/>
        </w:rPr>
        <w:t>
      Индексі № 21 МТВ нысаны</w:t>
      </w:r>
      <w:r>
        <w:br/>
      </w:r>
      <w:r>
        <w:rPr>
          <w:rFonts w:ascii="Times New Roman"/>
          <w:b w:val="false"/>
          <w:i w:val="false"/>
          <w:color w:val="000000"/>
          <w:sz w:val="28"/>
        </w:rPr>
        <w:t>
</w:t>
      </w:r>
      <w:r>
        <w:rPr>
          <w:rFonts w:ascii="Times New Roman"/>
          <w:b w:val="false"/>
          <w:i w:val="false"/>
          <w:color w:val="000000"/>
          <w:sz w:val="28"/>
        </w:rPr>
        <w:t>
      Индекс Форма № 21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r>
        <w:br/>
      </w:r>
      <w:r>
        <w:rPr>
          <w:rFonts w:ascii="Times New Roman"/>
          <w:b w:val="false"/>
          <w:i w:val="false"/>
          <w:color w:val="000000"/>
          <w:sz w:val="28"/>
        </w:rPr>
        <w:t>
 </w:t>
      </w:r>
    </w:p>
    <w:bookmarkEnd w:id="500"/>
    <w:bookmarkStart w:name="z1516" w:id="501"/>
    <w:p>
      <w:pPr>
        <w:spacing w:after="0"/>
        <w:ind w:left="0"/>
        <w:jc w:val="left"/>
      </w:pPr>
      <w:r>
        <w:rPr>
          <w:rFonts w:ascii="Times New Roman"/>
          <w:b/>
          <w:i w:val="false"/>
          <w:color w:val="000000"/>
        </w:rPr>
        <w:t xml:space="preserve"> 
Асыл тұқымды түйеқұстардың мемлекеттік тіркелімі</w:t>
      </w:r>
      <w:r>
        <w:br/>
      </w:r>
      <w:r>
        <w:rPr>
          <w:rFonts w:ascii="Times New Roman"/>
          <w:b/>
          <w:i w:val="false"/>
          <w:color w:val="000000"/>
        </w:rPr>
        <w:t>
Государственный регистр племенных страусов</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082"/>
        <w:gridCol w:w="1253"/>
        <w:gridCol w:w="740"/>
        <w:gridCol w:w="1425"/>
        <w:gridCol w:w="1083"/>
        <w:gridCol w:w="1430"/>
        <w:gridCol w:w="1430"/>
        <w:gridCol w:w="982"/>
        <w:gridCol w:w="531"/>
      </w:tblGrid>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строки</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 бойынша, бас</w:t>
            </w:r>
            <w:r>
              <w:br/>
            </w:r>
            <w:r>
              <w:rPr>
                <w:rFonts w:ascii="Times New Roman"/>
                <w:b w:val="false"/>
                <w:i w:val="false"/>
                <w:color w:val="000000"/>
                <w:sz w:val="20"/>
              </w:rPr>
              <w:t>
</w:t>
            </w:r>
            <w:r>
              <w:rPr>
                <w:rFonts w:ascii="Times New Roman"/>
                <w:b w:val="false"/>
                <w:i w:val="false"/>
                <w:color w:val="000000"/>
                <w:sz w:val="20"/>
              </w:rPr>
              <w:t>по породности,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тазатұ-</w:t>
            </w:r>
            <w:r>
              <w:br/>
            </w:r>
            <w:r>
              <w:rPr>
                <w:rFonts w:ascii="Times New Roman"/>
                <w:b w:val="false"/>
                <w:i w:val="false"/>
                <w:color w:val="000000"/>
                <w:sz w:val="20"/>
              </w:rPr>
              <w:t>
</w:t>
            </w:r>
            <w:r>
              <w:rPr>
                <w:rFonts w:ascii="Times New Roman"/>
                <w:b w:val="false"/>
                <w:i w:val="false"/>
                <w:color w:val="000000"/>
                <w:sz w:val="20"/>
              </w:rPr>
              <w:t>қымды</w:t>
            </w:r>
            <w:r>
              <w:br/>
            </w:r>
            <w:r>
              <w:rPr>
                <w:rFonts w:ascii="Times New Roman"/>
                <w:b w:val="false"/>
                <w:i w:val="false"/>
                <w:color w:val="000000"/>
                <w:sz w:val="20"/>
              </w:rPr>
              <w:t>
</w:t>
            </w:r>
            <w:r>
              <w:rPr>
                <w:rFonts w:ascii="Times New Roman"/>
                <w:b w:val="false"/>
                <w:i w:val="false"/>
                <w:color w:val="000000"/>
                <w:sz w:val="20"/>
              </w:rPr>
              <w:t>чистопо-родные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w:t>
            </w:r>
            <w:r>
              <w:rPr>
                <w:rFonts w:ascii="Times New Roman"/>
                <w:b w:val="false"/>
                <w:i w:val="false"/>
                <w:color w:val="000000"/>
                <w:sz w:val="20"/>
              </w:rPr>
              <w:t>помеси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түйеқұстардың саны</w:t>
            </w:r>
            <w:r>
              <w:br/>
            </w:r>
            <w:r>
              <w:rPr>
                <w:rFonts w:ascii="Times New Roman"/>
                <w:b w:val="false"/>
                <w:i w:val="false"/>
                <w:color w:val="000000"/>
                <w:sz w:val="20"/>
              </w:rPr>
              <w:t>
</w:t>
            </w:r>
            <w:r>
              <w:rPr>
                <w:rFonts w:ascii="Times New Roman"/>
                <w:b w:val="false"/>
                <w:i w:val="false"/>
                <w:color w:val="000000"/>
                <w:sz w:val="20"/>
              </w:rPr>
              <w:t>Численность племенной птицы во всех категориях хозяйств</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Түйеқұстың барлық саны:</w:t>
            </w:r>
            <w:r>
              <w:br/>
            </w:r>
            <w:r>
              <w:rPr>
                <w:rFonts w:ascii="Times New Roman"/>
                <w:b w:val="false"/>
                <w:i w:val="false"/>
                <w:color w:val="000000"/>
                <w:sz w:val="20"/>
              </w:rPr>
              <w:t>
</w:t>
            </w:r>
            <w:r>
              <w:rPr>
                <w:rFonts w:ascii="Times New Roman"/>
                <w:b w:val="false"/>
                <w:i w:val="false"/>
                <w:color w:val="000000"/>
                <w:sz w:val="20"/>
              </w:rPr>
              <w:t>Итого страусов: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түйеқұстар</w:t>
            </w:r>
            <w:r>
              <w:br/>
            </w:r>
            <w:r>
              <w:rPr>
                <w:rFonts w:ascii="Times New Roman"/>
                <w:b w:val="false"/>
                <w:i w:val="false"/>
                <w:color w:val="000000"/>
                <w:sz w:val="20"/>
              </w:rPr>
              <w:t>
</w:t>
            </w:r>
            <w:r>
              <w:rPr>
                <w:rFonts w:ascii="Times New Roman"/>
                <w:b w:val="false"/>
                <w:i w:val="false"/>
                <w:color w:val="000000"/>
                <w:sz w:val="20"/>
              </w:rPr>
              <w:t>самцы-производители страусов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мекиен түйеқұстар</w:t>
            </w:r>
            <w:r>
              <w:br/>
            </w:r>
            <w:r>
              <w:rPr>
                <w:rFonts w:ascii="Times New Roman"/>
                <w:b w:val="false"/>
                <w:i w:val="false"/>
                <w:color w:val="000000"/>
                <w:sz w:val="20"/>
              </w:rPr>
              <w:t>
</w:t>
            </w:r>
            <w:r>
              <w:rPr>
                <w:rFonts w:ascii="Times New Roman"/>
                <w:b w:val="false"/>
                <w:i w:val="false"/>
                <w:color w:val="000000"/>
                <w:sz w:val="20"/>
              </w:rPr>
              <w:t>самки-несушки страусов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w:t>
            </w:r>
            <w:r>
              <w:rPr>
                <w:rFonts w:ascii="Times New Roman"/>
                <w:b w:val="false"/>
                <w:i w:val="false"/>
                <w:color w:val="000000"/>
                <w:sz w:val="20"/>
              </w:rPr>
              <w:t xml:space="preserve">самцы страусов старше 2 лет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w:t>
            </w:r>
            <w:r>
              <w:rPr>
                <w:rFonts w:ascii="Times New Roman"/>
                <w:b w:val="false"/>
                <w:i w:val="false"/>
                <w:color w:val="000000"/>
                <w:sz w:val="20"/>
              </w:rPr>
              <w:t>самки страусов старше 2 лет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2 жасқа дейінгі түйеқұстардың аталықтары </w:t>
            </w:r>
            <w:r>
              <w:br/>
            </w:r>
            <w:r>
              <w:rPr>
                <w:rFonts w:ascii="Times New Roman"/>
                <w:b w:val="false"/>
                <w:i w:val="false"/>
                <w:color w:val="000000"/>
                <w:sz w:val="20"/>
              </w:rPr>
              <w:t>
</w:t>
            </w:r>
            <w:r>
              <w:rPr>
                <w:rFonts w:ascii="Times New Roman"/>
                <w:b w:val="false"/>
                <w:i w:val="false"/>
                <w:color w:val="000000"/>
                <w:sz w:val="20"/>
              </w:rPr>
              <w:t xml:space="preserve">самцы страусов от 1 до 2 лет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2 жасқа дейінгі аталық түйеқұстар </w:t>
            </w:r>
            <w:r>
              <w:br/>
            </w:r>
            <w:r>
              <w:rPr>
                <w:rFonts w:ascii="Times New Roman"/>
                <w:b w:val="false"/>
                <w:i w:val="false"/>
                <w:color w:val="000000"/>
                <w:sz w:val="20"/>
              </w:rPr>
              <w:t>
</w:t>
            </w:r>
            <w:r>
              <w:rPr>
                <w:rFonts w:ascii="Times New Roman"/>
                <w:b w:val="false"/>
                <w:i w:val="false"/>
                <w:color w:val="000000"/>
                <w:sz w:val="20"/>
              </w:rPr>
              <w:t>самки страусов от 1 до 2 лет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жас түйеқұстар</w:t>
            </w:r>
            <w:r>
              <w:br/>
            </w:r>
            <w:r>
              <w:rPr>
                <w:rFonts w:ascii="Times New Roman"/>
                <w:b w:val="false"/>
                <w:i w:val="false"/>
                <w:color w:val="000000"/>
                <w:sz w:val="20"/>
              </w:rPr>
              <w:t>
</w:t>
            </w:r>
            <w:r>
              <w:rPr>
                <w:rFonts w:ascii="Times New Roman"/>
                <w:b w:val="false"/>
                <w:i w:val="false"/>
                <w:color w:val="000000"/>
                <w:sz w:val="20"/>
              </w:rPr>
              <w:t>молодняк страусов до 1 года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Түйеқұстың барлық саны:</w:t>
            </w:r>
            <w:r>
              <w:br/>
            </w:r>
            <w:r>
              <w:rPr>
                <w:rFonts w:ascii="Times New Roman"/>
                <w:b w:val="false"/>
                <w:i w:val="false"/>
                <w:color w:val="000000"/>
                <w:sz w:val="20"/>
              </w:rPr>
              <w:t>
</w:t>
            </w:r>
            <w:r>
              <w:rPr>
                <w:rFonts w:ascii="Times New Roman"/>
                <w:b w:val="false"/>
                <w:i w:val="false"/>
                <w:color w:val="000000"/>
                <w:sz w:val="20"/>
              </w:rPr>
              <w:t>Итого страусов: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түйеқұстар</w:t>
            </w:r>
            <w:r>
              <w:br/>
            </w:r>
            <w:r>
              <w:rPr>
                <w:rFonts w:ascii="Times New Roman"/>
                <w:b w:val="false"/>
                <w:i w:val="false"/>
                <w:color w:val="000000"/>
                <w:sz w:val="20"/>
              </w:rPr>
              <w:t>
</w:t>
            </w:r>
            <w:r>
              <w:rPr>
                <w:rFonts w:ascii="Times New Roman"/>
                <w:b w:val="false"/>
                <w:i w:val="false"/>
                <w:color w:val="000000"/>
                <w:sz w:val="20"/>
              </w:rPr>
              <w:t>самцы-производители страусов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мекиен түйеқұстар</w:t>
            </w:r>
            <w:r>
              <w:br/>
            </w:r>
            <w:r>
              <w:rPr>
                <w:rFonts w:ascii="Times New Roman"/>
                <w:b w:val="false"/>
                <w:i w:val="false"/>
                <w:color w:val="000000"/>
                <w:sz w:val="20"/>
              </w:rPr>
              <w:t>
</w:t>
            </w:r>
            <w:r>
              <w:rPr>
                <w:rFonts w:ascii="Times New Roman"/>
                <w:b w:val="false"/>
                <w:i w:val="false"/>
                <w:color w:val="000000"/>
                <w:sz w:val="20"/>
              </w:rPr>
              <w:t>самки-несушки страусов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w:t>
            </w:r>
            <w:r>
              <w:rPr>
                <w:rFonts w:ascii="Times New Roman"/>
                <w:b w:val="false"/>
                <w:i w:val="false"/>
                <w:color w:val="000000"/>
                <w:sz w:val="20"/>
              </w:rPr>
              <w:t xml:space="preserve">самцы страусов старше 2 лет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үлкен аталық түйеқұстар</w:t>
            </w:r>
            <w:r>
              <w:br/>
            </w:r>
            <w:r>
              <w:rPr>
                <w:rFonts w:ascii="Times New Roman"/>
                <w:b w:val="false"/>
                <w:i w:val="false"/>
                <w:color w:val="000000"/>
                <w:sz w:val="20"/>
              </w:rPr>
              <w:t>
</w:t>
            </w:r>
            <w:r>
              <w:rPr>
                <w:rFonts w:ascii="Times New Roman"/>
                <w:b w:val="false"/>
                <w:i w:val="false"/>
                <w:color w:val="000000"/>
                <w:sz w:val="20"/>
              </w:rPr>
              <w:t>самки страусов старше 2 лет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2 жасқа дейінгі түйеқұстардың аталықтары </w:t>
            </w:r>
            <w:r>
              <w:br/>
            </w:r>
            <w:r>
              <w:rPr>
                <w:rFonts w:ascii="Times New Roman"/>
                <w:b w:val="false"/>
                <w:i w:val="false"/>
                <w:color w:val="000000"/>
                <w:sz w:val="20"/>
              </w:rPr>
              <w:t>
</w:t>
            </w:r>
            <w:r>
              <w:rPr>
                <w:rFonts w:ascii="Times New Roman"/>
                <w:b w:val="false"/>
                <w:i w:val="false"/>
                <w:color w:val="000000"/>
                <w:sz w:val="20"/>
              </w:rPr>
              <w:t>самцы страусов от 1 до 2 лет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2 жасқа дейінгі аталық түйеқұстар </w:t>
            </w:r>
            <w:r>
              <w:br/>
            </w:r>
            <w:r>
              <w:rPr>
                <w:rFonts w:ascii="Times New Roman"/>
                <w:b w:val="false"/>
                <w:i w:val="false"/>
                <w:color w:val="000000"/>
                <w:sz w:val="20"/>
              </w:rPr>
              <w:t>
</w:t>
            </w:r>
            <w:r>
              <w:rPr>
                <w:rFonts w:ascii="Times New Roman"/>
                <w:b w:val="false"/>
                <w:i w:val="false"/>
                <w:color w:val="000000"/>
                <w:sz w:val="20"/>
              </w:rPr>
              <w:t>самки страусов от 1 до 2 лет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жас түйеқұстар</w:t>
            </w:r>
            <w:r>
              <w:br/>
            </w:r>
            <w:r>
              <w:rPr>
                <w:rFonts w:ascii="Times New Roman"/>
                <w:b w:val="false"/>
                <w:i w:val="false"/>
                <w:color w:val="000000"/>
                <w:sz w:val="20"/>
              </w:rPr>
              <w:t>
</w:t>
            </w:r>
            <w:r>
              <w:rPr>
                <w:rFonts w:ascii="Times New Roman"/>
                <w:b w:val="false"/>
                <w:i w:val="false"/>
                <w:color w:val="000000"/>
                <w:sz w:val="20"/>
              </w:rPr>
              <w:t>молодняк страусов до 1 года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52" w:id="502"/>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xml:space="preserve">
      Сдал: </w:t>
      </w:r>
      <w:r>
        <w:rPr>
          <w:rFonts w:ascii="Times New Roman"/>
          <w:b/>
          <w:i w:val="false"/>
          <w:color w:val="000000"/>
          <w:sz w:val="28"/>
        </w:rPr>
        <w:t>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түйеқұстардың мемлекеттік тіркелімінің нысандарын толтыру бойынша түсіндірме/ Пояснение по заполнению форм государственного регистра племенных страусов</w:t>
      </w:r>
      <w:r>
        <w:br/>
      </w:r>
      <w:r>
        <w:rPr>
          <w:rFonts w:ascii="Times New Roman"/>
          <w:b w:val="false"/>
          <w:i w:val="false"/>
          <w:color w:val="000000"/>
          <w:sz w:val="28"/>
        </w:rPr>
        <w:t>
</w:t>
      </w:r>
      <w:r>
        <w:rPr>
          <w:rFonts w:ascii="Times New Roman"/>
          <w:b w:val="false"/>
          <w:i w:val="false"/>
          <w:color w:val="000000"/>
          <w:sz w:val="28"/>
        </w:rPr>
        <w:t>
      № 21МТВ нысаны мынадай түрде толтырылады/ Форма № 21 –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8 - жолдарда облыстың (ауданның) атауы көрсетіледі/в строках 1, 2, 3, 4, 5, 6, 7, 8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6, 7, 8 - жолдарда ӘАОЖ коды көрсетіледі/в строках 1, 2, 3, 4, 5, 6, 7, 8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6, 7, 8 - жолдарда шаруашылықтардың саны көрсетіледі/в строках 1, 2, 3, 4, 5, 6, 7, 8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6, 7, 8 - жолдарда асыл тұқымды түйеқұстардың саны көрсетіледі/в строках 1, 2, 3, 4, 5, 6, 7, 8 в графе 4 указывается численность всего поголовья племенныхстраусов;</w:t>
      </w:r>
      <w:r>
        <w:br/>
      </w:r>
      <w:r>
        <w:rPr>
          <w:rFonts w:ascii="Times New Roman"/>
          <w:b w:val="false"/>
          <w:i w:val="false"/>
          <w:color w:val="000000"/>
          <w:sz w:val="28"/>
        </w:rPr>
        <w:t>
</w:t>
      </w:r>
      <w:r>
        <w:rPr>
          <w:rFonts w:ascii="Times New Roman"/>
          <w:b w:val="false"/>
          <w:i w:val="false"/>
          <w:color w:val="000000"/>
          <w:sz w:val="28"/>
        </w:rPr>
        <w:t>
      5-бағанадағы 1, 2, 3, 4, 5, 6, 7, 8 - жолдарда тұқымдығы бойынша бөлінген асыл тұқымды түйеқұстардың саны, оның ішінде таза тұқымдылар көрсетіледі/в строках 1, 2, 3, 4, 5, 6, 7, 8 в графе 5 указывается численность племенных страусов распределенные по породности из них чистопородные;</w:t>
      </w:r>
      <w:r>
        <w:br/>
      </w:r>
      <w:r>
        <w:rPr>
          <w:rFonts w:ascii="Times New Roman"/>
          <w:b w:val="false"/>
          <w:i w:val="false"/>
          <w:color w:val="000000"/>
          <w:sz w:val="28"/>
        </w:rPr>
        <w:t>
</w:t>
      </w:r>
      <w:r>
        <w:rPr>
          <w:rFonts w:ascii="Times New Roman"/>
          <w:b w:val="false"/>
          <w:i w:val="false"/>
          <w:color w:val="000000"/>
          <w:sz w:val="28"/>
        </w:rPr>
        <w:t>
      6-бағанадағы 1, 2, 3, 4, 5, 6, 7, 8 - жолдарда асыл тұқымды түйеқұстар будандарының саны көрсетіледі/в строках 1, 2, 3, 4, 5, 6, 7, 8 в графе 6 указывается численность помесей племенных страусов;</w:t>
      </w:r>
      <w:r>
        <w:br/>
      </w:r>
      <w:r>
        <w:rPr>
          <w:rFonts w:ascii="Times New Roman"/>
          <w:b w:val="false"/>
          <w:i w:val="false"/>
          <w:color w:val="000000"/>
          <w:sz w:val="28"/>
        </w:rPr>
        <w:t>
</w:t>
      </w:r>
      <w:r>
        <w:rPr>
          <w:rFonts w:ascii="Times New Roman"/>
          <w:b w:val="false"/>
          <w:i w:val="false"/>
          <w:color w:val="000000"/>
          <w:sz w:val="28"/>
        </w:rPr>
        <w:t>
      7-бағанадағы 1, 2, 3, 4, 5, 6, 7 - жолдарда элита кешенді сыныптары бойынша асыл тұқымды түйеқұстардың саны көрсетіледі/ в строках 1, 2, 3, 4, 5, 6, 7 в графе 7 указывается численность племенных страусов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8-бағанадағы 1, 2, 3, 4, 5, 6, 7- жолдарда I сыныбы құрамына асыл тұқымды түйеқұстардың саны көрсетіледі/ в строках 1, 2, 3, 4, 5, 6, 7 в графе 8 указывается численность племенных страусов по классу – I.</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62" w:id="503"/>
          <w:p>
            <w:pPr>
              <w:spacing w:after="20"/>
              <w:ind w:left="20"/>
              <w:jc w:val="both"/>
            </w:pPr>
            <w:r>
              <w:rPr>
                <w:rFonts w:ascii="Times New Roman"/>
                <w:b w:val="false"/>
                <w:i w:val="false"/>
                <w:color w:val="000000"/>
                <w:sz w:val="20"/>
              </w:rPr>
              <w:t>
Приложение 22</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50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63" w:id="504"/>
          <w:p>
            <w:pPr>
              <w:spacing w:after="20"/>
              <w:ind w:left="20"/>
              <w:jc w:val="both"/>
            </w:pPr>
            <w:r>
              <w:rPr>
                <w:rFonts w:ascii="Times New Roman"/>
                <w:b w:val="false"/>
                <w:i w:val="false"/>
                <w:color w:val="000000"/>
                <w:sz w:val="20"/>
              </w:rPr>
              <w:t>
Приложение 22</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504"/>
        </w:tc>
      </w:tr>
    </w:tbl>
    <w:bookmarkStart w:name="z1564" w:id="505"/>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505"/>
    <w:bookmarkStart w:name="z1566" w:id="506"/>
    <w:p>
      <w:pPr>
        <w:spacing w:after="0"/>
        <w:ind w:left="0"/>
        <w:jc w:val="left"/>
      </w:pPr>
      <w:r>
        <w:rPr>
          <w:rFonts w:ascii="Times New Roman"/>
          <w:b/>
          <w:i w:val="false"/>
          <w:color w:val="000000"/>
        </w:rPr>
        <w:t xml:space="preserve"> 
Асыл тұқымды маралдардың мемлекеттік тіркелімі </w:t>
      </w:r>
    </w:p>
    <w:bookmarkEnd w:id="506"/>
    <w:bookmarkStart w:name="z1567" w:id="507"/>
    <w:p>
      <w:pPr>
        <w:spacing w:after="0"/>
        <w:ind w:left="0"/>
        <w:jc w:val="left"/>
      </w:pPr>
      <w:r>
        <w:rPr>
          <w:rFonts w:ascii="Times New Roman"/>
          <w:b/>
          <w:i w:val="false"/>
          <w:color w:val="000000"/>
        </w:rPr>
        <w:t xml:space="preserve"> 
Государственный регистр племенных маралов</w:t>
      </w:r>
    </w:p>
    <w:bookmarkEnd w:id="507"/>
    <w:bookmarkStart w:name="z1568" w:id="508"/>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508"/>
    <w:bookmarkStart w:name="z1570" w:id="509"/>
    <w:p>
      <w:pPr>
        <w:spacing w:after="0"/>
        <w:ind w:left="0"/>
        <w:jc w:val="both"/>
      </w:pPr>
      <w:r>
        <w:rPr>
          <w:rFonts w:ascii="Times New Roman"/>
          <w:b w:val="false"/>
          <w:i w:val="false"/>
          <w:color w:val="000000"/>
          <w:sz w:val="28"/>
        </w:rPr>
        <w:t>
      Индексі № 22 МТВ нысаны</w:t>
      </w:r>
      <w:r>
        <w:br/>
      </w:r>
      <w:r>
        <w:rPr>
          <w:rFonts w:ascii="Times New Roman"/>
          <w:b w:val="false"/>
          <w:i w:val="false"/>
          <w:color w:val="000000"/>
          <w:sz w:val="28"/>
        </w:rPr>
        <w:t>
</w:t>
      </w:r>
      <w:r>
        <w:rPr>
          <w:rFonts w:ascii="Times New Roman"/>
          <w:b w:val="false"/>
          <w:i w:val="false"/>
          <w:color w:val="000000"/>
          <w:sz w:val="28"/>
        </w:rPr>
        <w:t>
      Индекс Форма № 22 –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509"/>
    <w:p>
      <w:pPr>
        <w:spacing w:after="0"/>
        <w:ind w:left="0"/>
        <w:jc w:val="both"/>
      </w:pPr>
      <w:r>
        <w:rPr>
          <w:rFonts w:ascii="Times New Roman"/>
          <w:b w:val="false"/>
          <w:i w:val="false"/>
          <w:color w:val="000000"/>
          <w:sz w:val="28"/>
        </w:rPr>
        <w:t>Асыл тұқымды маралдардың мемлекеттік тіркелімі</w:t>
      </w:r>
      <w:r>
        <w:br/>
      </w:r>
      <w:r>
        <w:rPr>
          <w:rFonts w:ascii="Times New Roman"/>
          <w:b w:val="false"/>
          <w:i w:val="false"/>
          <w:color w:val="000000"/>
          <w:sz w:val="28"/>
        </w:rPr>
        <w:t>
Государственный регистр племенных маралов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568"/>
        <w:gridCol w:w="7"/>
        <w:gridCol w:w="1293"/>
        <w:gridCol w:w="673"/>
        <w:gridCol w:w="993"/>
        <w:gridCol w:w="1293"/>
        <w:gridCol w:w="876"/>
        <w:gridCol w:w="865"/>
        <w:gridCol w:w="9"/>
        <w:gridCol w:w="877"/>
        <w:gridCol w:w="1613"/>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 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тұқымдық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маралдардың саны</w:t>
            </w:r>
            <w:r>
              <w:br/>
            </w:r>
            <w:r>
              <w:rPr>
                <w:rFonts w:ascii="Times New Roman"/>
                <w:b w:val="false"/>
                <w:i w:val="false"/>
                <w:color w:val="000000"/>
                <w:sz w:val="20"/>
              </w:rPr>
              <w:t>
</w:t>
            </w:r>
            <w:r>
              <w:rPr>
                <w:rFonts w:ascii="Times New Roman"/>
                <w:b w:val="false"/>
                <w:i w:val="false"/>
                <w:color w:val="000000"/>
                <w:sz w:val="20"/>
              </w:rPr>
              <w:t>Численность племенных маралов во всех категориях хозяйств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Маралдың барлық саны:</w:t>
            </w:r>
            <w:r>
              <w:br/>
            </w:r>
            <w:r>
              <w:rPr>
                <w:rFonts w:ascii="Times New Roman"/>
                <w:b w:val="false"/>
                <w:i w:val="false"/>
                <w:color w:val="000000"/>
                <w:sz w:val="20"/>
              </w:rPr>
              <w:t>
</w:t>
            </w:r>
            <w:r>
              <w:rPr>
                <w:rFonts w:ascii="Times New Roman"/>
                <w:b w:val="false"/>
                <w:i w:val="false"/>
                <w:color w:val="000000"/>
                <w:sz w:val="20"/>
              </w:rPr>
              <w:t>Итого маралов: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маралдардың бұқалары </w:t>
            </w:r>
            <w:r>
              <w:br/>
            </w:r>
            <w:r>
              <w:rPr>
                <w:rFonts w:ascii="Times New Roman"/>
                <w:b w:val="false"/>
                <w:i w:val="false"/>
                <w:color w:val="000000"/>
                <w:sz w:val="20"/>
              </w:rPr>
              <w:t>
</w:t>
            </w:r>
            <w:r>
              <w:rPr>
                <w:rFonts w:ascii="Times New Roman"/>
                <w:b w:val="false"/>
                <w:i w:val="false"/>
                <w:color w:val="000000"/>
                <w:sz w:val="20"/>
              </w:rPr>
              <w:t>рогачи маралов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маралдар </w:t>
            </w:r>
            <w:r>
              <w:br/>
            </w:r>
            <w:r>
              <w:rPr>
                <w:rFonts w:ascii="Times New Roman"/>
                <w:b w:val="false"/>
                <w:i w:val="false"/>
                <w:color w:val="000000"/>
                <w:sz w:val="20"/>
              </w:rPr>
              <w:t>
</w:t>
            </w:r>
            <w:r>
              <w:rPr>
                <w:rFonts w:ascii="Times New Roman"/>
                <w:b w:val="false"/>
                <w:i w:val="false"/>
                <w:color w:val="000000"/>
                <w:sz w:val="20"/>
              </w:rPr>
              <w:t>маралухи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жастан 3 жасқа дейінгі аталық маралдар </w:t>
            </w:r>
            <w:r>
              <w:br/>
            </w:r>
            <w:r>
              <w:rPr>
                <w:rFonts w:ascii="Times New Roman"/>
                <w:b w:val="false"/>
                <w:i w:val="false"/>
                <w:color w:val="000000"/>
                <w:sz w:val="20"/>
              </w:rPr>
              <w:t>
</w:t>
            </w:r>
            <w:r>
              <w:rPr>
                <w:rFonts w:ascii="Times New Roman"/>
                <w:b w:val="false"/>
                <w:i w:val="false"/>
                <w:color w:val="000000"/>
                <w:sz w:val="20"/>
              </w:rPr>
              <w:t>перворожки маралов от 2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жастан 3 жасқа дейінгі аналық маралдар </w:t>
            </w:r>
            <w:r>
              <w:br/>
            </w:r>
            <w:r>
              <w:rPr>
                <w:rFonts w:ascii="Times New Roman"/>
                <w:b w:val="false"/>
                <w:i w:val="false"/>
                <w:color w:val="000000"/>
                <w:sz w:val="20"/>
              </w:rPr>
              <w:t>
</w:t>
            </w:r>
            <w:r>
              <w:rPr>
                <w:rFonts w:ascii="Times New Roman"/>
                <w:b w:val="false"/>
                <w:i w:val="false"/>
                <w:color w:val="000000"/>
                <w:sz w:val="20"/>
              </w:rPr>
              <w:t>маралушки от 1,5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жастан 2 жасқа дейінгі аталық маралдар </w:t>
            </w:r>
            <w:r>
              <w:br/>
            </w:r>
            <w:r>
              <w:rPr>
                <w:rFonts w:ascii="Times New Roman"/>
                <w:b w:val="false"/>
                <w:i w:val="false"/>
                <w:color w:val="000000"/>
                <w:sz w:val="20"/>
              </w:rPr>
              <w:t>
</w:t>
            </w:r>
            <w:r>
              <w:rPr>
                <w:rFonts w:ascii="Times New Roman"/>
                <w:b w:val="false"/>
                <w:i w:val="false"/>
                <w:color w:val="000000"/>
                <w:sz w:val="20"/>
              </w:rPr>
              <w:t>сайки маралов от 1,5 до 2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w:t>
            </w:r>
            <w:r>
              <w:rPr>
                <w:rFonts w:ascii="Times New Roman"/>
                <w:b w:val="false"/>
                <w:i w:val="false"/>
                <w:color w:val="000000"/>
                <w:sz w:val="20"/>
              </w:rPr>
              <w:t>маралята до 1,5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Маралдың барлық саны:</w:t>
            </w:r>
            <w:r>
              <w:br/>
            </w:r>
            <w:r>
              <w:rPr>
                <w:rFonts w:ascii="Times New Roman"/>
                <w:b w:val="false"/>
                <w:i w:val="false"/>
                <w:color w:val="000000"/>
                <w:sz w:val="20"/>
              </w:rPr>
              <w:t>
</w:t>
            </w:r>
            <w:r>
              <w:rPr>
                <w:rFonts w:ascii="Times New Roman"/>
                <w:b w:val="false"/>
                <w:i w:val="false"/>
                <w:color w:val="000000"/>
                <w:sz w:val="20"/>
              </w:rPr>
              <w:t>Итого маралов: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маралдардың бұқалары </w:t>
            </w:r>
            <w:r>
              <w:br/>
            </w:r>
            <w:r>
              <w:rPr>
                <w:rFonts w:ascii="Times New Roman"/>
                <w:b w:val="false"/>
                <w:i w:val="false"/>
                <w:color w:val="000000"/>
                <w:sz w:val="20"/>
              </w:rPr>
              <w:t>
</w:t>
            </w:r>
            <w:r>
              <w:rPr>
                <w:rFonts w:ascii="Times New Roman"/>
                <w:b w:val="false"/>
                <w:i w:val="false"/>
                <w:color w:val="000000"/>
                <w:sz w:val="20"/>
              </w:rPr>
              <w:t>рогачи маралов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маралдар </w:t>
            </w:r>
            <w:r>
              <w:br/>
            </w:r>
            <w:r>
              <w:rPr>
                <w:rFonts w:ascii="Times New Roman"/>
                <w:b w:val="false"/>
                <w:i w:val="false"/>
                <w:color w:val="000000"/>
                <w:sz w:val="20"/>
              </w:rPr>
              <w:t>
</w:t>
            </w:r>
            <w:r>
              <w:rPr>
                <w:rFonts w:ascii="Times New Roman"/>
                <w:b w:val="false"/>
                <w:i w:val="false"/>
                <w:color w:val="000000"/>
                <w:sz w:val="20"/>
              </w:rPr>
              <w:t>маралухи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жастан 3 жасқа дейінгі аталық маралдар </w:t>
            </w:r>
            <w:r>
              <w:br/>
            </w:r>
            <w:r>
              <w:rPr>
                <w:rFonts w:ascii="Times New Roman"/>
                <w:b w:val="false"/>
                <w:i w:val="false"/>
                <w:color w:val="000000"/>
                <w:sz w:val="20"/>
              </w:rPr>
              <w:t>
</w:t>
            </w:r>
            <w:r>
              <w:rPr>
                <w:rFonts w:ascii="Times New Roman"/>
                <w:b w:val="false"/>
                <w:i w:val="false"/>
                <w:color w:val="000000"/>
                <w:sz w:val="20"/>
              </w:rPr>
              <w:t>перворожки маралов от 2 до 3 лет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жастан 3 жасқа дейінгі аналық маралдар </w:t>
            </w:r>
            <w:r>
              <w:br/>
            </w:r>
            <w:r>
              <w:rPr>
                <w:rFonts w:ascii="Times New Roman"/>
                <w:b w:val="false"/>
                <w:i w:val="false"/>
                <w:color w:val="000000"/>
                <w:sz w:val="20"/>
              </w:rPr>
              <w:t>
</w:t>
            </w:r>
            <w:r>
              <w:rPr>
                <w:rFonts w:ascii="Times New Roman"/>
                <w:b w:val="false"/>
                <w:i w:val="false"/>
                <w:color w:val="000000"/>
                <w:sz w:val="20"/>
              </w:rPr>
              <w:t>маралушки от 1,5 до 3 лет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жастан 2 жасқа дейінгі аталық маралдар </w:t>
            </w:r>
            <w:r>
              <w:br/>
            </w:r>
            <w:r>
              <w:rPr>
                <w:rFonts w:ascii="Times New Roman"/>
                <w:b w:val="false"/>
                <w:i w:val="false"/>
                <w:color w:val="000000"/>
                <w:sz w:val="20"/>
              </w:rPr>
              <w:t>
</w:t>
            </w:r>
            <w:r>
              <w:rPr>
                <w:rFonts w:ascii="Times New Roman"/>
                <w:b w:val="false"/>
                <w:i w:val="false"/>
                <w:color w:val="000000"/>
                <w:sz w:val="20"/>
              </w:rPr>
              <w:t>сайки маралов от 1,5 до 2 лет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w:t>
            </w:r>
            <w:r>
              <w:rPr>
                <w:rFonts w:ascii="Times New Roman"/>
                <w:b w:val="false"/>
                <w:i w:val="false"/>
                <w:color w:val="000000"/>
                <w:sz w:val="20"/>
              </w:rPr>
              <w:t>маралята до 1,5 лет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15" w:id="510"/>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xml:space="preserve">
      Сдал: </w:t>
      </w:r>
      <w:r>
        <w:rPr>
          <w:rFonts w:ascii="Times New Roman"/>
          <w:b/>
          <w:i w:val="false"/>
          <w:color w:val="000000"/>
          <w:sz w:val="28"/>
        </w:rPr>
        <w:t>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маралдарды мемлекеттік тіркелімінің нысандарын толтыру бойынша түсіндірме/Пояснение по заполнению форм государственного регистра племенных маралов</w:t>
      </w:r>
      <w:r>
        <w:br/>
      </w:r>
      <w:r>
        <w:rPr>
          <w:rFonts w:ascii="Times New Roman"/>
          <w:b w:val="false"/>
          <w:i w:val="false"/>
          <w:color w:val="000000"/>
          <w:sz w:val="28"/>
        </w:rPr>
        <w:t>
</w:t>
      </w:r>
      <w:r>
        <w:rPr>
          <w:rFonts w:ascii="Times New Roman"/>
          <w:b w:val="false"/>
          <w:i w:val="false"/>
          <w:color w:val="000000"/>
          <w:sz w:val="28"/>
        </w:rPr>
        <w:t>
      № 22 МТВ нысаны мынадай түрде толтырылады/ Форма № 22 –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 жолдарда облыстың (ауданның) атауы көрсетіледі/в строках 1, 2, 3, 4, 5, 6, 7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6, 7 - жолдарда ӘАОЖ коды көрсетіледі/в строках 1, 2, 3, 4, 5, 6, 7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6, 7 - жолдарда шаруашылықтардың саны көрсетіледі/в строках 1, 2, 3, 4, 5, 6, 7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6, 7 - жолдарда асыл тұқымды маралдардың саны көрсетіледі/в строках 1, 2, 3, 4, 5, 6, 7 в графе 4 указывается численность всего поголовья племенных маралов;</w:t>
      </w:r>
      <w:r>
        <w:br/>
      </w:r>
      <w:r>
        <w:rPr>
          <w:rFonts w:ascii="Times New Roman"/>
          <w:b w:val="false"/>
          <w:i w:val="false"/>
          <w:color w:val="000000"/>
          <w:sz w:val="28"/>
        </w:rPr>
        <w:t>
</w:t>
      </w:r>
      <w:r>
        <w:rPr>
          <w:rFonts w:ascii="Times New Roman"/>
          <w:b w:val="false"/>
          <w:i w:val="false"/>
          <w:color w:val="000000"/>
          <w:sz w:val="28"/>
        </w:rPr>
        <w:t>
      5-бағанадағы 1, 2, 3, 4 - жолдарда сыныптары бойынша бөлінген асыл тұқымды маралдардың саны, оның ішінде – элита көрсетіледі/в строках 1, 2, 3, 4 в графе 5 указывается численность племенных маралов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6-бағанадағы 1, 2, 3, 4, 5, 6, 7 - жолдарда I сыныбы бойынша асыл тұқымды маралдардың саны көрсетіледі/в строках 1, 2, 3, 4, 5, 6, 7 в графе 6 указывается численность племенных маралов по классу – I;</w:t>
      </w:r>
      <w:r>
        <w:br/>
      </w:r>
      <w:r>
        <w:rPr>
          <w:rFonts w:ascii="Times New Roman"/>
          <w:b w:val="false"/>
          <w:i w:val="false"/>
          <w:color w:val="000000"/>
          <w:sz w:val="28"/>
        </w:rPr>
        <w:t>
</w:t>
      </w:r>
      <w:r>
        <w:rPr>
          <w:rFonts w:ascii="Times New Roman"/>
          <w:b w:val="false"/>
          <w:i w:val="false"/>
          <w:color w:val="000000"/>
          <w:sz w:val="28"/>
        </w:rPr>
        <w:t xml:space="preserve">
      7-бағанадағы 1, 2, 3 - жолдарда асыл тұқымды кітабында жазылған асыл тұқымды маралдардың саны көрсетіледі/в строках 1, 2, 3 в графе 7 указывается численность племенных маралов записанных в племенной книге; </w:t>
      </w:r>
      <w:r>
        <w:br/>
      </w:r>
      <w:r>
        <w:rPr>
          <w:rFonts w:ascii="Times New Roman"/>
          <w:b w:val="false"/>
          <w:i w:val="false"/>
          <w:color w:val="000000"/>
          <w:sz w:val="28"/>
        </w:rPr>
        <w:t>
</w:t>
      </w:r>
      <w:r>
        <w:rPr>
          <w:rFonts w:ascii="Times New Roman"/>
          <w:b w:val="false"/>
          <w:i w:val="false"/>
          <w:color w:val="000000"/>
          <w:sz w:val="28"/>
        </w:rPr>
        <w:t>
      8-бағанадағы 1, 2, 3 - жолдарда есепті жылы асыл тұқымды кітабында жазылған асыл тұқымды маралдардың саны көрсетіледі/в строках 1, 2, 3 в графе 8 указывается численность племенных маралов записанных в племенной книге в отчетном году.</w:t>
      </w:r>
      <w:r>
        <w:br/>
      </w:r>
      <w:r>
        <w:rPr>
          <w:rFonts w:ascii="Times New Roman"/>
          <w:b w:val="false"/>
          <w:i w:val="false"/>
          <w:color w:val="000000"/>
          <w:sz w:val="28"/>
        </w:rPr>
        <w:t>
 </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25" w:id="511"/>
          <w:p>
            <w:pPr>
              <w:spacing w:after="20"/>
              <w:ind w:left="20"/>
              <w:jc w:val="both"/>
            </w:pPr>
            <w:r>
              <w:rPr>
                <w:rFonts w:ascii="Times New Roman"/>
                <w:b w:val="false"/>
                <w:i w:val="false"/>
                <w:color w:val="000000"/>
                <w:sz w:val="20"/>
              </w:rPr>
              <w:t>
Приложение 23</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51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26" w:id="512"/>
          <w:p>
            <w:pPr>
              <w:spacing w:after="20"/>
              <w:ind w:left="20"/>
              <w:jc w:val="both"/>
            </w:pPr>
            <w:r>
              <w:rPr>
                <w:rFonts w:ascii="Times New Roman"/>
                <w:b w:val="false"/>
                <w:i w:val="false"/>
                <w:color w:val="000000"/>
                <w:sz w:val="20"/>
              </w:rPr>
              <w:t>
Приложение 23</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512"/>
        </w:tc>
      </w:tr>
    </w:tbl>
    <w:bookmarkStart w:name="z1627" w:id="513"/>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513"/>
    <w:bookmarkStart w:name="z1629" w:id="514"/>
    <w:p>
      <w:pPr>
        <w:spacing w:after="0"/>
        <w:ind w:left="0"/>
        <w:jc w:val="left"/>
      </w:pPr>
      <w:r>
        <w:rPr>
          <w:rFonts w:ascii="Times New Roman"/>
          <w:b/>
          <w:i w:val="false"/>
          <w:color w:val="000000"/>
        </w:rPr>
        <w:t xml:space="preserve"> 
Асыл тұқымды теңбіл бұғылардың мемлекеттік тіркелімі </w:t>
      </w:r>
    </w:p>
    <w:bookmarkEnd w:id="514"/>
    <w:bookmarkStart w:name="z1630" w:id="515"/>
    <w:p>
      <w:pPr>
        <w:spacing w:after="0"/>
        <w:ind w:left="0"/>
        <w:jc w:val="left"/>
      </w:pPr>
      <w:r>
        <w:rPr>
          <w:rFonts w:ascii="Times New Roman"/>
          <w:b/>
          <w:i w:val="false"/>
          <w:color w:val="000000"/>
        </w:rPr>
        <w:t xml:space="preserve"> 
Государственный регистр племенных пятнистых оленей</w:t>
      </w:r>
    </w:p>
    <w:bookmarkEnd w:id="515"/>
    <w:bookmarkStart w:name="z1631" w:id="516"/>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516"/>
    <w:bookmarkStart w:name="z1633" w:id="517"/>
    <w:p>
      <w:pPr>
        <w:spacing w:after="0"/>
        <w:ind w:left="0"/>
        <w:jc w:val="both"/>
      </w:pPr>
      <w:r>
        <w:rPr>
          <w:rFonts w:ascii="Times New Roman"/>
          <w:b w:val="false"/>
          <w:i w:val="false"/>
          <w:color w:val="000000"/>
          <w:sz w:val="28"/>
        </w:rPr>
        <w:t>
      Индексі № 23 МТВ нысаны</w:t>
      </w:r>
      <w:r>
        <w:br/>
      </w:r>
      <w:r>
        <w:rPr>
          <w:rFonts w:ascii="Times New Roman"/>
          <w:b w:val="false"/>
          <w:i w:val="false"/>
          <w:color w:val="000000"/>
          <w:sz w:val="28"/>
        </w:rPr>
        <w:t>
</w:t>
      </w:r>
      <w:r>
        <w:rPr>
          <w:rFonts w:ascii="Times New Roman"/>
          <w:b w:val="false"/>
          <w:i w:val="false"/>
          <w:color w:val="000000"/>
          <w:sz w:val="28"/>
        </w:rPr>
        <w:t>
      Индекс Форма № 23 –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517"/>
    <w:p>
      <w:pPr>
        <w:spacing w:after="0"/>
        <w:ind w:left="0"/>
        <w:jc w:val="both"/>
      </w:pPr>
      <w:r>
        <w:rPr>
          <w:rFonts w:ascii="Times New Roman"/>
          <w:b w:val="false"/>
          <w:i w:val="false"/>
          <w:color w:val="000000"/>
          <w:sz w:val="28"/>
        </w:rPr>
        <w:t>Асыл тұқымды теңбіл бұғылардың мемлекеттік тіркелімі</w:t>
      </w:r>
      <w:r>
        <w:br/>
      </w:r>
      <w:r>
        <w:rPr>
          <w:rFonts w:ascii="Times New Roman"/>
          <w:b w:val="false"/>
          <w:i w:val="false"/>
          <w:color w:val="000000"/>
          <w:sz w:val="28"/>
        </w:rPr>
        <w:t>
Государственный регистр племенных пятнистых оленей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993"/>
        <w:gridCol w:w="1293"/>
        <w:gridCol w:w="673"/>
        <w:gridCol w:w="1613"/>
        <w:gridCol w:w="1048"/>
        <w:gridCol w:w="1048"/>
        <w:gridCol w:w="1035"/>
        <w:gridCol w:w="13"/>
        <w:gridCol w:w="1048"/>
        <w:gridCol w:w="192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 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хозяйств</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малдың асыл тұқымды кітабында жазылғаны</w:t>
            </w:r>
            <w:r>
              <w:br/>
            </w:r>
            <w:r>
              <w:rPr>
                <w:rFonts w:ascii="Times New Roman"/>
                <w:b w:val="false"/>
                <w:i w:val="false"/>
                <w:color w:val="000000"/>
                <w:sz w:val="20"/>
              </w:rPr>
              <w:t>
</w:t>
            </w:r>
            <w:r>
              <w:rPr>
                <w:rFonts w:ascii="Times New Roman"/>
                <w:b w:val="false"/>
                <w:i w:val="false"/>
                <w:color w:val="000000"/>
                <w:sz w:val="20"/>
              </w:rPr>
              <w:t>Из наличия записано в племенной книге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сыныптары бойынша, бас</w:t>
            </w:r>
            <w:r>
              <w:br/>
            </w:r>
            <w:r>
              <w:rPr>
                <w:rFonts w:ascii="Times New Roman"/>
                <w:b w:val="false"/>
                <w:i w:val="false"/>
                <w:color w:val="000000"/>
                <w:sz w:val="20"/>
              </w:rPr>
              <w:t>
</w:t>
            </w:r>
            <w:r>
              <w:rPr>
                <w:rFonts w:ascii="Times New Roman"/>
                <w:b w:val="false"/>
                <w:i w:val="false"/>
                <w:color w:val="000000"/>
                <w:sz w:val="20"/>
              </w:rPr>
              <w:t>по классам, голов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теңбіл бұғылардың саны</w:t>
            </w:r>
            <w:r>
              <w:br/>
            </w:r>
            <w:r>
              <w:rPr>
                <w:rFonts w:ascii="Times New Roman"/>
                <w:b w:val="false"/>
                <w:i w:val="false"/>
                <w:color w:val="000000"/>
                <w:sz w:val="20"/>
              </w:rPr>
              <w:t>
</w:t>
            </w:r>
            <w:r>
              <w:rPr>
                <w:rFonts w:ascii="Times New Roman"/>
                <w:b w:val="false"/>
                <w:i w:val="false"/>
                <w:color w:val="000000"/>
                <w:sz w:val="20"/>
              </w:rPr>
              <w:t>Численность племенных пятнистых оленей во всех категориях хозяйств</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бұғылардың барлық саны:</w:t>
            </w:r>
            <w:r>
              <w:br/>
            </w:r>
            <w:r>
              <w:rPr>
                <w:rFonts w:ascii="Times New Roman"/>
                <w:b w:val="false"/>
                <w:i w:val="false"/>
                <w:color w:val="000000"/>
                <w:sz w:val="20"/>
              </w:rPr>
              <w:t>
</w:t>
            </w:r>
            <w:r>
              <w:rPr>
                <w:rFonts w:ascii="Times New Roman"/>
                <w:b w:val="false"/>
                <w:i w:val="false"/>
                <w:color w:val="000000"/>
                <w:sz w:val="20"/>
              </w:rPr>
              <w:t>Итого пятнистых оленей: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бұғылардың бұқалары</w:t>
            </w:r>
            <w:r>
              <w:br/>
            </w:r>
            <w:r>
              <w:rPr>
                <w:rFonts w:ascii="Times New Roman"/>
                <w:b w:val="false"/>
                <w:i w:val="false"/>
                <w:color w:val="000000"/>
                <w:sz w:val="20"/>
              </w:rPr>
              <w:t>
</w:t>
            </w:r>
            <w:r>
              <w:rPr>
                <w:rFonts w:ascii="Times New Roman"/>
                <w:b w:val="false"/>
                <w:i w:val="false"/>
                <w:color w:val="000000"/>
                <w:sz w:val="20"/>
              </w:rPr>
              <w:t>рогачи оленей пятнистых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бұғылар </w:t>
            </w:r>
            <w:r>
              <w:br/>
            </w:r>
            <w:r>
              <w:rPr>
                <w:rFonts w:ascii="Times New Roman"/>
                <w:b w:val="false"/>
                <w:i w:val="false"/>
                <w:color w:val="000000"/>
                <w:sz w:val="20"/>
              </w:rPr>
              <w:t>
</w:t>
            </w:r>
            <w:r>
              <w:rPr>
                <w:rFonts w:ascii="Times New Roman"/>
                <w:b w:val="false"/>
                <w:i w:val="false"/>
                <w:color w:val="000000"/>
                <w:sz w:val="20"/>
              </w:rPr>
              <w:t>оленухи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жастан 3 жасқа дейінгі аталық бұғылар </w:t>
            </w:r>
            <w:r>
              <w:br/>
            </w:r>
            <w:r>
              <w:rPr>
                <w:rFonts w:ascii="Times New Roman"/>
                <w:b w:val="false"/>
                <w:i w:val="false"/>
                <w:color w:val="000000"/>
                <w:sz w:val="20"/>
              </w:rPr>
              <w:t>
</w:t>
            </w:r>
            <w:r>
              <w:rPr>
                <w:rFonts w:ascii="Times New Roman"/>
                <w:b w:val="false"/>
                <w:i w:val="false"/>
                <w:color w:val="000000"/>
                <w:sz w:val="20"/>
              </w:rPr>
              <w:t>перворожки оленей пятнистых от 2 до 3 лет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жастан 3 жасқа дейінгі аналық бұғылар </w:t>
            </w:r>
            <w:r>
              <w:br/>
            </w:r>
            <w:r>
              <w:rPr>
                <w:rFonts w:ascii="Times New Roman"/>
                <w:b w:val="false"/>
                <w:i w:val="false"/>
                <w:color w:val="000000"/>
                <w:sz w:val="20"/>
              </w:rPr>
              <w:t>
</w:t>
            </w:r>
            <w:r>
              <w:rPr>
                <w:rFonts w:ascii="Times New Roman"/>
                <w:b w:val="false"/>
                <w:i w:val="false"/>
                <w:color w:val="000000"/>
                <w:sz w:val="20"/>
              </w:rPr>
              <w:t xml:space="preserve">оленушки от 1,5 до 3 лет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жастан 2 жасқа дейінгі аталық бұғылар </w:t>
            </w:r>
            <w:r>
              <w:br/>
            </w:r>
            <w:r>
              <w:rPr>
                <w:rFonts w:ascii="Times New Roman"/>
                <w:b w:val="false"/>
                <w:i w:val="false"/>
                <w:color w:val="000000"/>
                <w:sz w:val="20"/>
              </w:rPr>
              <w:t>
</w:t>
            </w:r>
            <w:r>
              <w:rPr>
                <w:rFonts w:ascii="Times New Roman"/>
                <w:b w:val="false"/>
                <w:i w:val="false"/>
                <w:color w:val="000000"/>
                <w:sz w:val="20"/>
              </w:rPr>
              <w:t>сайки оленей пятнистых от 1,5 до 2 лет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w:t>
            </w:r>
            <w:r>
              <w:rPr>
                <w:rFonts w:ascii="Times New Roman"/>
                <w:b w:val="false"/>
                <w:i w:val="false"/>
                <w:color w:val="000000"/>
                <w:sz w:val="20"/>
              </w:rPr>
              <w:t>оленята до 1,5 лет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бұғылардың барлық саны:</w:t>
            </w:r>
            <w:r>
              <w:br/>
            </w:r>
            <w:r>
              <w:rPr>
                <w:rFonts w:ascii="Times New Roman"/>
                <w:b w:val="false"/>
                <w:i w:val="false"/>
                <w:color w:val="000000"/>
                <w:sz w:val="20"/>
              </w:rPr>
              <w:t>
</w:t>
            </w:r>
            <w:r>
              <w:rPr>
                <w:rFonts w:ascii="Times New Roman"/>
                <w:b w:val="false"/>
                <w:i w:val="false"/>
                <w:color w:val="000000"/>
                <w:sz w:val="20"/>
              </w:rPr>
              <w:t>Итого пятнистых оленей: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 бұғылардың бұқалары</w:t>
            </w:r>
            <w:r>
              <w:br/>
            </w:r>
            <w:r>
              <w:rPr>
                <w:rFonts w:ascii="Times New Roman"/>
                <w:b w:val="false"/>
                <w:i w:val="false"/>
                <w:color w:val="000000"/>
                <w:sz w:val="20"/>
              </w:rPr>
              <w:t>
</w:t>
            </w:r>
            <w:r>
              <w:rPr>
                <w:rFonts w:ascii="Times New Roman"/>
                <w:b w:val="false"/>
                <w:i w:val="false"/>
                <w:color w:val="000000"/>
                <w:sz w:val="20"/>
              </w:rPr>
              <w:t>рогачи оленей пятнистых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бұғылар </w:t>
            </w:r>
            <w:r>
              <w:br/>
            </w:r>
            <w:r>
              <w:rPr>
                <w:rFonts w:ascii="Times New Roman"/>
                <w:b w:val="false"/>
                <w:i w:val="false"/>
                <w:color w:val="000000"/>
                <w:sz w:val="20"/>
              </w:rPr>
              <w:t>
</w:t>
            </w:r>
            <w:r>
              <w:rPr>
                <w:rFonts w:ascii="Times New Roman"/>
                <w:b w:val="false"/>
                <w:i w:val="false"/>
                <w:color w:val="000000"/>
                <w:sz w:val="20"/>
              </w:rPr>
              <w:t>оленухи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жастан 3 жасқа дейінгі аталық бұғылар </w:t>
            </w:r>
            <w:r>
              <w:br/>
            </w:r>
            <w:r>
              <w:rPr>
                <w:rFonts w:ascii="Times New Roman"/>
                <w:b w:val="false"/>
                <w:i w:val="false"/>
                <w:color w:val="000000"/>
                <w:sz w:val="20"/>
              </w:rPr>
              <w:t>
</w:t>
            </w:r>
            <w:r>
              <w:rPr>
                <w:rFonts w:ascii="Times New Roman"/>
                <w:b w:val="false"/>
                <w:i w:val="false"/>
                <w:color w:val="000000"/>
                <w:sz w:val="20"/>
              </w:rPr>
              <w:t>перворожки оленей пятнистых от 2 до 3 лет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жастан 3 жасқа дейінгі аналық бұғылар </w:t>
            </w:r>
            <w:r>
              <w:br/>
            </w:r>
            <w:r>
              <w:rPr>
                <w:rFonts w:ascii="Times New Roman"/>
                <w:b w:val="false"/>
                <w:i w:val="false"/>
                <w:color w:val="000000"/>
                <w:sz w:val="20"/>
              </w:rPr>
              <w:t>
</w:t>
            </w:r>
            <w:r>
              <w:rPr>
                <w:rFonts w:ascii="Times New Roman"/>
                <w:b w:val="false"/>
                <w:i w:val="false"/>
                <w:color w:val="000000"/>
                <w:sz w:val="20"/>
              </w:rPr>
              <w:t xml:space="preserve">оленушки от 1,5 до 3 лет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2 жасқа дейінгі аталық бұғылар</w:t>
            </w:r>
            <w:r>
              <w:br/>
            </w:r>
            <w:r>
              <w:rPr>
                <w:rFonts w:ascii="Times New Roman"/>
                <w:b w:val="false"/>
                <w:i w:val="false"/>
                <w:color w:val="000000"/>
                <w:sz w:val="20"/>
              </w:rPr>
              <w:t>
</w:t>
            </w:r>
            <w:r>
              <w:rPr>
                <w:rFonts w:ascii="Times New Roman"/>
                <w:b w:val="false"/>
                <w:i w:val="false"/>
                <w:color w:val="000000"/>
                <w:sz w:val="20"/>
              </w:rPr>
              <w:t>сайки оленей пятнистых от 1,5 до 2 лет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төлдер</w:t>
            </w:r>
            <w:r>
              <w:br/>
            </w:r>
            <w:r>
              <w:rPr>
                <w:rFonts w:ascii="Times New Roman"/>
                <w:b w:val="false"/>
                <w:i w:val="false"/>
                <w:color w:val="000000"/>
                <w:sz w:val="20"/>
              </w:rPr>
              <w:t>
</w:t>
            </w:r>
            <w:r>
              <w:rPr>
                <w:rFonts w:ascii="Times New Roman"/>
                <w:b w:val="false"/>
                <w:i w:val="false"/>
                <w:color w:val="000000"/>
                <w:sz w:val="20"/>
              </w:rPr>
              <w:t>оленята до 1,5 лет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78" w:id="518"/>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xml:space="preserve">
      Сдал: </w:t>
      </w:r>
      <w:r>
        <w:rPr>
          <w:rFonts w:ascii="Times New Roman"/>
          <w:b/>
          <w:i w:val="false"/>
          <w:color w:val="000000"/>
          <w:sz w:val="28"/>
        </w:rPr>
        <w:t>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Ескертпе/Примечание: Асыл тұқымды теңбіл бұғыларды мемлекеттік тіркелімінің нысандарын толтыру бойынша түсіндірме/ Пояснение по заполнению форм государственного регистра племенных пятнистых оленей</w:t>
      </w:r>
      <w:r>
        <w:br/>
      </w:r>
      <w:r>
        <w:rPr>
          <w:rFonts w:ascii="Times New Roman"/>
          <w:b w:val="false"/>
          <w:i w:val="false"/>
          <w:color w:val="000000"/>
          <w:sz w:val="28"/>
        </w:rPr>
        <w:t>
</w:t>
      </w:r>
      <w:r>
        <w:rPr>
          <w:rFonts w:ascii="Times New Roman"/>
          <w:b w:val="false"/>
          <w:i w:val="false"/>
          <w:color w:val="000000"/>
          <w:sz w:val="28"/>
        </w:rPr>
        <w:t>
      № 23 МТВ нысаны мынадай түрде толтырылады/ Форма № 23 –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4, 5, 6, 7 - жолдарда облыстың (ауданның) атауы көрсетіледі/ в строках 1, 2, 3, 4, 5, 6, 7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4, 5, 6, 7 - жолдарда ӘАОЖ коды көрсетіледі/ в строках 1, 2, 3, 4, 5, 6, 7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4, 5, 6, 7 - жолдарда шаруашылықтардың саны көрсетіледі/ в строках 1, 2, 3, 4, 5, 6, 7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4, 5, 6, 7 - жолдарда асыл теңбіл бұғылардың саны көрсетіледі/ в строках 1, 2, 3, 4, 5, 6, 7 в графе 4 указывается численность всего поголовья племенных пятнистых оленей;</w:t>
      </w:r>
      <w:r>
        <w:br/>
      </w:r>
      <w:r>
        <w:rPr>
          <w:rFonts w:ascii="Times New Roman"/>
          <w:b w:val="false"/>
          <w:i w:val="false"/>
          <w:color w:val="000000"/>
          <w:sz w:val="28"/>
        </w:rPr>
        <w:t>
</w:t>
      </w:r>
      <w:r>
        <w:rPr>
          <w:rFonts w:ascii="Times New Roman"/>
          <w:b w:val="false"/>
          <w:i w:val="false"/>
          <w:color w:val="000000"/>
          <w:sz w:val="28"/>
        </w:rPr>
        <w:t>
      5-бағанадағы 1, 2, 3, 4 - жолдарда сыныптары бойынша бөлінген асыл тұқымды теңбіл бұғылардың саны көрсетіледі, оның ішінде – элита/ в строках 1, 2, 3, 4 в графе 5 указывается численность племенных пятнистых оленей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6-бағанадағы 1, 2, 3, 4 - жолдарда І сыныбы бойынша асыл тұқымды теңбіл бұғылардың саны көрсетіледі/ в строках 1, 2, 3, 4 в графе 6 указывается численность племенных пятнистых оленей по классу – I;</w:t>
      </w:r>
      <w:r>
        <w:br/>
      </w:r>
      <w:r>
        <w:rPr>
          <w:rFonts w:ascii="Times New Roman"/>
          <w:b w:val="false"/>
          <w:i w:val="false"/>
          <w:color w:val="000000"/>
          <w:sz w:val="28"/>
        </w:rPr>
        <w:t>
</w:t>
      </w:r>
      <w:r>
        <w:rPr>
          <w:rFonts w:ascii="Times New Roman"/>
          <w:b w:val="false"/>
          <w:i w:val="false"/>
          <w:color w:val="000000"/>
          <w:sz w:val="28"/>
        </w:rPr>
        <w:t xml:space="preserve">
      7-бағанадағы 1, 2, 3 - жолдарда асыл тұқымдық кітабында жазылған асыл тұқымды теңбіл бұғылардың саны көрсетіледі/ в строках 1, 2, 3 в графе 7 указывается численность племенных пятнистых оленей записанных в племенной книге; </w:t>
      </w:r>
      <w:r>
        <w:br/>
      </w:r>
      <w:r>
        <w:rPr>
          <w:rFonts w:ascii="Times New Roman"/>
          <w:b w:val="false"/>
          <w:i w:val="false"/>
          <w:color w:val="000000"/>
          <w:sz w:val="28"/>
        </w:rPr>
        <w:t>
</w:t>
      </w:r>
      <w:r>
        <w:rPr>
          <w:rFonts w:ascii="Times New Roman"/>
          <w:b w:val="false"/>
          <w:i w:val="false"/>
          <w:color w:val="000000"/>
          <w:sz w:val="28"/>
        </w:rPr>
        <w:t>
      8-бағанадағы 1, 2, 3 - жолдарда есепті жылы асыл тұқымдық кітабында жазылған асыл тұқымды теңбіл бұғылардың саны көрсетіледі/ в строках 1, 2, 3 в графе 8 указывается численность племенных пятнистых оленей записанных в племенной книге в отчетном году.</w:t>
      </w:r>
      <w:r>
        <w:br/>
      </w:r>
      <w:r>
        <w:rPr>
          <w:rFonts w:ascii="Times New Roman"/>
          <w:b w:val="false"/>
          <w:i w:val="false"/>
          <w:color w:val="000000"/>
          <w:sz w:val="28"/>
        </w:rPr>
        <w:t>
 </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88" w:id="519"/>
          <w:p>
            <w:pPr>
              <w:spacing w:after="20"/>
              <w:ind w:left="20"/>
              <w:jc w:val="both"/>
            </w:pPr>
            <w:r>
              <w:rPr>
                <w:rFonts w:ascii="Times New Roman"/>
                <w:b w:val="false"/>
                <w:i w:val="false"/>
                <w:color w:val="000000"/>
                <w:sz w:val="20"/>
              </w:rPr>
              <w:t>
Приложение 24</w:t>
            </w:r>
            <w:r>
              <w:br/>
            </w:r>
            <w:r>
              <w:rPr>
                <w:rFonts w:ascii="Times New Roman"/>
                <w:b w:val="false"/>
                <w:i w:val="false"/>
                <w:color w:val="000000"/>
                <w:sz w:val="20"/>
              </w:rPr>
              <w:t>
к приказу Министра</w:t>
            </w:r>
            <w:r>
              <w:br/>
            </w:r>
            <w:r>
              <w:rPr>
                <w:rFonts w:ascii="Times New Roman"/>
                <w:b w:val="false"/>
                <w:i w:val="false"/>
                <w:color w:val="000000"/>
                <w:sz w:val="20"/>
              </w:rPr>
              <w:t>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октября 2014 года</w:t>
            </w:r>
            <w:r>
              <w:br/>
            </w:r>
            <w:r>
              <w:rPr>
                <w:rFonts w:ascii="Times New Roman"/>
                <w:b w:val="false"/>
                <w:i w:val="false"/>
                <w:color w:val="000000"/>
                <w:sz w:val="20"/>
              </w:rPr>
              <w:t>
№ 3-3/503</w:t>
            </w:r>
          </w:p>
          <w:bookmarkEnd w:id="51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89" w:id="520"/>
          <w:p>
            <w:pPr>
              <w:spacing w:after="20"/>
              <w:ind w:left="20"/>
              <w:jc w:val="both"/>
            </w:pPr>
            <w:r>
              <w:rPr>
                <w:rFonts w:ascii="Times New Roman"/>
                <w:b w:val="false"/>
                <w:i w:val="false"/>
                <w:color w:val="000000"/>
                <w:sz w:val="20"/>
              </w:rPr>
              <w:t>
Приложение 24</w:t>
            </w:r>
            <w:r>
              <w:br/>
            </w:r>
            <w:r>
              <w:rPr>
                <w:rFonts w:ascii="Times New Roman"/>
                <w:b w:val="false"/>
                <w:i w:val="false"/>
                <w:color w:val="000000"/>
                <w:sz w:val="20"/>
              </w:rPr>
              <w:t>
к правилам ведения</w:t>
            </w:r>
            <w:r>
              <w:br/>
            </w:r>
            <w:r>
              <w:rPr>
                <w:rFonts w:ascii="Times New Roman"/>
                <w:b w:val="false"/>
                <w:i w:val="false"/>
                <w:color w:val="000000"/>
                <w:sz w:val="20"/>
              </w:rPr>
              <w:t>
государственного регистра</w:t>
            </w:r>
            <w:r>
              <w:br/>
            </w:r>
            <w:r>
              <w:rPr>
                <w:rFonts w:ascii="Times New Roman"/>
                <w:b w:val="false"/>
                <w:i w:val="false"/>
                <w:color w:val="000000"/>
                <w:sz w:val="20"/>
              </w:rPr>
              <w:t>
племенных животных</w:t>
            </w:r>
          </w:p>
          <w:bookmarkEnd w:id="520"/>
        </w:tc>
      </w:tr>
    </w:tbl>
    <w:bookmarkStart w:name="z1690" w:id="521"/>
    <w:p>
      <w:pPr>
        <w:spacing w:after="0"/>
        <w:ind w:left="0"/>
        <w:jc w:val="both"/>
      </w:pPr>
      <w:r>
        <w:rPr>
          <w:rFonts w:ascii="Times New Roman"/>
          <w:b w:val="false"/>
          <w:i w:val="false"/>
          <w:color w:val="000000"/>
          <w:sz w:val="28"/>
        </w:rPr>
        <w:t>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форма, предназначенная для сбора административных данных</w:t>
      </w:r>
    </w:p>
    <w:bookmarkEnd w:id="521"/>
    <w:bookmarkStart w:name="z1692" w:id="522"/>
    <w:p>
      <w:pPr>
        <w:spacing w:after="0"/>
        <w:ind w:left="0"/>
        <w:jc w:val="left"/>
      </w:pPr>
      <w:r>
        <w:rPr>
          <w:rFonts w:ascii="Times New Roman"/>
          <w:b/>
          <w:i w:val="false"/>
          <w:color w:val="000000"/>
        </w:rPr>
        <w:t xml:space="preserve"> 
Бал аралардың мемлекеттік тіркелімі </w:t>
      </w:r>
    </w:p>
    <w:bookmarkEnd w:id="522"/>
    <w:bookmarkStart w:name="z1693" w:id="523"/>
    <w:p>
      <w:pPr>
        <w:spacing w:after="0"/>
        <w:ind w:left="0"/>
        <w:jc w:val="left"/>
      </w:pPr>
      <w:r>
        <w:rPr>
          <w:rFonts w:ascii="Times New Roman"/>
          <w:b/>
          <w:i w:val="false"/>
          <w:color w:val="000000"/>
        </w:rPr>
        <w:t xml:space="preserve"> 
Государственный регистр племенных пчел</w:t>
      </w:r>
    </w:p>
    <w:bookmarkEnd w:id="523"/>
    <w:bookmarkStart w:name="z1694" w:id="524"/>
    <w:p>
      <w:pPr>
        <w:spacing w:after="0"/>
        <w:ind w:left="0"/>
        <w:jc w:val="both"/>
      </w:pPr>
      <w:r>
        <w:rPr>
          <w:rFonts w:ascii="Times New Roman"/>
          <w:b w:val="false"/>
          <w:i w:val="false"/>
          <w:color w:val="000000"/>
          <w:sz w:val="28"/>
        </w:rPr>
        <w:t>
      Есепті кезең 20___ж.</w:t>
      </w:r>
      <w:r>
        <w:br/>
      </w:r>
      <w:r>
        <w:rPr>
          <w:rFonts w:ascii="Times New Roman"/>
          <w:b w:val="false"/>
          <w:i w:val="false"/>
          <w:color w:val="000000"/>
          <w:sz w:val="28"/>
        </w:rPr>
        <w:t>
</w:t>
      </w:r>
      <w:r>
        <w:rPr>
          <w:rFonts w:ascii="Times New Roman"/>
          <w:b w:val="false"/>
          <w:i w:val="false"/>
          <w:color w:val="000000"/>
          <w:sz w:val="28"/>
        </w:rPr>
        <w:t>
      Отчетный период 20 ___г.</w:t>
      </w:r>
    </w:p>
    <w:bookmarkEnd w:id="524"/>
    <w:bookmarkStart w:name="z1696" w:id="525"/>
    <w:p>
      <w:pPr>
        <w:spacing w:after="0"/>
        <w:ind w:left="0"/>
        <w:jc w:val="both"/>
      </w:pPr>
      <w:r>
        <w:rPr>
          <w:rFonts w:ascii="Times New Roman"/>
          <w:b w:val="false"/>
          <w:i w:val="false"/>
          <w:color w:val="000000"/>
          <w:sz w:val="28"/>
        </w:rPr>
        <w:t>
      Индексі № 24 МТВ нысаны</w:t>
      </w:r>
      <w:r>
        <w:br/>
      </w:r>
      <w:r>
        <w:rPr>
          <w:rFonts w:ascii="Times New Roman"/>
          <w:b w:val="false"/>
          <w:i w:val="false"/>
          <w:color w:val="000000"/>
          <w:sz w:val="28"/>
        </w:rPr>
        <w:t>
</w:t>
      </w:r>
      <w:r>
        <w:rPr>
          <w:rFonts w:ascii="Times New Roman"/>
          <w:b w:val="false"/>
          <w:i w:val="false"/>
          <w:color w:val="000000"/>
          <w:sz w:val="28"/>
        </w:rPr>
        <w:t>
      Индекс Форма № 24 – ВГР</w:t>
      </w:r>
      <w:r>
        <w:br/>
      </w:r>
      <w:r>
        <w:rPr>
          <w:rFonts w:ascii="Times New Roman"/>
          <w:b w:val="false"/>
          <w:i w:val="false"/>
          <w:color w:val="000000"/>
          <w:sz w:val="28"/>
        </w:rPr>
        <w:t>
</w:t>
      </w:r>
      <w:r>
        <w:rPr>
          <w:rFonts w:ascii="Times New Roman"/>
          <w:b w:val="false"/>
          <w:i w:val="false"/>
          <w:color w:val="000000"/>
          <w:sz w:val="28"/>
        </w:rPr>
        <w:t>
      Кезеңділігі: жылдық</w:t>
      </w:r>
      <w:r>
        <w:br/>
      </w:r>
      <w:r>
        <w:rPr>
          <w:rFonts w:ascii="Times New Roman"/>
          <w:b w:val="false"/>
          <w:i w:val="false"/>
          <w:color w:val="000000"/>
          <w:sz w:val="28"/>
        </w:rPr>
        <w:t>
</w:t>
      </w:r>
      <w:r>
        <w:rPr>
          <w:rFonts w:ascii="Times New Roman"/>
          <w:b w:val="false"/>
          <w:i w:val="false"/>
          <w:color w:val="000000"/>
          <w:sz w:val="28"/>
        </w:rPr>
        <w:t>
      Периодичность: годовая</w:t>
      </w:r>
      <w:r>
        <w:br/>
      </w:r>
      <w:r>
        <w:rPr>
          <w:rFonts w:ascii="Times New Roman"/>
          <w:b w:val="false"/>
          <w:i w:val="false"/>
          <w:color w:val="000000"/>
          <w:sz w:val="28"/>
        </w:rPr>
        <w:t>
</w:t>
      </w:r>
      <w:r>
        <w:rPr>
          <w:rFonts w:ascii="Times New Roman"/>
          <w:b w:val="false"/>
          <w:i w:val="false"/>
          <w:color w:val="000000"/>
          <w:sz w:val="28"/>
        </w:rPr>
        <w:t>
      Ұсынады:</w:t>
      </w:r>
      <w:r>
        <w:br/>
      </w:r>
      <w:r>
        <w:rPr>
          <w:rFonts w:ascii="Times New Roman"/>
          <w:b w:val="false"/>
          <w:i w:val="false"/>
          <w:color w:val="000000"/>
          <w:sz w:val="28"/>
        </w:rPr>
        <w:t>
      1) 
</w:t>
      </w:r>
      <w:r>
        <w:rPr>
          <w:rFonts w:ascii="Times New Roman"/>
          <w:b w:val="false"/>
          <w:i w:val="false"/>
          <w:color w:val="000000"/>
          <w:sz w:val="28"/>
        </w:rPr>
        <w:t>
субъектілер немесе жеке және заңды тұлғалар есепті аудандық жергілікті атқарушы органының ауыл шаруашылығы бөліміне есеп беру кезеңі жылдан кейінгі жылдың 15 қаңтарынан кеш емес;</w:t>
      </w:r>
      <w:r>
        <w:br/>
      </w:r>
      <w:r>
        <w:rPr>
          <w:rFonts w:ascii="Times New Roman"/>
          <w:b w:val="false"/>
          <w:i w:val="false"/>
          <w:color w:val="000000"/>
          <w:sz w:val="28"/>
        </w:rPr>
        <w:t>
      2) 
</w:t>
      </w:r>
      <w:r>
        <w:rPr>
          <w:rFonts w:ascii="Times New Roman"/>
          <w:b w:val="false"/>
          <w:i w:val="false"/>
          <w:color w:val="000000"/>
          <w:sz w:val="28"/>
        </w:rPr>
        <w:t>
облыстардың, Астана және Алматы қалаларының жергілікті атқарушы органдарының Басқармалары жыл сайын есепті Министрлікке есеп беру кезеңі жылдан кейінгі жылдың 10 ақпанынан кеш емес.</w:t>
      </w:r>
      <w:r>
        <w:br/>
      </w:r>
      <w:r>
        <w:rPr>
          <w:rFonts w:ascii="Times New Roman"/>
          <w:b w:val="false"/>
          <w:i w:val="false"/>
          <w:color w:val="000000"/>
          <w:sz w:val="28"/>
        </w:rPr>
        <w:t>
</w:t>
      </w:r>
      <w:r>
        <w:rPr>
          <w:rFonts w:ascii="Times New Roman"/>
          <w:b w:val="false"/>
          <w:i w:val="false"/>
          <w:color w:val="000000"/>
          <w:sz w:val="28"/>
        </w:rPr>
        <w:t>
      Представляют:</w:t>
      </w:r>
      <w:r>
        <w:br/>
      </w:r>
      <w:r>
        <w:rPr>
          <w:rFonts w:ascii="Times New Roman"/>
          <w:b w:val="false"/>
          <w:i w:val="false"/>
          <w:color w:val="000000"/>
          <w:sz w:val="28"/>
        </w:rPr>
        <w:t>
      1) 
</w:t>
      </w:r>
      <w:r>
        <w:rPr>
          <w:rFonts w:ascii="Times New Roman"/>
          <w:b w:val="false"/>
          <w:i w:val="false"/>
          <w:color w:val="000000"/>
          <w:sz w:val="28"/>
        </w:rPr>
        <w:t>
субъекты или физические и юридические лица, представляют отчеты в отдел сельского хозяйства местного исполнительного органа района, в сроки не позднее 15 января года, следующего за отчетным годом;</w:t>
      </w:r>
      <w:r>
        <w:br/>
      </w:r>
      <w:r>
        <w:rPr>
          <w:rFonts w:ascii="Times New Roman"/>
          <w:b w:val="false"/>
          <w:i w:val="false"/>
          <w:color w:val="000000"/>
          <w:sz w:val="28"/>
        </w:rPr>
        <w:t>
      2) 
</w:t>
      </w:r>
      <w:r>
        <w:rPr>
          <w:rFonts w:ascii="Times New Roman"/>
          <w:b w:val="false"/>
          <w:i w:val="false"/>
          <w:color w:val="000000"/>
          <w:sz w:val="28"/>
        </w:rPr>
        <w:t>
Управления местных исполнительных органов областей, городов Астана и Алматы представляют ежегодный отчет в Министерство, в сроки ежегодно не позднее 10 февраля следующего за отчетным годом.</w:t>
      </w:r>
    </w:p>
    <w:bookmarkEnd w:id="525"/>
    <w:p>
      <w:pPr>
        <w:spacing w:after="0"/>
        <w:ind w:left="0"/>
        <w:jc w:val="both"/>
      </w:pPr>
      <w:r>
        <w:rPr>
          <w:rFonts w:ascii="Times New Roman"/>
          <w:b w:val="false"/>
          <w:i w:val="false"/>
          <w:color w:val="000000"/>
          <w:sz w:val="28"/>
        </w:rPr>
        <w:t>Асыл тұқымды бал аралардың мемлекеттік тіркелімі</w:t>
      </w:r>
      <w:r>
        <w:br/>
      </w:r>
      <w:r>
        <w:rPr>
          <w:rFonts w:ascii="Times New Roman"/>
          <w:b w:val="false"/>
          <w:i w:val="false"/>
          <w:color w:val="000000"/>
          <w:sz w:val="28"/>
        </w:rPr>
        <w:t>
Государственный регистр племенных пчел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993"/>
        <w:gridCol w:w="1613"/>
        <w:gridCol w:w="673"/>
        <w:gridCol w:w="1513"/>
        <w:gridCol w:w="14"/>
        <w:gridCol w:w="2966"/>
        <w:gridCol w:w="1773"/>
        <w:gridCol w:w="516"/>
        <w:gridCol w:w="1373"/>
        <w:gridCol w:w="109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 жыныстық топтар</w:t>
            </w:r>
            <w:r>
              <w:br/>
            </w:r>
            <w:r>
              <w:rPr>
                <w:rFonts w:ascii="Times New Roman"/>
                <w:b w:val="false"/>
                <w:i w:val="false"/>
                <w:color w:val="000000"/>
                <w:sz w:val="20"/>
              </w:rPr>
              <w:t>
</w:t>
            </w:r>
            <w:r>
              <w:rPr>
                <w:rFonts w:ascii="Times New Roman"/>
                <w:b w:val="false"/>
                <w:i w:val="false"/>
                <w:color w:val="000000"/>
                <w:sz w:val="20"/>
              </w:rPr>
              <w:t>Половозрастные группы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r>
              <w:br/>
            </w:r>
            <w:r>
              <w:rPr>
                <w:rFonts w:ascii="Times New Roman"/>
                <w:b w:val="false"/>
                <w:i w:val="false"/>
                <w:color w:val="000000"/>
                <w:sz w:val="20"/>
              </w:rPr>
              <w:t>
</w:t>
            </w:r>
            <w:r>
              <w:rPr>
                <w:rFonts w:ascii="Times New Roman"/>
                <w:b w:val="false"/>
                <w:i w:val="false"/>
                <w:color w:val="000000"/>
                <w:sz w:val="20"/>
              </w:rPr>
              <w:t>№ строки</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Количество хозяйств</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бал ара ұясы</w:t>
            </w:r>
            <w:r>
              <w:br/>
            </w:r>
            <w:r>
              <w:rPr>
                <w:rFonts w:ascii="Times New Roman"/>
                <w:b w:val="false"/>
                <w:i w:val="false"/>
                <w:color w:val="000000"/>
                <w:sz w:val="20"/>
              </w:rPr>
              <w:t>
</w:t>
            </w:r>
            <w:r>
              <w:rPr>
                <w:rFonts w:ascii="Times New Roman"/>
                <w:b w:val="false"/>
                <w:i w:val="false"/>
                <w:color w:val="000000"/>
                <w:sz w:val="20"/>
              </w:rPr>
              <w:t>Всего, пчело семей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 ұяларының тұқымдығы бойынша, ұя</w:t>
            </w:r>
            <w:r>
              <w:br/>
            </w:r>
            <w:r>
              <w:rPr>
                <w:rFonts w:ascii="Times New Roman"/>
                <w:b w:val="false"/>
                <w:i w:val="false"/>
                <w:color w:val="000000"/>
                <w:sz w:val="20"/>
              </w:rPr>
              <w:t>
</w:t>
            </w:r>
            <w:r>
              <w:rPr>
                <w:rFonts w:ascii="Times New Roman"/>
                <w:b w:val="false"/>
                <w:i w:val="false"/>
                <w:color w:val="000000"/>
                <w:sz w:val="20"/>
              </w:rPr>
              <w:t>по породности, пчелиных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 ұяларының сыныптары бойынша, ұя</w:t>
            </w:r>
            <w:r>
              <w:br/>
            </w:r>
            <w:r>
              <w:rPr>
                <w:rFonts w:ascii="Times New Roman"/>
                <w:b w:val="false"/>
                <w:i w:val="false"/>
                <w:color w:val="000000"/>
                <w:sz w:val="20"/>
              </w:rPr>
              <w:t>
</w:t>
            </w:r>
            <w:r>
              <w:rPr>
                <w:rFonts w:ascii="Times New Roman"/>
                <w:b w:val="false"/>
                <w:i w:val="false"/>
                <w:color w:val="000000"/>
                <w:sz w:val="20"/>
              </w:rPr>
              <w:t>по классам,пчелиных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r>
              <w:br/>
            </w:r>
            <w:r>
              <w:rPr>
                <w:rFonts w:ascii="Times New Roman"/>
                <w:b w:val="false"/>
                <w:i w:val="false"/>
                <w:color w:val="000000"/>
                <w:sz w:val="20"/>
              </w:rPr>
              <w:t>
</w:t>
            </w:r>
            <w:r>
              <w:rPr>
                <w:rFonts w:ascii="Times New Roman"/>
                <w:b w:val="false"/>
                <w:i w:val="false"/>
                <w:color w:val="000000"/>
                <w:sz w:val="20"/>
              </w:rPr>
              <w:t>чистопород-ные</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w:t>
            </w:r>
            <w:r>
              <w:br/>
            </w:r>
            <w:r>
              <w:rPr>
                <w:rFonts w:ascii="Times New Roman"/>
                <w:b w:val="false"/>
                <w:i w:val="false"/>
                <w:color w:val="000000"/>
                <w:sz w:val="20"/>
              </w:rPr>
              <w:t>
</w:t>
            </w:r>
            <w:r>
              <w:rPr>
                <w:rFonts w:ascii="Times New Roman"/>
                <w:b w:val="false"/>
                <w:i w:val="false"/>
                <w:color w:val="000000"/>
                <w:sz w:val="20"/>
              </w:rPr>
              <w:t>помеси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 санаттарындағы асыл тұқымды бал аралардың саны</w:t>
            </w:r>
            <w:r>
              <w:br/>
            </w:r>
            <w:r>
              <w:rPr>
                <w:rFonts w:ascii="Times New Roman"/>
                <w:b w:val="false"/>
                <w:i w:val="false"/>
                <w:color w:val="000000"/>
                <w:sz w:val="20"/>
              </w:rPr>
              <w:t>
</w:t>
            </w:r>
            <w:r>
              <w:rPr>
                <w:rFonts w:ascii="Times New Roman"/>
                <w:b w:val="false"/>
                <w:i w:val="false"/>
                <w:color w:val="000000"/>
                <w:sz w:val="20"/>
              </w:rPr>
              <w:t>Численность племенных пчел во всех категориях хозяйств</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 ұяларының барлық саны:Всего пчело семей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 ара ұялары</w:t>
            </w:r>
            <w:r>
              <w:br/>
            </w:r>
            <w:r>
              <w:rPr>
                <w:rFonts w:ascii="Times New Roman"/>
                <w:b w:val="false"/>
                <w:i w:val="false"/>
                <w:color w:val="000000"/>
                <w:sz w:val="20"/>
              </w:rPr>
              <w:t>
</w:t>
            </w:r>
            <w:r>
              <w:rPr>
                <w:rFonts w:ascii="Times New Roman"/>
                <w:b w:val="false"/>
                <w:i w:val="false"/>
                <w:color w:val="000000"/>
                <w:sz w:val="20"/>
              </w:rPr>
              <w:t>основные пчело семьи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ұялары</w:t>
            </w:r>
            <w:r>
              <w:br/>
            </w:r>
            <w:r>
              <w:rPr>
                <w:rFonts w:ascii="Times New Roman"/>
                <w:b w:val="false"/>
                <w:i w:val="false"/>
                <w:color w:val="000000"/>
                <w:sz w:val="20"/>
              </w:rPr>
              <w:t>
</w:t>
            </w:r>
            <w:r>
              <w:rPr>
                <w:rFonts w:ascii="Times New Roman"/>
                <w:b w:val="false"/>
                <w:i w:val="false"/>
                <w:color w:val="000000"/>
                <w:sz w:val="20"/>
              </w:rPr>
              <w:t>отводки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шаруашылығы саласындағы субъектілерде</w:t>
            </w:r>
            <w:r>
              <w:br/>
            </w:r>
            <w:r>
              <w:rPr>
                <w:rFonts w:ascii="Times New Roman"/>
                <w:b w:val="false"/>
                <w:i w:val="false"/>
                <w:color w:val="000000"/>
                <w:sz w:val="20"/>
              </w:rPr>
              <w:t>
</w:t>
            </w:r>
            <w:r>
              <w:rPr>
                <w:rFonts w:ascii="Times New Roman"/>
                <w:b w:val="false"/>
                <w:i w:val="false"/>
                <w:color w:val="000000"/>
                <w:sz w:val="20"/>
              </w:rPr>
              <w:t>в том числе у субъектов в области племенного животноводства</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аралардың барлық саны:</w:t>
            </w:r>
            <w:r>
              <w:br/>
            </w:r>
            <w:r>
              <w:rPr>
                <w:rFonts w:ascii="Times New Roman"/>
                <w:b w:val="false"/>
                <w:i w:val="false"/>
                <w:color w:val="000000"/>
                <w:sz w:val="20"/>
              </w:rPr>
              <w:t>
</w:t>
            </w:r>
            <w:r>
              <w:rPr>
                <w:rFonts w:ascii="Times New Roman"/>
                <w:b w:val="false"/>
                <w:i w:val="false"/>
                <w:color w:val="000000"/>
                <w:sz w:val="20"/>
              </w:rPr>
              <w:t>Всего пчело семей</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ара балұясы основные пчело семьи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ара ұясы </w:t>
            </w:r>
            <w:r>
              <w:br/>
            </w:r>
            <w:r>
              <w:rPr>
                <w:rFonts w:ascii="Times New Roman"/>
                <w:b w:val="false"/>
                <w:i w:val="false"/>
                <w:color w:val="000000"/>
                <w:sz w:val="20"/>
              </w:rPr>
              <w:t>
</w:t>
            </w:r>
            <w:r>
              <w:rPr>
                <w:rFonts w:ascii="Times New Roman"/>
                <w:b w:val="false"/>
                <w:i w:val="false"/>
                <w:color w:val="000000"/>
                <w:sz w:val="20"/>
              </w:rPr>
              <w:t>отводки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741" w:id="526"/>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Сдал 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ФИО подпись дата</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Есертпе/Примечание: Асыл тұқымды бал араларды мемлекеттік тіркелімінің нысандарын толтыру бойынша түсіндірме/Пояснение по заполнению форм государственного регистра племенных пчел</w:t>
      </w:r>
      <w:r>
        <w:br/>
      </w:r>
      <w:r>
        <w:rPr>
          <w:rFonts w:ascii="Times New Roman"/>
          <w:b w:val="false"/>
          <w:i w:val="false"/>
          <w:color w:val="000000"/>
          <w:sz w:val="28"/>
        </w:rPr>
        <w:t>
</w:t>
      </w:r>
      <w:r>
        <w:rPr>
          <w:rFonts w:ascii="Times New Roman"/>
          <w:b w:val="false"/>
          <w:i w:val="false"/>
          <w:color w:val="000000"/>
          <w:sz w:val="28"/>
        </w:rPr>
        <w:t>
      № 24 МТВ нысанымынадай түрде толтырылады/ Форма № 24 – ВГР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1-бағанадағы 1, 2, 3 - жолдарда облыстың (ауданның) атауы көрсетіледі/ в строках 1, 2, 3 в графе 1 указывается наименование области (района);</w:t>
      </w:r>
      <w:r>
        <w:br/>
      </w:r>
      <w:r>
        <w:rPr>
          <w:rFonts w:ascii="Times New Roman"/>
          <w:b w:val="false"/>
          <w:i w:val="false"/>
          <w:color w:val="000000"/>
          <w:sz w:val="28"/>
        </w:rPr>
        <w:t>
</w:t>
      </w:r>
      <w:r>
        <w:rPr>
          <w:rFonts w:ascii="Times New Roman"/>
          <w:b w:val="false"/>
          <w:i w:val="false"/>
          <w:color w:val="000000"/>
          <w:sz w:val="28"/>
        </w:rPr>
        <w:t>
      2-бағанадағы 1, 2, 3 - жолдарда ӘАОЖ коды көрсетіледі/ в строках 1, 2, 3 в графе 2 указывается код КАТО;</w:t>
      </w:r>
      <w:r>
        <w:br/>
      </w:r>
      <w:r>
        <w:rPr>
          <w:rFonts w:ascii="Times New Roman"/>
          <w:b w:val="false"/>
          <w:i w:val="false"/>
          <w:color w:val="000000"/>
          <w:sz w:val="28"/>
        </w:rPr>
        <w:t>
</w:t>
      </w:r>
      <w:r>
        <w:rPr>
          <w:rFonts w:ascii="Times New Roman"/>
          <w:b w:val="false"/>
          <w:i w:val="false"/>
          <w:color w:val="000000"/>
          <w:sz w:val="28"/>
        </w:rPr>
        <w:t>
      3-бағанадағы 1, 2, 3 - жолдарда шаруашылықтардың саны көрсетіледі/ в строках 1, 2, 3 в графе 3 указывается количество хозяйств;</w:t>
      </w:r>
      <w:r>
        <w:br/>
      </w:r>
      <w:r>
        <w:rPr>
          <w:rFonts w:ascii="Times New Roman"/>
          <w:b w:val="false"/>
          <w:i w:val="false"/>
          <w:color w:val="000000"/>
          <w:sz w:val="28"/>
        </w:rPr>
        <w:t>
</w:t>
      </w:r>
      <w:r>
        <w:rPr>
          <w:rFonts w:ascii="Times New Roman"/>
          <w:b w:val="false"/>
          <w:i w:val="false"/>
          <w:color w:val="000000"/>
          <w:sz w:val="28"/>
        </w:rPr>
        <w:t>
      4-бағанадағы 1, 2, 3 - жолдарда асыл тұқымды бал аралардың саны көрсетіледі/ в строках 1, 2, 3 в графе 4 указывается численность всего поголовья племенных пчел;</w:t>
      </w:r>
      <w:r>
        <w:br/>
      </w:r>
      <w:r>
        <w:rPr>
          <w:rFonts w:ascii="Times New Roman"/>
          <w:b w:val="false"/>
          <w:i w:val="false"/>
          <w:color w:val="000000"/>
          <w:sz w:val="28"/>
        </w:rPr>
        <w:t>
</w:t>
      </w:r>
      <w:r>
        <w:rPr>
          <w:rFonts w:ascii="Times New Roman"/>
          <w:b w:val="false"/>
          <w:i w:val="false"/>
          <w:color w:val="000000"/>
          <w:sz w:val="28"/>
        </w:rPr>
        <w:t>
      5-бағанадағы 1, 2, 3 - жолдарда тұқымдығы бойынша бөлінген асыл тұқымды бал аралардын саны, оның ішінде таза тұқымдылар көрсетіледі/ в строках 1, 2, 3в графе 5 указывается численность племенных пчел распределенные по породности из них чистопородные;</w:t>
      </w:r>
      <w:r>
        <w:br/>
      </w:r>
      <w:r>
        <w:rPr>
          <w:rFonts w:ascii="Times New Roman"/>
          <w:b w:val="false"/>
          <w:i w:val="false"/>
          <w:color w:val="000000"/>
          <w:sz w:val="28"/>
        </w:rPr>
        <w:t>
</w:t>
      </w:r>
      <w:r>
        <w:rPr>
          <w:rFonts w:ascii="Times New Roman"/>
          <w:b w:val="false"/>
          <w:i w:val="false"/>
          <w:color w:val="000000"/>
          <w:sz w:val="28"/>
        </w:rPr>
        <w:t>
      6-бағанадағы 1, 2, 3 - жолдарда асыл тұқымды бал аралар будандарының саны көрсетіледі/ в строках 1, 2, 3 в графе 6 указывается численность помесейплеменных пчел;</w:t>
      </w:r>
      <w:r>
        <w:br/>
      </w:r>
      <w:r>
        <w:rPr>
          <w:rFonts w:ascii="Times New Roman"/>
          <w:b w:val="false"/>
          <w:i w:val="false"/>
          <w:color w:val="000000"/>
          <w:sz w:val="28"/>
        </w:rPr>
        <w:t>
</w:t>
      </w:r>
      <w:r>
        <w:rPr>
          <w:rFonts w:ascii="Times New Roman"/>
          <w:b w:val="false"/>
          <w:i w:val="false"/>
          <w:color w:val="000000"/>
          <w:sz w:val="28"/>
        </w:rPr>
        <w:t>
      7-бағанадағы 1, 2 - жолдарда элита сыныбы бойынша асыл тұқымды бал аралардың саны көрсетіледі/ в строках 1, 2, 3 в графе 7 указывается численность племенных пчел распределеных по классам, из них – элита;</w:t>
      </w:r>
      <w:r>
        <w:br/>
      </w:r>
      <w:r>
        <w:rPr>
          <w:rFonts w:ascii="Times New Roman"/>
          <w:b w:val="false"/>
          <w:i w:val="false"/>
          <w:color w:val="000000"/>
          <w:sz w:val="28"/>
        </w:rPr>
        <w:t>
</w:t>
      </w:r>
      <w:r>
        <w:rPr>
          <w:rFonts w:ascii="Times New Roman"/>
          <w:b w:val="false"/>
          <w:i w:val="false"/>
          <w:color w:val="000000"/>
          <w:sz w:val="28"/>
        </w:rPr>
        <w:t>
      8-бағанадағы 1, 2 - жолдарда I сыныбы бойынша асыл тұқымды бал аралардың саны көрсетіледі/ в строках 1, 2, 3 в графе 8 указывается численность племенных пчел по классу – I.</w:t>
      </w:r>
    </w:p>
    <w:bookmarkEnd w:id="5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