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8bc6b" w14:textId="ea8bc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нормативных правовых актов в области ветеринарии</w:t>
      </w:r>
    </w:p>
    <w:p>
      <w:pPr>
        <w:spacing w:after="0"/>
        <w:ind w:left="0"/>
        <w:jc w:val="both"/>
      </w:pPr>
      <w:r>
        <w:rPr>
          <w:rFonts w:ascii="Times New Roman"/>
          <w:b w:val="false"/>
          <w:i w:val="false"/>
          <w:color w:val="000000"/>
          <w:sz w:val="28"/>
        </w:rPr>
        <w:t>Приказ Министра сельского хозяйства Республики Казахстан от 30 октября 2014 года № 7-1/559. Зарегистрирован в Министерстве юстиции Республики Казахстан 21 ноября 2014 года № 9891.</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статьи 8, </w:t>
      </w:r>
      <w:r>
        <w:rPr>
          <w:rFonts w:ascii="Times New Roman"/>
          <w:b w:val="false"/>
          <w:i w:val="false"/>
          <w:color w:val="000000"/>
          <w:sz w:val="28"/>
        </w:rPr>
        <w:t>пунктом 4</w:t>
      </w:r>
      <w:r>
        <w:rPr>
          <w:rFonts w:ascii="Times New Roman"/>
          <w:b w:val="false"/>
          <w:i w:val="false"/>
          <w:color w:val="000000"/>
          <w:sz w:val="28"/>
        </w:rPr>
        <w:t xml:space="preserve"> статьи 14, </w:t>
      </w:r>
      <w:r>
        <w:rPr>
          <w:rFonts w:ascii="Times New Roman"/>
          <w:b w:val="false"/>
          <w:i w:val="false"/>
          <w:color w:val="000000"/>
          <w:sz w:val="28"/>
        </w:rPr>
        <w:t>пунктом 4</w:t>
      </w:r>
      <w:r>
        <w:rPr>
          <w:rFonts w:ascii="Times New Roman"/>
          <w:b w:val="false"/>
          <w:i w:val="false"/>
          <w:color w:val="000000"/>
          <w:sz w:val="28"/>
        </w:rPr>
        <w:t xml:space="preserve"> статьи 20,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30 Закона Республики Казахстан "О ветеринарии" и </w:t>
      </w:r>
      <w:r>
        <w:rPr>
          <w:rFonts w:ascii="Times New Roman"/>
          <w:b w:val="false"/>
          <w:i w:val="false"/>
          <w:color w:val="000000"/>
          <w:sz w:val="28"/>
        </w:rPr>
        <w:t>подпунктом 185)</w:t>
      </w:r>
      <w:r>
        <w:rPr>
          <w:rFonts w:ascii="Times New Roman"/>
          <w:b w:val="false"/>
          <w:i w:val="false"/>
          <w:color w:val="000000"/>
          <w:sz w:val="28"/>
        </w:rPr>
        <w:t xml:space="preserve"> пункта 15 Положения о Министерстве сельского хозяйства Республики Казахстан, утвержденного постановлением Правительства Республики Казахстан от 6 апреля 2005 года № 310 "Некоторые вопросы Министерства сельского хозяйства Республики Казахстан",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сельского хозяйства РК от 03.04.2025 </w:t>
      </w:r>
      <w:r>
        <w:rPr>
          <w:rFonts w:ascii="Times New Roman"/>
          <w:b w:val="false"/>
          <w:i w:val="false"/>
          <w:color w:val="000000"/>
          <w:sz w:val="28"/>
        </w:rPr>
        <w:t>№ 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Утвердить прилагаемые:</w:t>
      </w:r>
    </w:p>
    <w:bookmarkEnd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Положение</w:t>
      </w:r>
      <w:r>
        <w:rPr>
          <w:rFonts w:ascii="Times New Roman"/>
          <w:b w:val="false"/>
          <w:i w:val="false"/>
          <w:color w:val="000000"/>
          <w:sz w:val="28"/>
        </w:rPr>
        <w:t xml:space="preserve"> о государственном ветеринарно-санитарном контроле и надзоре согласно приложению 1 к настоящему приказу;</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Правила</w:t>
      </w:r>
      <w:r>
        <w:rPr>
          <w:rFonts w:ascii="Times New Roman"/>
          <w:b w:val="false"/>
          <w:i w:val="false"/>
          <w:color w:val="000000"/>
          <w:sz w:val="28"/>
        </w:rPr>
        <w:t xml:space="preserve"> обязательного изъятия и уничтожения животных, продукции и сырья животного происхождения, представляющих опасность для здоровья животных и человека, либо их обязательного обезвреживания (обеззараживания) и переработки без изъятия согласно приложению 2 к настоящему приказу;</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Правила</w:t>
      </w:r>
      <w:r>
        <w:rPr>
          <w:rFonts w:ascii="Times New Roman"/>
          <w:b w:val="false"/>
          <w:i w:val="false"/>
          <w:color w:val="000000"/>
          <w:sz w:val="28"/>
        </w:rPr>
        <w:t xml:space="preserve"> и условия возмещения физическим и юридическим лицам стоимости изымаемых и уничтожаемых больных животных, продукции и сырья животного происхождения, представляющих опасность для здоровья животных и человека, либо обезвреженных (обеззараженных) и переработанных без изъятия животных, продукции и сырья животного происхождения, представляющих опасность для здоровья животных и человека согласно приложению 3 к настоящему приказу;</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Перечень</w:t>
      </w:r>
      <w:r>
        <w:rPr>
          <w:rFonts w:ascii="Times New Roman"/>
          <w:b w:val="false"/>
          <w:i w:val="false"/>
          <w:color w:val="000000"/>
          <w:sz w:val="28"/>
        </w:rPr>
        <w:t xml:space="preserve"> особо опасных болезней животных, при которых проводятся обязательное изъятие и уничтожение животных, продукции и сырья животного происхождения, представляющих опасность для здоровья животных и человека согласно приложению 4 к настоящему приказу;</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Перечень</w:t>
      </w:r>
      <w:r>
        <w:rPr>
          <w:rFonts w:ascii="Times New Roman"/>
          <w:b w:val="false"/>
          <w:i w:val="false"/>
          <w:color w:val="000000"/>
          <w:sz w:val="28"/>
        </w:rPr>
        <w:t xml:space="preserve"> особо опасных болезней животных, профилактика, диагностика и ликвидация которых осуществляются за счет бюджетных средств согласно приложению 5 к настоящему приказу;</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Правила</w:t>
      </w:r>
      <w:r>
        <w:rPr>
          <w:rFonts w:ascii="Times New Roman"/>
          <w:b w:val="false"/>
          <w:i w:val="false"/>
          <w:color w:val="000000"/>
          <w:sz w:val="28"/>
        </w:rPr>
        <w:t xml:space="preserve"> осуществления государственного ветеринарно-санитарного контроля и надзора на ветеринарных контрольных постах согласно приложению 6 к настоящему приказу;</w:t>
      </w:r>
    </w:p>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Правила</w:t>
      </w:r>
      <w:r>
        <w:rPr>
          <w:rFonts w:ascii="Times New Roman"/>
          <w:b w:val="false"/>
          <w:i w:val="false"/>
          <w:color w:val="000000"/>
          <w:sz w:val="28"/>
        </w:rPr>
        <w:t xml:space="preserve"> организации ветеринарных контрольных постов согласно приложению 7 к настоящему приказу.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сельского хозяйства РК от 07.04.2020 </w:t>
      </w:r>
      <w:r>
        <w:rPr>
          <w:rFonts w:ascii="Times New Roman"/>
          <w:b w:val="false"/>
          <w:i w:val="false"/>
          <w:color w:val="00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Департаменту ветеринарной и пищевой безопасности Министерства сельского хозяйства Республики Казахстан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официальное опубликование.</w:t>
      </w:r>
    </w:p>
    <w:bookmarkEnd w:id="2"/>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сельского хозяйства Республики Казахстан Исаеву Г.С.</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истечения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А. Мамытбеков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 Е. Досаев   </w:t>
      </w:r>
    </w:p>
    <w:p>
      <w:pPr>
        <w:spacing w:after="0"/>
        <w:ind w:left="0"/>
        <w:jc w:val="both"/>
      </w:pPr>
      <w:r>
        <w:rPr>
          <w:rFonts w:ascii="Times New Roman"/>
          <w:b w:val="false"/>
          <w:i w:val="false"/>
          <w:color w:val="000000"/>
          <w:sz w:val="28"/>
        </w:rPr>
        <w:t>
      "____" _____________ 2014 год</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 Б. Султанов   </w:t>
      </w:r>
    </w:p>
    <w:p>
      <w:pPr>
        <w:spacing w:after="0"/>
        <w:ind w:left="0"/>
        <w:jc w:val="both"/>
      </w:pPr>
      <w:r>
        <w:rPr>
          <w:rFonts w:ascii="Times New Roman"/>
          <w:b w:val="false"/>
          <w:i w:val="false"/>
          <w:color w:val="000000"/>
          <w:sz w:val="28"/>
        </w:rPr>
        <w:t>
      "____" _____________ 2014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30 октября 2014 года</w:t>
            </w:r>
            <w:r>
              <w:br/>
            </w:r>
            <w:r>
              <w:rPr>
                <w:rFonts w:ascii="Times New Roman"/>
                <w:b w:val="false"/>
                <w:i w:val="false"/>
                <w:color w:val="000000"/>
                <w:sz w:val="20"/>
              </w:rPr>
              <w:t>№ 7-1/559</w:t>
            </w:r>
          </w:p>
        </w:tc>
      </w:tr>
    </w:tbl>
    <w:bookmarkStart w:name="z7" w:id="5"/>
    <w:p>
      <w:pPr>
        <w:spacing w:after="0"/>
        <w:ind w:left="0"/>
        <w:jc w:val="left"/>
      </w:pPr>
      <w:r>
        <w:rPr>
          <w:rFonts w:ascii="Times New Roman"/>
          <w:b/>
          <w:i w:val="false"/>
          <w:color w:val="000000"/>
        </w:rPr>
        <w:t xml:space="preserve"> Положение о государственном ветеринарно-санитарном контроле и надзоре</w:t>
      </w:r>
    </w:p>
    <w:bookmarkEnd w:id="5"/>
    <w:p>
      <w:pPr>
        <w:spacing w:after="0"/>
        <w:ind w:left="0"/>
        <w:jc w:val="both"/>
      </w:pPr>
      <w:r>
        <w:rPr>
          <w:rFonts w:ascii="Times New Roman"/>
          <w:b w:val="false"/>
          <w:i w:val="false"/>
          <w:color w:val="ff0000"/>
          <w:sz w:val="28"/>
        </w:rPr>
        <w:t xml:space="preserve">
      Сноска. Приложение - в редакции приказа Министра сельского хозяйства РК от 03.04.2025 </w:t>
      </w:r>
      <w:r>
        <w:rPr>
          <w:rFonts w:ascii="Times New Roman"/>
          <w:b w:val="false"/>
          <w:i w:val="false"/>
          <w:color w:val="ff0000"/>
          <w:sz w:val="28"/>
        </w:rPr>
        <w:t>№ 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6" w:id="6"/>
    <w:p>
      <w:pPr>
        <w:spacing w:after="0"/>
        <w:ind w:left="0"/>
        <w:jc w:val="left"/>
      </w:pPr>
      <w:r>
        <w:rPr>
          <w:rFonts w:ascii="Times New Roman"/>
          <w:b/>
          <w:i w:val="false"/>
          <w:color w:val="000000"/>
        </w:rPr>
        <w:t xml:space="preserve"> Глава 1. Общие положения</w:t>
      </w:r>
    </w:p>
    <w:bookmarkEnd w:id="6"/>
    <w:bookmarkStart w:name="z377" w:id="7"/>
    <w:p>
      <w:pPr>
        <w:spacing w:after="0"/>
        <w:ind w:left="0"/>
        <w:jc w:val="both"/>
      </w:pPr>
      <w:r>
        <w:rPr>
          <w:rFonts w:ascii="Times New Roman"/>
          <w:b w:val="false"/>
          <w:i w:val="false"/>
          <w:color w:val="000000"/>
          <w:sz w:val="28"/>
        </w:rPr>
        <w:t xml:space="preserve">
      1. Настоящее Положение о государственном ветеринарно-санитарном контроле и надзоре (далее – Положение) разработано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14 Закона Республики Казахстан "О ветеринарии" (далее – Закон).</w:t>
      </w:r>
    </w:p>
    <w:bookmarkEnd w:id="7"/>
    <w:bookmarkStart w:name="z378" w:id="8"/>
    <w:p>
      <w:pPr>
        <w:spacing w:after="0"/>
        <w:ind w:left="0"/>
        <w:jc w:val="left"/>
      </w:pPr>
      <w:r>
        <w:rPr>
          <w:rFonts w:ascii="Times New Roman"/>
          <w:b/>
          <w:i w:val="false"/>
          <w:color w:val="000000"/>
        </w:rPr>
        <w:t xml:space="preserve"> Глава 2. Осуществление государственного ветеринарно-санитарного контроля и надзора в Республике Казахстан</w:t>
      </w:r>
    </w:p>
    <w:bookmarkEnd w:id="8"/>
    <w:bookmarkStart w:name="z379" w:id="9"/>
    <w:p>
      <w:pPr>
        <w:spacing w:after="0"/>
        <w:ind w:left="0"/>
        <w:jc w:val="both"/>
      </w:pPr>
      <w:r>
        <w:rPr>
          <w:rFonts w:ascii="Times New Roman"/>
          <w:b w:val="false"/>
          <w:i w:val="false"/>
          <w:color w:val="000000"/>
          <w:sz w:val="28"/>
        </w:rPr>
        <w:t xml:space="preserve">
      2. Государственный ветеринарно-санитарный контроль и надзор осуществляется в отношении объектов,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14-1 Закона.</w:t>
      </w:r>
    </w:p>
    <w:bookmarkEnd w:id="9"/>
    <w:bookmarkStart w:name="z380" w:id="10"/>
    <w:p>
      <w:pPr>
        <w:spacing w:after="0"/>
        <w:ind w:left="0"/>
        <w:jc w:val="both"/>
      </w:pPr>
      <w:r>
        <w:rPr>
          <w:rFonts w:ascii="Times New Roman"/>
          <w:b w:val="false"/>
          <w:i w:val="false"/>
          <w:color w:val="000000"/>
          <w:sz w:val="28"/>
        </w:rPr>
        <w:t xml:space="preserve">
      3. Государственный ветеринарно-санитарный контроль и надзор на объектах,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14-1 Закона, осуществляется государственными ветеринарно-санитарными инспекторами соответствующих территорий в соответствии с </w:t>
      </w:r>
      <w:r>
        <w:rPr>
          <w:rFonts w:ascii="Times New Roman"/>
          <w:b w:val="false"/>
          <w:i w:val="false"/>
          <w:color w:val="000000"/>
          <w:sz w:val="28"/>
        </w:rPr>
        <w:t>главой 3</w:t>
      </w:r>
      <w:r>
        <w:rPr>
          <w:rFonts w:ascii="Times New Roman"/>
          <w:b w:val="false"/>
          <w:i w:val="false"/>
          <w:color w:val="000000"/>
          <w:sz w:val="28"/>
        </w:rPr>
        <w:t xml:space="preserve"> Закона и </w:t>
      </w:r>
      <w:r>
        <w:rPr>
          <w:rFonts w:ascii="Times New Roman"/>
          <w:b w:val="false"/>
          <w:i w:val="false"/>
          <w:color w:val="000000"/>
          <w:sz w:val="28"/>
        </w:rPr>
        <w:t>главой 13</w:t>
      </w:r>
      <w:r>
        <w:rPr>
          <w:rFonts w:ascii="Times New Roman"/>
          <w:b w:val="false"/>
          <w:i w:val="false"/>
          <w:color w:val="000000"/>
          <w:sz w:val="28"/>
        </w:rPr>
        <w:t xml:space="preserve"> Предпринимательского кодекса Республики Казахстан.</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2014 года № 7-1/559</w:t>
            </w:r>
          </w:p>
        </w:tc>
      </w:tr>
    </w:tbl>
    <w:bookmarkStart w:name="z27" w:id="11"/>
    <w:p>
      <w:pPr>
        <w:spacing w:after="0"/>
        <w:ind w:left="0"/>
        <w:jc w:val="left"/>
      </w:pPr>
      <w:r>
        <w:rPr>
          <w:rFonts w:ascii="Times New Roman"/>
          <w:b/>
          <w:i w:val="false"/>
          <w:color w:val="000000"/>
        </w:rPr>
        <w:t xml:space="preserve"> Правила обязательного изъятия и уничтожения животных, продукции и сырья животного происхождения, представляющих опасность для здоровья животных и человека, либо их обязательного обезвреживания (обеззараживания) и переработки без изъятия</w:t>
      </w:r>
    </w:p>
    <w:bookmarkEnd w:id="11"/>
    <w:p>
      <w:pPr>
        <w:spacing w:after="0"/>
        <w:ind w:left="0"/>
        <w:jc w:val="both"/>
      </w:pPr>
      <w:r>
        <w:rPr>
          <w:rFonts w:ascii="Times New Roman"/>
          <w:b w:val="false"/>
          <w:i w:val="false"/>
          <w:color w:val="ff0000"/>
          <w:sz w:val="28"/>
        </w:rPr>
        <w:t xml:space="preserve">
      Сноска. Заголовок - в редакции приказа Министра сельского хозяйства РК от 09.11.2021 </w:t>
      </w:r>
      <w:r>
        <w:rPr>
          <w:rFonts w:ascii="Times New Roman"/>
          <w:b w:val="false"/>
          <w:i w:val="false"/>
          <w:color w:val="ff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8" w:id="12"/>
    <w:p>
      <w:pPr>
        <w:spacing w:after="0"/>
        <w:ind w:left="0"/>
        <w:jc w:val="left"/>
      </w:pPr>
      <w:r>
        <w:rPr>
          <w:rFonts w:ascii="Times New Roman"/>
          <w:b/>
          <w:i w:val="false"/>
          <w:color w:val="000000"/>
        </w:rPr>
        <w:t xml:space="preserve"> Глава 1. Общие положения</w:t>
      </w:r>
    </w:p>
    <w:bookmarkEnd w:id="12"/>
    <w:p>
      <w:pPr>
        <w:spacing w:after="0"/>
        <w:ind w:left="0"/>
        <w:jc w:val="both"/>
      </w:pPr>
      <w:r>
        <w:rPr>
          <w:rFonts w:ascii="Times New Roman"/>
          <w:b w:val="false"/>
          <w:i w:val="false"/>
          <w:color w:val="ff0000"/>
          <w:sz w:val="28"/>
        </w:rPr>
        <w:t xml:space="preserve">
      Сноска. Заголовок главы 1 - в редакции приказа Министра сельского хозяйства РК от 07.04.2020 </w:t>
      </w:r>
      <w:r>
        <w:rPr>
          <w:rFonts w:ascii="Times New Roman"/>
          <w:b w:val="false"/>
          <w:i w:val="false"/>
          <w:color w:val="ff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9" w:id="13"/>
    <w:p>
      <w:pPr>
        <w:spacing w:after="0"/>
        <w:ind w:left="0"/>
        <w:jc w:val="both"/>
      </w:pPr>
      <w:r>
        <w:rPr>
          <w:rFonts w:ascii="Times New Roman"/>
          <w:b w:val="false"/>
          <w:i w:val="false"/>
          <w:color w:val="000000"/>
          <w:sz w:val="28"/>
        </w:rPr>
        <w:t xml:space="preserve">
      1. Настоящие Правила обязательного изъятия и уничтожения животных, продукции и сырья животного происхождения, представляющих опасность для здоровья животных и человека, либо их обязательного обезвреживания (обеззараживания) и переработки без изъятия (далее – Правила), разработаны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30 Закона Республики Казахстан "О ветеринарии" (далее – Закон) и определяют порядок обязательного изъятия и уничтожения животных, продукции и сырья животного происхождения, представляющих опасность для здоровья животных и человека, либо их обязательного обезвреживания (обеззараживания) и переработки без изъятия.</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сельского хозяйства РК от 09.11.2021 </w:t>
      </w:r>
      <w:r>
        <w:rPr>
          <w:rFonts w:ascii="Times New Roman"/>
          <w:b w:val="false"/>
          <w:i w:val="false"/>
          <w:color w:val="00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приказом Министра сельского хозяйства РК от 09.11.2021 </w:t>
      </w:r>
      <w:r>
        <w:rPr>
          <w:rFonts w:ascii="Times New Roman"/>
          <w:b w:val="false"/>
          <w:i w:val="false"/>
          <w:color w:val="00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14"/>
    <w:p>
      <w:pPr>
        <w:spacing w:after="0"/>
        <w:ind w:left="0"/>
        <w:jc w:val="left"/>
      </w:pPr>
      <w:r>
        <w:rPr>
          <w:rFonts w:ascii="Times New Roman"/>
          <w:b/>
          <w:i w:val="false"/>
          <w:color w:val="000000"/>
        </w:rPr>
        <w:t xml:space="preserve"> Глава 2. Порядок обязательного изъятия и уничтожения животных, продукции и сырья животного происхождения, представляющих опасность для здоровья животных и человека</w:t>
      </w:r>
    </w:p>
    <w:bookmarkEnd w:id="14"/>
    <w:p>
      <w:pPr>
        <w:spacing w:after="0"/>
        <w:ind w:left="0"/>
        <w:jc w:val="both"/>
      </w:pPr>
      <w:r>
        <w:rPr>
          <w:rFonts w:ascii="Times New Roman"/>
          <w:b w:val="false"/>
          <w:i w:val="false"/>
          <w:color w:val="ff0000"/>
          <w:sz w:val="28"/>
        </w:rPr>
        <w:t xml:space="preserve">
      Сноска. Заголовок главы 2 - в редакции приказа Министра сельского хозяйства РК от 07.04.2020 </w:t>
      </w:r>
      <w:r>
        <w:rPr>
          <w:rFonts w:ascii="Times New Roman"/>
          <w:b w:val="false"/>
          <w:i w:val="false"/>
          <w:color w:val="ff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2" w:id="15"/>
    <w:p>
      <w:pPr>
        <w:spacing w:after="0"/>
        <w:ind w:left="0"/>
        <w:jc w:val="both"/>
      </w:pPr>
      <w:r>
        <w:rPr>
          <w:rFonts w:ascii="Times New Roman"/>
          <w:b w:val="false"/>
          <w:i w:val="false"/>
          <w:color w:val="000000"/>
          <w:sz w:val="28"/>
        </w:rPr>
        <w:t xml:space="preserve">
      3. Обязательное изъятие и уничтожение животных, продукции и сырья животного происхождения, представляющих опасность для здоровья животных и человека, производится с возмещением их стоимости физическим и юридическим лицам при особо опасных болезнях животных, включенных в </w:t>
      </w:r>
      <w:r>
        <w:rPr>
          <w:rFonts w:ascii="Times New Roman"/>
          <w:b w:val="false"/>
          <w:i w:val="false"/>
          <w:color w:val="000000"/>
          <w:sz w:val="28"/>
        </w:rPr>
        <w:t>Перечень</w:t>
      </w:r>
      <w:r>
        <w:rPr>
          <w:rFonts w:ascii="Times New Roman"/>
          <w:b w:val="false"/>
          <w:i w:val="false"/>
          <w:color w:val="000000"/>
          <w:sz w:val="28"/>
        </w:rPr>
        <w:t xml:space="preserve"> особо опасных болезней животных, при которых проводятся обязательное изъятие и уничтожение животных, продукции и сырья животного происхождения, представляющих опасность для здоровья животных и человека, утвержденный настоящим приказом.</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сельского хозяйства РК от 07.04.2020 </w:t>
      </w:r>
      <w:r>
        <w:rPr>
          <w:rFonts w:ascii="Times New Roman"/>
          <w:b w:val="false"/>
          <w:i w:val="false"/>
          <w:color w:val="00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16"/>
    <w:p>
      <w:pPr>
        <w:spacing w:after="0"/>
        <w:ind w:left="0"/>
        <w:jc w:val="both"/>
      </w:pPr>
      <w:r>
        <w:rPr>
          <w:rFonts w:ascii="Times New Roman"/>
          <w:b w:val="false"/>
          <w:i w:val="false"/>
          <w:color w:val="000000"/>
          <w:sz w:val="28"/>
        </w:rPr>
        <w:t xml:space="preserve">
      4. Постановление об изъятии животных, представляющих опасность для здоровья животных и человека, принимается Главным государственным ветеринарно-санитарным инспектором Республики Казахстан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на основании акта экспертизы (протокола испытаний) ветеринарной лаборатории в течение 1 (одного) рабочего дня со дня получения.</w:t>
      </w:r>
    </w:p>
    <w:bookmarkEnd w:id="16"/>
    <w:p>
      <w:pPr>
        <w:spacing w:after="0"/>
        <w:ind w:left="0"/>
        <w:jc w:val="both"/>
      </w:pPr>
      <w:r>
        <w:rPr>
          <w:rFonts w:ascii="Times New Roman"/>
          <w:b w:val="false"/>
          <w:i w:val="false"/>
          <w:color w:val="000000"/>
          <w:sz w:val="28"/>
        </w:rPr>
        <w:t xml:space="preserve">
      Постановление об изъятии животных, представляющих опасность для здоровья животных и человека, принимаемое Главным государственным ветеринарно-санитарным инспектором Республики Казахстан, в течение 1 (одного) рабочего дня со дня его принятия доводится до сведения соответствующего территориального подразделения ведомства уполномоченного органа в области ветеринарии и государственной ветеринарной организации, созданной согласно </w:t>
      </w:r>
      <w:r>
        <w:rPr>
          <w:rFonts w:ascii="Times New Roman"/>
          <w:b w:val="false"/>
          <w:i w:val="false"/>
          <w:color w:val="000000"/>
          <w:sz w:val="28"/>
        </w:rPr>
        <w:t>подпункту 1)</w:t>
      </w:r>
      <w:r>
        <w:rPr>
          <w:rFonts w:ascii="Times New Roman"/>
          <w:b w:val="false"/>
          <w:i w:val="false"/>
          <w:color w:val="000000"/>
          <w:sz w:val="28"/>
        </w:rPr>
        <w:t xml:space="preserve"> пункта 1 статьи 11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сельского хозяйства РК от 09.11.2021 </w:t>
      </w:r>
      <w:r>
        <w:rPr>
          <w:rFonts w:ascii="Times New Roman"/>
          <w:b w:val="false"/>
          <w:i w:val="false"/>
          <w:color w:val="00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17"/>
    <w:p>
      <w:pPr>
        <w:spacing w:after="0"/>
        <w:ind w:left="0"/>
        <w:jc w:val="both"/>
      </w:pPr>
      <w:r>
        <w:rPr>
          <w:rFonts w:ascii="Times New Roman"/>
          <w:b w:val="false"/>
          <w:i w:val="false"/>
          <w:color w:val="000000"/>
          <w:sz w:val="28"/>
        </w:rPr>
        <w:t xml:space="preserve">
      5. Постановление об изъятии продукции и сырья животного происхождения, представляющих опасность для здоровья животных и человека, принимается Главным государственным ветеринарно-санитарным инспектором области, города республиканского значения, столицы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на основании акта экспертизы (протокола испытаний) ветеринарной лаборатории в течение 1 (одного) рабочего дня со дня его получения.</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сельского хозяйства РК от 09.11.2021 </w:t>
      </w:r>
      <w:r>
        <w:rPr>
          <w:rFonts w:ascii="Times New Roman"/>
          <w:b w:val="false"/>
          <w:i w:val="false"/>
          <w:color w:val="00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18"/>
    <w:p>
      <w:pPr>
        <w:spacing w:after="0"/>
        <w:ind w:left="0"/>
        <w:jc w:val="both"/>
      </w:pPr>
      <w:r>
        <w:rPr>
          <w:rFonts w:ascii="Times New Roman"/>
          <w:b w:val="false"/>
          <w:i w:val="false"/>
          <w:color w:val="000000"/>
          <w:sz w:val="28"/>
        </w:rPr>
        <w:t>
      6. Для решения вопросов, связанных с обязательным изъятием и уничтожением животных, продукции и сырья животного происхождения, представляющих опасность для здоровья животных и человека, приказом руководителя территориального подразделения ведомства уполномоченного органа в области ветеринарии (в случае отсутствия руководителя – лицом, исполняющим его обязанности) соответствующей административно-территориальной единицы (области, города республиканского значения, столицы) создается комиссия из числа представителей местных исполнительных органов, государственного органа в сфере санитарно-эпидемиологического благополучия населения (по согласованию при болезнях, общих для животных и человека), государственной ветеринарной организации, общественных объединений, субъектов предпринимательства, государственного ветеринарно-санитарного инспектора соответствующей территории.</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сельского хозяйства РК от 09.11.2021 </w:t>
      </w:r>
      <w:r>
        <w:rPr>
          <w:rFonts w:ascii="Times New Roman"/>
          <w:b w:val="false"/>
          <w:i w:val="false"/>
          <w:color w:val="00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19"/>
    <w:p>
      <w:pPr>
        <w:spacing w:after="0"/>
        <w:ind w:left="0"/>
        <w:jc w:val="both"/>
      </w:pPr>
      <w:r>
        <w:rPr>
          <w:rFonts w:ascii="Times New Roman"/>
          <w:b w:val="false"/>
          <w:i w:val="false"/>
          <w:color w:val="000000"/>
          <w:sz w:val="28"/>
        </w:rPr>
        <w:t xml:space="preserve">
      7. Государственный ветеринарно-санитарный инспектор соответствующей территории при обязательном участии членов комиссии составляет в трех экземплярах акт на изъятие животных, продукции и сырья животного происхождения, представляющих опасность для здоровья животных и человека,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(далее – акт на изъятие), который подписывается всеми членами комиссии и скрепляется печатью районного (городского) территориального подразделения ведомства уполномоченного органа в области ветеринарии.</w:t>
      </w:r>
    </w:p>
    <w:bookmarkEnd w:id="19"/>
    <w:p>
      <w:pPr>
        <w:spacing w:after="0"/>
        <w:ind w:left="0"/>
        <w:jc w:val="both"/>
      </w:pPr>
      <w:r>
        <w:rPr>
          <w:rFonts w:ascii="Times New Roman"/>
          <w:b w:val="false"/>
          <w:i w:val="false"/>
          <w:color w:val="000000"/>
          <w:sz w:val="28"/>
        </w:rPr>
        <w:t>
      Первый экземпляр акта на изъятие вручается под расписку владельцу животных, продукции и сырья животного происхождения, представляющих опасность для здоровья животных и человека, второй экземпляр передается представителю государственной ветеринарной организации, третий экземпляр остается у государственного ветеринарно-санитарного инспектора соответствующей территории.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сельского хозяйства РК от 09.11.2021 </w:t>
      </w:r>
      <w:r>
        <w:rPr>
          <w:rFonts w:ascii="Times New Roman"/>
          <w:b w:val="false"/>
          <w:i w:val="false"/>
          <w:color w:val="00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20"/>
    <w:p>
      <w:pPr>
        <w:spacing w:after="0"/>
        <w:ind w:left="0"/>
        <w:jc w:val="both"/>
      </w:pPr>
      <w:r>
        <w:rPr>
          <w:rFonts w:ascii="Times New Roman"/>
          <w:b w:val="false"/>
          <w:i w:val="false"/>
          <w:color w:val="000000"/>
          <w:sz w:val="28"/>
        </w:rPr>
        <w:t xml:space="preserve">
      8. Государственный ветеринарно-санитарный инспектор соответствующей территории одновременно с составлением акта на изъятие выносит постановление об изъятии животных, продукции и сырья животного происхождения, представляющих опасность для здоровья животных и человека,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(далее – постановление).</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сельского хозяйства РК от 09.11.2021 </w:t>
      </w:r>
      <w:r>
        <w:rPr>
          <w:rFonts w:ascii="Times New Roman"/>
          <w:b w:val="false"/>
          <w:i w:val="false"/>
          <w:color w:val="00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21"/>
    <w:p>
      <w:pPr>
        <w:spacing w:after="0"/>
        <w:ind w:left="0"/>
        <w:jc w:val="both"/>
      </w:pPr>
      <w:r>
        <w:rPr>
          <w:rFonts w:ascii="Times New Roman"/>
          <w:b w:val="false"/>
          <w:i w:val="false"/>
          <w:color w:val="000000"/>
          <w:sz w:val="28"/>
        </w:rPr>
        <w:t>
      9. Изъятые животные, продукция и сырье животного происхождения, представляющие опасность для здоровья животных и человека, описываются в постановлении об их изъятии либо, прилагаемых к ним описях с точным указанием наименования, количества, веса и других характерных признаков.</w:t>
      </w:r>
    </w:p>
    <w:bookmarkEnd w:id="21"/>
    <w:bookmarkStart w:name="z39" w:id="22"/>
    <w:p>
      <w:pPr>
        <w:spacing w:after="0"/>
        <w:ind w:left="0"/>
        <w:jc w:val="both"/>
      </w:pPr>
      <w:r>
        <w:rPr>
          <w:rFonts w:ascii="Times New Roman"/>
          <w:b w:val="false"/>
          <w:i w:val="false"/>
          <w:color w:val="000000"/>
          <w:sz w:val="28"/>
        </w:rPr>
        <w:t>
      10. Изъятые животные, продукция и сырье животного происхождения, представляющие опасность для здоровья животных и человека подлежат уничтожению.</w:t>
      </w:r>
    </w:p>
    <w:bookmarkEnd w:id="22"/>
    <w:bookmarkStart w:name="z40" w:id="23"/>
    <w:p>
      <w:pPr>
        <w:spacing w:after="0"/>
        <w:ind w:left="0"/>
        <w:jc w:val="both"/>
      </w:pPr>
      <w:r>
        <w:rPr>
          <w:rFonts w:ascii="Times New Roman"/>
          <w:b w:val="false"/>
          <w:i w:val="false"/>
          <w:color w:val="000000"/>
          <w:sz w:val="28"/>
        </w:rPr>
        <w:t xml:space="preserve">
      11. В случае, когда владелец скрылся или отказался от животных, продукции и сырья животного происхождения, представляющих опасность для здоровья животных и человека, вопросы, связанные с процедурой изъятия либо уничтожения их, решаются в соответствии с административным, гражданским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23"/>
    <w:bookmarkStart w:name="z41" w:id="24"/>
    <w:p>
      <w:pPr>
        <w:spacing w:after="0"/>
        <w:ind w:left="0"/>
        <w:jc w:val="both"/>
      </w:pPr>
      <w:r>
        <w:rPr>
          <w:rFonts w:ascii="Times New Roman"/>
          <w:b w:val="false"/>
          <w:i w:val="false"/>
          <w:color w:val="000000"/>
          <w:sz w:val="28"/>
        </w:rPr>
        <w:t>
      12. В целях недопущения распространения источников возбудителей особо опасных заразных болезней животных и загрязнения окружающей среды все работы, связанные с уничтожением животных, продукции и сырья животного происхождения, представляющих опасность для здоровья животных и человека, проводятся в местах, специально отведенных для этих целей.</w:t>
      </w:r>
    </w:p>
    <w:bookmarkEnd w:id="24"/>
    <w:bookmarkStart w:name="z42" w:id="25"/>
    <w:p>
      <w:pPr>
        <w:spacing w:after="0"/>
        <w:ind w:left="0"/>
        <w:jc w:val="both"/>
      </w:pPr>
      <w:r>
        <w:rPr>
          <w:rFonts w:ascii="Times New Roman"/>
          <w:b w:val="false"/>
          <w:i w:val="false"/>
          <w:color w:val="000000"/>
          <w:sz w:val="28"/>
        </w:rPr>
        <w:t xml:space="preserve">
      13. Транспортировка (доставка) и уничтожение животных, продукции и сырья животного происхождения, представляющих опасность для здоровья животных и человека, осуществляется с соблюдением требований Ветеринарных (ветеринарно-санитарных) правил,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29 июня 2015 года № 7-1/587 (зарегистрирован в Реестре государственной регистрации нормативных правовых актов № 11940) (далее – ветеринарные (ветеринарно-санитарные) правила).</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сельского хозяйства РК от 09.11.2021 </w:t>
      </w:r>
      <w:r>
        <w:rPr>
          <w:rFonts w:ascii="Times New Roman"/>
          <w:b w:val="false"/>
          <w:i w:val="false"/>
          <w:color w:val="00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 w:id="26"/>
    <w:p>
      <w:pPr>
        <w:spacing w:after="0"/>
        <w:ind w:left="0"/>
        <w:jc w:val="both"/>
      </w:pPr>
      <w:r>
        <w:rPr>
          <w:rFonts w:ascii="Times New Roman"/>
          <w:b w:val="false"/>
          <w:i w:val="false"/>
          <w:color w:val="000000"/>
          <w:sz w:val="28"/>
        </w:rPr>
        <w:t>
       14. Все работы, связанные с выполнением ветеринарных мероприятий по изъятию и уничтожению животных, продукции и сырья животного происхождения, представляющих опасность для здоровья животных и человека, осуществляются под непосредственным контролем государственного ветеринарно-санитарного инспектора соответствующей территории, государственной ветеринарной организации и с проведением их видеофиксации.</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сельского хозяйства РК от 09.11.2021 </w:t>
      </w:r>
      <w:r>
        <w:rPr>
          <w:rFonts w:ascii="Times New Roman"/>
          <w:b w:val="false"/>
          <w:i w:val="false"/>
          <w:color w:val="00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27"/>
    <w:p>
      <w:pPr>
        <w:spacing w:after="0"/>
        <w:ind w:left="0"/>
        <w:jc w:val="both"/>
      </w:pPr>
      <w:r>
        <w:rPr>
          <w:rFonts w:ascii="Times New Roman"/>
          <w:b w:val="false"/>
          <w:i w:val="false"/>
          <w:color w:val="000000"/>
          <w:sz w:val="28"/>
        </w:rPr>
        <w:t xml:space="preserve">
      15. После завершения ветеринарных мероприятий по уничтожению изъятых животных, продукции и сырья животного происхождения, представляющих опасность для здоровья животных и человека, государственный ветеринарно-санитарный инспектор соответствующей территории с участием членов комиссии, указанной в </w:t>
      </w:r>
      <w:r>
        <w:rPr>
          <w:rFonts w:ascii="Times New Roman"/>
          <w:b w:val="false"/>
          <w:i w:val="false"/>
          <w:color w:val="000000"/>
          <w:sz w:val="28"/>
        </w:rPr>
        <w:t>пункте 6</w:t>
      </w:r>
      <w:r>
        <w:rPr>
          <w:rFonts w:ascii="Times New Roman"/>
          <w:b w:val="false"/>
          <w:i w:val="false"/>
          <w:color w:val="000000"/>
          <w:sz w:val="28"/>
        </w:rPr>
        <w:t xml:space="preserve"> настоящих Правил, в течение не более 3 (трех) рабочих дней составляет акт об уничтожении животных, продукции и сырья животного происхождения, представляющих опасность для здоровья животных и человека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27"/>
    <w:bookmarkStart w:name="z45" w:id="28"/>
    <w:p>
      <w:pPr>
        <w:spacing w:after="0"/>
        <w:ind w:left="0"/>
        <w:jc w:val="both"/>
      </w:pPr>
      <w:r>
        <w:rPr>
          <w:rFonts w:ascii="Times New Roman"/>
          <w:b w:val="false"/>
          <w:i w:val="false"/>
          <w:color w:val="000000"/>
          <w:sz w:val="28"/>
        </w:rPr>
        <w:t>
      16. Акт об уничтожении животных, продукции и сырья животного происхождения, представляющих опасность для здоровья животных и человека, подписывается всеми членами комиссии и скрепляется печатью районного (городского) территориального подразделения ведомства уполномоченного органа в области ветеринарии.</w:t>
      </w:r>
    </w:p>
    <w:bookmarkEnd w:id="28"/>
    <w:bookmarkStart w:name="z46" w:id="29"/>
    <w:p>
      <w:pPr>
        <w:spacing w:after="0"/>
        <w:ind w:left="0"/>
        <w:jc w:val="both"/>
      </w:pPr>
      <w:r>
        <w:rPr>
          <w:rFonts w:ascii="Times New Roman"/>
          <w:b w:val="false"/>
          <w:i w:val="false"/>
          <w:color w:val="000000"/>
          <w:sz w:val="28"/>
        </w:rPr>
        <w:t>
      17. Все расходы, связанные с уничтожением изъятых животных, продукции и сырья животного происхождения, представляющих опасность для здоровья животных и человека осуществляются за счет республиканского бюджета.</w:t>
      </w:r>
    </w:p>
    <w:bookmarkEnd w:id="29"/>
    <w:bookmarkStart w:name="z47" w:id="30"/>
    <w:p>
      <w:pPr>
        <w:spacing w:after="0"/>
        <w:ind w:left="0"/>
        <w:jc w:val="left"/>
      </w:pPr>
      <w:r>
        <w:rPr>
          <w:rFonts w:ascii="Times New Roman"/>
          <w:b/>
          <w:i w:val="false"/>
          <w:color w:val="000000"/>
        </w:rPr>
        <w:t xml:space="preserve"> Глава 3. Порядок обязательного обезвреживания (обеззараживания) и переработки без изъятия животных, продукции и сырья животного происхождения, представляющих опасность для здоровья животных и человека</w:t>
      </w:r>
    </w:p>
    <w:bookmarkEnd w:id="30"/>
    <w:p>
      <w:pPr>
        <w:spacing w:after="0"/>
        <w:ind w:left="0"/>
        <w:jc w:val="both"/>
      </w:pPr>
      <w:r>
        <w:rPr>
          <w:rFonts w:ascii="Times New Roman"/>
          <w:b w:val="false"/>
          <w:i w:val="false"/>
          <w:color w:val="ff0000"/>
          <w:sz w:val="28"/>
        </w:rPr>
        <w:t xml:space="preserve">
      Сноска. Заголовок главы 3 - в редакции приказа Министра сельского хозяйства РК от 07.04.2020 </w:t>
      </w:r>
      <w:r>
        <w:rPr>
          <w:rFonts w:ascii="Times New Roman"/>
          <w:b w:val="false"/>
          <w:i w:val="false"/>
          <w:color w:val="ff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8" w:id="31"/>
    <w:p>
      <w:pPr>
        <w:spacing w:after="0"/>
        <w:ind w:left="0"/>
        <w:jc w:val="both"/>
      </w:pPr>
      <w:r>
        <w:rPr>
          <w:rFonts w:ascii="Times New Roman"/>
          <w:b w:val="false"/>
          <w:i w:val="false"/>
          <w:color w:val="000000"/>
          <w:sz w:val="28"/>
        </w:rPr>
        <w:t xml:space="preserve">
      18. Обязательное обезвреживание (обеззараживание) и переработка без изъятия животных, продукции и сырья животного происхождения, представляющих опасность для здоровья животных и человека, на объектах государственного ветеринарно-санитарного контроля и надзора проводится по предписанию государственного ветеринарно-санитарного инспектора соответствующей территории при выявлении болезней животных, включенных в </w:t>
      </w:r>
      <w:r>
        <w:rPr>
          <w:rFonts w:ascii="Times New Roman"/>
          <w:b w:val="false"/>
          <w:i w:val="false"/>
          <w:color w:val="000000"/>
          <w:sz w:val="28"/>
        </w:rPr>
        <w:t>Перечень</w:t>
      </w:r>
      <w:r>
        <w:rPr>
          <w:rFonts w:ascii="Times New Roman"/>
          <w:b w:val="false"/>
          <w:i w:val="false"/>
          <w:color w:val="000000"/>
          <w:sz w:val="28"/>
        </w:rPr>
        <w:t xml:space="preserve"> болезней животных, при которых производятся обязательное обезвреживание (обеззараживание) и переработка без изъятия животных, продукции и сырья животного происхождения, ветеринарных препаратов, кормов и кормовых добавок, представляющих опасность для здоровья животных и человека, утвержденный приказом Министра сельского хозяйства Республики Казахстан от 28 марта 2012 года № 18-03/127 (зарегистрирован в Реестре государственной регистрации нормативных правовых актов № 7590).</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Министра сельского хозяйства РК от 07.04.2020 </w:t>
      </w:r>
      <w:r>
        <w:rPr>
          <w:rFonts w:ascii="Times New Roman"/>
          <w:b w:val="false"/>
          <w:i w:val="false"/>
          <w:color w:val="00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32"/>
    <w:p>
      <w:pPr>
        <w:spacing w:after="0"/>
        <w:ind w:left="0"/>
        <w:jc w:val="both"/>
      </w:pPr>
      <w:r>
        <w:rPr>
          <w:rFonts w:ascii="Times New Roman"/>
          <w:b w:val="false"/>
          <w:i w:val="false"/>
          <w:color w:val="000000"/>
          <w:sz w:val="28"/>
        </w:rPr>
        <w:t xml:space="preserve">
       19. При обнаружении животных, продукции и сырья животного происхождения, представляющих опасность для здоровья животных и человека, государственный ветеринарно-санитарный инспектор соответствующей территории выдает соответствующее предписание по их обезвреживанию (обеззараживанию), переработке и/или о проведении санитарной очистки, санитарного убоя животных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22 июля 2013 года № 16-07/333 "Об утверждении форм предписаний, Правил их составления и выдачи" (зарегистрирован в Реестре государственной регистрации нормативных правовых актов № 8662).</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Министра сельского хозяйства РК от 07.04.2020 </w:t>
      </w:r>
      <w:r>
        <w:rPr>
          <w:rFonts w:ascii="Times New Roman"/>
          <w:b w:val="false"/>
          <w:i w:val="false"/>
          <w:color w:val="00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33"/>
    <w:p>
      <w:pPr>
        <w:spacing w:after="0"/>
        <w:ind w:left="0"/>
        <w:jc w:val="both"/>
      </w:pPr>
      <w:r>
        <w:rPr>
          <w:rFonts w:ascii="Times New Roman"/>
          <w:b w:val="false"/>
          <w:i w:val="false"/>
          <w:color w:val="000000"/>
          <w:sz w:val="28"/>
        </w:rPr>
        <w:t xml:space="preserve">
       20. Обязательное обезвреживание (обеззараживание) и переработка без изъятия животных, продукции и сырья животного происхождения, представляющих опасность для здоровья животных и человека, осуществляется их владельцем в соответствии с требованиями </w:t>
      </w:r>
      <w:r>
        <w:rPr>
          <w:rFonts w:ascii="Times New Roman"/>
          <w:b w:val="false"/>
          <w:i w:val="false"/>
          <w:color w:val="000000"/>
          <w:sz w:val="28"/>
        </w:rPr>
        <w:t>ветеринарных (ветеринарно-санитарных) правил</w:t>
      </w:r>
      <w:r>
        <w:rPr>
          <w:rFonts w:ascii="Times New Roman"/>
          <w:b w:val="false"/>
          <w:i w:val="false"/>
          <w:color w:val="000000"/>
          <w:sz w:val="28"/>
        </w:rPr>
        <w:t xml:space="preserve"> в организациях по переработке продукции и сырья животного происхождения, определенных местными исполнительными органами соответствующих административно-территориальных единиц.</w:t>
      </w:r>
    </w:p>
    <w:bookmarkEnd w:id="33"/>
    <w:bookmarkStart w:name="z51" w:id="34"/>
    <w:p>
      <w:pPr>
        <w:spacing w:after="0"/>
        <w:ind w:left="0"/>
        <w:jc w:val="both"/>
      </w:pPr>
      <w:r>
        <w:rPr>
          <w:rFonts w:ascii="Times New Roman"/>
          <w:b w:val="false"/>
          <w:i w:val="false"/>
          <w:color w:val="000000"/>
          <w:sz w:val="28"/>
        </w:rPr>
        <w:t>
      21. Мероприятия по обязательному обезвреживанию (обеззараживанию) и переработке без изъятия животных, продукции и сырья животного происхождения, представляющих опасность для здоровья животных и человека, проводятся при обязательном присутствии государственного ветеринарно-санитарного инспектора соответствующей территории.</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Министра сельского хозяйства РК от 07.04.2020 </w:t>
      </w:r>
      <w:r>
        <w:rPr>
          <w:rFonts w:ascii="Times New Roman"/>
          <w:b w:val="false"/>
          <w:i w:val="false"/>
          <w:color w:val="00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35"/>
    <w:p>
      <w:pPr>
        <w:spacing w:after="0"/>
        <w:ind w:left="0"/>
        <w:jc w:val="both"/>
      </w:pPr>
      <w:r>
        <w:rPr>
          <w:rFonts w:ascii="Times New Roman"/>
          <w:b w:val="false"/>
          <w:i w:val="false"/>
          <w:color w:val="000000"/>
          <w:sz w:val="28"/>
        </w:rPr>
        <w:t>
       22. После завершения ветеринарных мероприятий по сдаче на переработку животных, продукции и сырья животного происхождения, представляющих опасность для здоровья животных и человека, государственный ветеринарно-санитарный инспектор соответствующей территории составляет акт о сдаче на переработку животных, продукции и сырья животного происхождения, представляющих опасность для здоровья животных и человека по форме, согласно приложению 6 к настоящим Правилам.</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Министра сельского хозяйства РК от 07.04.2020 </w:t>
      </w:r>
      <w:r>
        <w:rPr>
          <w:rFonts w:ascii="Times New Roman"/>
          <w:b w:val="false"/>
          <w:i w:val="false"/>
          <w:color w:val="00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 w:id="36"/>
    <w:p>
      <w:pPr>
        <w:spacing w:after="0"/>
        <w:ind w:left="0"/>
        <w:jc w:val="both"/>
      </w:pPr>
      <w:r>
        <w:rPr>
          <w:rFonts w:ascii="Times New Roman"/>
          <w:b w:val="false"/>
          <w:i w:val="false"/>
          <w:color w:val="000000"/>
          <w:sz w:val="28"/>
        </w:rPr>
        <w:t>
       23. Акт о сдаче на переработку животных, продукции и сырья животного происхождения, представляющих опасность для здоровья животных и человека, подписывается государственным ветеринарно-санитарным инспектором, руководителем организации по переработке продукции и сырья животного происхождения и владельцем животных, продукции и сырья животного происхождения и скрепляется печатью районного (городского) территориального подразделения ведомства уполномоченного органа в области ветеринарии по месту нахождения организации по переработке продукции и сырья животного происхождения, определенных местными исполнительными органами соответствующих административно-территориальных единиц.</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Министра сельского хозяйства РК от 07.04.2020 </w:t>
      </w:r>
      <w:r>
        <w:rPr>
          <w:rFonts w:ascii="Times New Roman"/>
          <w:b w:val="false"/>
          <w:i w:val="false"/>
          <w:color w:val="00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внесено изменение на казахском языке, текст на русском языке не изменяется приказом Министра сельского хозяйства РК от 09.11.2021 </w:t>
      </w:r>
      <w:r>
        <w:rPr>
          <w:rFonts w:ascii="Times New Roman"/>
          <w:b w:val="false"/>
          <w:i w:val="false"/>
          <w:color w:val="00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обязательного изъятия</w:t>
            </w:r>
            <w:r>
              <w:br/>
            </w:r>
            <w:r>
              <w:rPr>
                <w:rFonts w:ascii="Times New Roman"/>
                <w:b w:val="false"/>
                <w:i w:val="false"/>
                <w:color w:val="000000"/>
                <w:sz w:val="20"/>
              </w:rPr>
              <w:t>и уничтожения животных,</w:t>
            </w:r>
            <w:r>
              <w:br/>
            </w:r>
            <w:r>
              <w:rPr>
                <w:rFonts w:ascii="Times New Roman"/>
                <w:b w:val="false"/>
                <w:i w:val="false"/>
                <w:color w:val="000000"/>
                <w:sz w:val="20"/>
              </w:rPr>
              <w:t>продукции и сырья животного</w:t>
            </w:r>
            <w:r>
              <w:br/>
            </w:r>
            <w:r>
              <w:rPr>
                <w:rFonts w:ascii="Times New Roman"/>
                <w:b w:val="false"/>
                <w:i w:val="false"/>
                <w:color w:val="000000"/>
                <w:sz w:val="20"/>
              </w:rPr>
              <w:t>происхождения, представляющих</w:t>
            </w:r>
            <w:r>
              <w:br/>
            </w:r>
            <w:r>
              <w:rPr>
                <w:rFonts w:ascii="Times New Roman"/>
                <w:b w:val="false"/>
                <w:i w:val="false"/>
                <w:color w:val="000000"/>
                <w:sz w:val="20"/>
              </w:rPr>
              <w:t>опасность для здоровья</w:t>
            </w:r>
            <w:r>
              <w:br/>
            </w:r>
            <w:r>
              <w:rPr>
                <w:rFonts w:ascii="Times New Roman"/>
                <w:b w:val="false"/>
                <w:i w:val="false"/>
                <w:color w:val="000000"/>
                <w:sz w:val="20"/>
              </w:rPr>
              <w:t>животных и человека, либо их</w:t>
            </w:r>
            <w:r>
              <w:br/>
            </w:r>
            <w:r>
              <w:rPr>
                <w:rFonts w:ascii="Times New Roman"/>
                <w:b w:val="false"/>
                <w:i w:val="false"/>
                <w:color w:val="000000"/>
                <w:sz w:val="20"/>
              </w:rPr>
              <w:t>обязательного обезвреживания</w:t>
            </w:r>
            <w:r>
              <w:br/>
            </w:r>
            <w:r>
              <w:rPr>
                <w:rFonts w:ascii="Times New Roman"/>
                <w:b w:val="false"/>
                <w:i w:val="false"/>
                <w:color w:val="000000"/>
                <w:sz w:val="20"/>
              </w:rPr>
              <w:t>и переработки без изъятия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2" w:id="37"/>
    <w:p>
      <w:pPr>
        <w:spacing w:after="0"/>
        <w:ind w:left="0"/>
        <w:jc w:val="left"/>
      </w:pPr>
      <w:r>
        <w:rPr>
          <w:rFonts w:ascii="Times New Roman"/>
          <w:b/>
          <w:i w:val="false"/>
          <w:color w:val="000000"/>
        </w:rPr>
        <w:t xml:space="preserve"> Постановление об изъятии животных, представляющих опасность для здоровья животных и человека</w:t>
      </w:r>
    </w:p>
    <w:bookmarkEnd w:id="37"/>
    <w:p>
      <w:pPr>
        <w:spacing w:after="0"/>
        <w:ind w:left="0"/>
        <w:jc w:val="both"/>
      </w:pPr>
      <w:r>
        <w:rPr>
          <w:rFonts w:ascii="Times New Roman"/>
          <w:b w:val="false"/>
          <w:i w:val="false"/>
          <w:color w:val="ff0000"/>
          <w:sz w:val="28"/>
        </w:rPr>
        <w:t xml:space="preserve">
      Сноска. Приложение 1 - в редакции приказа Министра сельского хозяйства РК от 09.11.2021 </w:t>
      </w:r>
      <w:r>
        <w:rPr>
          <w:rFonts w:ascii="Times New Roman"/>
          <w:b w:val="false"/>
          <w:i w:val="false"/>
          <w:color w:val="ff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30</w:t>
      </w:r>
      <w:r>
        <w:rPr>
          <w:rFonts w:ascii="Times New Roman"/>
          <w:b w:val="false"/>
          <w:i w:val="false"/>
          <w:color w:val="000000"/>
          <w:sz w:val="28"/>
        </w:rPr>
        <w:t xml:space="preserve"> Закона Республики Казахстан "О ветеринарии",</w:t>
      </w:r>
    </w:p>
    <w:p>
      <w:pPr>
        <w:spacing w:after="0"/>
        <w:ind w:left="0"/>
        <w:jc w:val="both"/>
      </w:pPr>
      <w:r>
        <w:rPr>
          <w:rFonts w:ascii="Times New Roman"/>
          <w:b w:val="false"/>
          <w:i w:val="false"/>
          <w:color w:val="000000"/>
          <w:sz w:val="28"/>
        </w:rPr>
        <w:t>на основании акта экспертизы (протокола испытаний)</w:t>
      </w:r>
    </w:p>
    <w:p>
      <w:pPr>
        <w:spacing w:after="0"/>
        <w:ind w:left="0"/>
        <w:jc w:val="both"/>
      </w:pPr>
      <w:r>
        <w:rPr>
          <w:rFonts w:ascii="Times New Roman"/>
          <w:b w:val="false"/>
          <w:i w:val="false"/>
          <w:color w:val="000000"/>
          <w:sz w:val="28"/>
        </w:rPr>
        <w:t>№ _____ от "___" ________ 20 __ года ______________________________________</w:t>
      </w:r>
    </w:p>
    <w:p>
      <w:pPr>
        <w:spacing w:after="0"/>
        <w:ind w:left="0"/>
        <w:jc w:val="both"/>
      </w:pPr>
      <w:r>
        <w:rPr>
          <w:rFonts w:ascii="Times New Roman"/>
          <w:b w:val="false"/>
          <w:i w:val="false"/>
          <w:color w:val="000000"/>
          <w:sz w:val="28"/>
        </w:rPr>
        <w:t xml:space="preserve"> (наименование ветеринарной лаборатории)</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или решения об установлении карантина или ограничительных мероприятий</w:t>
      </w:r>
    </w:p>
    <w:p>
      <w:pPr>
        <w:spacing w:after="0"/>
        <w:ind w:left="0"/>
        <w:jc w:val="both"/>
      </w:pPr>
      <w:r>
        <w:rPr>
          <w:rFonts w:ascii="Times New Roman"/>
          <w:b w:val="false"/>
          <w:i w:val="false"/>
          <w:color w:val="000000"/>
          <w:sz w:val="28"/>
        </w:rPr>
        <w:t>№ ____________ от "___" ________ 20 __ года _______________________________</w:t>
      </w:r>
    </w:p>
    <w:p>
      <w:pPr>
        <w:spacing w:after="0"/>
        <w:ind w:left="0"/>
        <w:jc w:val="both"/>
      </w:pPr>
      <w:r>
        <w:rPr>
          <w:rFonts w:ascii="Times New Roman"/>
          <w:b w:val="false"/>
          <w:i w:val="false"/>
          <w:color w:val="000000"/>
          <w:sz w:val="28"/>
        </w:rPr>
        <w:t xml:space="preserve"> (местный исполнительный орган</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(аким города районного значения, поселка, села, сельского округа)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произвести у владельцев животных изъятие животных, представляющих опасность</w:t>
      </w:r>
    </w:p>
    <w:p>
      <w:pPr>
        <w:spacing w:after="0"/>
        <w:ind w:left="0"/>
        <w:jc w:val="both"/>
      </w:pPr>
      <w:r>
        <w:rPr>
          <w:rFonts w:ascii="Times New Roman"/>
          <w:b w:val="false"/>
          <w:i w:val="false"/>
          <w:color w:val="000000"/>
          <w:sz w:val="28"/>
        </w:rPr>
        <w:t>для здоровья животных и человека __________________________________________</w:t>
      </w:r>
    </w:p>
    <w:p>
      <w:pPr>
        <w:spacing w:after="0"/>
        <w:ind w:left="0"/>
        <w:jc w:val="both"/>
      </w:pPr>
      <w:r>
        <w:rPr>
          <w:rFonts w:ascii="Times New Roman"/>
          <w:b w:val="false"/>
          <w:i w:val="false"/>
          <w:color w:val="000000"/>
          <w:sz w:val="28"/>
        </w:rPr>
        <w:t xml:space="preserve"> (указать вид животных)</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по причине ______________________________________________________________</w:t>
      </w:r>
    </w:p>
    <w:p>
      <w:pPr>
        <w:spacing w:after="0"/>
        <w:ind w:left="0"/>
        <w:jc w:val="both"/>
      </w:pPr>
      <w:r>
        <w:rPr>
          <w:rFonts w:ascii="Times New Roman"/>
          <w:b w:val="false"/>
          <w:i w:val="false"/>
          <w:color w:val="000000"/>
          <w:sz w:val="28"/>
        </w:rPr>
        <w:t xml:space="preserve"> (указать причину изъятия)</w:t>
      </w:r>
    </w:p>
    <w:p>
      <w:pPr>
        <w:spacing w:after="0"/>
        <w:ind w:left="0"/>
        <w:jc w:val="both"/>
      </w:pPr>
      <w:r>
        <w:rPr>
          <w:rFonts w:ascii="Times New Roman"/>
          <w:b w:val="false"/>
          <w:i w:val="false"/>
          <w:color w:val="000000"/>
          <w:sz w:val="28"/>
        </w:rPr>
        <w:t>Иные сведения ___________________________________________________________</w:t>
      </w:r>
    </w:p>
    <w:p>
      <w:pPr>
        <w:spacing w:after="0"/>
        <w:ind w:left="0"/>
        <w:jc w:val="both"/>
      </w:pPr>
      <w:r>
        <w:rPr>
          <w:rFonts w:ascii="Times New Roman"/>
          <w:b w:val="false"/>
          <w:i w:val="false"/>
          <w:color w:val="000000"/>
          <w:sz w:val="28"/>
        </w:rPr>
        <w:t>Главный государственный</w:t>
      </w:r>
    </w:p>
    <w:p>
      <w:pPr>
        <w:spacing w:after="0"/>
        <w:ind w:left="0"/>
        <w:jc w:val="both"/>
      </w:pPr>
      <w:r>
        <w:rPr>
          <w:rFonts w:ascii="Times New Roman"/>
          <w:b w:val="false"/>
          <w:i w:val="false"/>
          <w:color w:val="000000"/>
          <w:sz w:val="28"/>
        </w:rPr>
        <w:t>ветеринарно-санитарный инспектор</w:t>
      </w:r>
    </w:p>
    <w:p>
      <w:pPr>
        <w:spacing w:after="0"/>
        <w:ind w:left="0"/>
        <w:jc w:val="both"/>
      </w:pPr>
      <w:r>
        <w:rPr>
          <w:rFonts w:ascii="Times New Roman"/>
          <w:b w:val="false"/>
          <w:i w:val="false"/>
          <w:color w:val="000000"/>
          <w:sz w:val="28"/>
        </w:rPr>
        <w:t>Республики Казахстан ____________________________________ 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обязательного изъятия</w:t>
            </w:r>
            <w:r>
              <w:br/>
            </w:r>
            <w:r>
              <w:rPr>
                <w:rFonts w:ascii="Times New Roman"/>
                <w:b w:val="false"/>
                <w:i w:val="false"/>
                <w:color w:val="000000"/>
                <w:sz w:val="20"/>
              </w:rPr>
              <w:t>и уничтожения животных,</w:t>
            </w:r>
            <w:r>
              <w:br/>
            </w:r>
            <w:r>
              <w:rPr>
                <w:rFonts w:ascii="Times New Roman"/>
                <w:b w:val="false"/>
                <w:i w:val="false"/>
                <w:color w:val="000000"/>
                <w:sz w:val="20"/>
              </w:rPr>
              <w:t>продукции и сырья животного</w:t>
            </w:r>
            <w:r>
              <w:br/>
            </w:r>
            <w:r>
              <w:rPr>
                <w:rFonts w:ascii="Times New Roman"/>
                <w:b w:val="false"/>
                <w:i w:val="false"/>
                <w:color w:val="000000"/>
                <w:sz w:val="20"/>
              </w:rPr>
              <w:t>происхождения, представляющих</w:t>
            </w:r>
            <w:r>
              <w:br/>
            </w:r>
            <w:r>
              <w:rPr>
                <w:rFonts w:ascii="Times New Roman"/>
                <w:b w:val="false"/>
                <w:i w:val="false"/>
                <w:color w:val="000000"/>
                <w:sz w:val="20"/>
              </w:rPr>
              <w:t>опасность для здоровья</w:t>
            </w:r>
            <w:r>
              <w:br/>
            </w:r>
            <w:r>
              <w:rPr>
                <w:rFonts w:ascii="Times New Roman"/>
                <w:b w:val="false"/>
                <w:i w:val="false"/>
                <w:color w:val="000000"/>
                <w:sz w:val="20"/>
              </w:rPr>
              <w:t>животных и человека, либо их</w:t>
            </w:r>
            <w:r>
              <w:br/>
            </w:r>
            <w:r>
              <w:rPr>
                <w:rFonts w:ascii="Times New Roman"/>
                <w:b w:val="false"/>
                <w:i w:val="false"/>
                <w:color w:val="000000"/>
                <w:sz w:val="20"/>
              </w:rPr>
              <w:t>обязательного обезвреживания</w:t>
            </w:r>
            <w:r>
              <w:br/>
            </w:r>
            <w:r>
              <w:rPr>
                <w:rFonts w:ascii="Times New Roman"/>
                <w:b w:val="false"/>
                <w:i w:val="false"/>
                <w:color w:val="000000"/>
                <w:sz w:val="20"/>
              </w:rPr>
              <w:t>и переработки без изъятия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4" w:id="38"/>
    <w:p>
      <w:pPr>
        <w:spacing w:after="0"/>
        <w:ind w:left="0"/>
        <w:jc w:val="left"/>
      </w:pPr>
      <w:r>
        <w:rPr>
          <w:rFonts w:ascii="Times New Roman"/>
          <w:b/>
          <w:i w:val="false"/>
          <w:color w:val="000000"/>
        </w:rPr>
        <w:t xml:space="preserve"> Постановление об изъятии продукции и сырья животного происхождения, представляющих опасность для здоровья животных и человека</w:t>
      </w:r>
    </w:p>
    <w:bookmarkEnd w:id="38"/>
    <w:p>
      <w:pPr>
        <w:spacing w:after="0"/>
        <w:ind w:left="0"/>
        <w:jc w:val="both"/>
      </w:pPr>
      <w:r>
        <w:rPr>
          <w:rFonts w:ascii="Times New Roman"/>
          <w:b w:val="false"/>
          <w:i w:val="false"/>
          <w:color w:val="ff0000"/>
          <w:sz w:val="28"/>
        </w:rPr>
        <w:t xml:space="preserve">
      Сноска. Приложение 2 - в редакции приказа Министра сельского хозяйства РК от 09.11.2021 </w:t>
      </w:r>
      <w:r>
        <w:rPr>
          <w:rFonts w:ascii="Times New Roman"/>
          <w:b w:val="false"/>
          <w:i w:val="false"/>
          <w:color w:val="ff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30</w:t>
      </w:r>
      <w:r>
        <w:rPr>
          <w:rFonts w:ascii="Times New Roman"/>
          <w:b w:val="false"/>
          <w:i w:val="false"/>
          <w:color w:val="000000"/>
          <w:sz w:val="28"/>
        </w:rPr>
        <w:t xml:space="preserve"> Закона Республики Казахстан "О ветеринарии",</w:t>
      </w:r>
    </w:p>
    <w:p>
      <w:pPr>
        <w:spacing w:after="0"/>
        <w:ind w:left="0"/>
        <w:jc w:val="both"/>
      </w:pPr>
      <w:r>
        <w:rPr>
          <w:rFonts w:ascii="Times New Roman"/>
          <w:b w:val="false"/>
          <w:i w:val="false"/>
          <w:color w:val="000000"/>
          <w:sz w:val="28"/>
        </w:rPr>
        <w:t>на основании акта экспертизы (протокола испытаний)</w:t>
      </w:r>
    </w:p>
    <w:p>
      <w:pPr>
        <w:spacing w:after="0"/>
        <w:ind w:left="0"/>
        <w:jc w:val="both"/>
      </w:pPr>
      <w:r>
        <w:rPr>
          <w:rFonts w:ascii="Times New Roman"/>
          <w:b w:val="false"/>
          <w:i w:val="false"/>
          <w:color w:val="000000"/>
          <w:sz w:val="28"/>
        </w:rPr>
        <w:t>№ __________________ от ____________ 20___ года 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(наименование ветеринарной лаборатории)</w:t>
      </w:r>
    </w:p>
    <w:p>
      <w:pPr>
        <w:spacing w:after="0"/>
        <w:ind w:left="0"/>
        <w:jc w:val="both"/>
      </w:pPr>
      <w:r>
        <w:rPr>
          <w:rFonts w:ascii="Times New Roman"/>
          <w:b w:val="false"/>
          <w:i w:val="false"/>
          <w:color w:val="000000"/>
          <w:sz w:val="28"/>
        </w:rPr>
        <w:t>произвести у владельцев продукции и сырья животного происхождения изъятие</w:t>
      </w:r>
    </w:p>
    <w:p>
      <w:pPr>
        <w:spacing w:after="0"/>
        <w:ind w:left="0"/>
        <w:jc w:val="both"/>
      </w:pPr>
      <w:r>
        <w:rPr>
          <w:rFonts w:ascii="Times New Roman"/>
          <w:b w:val="false"/>
          <w:i w:val="false"/>
          <w:color w:val="000000"/>
          <w:sz w:val="28"/>
        </w:rPr>
        <w:t>продукции и сырья животного происхождения 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наименование продукции и сырья животного происхождения)</w:t>
      </w:r>
    </w:p>
    <w:p>
      <w:pPr>
        <w:spacing w:after="0"/>
        <w:ind w:left="0"/>
        <w:jc w:val="both"/>
      </w:pPr>
      <w:r>
        <w:rPr>
          <w:rFonts w:ascii="Times New Roman"/>
          <w:b w:val="false"/>
          <w:i w:val="false"/>
          <w:color w:val="000000"/>
          <w:sz w:val="28"/>
        </w:rPr>
        <w:t>по причине __________________________________________________________</w:t>
      </w:r>
    </w:p>
    <w:p>
      <w:pPr>
        <w:spacing w:after="0"/>
        <w:ind w:left="0"/>
        <w:jc w:val="both"/>
      </w:pPr>
      <w:r>
        <w:rPr>
          <w:rFonts w:ascii="Times New Roman"/>
          <w:b w:val="false"/>
          <w:i w:val="false"/>
          <w:color w:val="000000"/>
          <w:sz w:val="28"/>
        </w:rPr>
        <w:t xml:space="preserve"> (указать причину изъятия)</w:t>
      </w:r>
    </w:p>
    <w:p>
      <w:pPr>
        <w:spacing w:after="0"/>
        <w:ind w:left="0"/>
        <w:jc w:val="both"/>
      </w:pPr>
      <w:r>
        <w:rPr>
          <w:rFonts w:ascii="Times New Roman"/>
          <w:b w:val="false"/>
          <w:i w:val="false"/>
          <w:color w:val="000000"/>
          <w:sz w:val="28"/>
        </w:rPr>
        <w:t>Иные сведения _______________________________________________________</w:t>
      </w:r>
    </w:p>
    <w:p>
      <w:pPr>
        <w:spacing w:after="0"/>
        <w:ind w:left="0"/>
        <w:jc w:val="both"/>
      </w:pPr>
      <w:r>
        <w:rPr>
          <w:rFonts w:ascii="Times New Roman"/>
          <w:b w:val="false"/>
          <w:i w:val="false"/>
          <w:color w:val="000000"/>
          <w:sz w:val="28"/>
        </w:rPr>
        <w:t>Главный государственный ветеринарно-санитарный инспектор</w:t>
      </w:r>
    </w:p>
    <w:p>
      <w:pPr>
        <w:spacing w:after="0"/>
        <w:ind w:left="0"/>
        <w:jc w:val="both"/>
      </w:pPr>
      <w:r>
        <w:rPr>
          <w:rFonts w:ascii="Times New Roman"/>
          <w:b w:val="false"/>
          <w:i w:val="false"/>
          <w:color w:val="000000"/>
          <w:sz w:val="28"/>
        </w:rPr>
        <w:t>_______________________________________ 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обязательного изъятия</w:t>
            </w:r>
            <w:r>
              <w:br/>
            </w:r>
            <w:r>
              <w:rPr>
                <w:rFonts w:ascii="Times New Roman"/>
                <w:b w:val="false"/>
                <w:i w:val="false"/>
                <w:color w:val="000000"/>
                <w:sz w:val="20"/>
              </w:rPr>
              <w:t>и уничтожения животных,</w:t>
            </w:r>
            <w:r>
              <w:br/>
            </w:r>
            <w:r>
              <w:rPr>
                <w:rFonts w:ascii="Times New Roman"/>
                <w:b w:val="false"/>
                <w:i w:val="false"/>
                <w:color w:val="000000"/>
                <w:sz w:val="20"/>
              </w:rPr>
              <w:t>продукции и сырья животного</w:t>
            </w:r>
            <w:r>
              <w:br/>
            </w:r>
            <w:r>
              <w:rPr>
                <w:rFonts w:ascii="Times New Roman"/>
                <w:b w:val="false"/>
                <w:i w:val="false"/>
                <w:color w:val="000000"/>
                <w:sz w:val="20"/>
              </w:rPr>
              <w:t>происхождения, представляющих</w:t>
            </w:r>
            <w:r>
              <w:br/>
            </w:r>
            <w:r>
              <w:rPr>
                <w:rFonts w:ascii="Times New Roman"/>
                <w:b w:val="false"/>
                <w:i w:val="false"/>
                <w:color w:val="000000"/>
                <w:sz w:val="20"/>
              </w:rPr>
              <w:t>опасность для здоровья</w:t>
            </w:r>
            <w:r>
              <w:br/>
            </w:r>
            <w:r>
              <w:rPr>
                <w:rFonts w:ascii="Times New Roman"/>
                <w:b w:val="false"/>
                <w:i w:val="false"/>
                <w:color w:val="000000"/>
                <w:sz w:val="20"/>
              </w:rPr>
              <w:t>животных и человека, либо их</w:t>
            </w:r>
            <w:r>
              <w:br/>
            </w:r>
            <w:r>
              <w:rPr>
                <w:rFonts w:ascii="Times New Roman"/>
                <w:b w:val="false"/>
                <w:i w:val="false"/>
                <w:color w:val="000000"/>
                <w:sz w:val="20"/>
              </w:rPr>
              <w:t>обязательного обезвреживания</w:t>
            </w:r>
            <w:r>
              <w:br/>
            </w:r>
            <w:r>
              <w:rPr>
                <w:rFonts w:ascii="Times New Roman"/>
                <w:b w:val="false"/>
                <w:i w:val="false"/>
                <w:color w:val="000000"/>
                <w:sz w:val="20"/>
              </w:rPr>
              <w:t>и переработки без изъятия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6" w:id="39"/>
    <w:p>
      <w:pPr>
        <w:spacing w:after="0"/>
        <w:ind w:left="0"/>
        <w:jc w:val="left"/>
      </w:pPr>
      <w:r>
        <w:rPr>
          <w:rFonts w:ascii="Times New Roman"/>
          <w:b/>
          <w:i w:val="false"/>
          <w:color w:val="000000"/>
        </w:rPr>
        <w:t xml:space="preserve"> Акт на изъятие животных, продукции и сырья животного происхождения, представляющих опасность для здоровья животных и человека</w:t>
      </w:r>
    </w:p>
    <w:bookmarkEnd w:id="39"/>
    <w:p>
      <w:pPr>
        <w:spacing w:after="0"/>
        <w:ind w:left="0"/>
        <w:jc w:val="both"/>
      </w:pPr>
      <w:r>
        <w:rPr>
          <w:rFonts w:ascii="Times New Roman"/>
          <w:b w:val="false"/>
          <w:i w:val="false"/>
          <w:color w:val="ff0000"/>
          <w:sz w:val="28"/>
        </w:rPr>
        <w:t xml:space="preserve">
      Сноска. Приложение 3 - в редакции приказа Министра сельского хозяйства РК от 09.11.2021 </w:t>
      </w:r>
      <w:r>
        <w:rPr>
          <w:rFonts w:ascii="Times New Roman"/>
          <w:b w:val="false"/>
          <w:i w:val="false"/>
          <w:color w:val="ff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Комиссией в составе 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должности членов комиссии)</w:t>
      </w:r>
    </w:p>
    <w:p>
      <w:pPr>
        <w:spacing w:after="0"/>
        <w:ind w:left="0"/>
        <w:jc w:val="both"/>
      </w:pPr>
      <w:r>
        <w:rPr>
          <w:rFonts w:ascii="Times New Roman"/>
          <w:b w:val="false"/>
          <w:i w:val="false"/>
          <w:color w:val="000000"/>
          <w:sz w:val="28"/>
        </w:rPr>
        <w:t>в присутствии владельца животного, продукции и сырья животного происхождения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физического лица,</w:t>
      </w:r>
    </w:p>
    <w:p>
      <w:pPr>
        <w:spacing w:after="0"/>
        <w:ind w:left="0"/>
        <w:jc w:val="both"/>
      </w:pPr>
      <w:r>
        <w:rPr>
          <w:rFonts w:ascii="Times New Roman"/>
          <w:b w:val="false"/>
          <w:i w:val="false"/>
          <w:color w:val="000000"/>
          <w:sz w:val="28"/>
        </w:rPr>
        <w:t>наименование юридического лица)</w:t>
      </w:r>
    </w:p>
    <w:p>
      <w:pPr>
        <w:spacing w:after="0"/>
        <w:ind w:left="0"/>
        <w:jc w:val="both"/>
      </w:pPr>
      <w:r>
        <w:rPr>
          <w:rFonts w:ascii="Times New Roman"/>
          <w:b w:val="false"/>
          <w:i w:val="false"/>
          <w:color w:val="000000"/>
          <w:sz w:val="28"/>
        </w:rPr>
        <w:t>проживающего по адресу __________________________________________________</w:t>
      </w:r>
    </w:p>
    <w:p>
      <w:pPr>
        <w:spacing w:after="0"/>
        <w:ind w:left="0"/>
        <w:jc w:val="both"/>
      </w:pPr>
      <w:r>
        <w:rPr>
          <w:rFonts w:ascii="Times New Roman"/>
          <w:b w:val="false"/>
          <w:i w:val="false"/>
          <w:color w:val="000000"/>
          <w:sz w:val="28"/>
        </w:rPr>
        <w:t xml:space="preserve">на основании </w:t>
      </w:r>
      <w:r>
        <w:rPr>
          <w:rFonts w:ascii="Times New Roman"/>
          <w:b w:val="false"/>
          <w:i w:val="false"/>
          <w:color w:val="000000"/>
          <w:sz w:val="28"/>
        </w:rPr>
        <w:t>статьи 30</w:t>
      </w:r>
      <w:r>
        <w:rPr>
          <w:rFonts w:ascii="Times New Roman"/>
          <w:b w:val="false"/>
          <w:i w:val="false"/>
          <w:color w:val="000000"/>
          <w:sz w:val="28"/>
        </w:rPr>
        <w:t xml:space="preserve"> Закона Республики Казахстан "О ветеринарии" произведено</w:t>
      </w:r>
    </w:p>
    <w:p>
      <w:pPr>
        <w:spacing w:after="0"/>
        <w:ind w:left="0"/>
        <w:jc w:val="both"/>
      </w:pPr>
      <w:r>
        <w:rPr>
          <w:rFonts w:ascii="Times New Roman"/>
          <w:b w:val="false"/>
          <w:i w:val="false"/>
          <w:color w:val="000000"/>
          <w:sz w:val="28"/>
        </w:rPr>
        <w:t>изъятие _________________________________________________________________</w:t>
      </w:r>
    </w:p>
    <w:p>
      <w:pPr>
        <w:spacing w:after="0"/>
        <w:ind w:left="0"/>
        <w:jc w:val="both"/>
      </w:pPr>
      <w:r>
        <w:rPr>
          <w:rFonts w:ascii="Times New Roman"/>
          <w:b w:val="false"/>
          <w:i w:val="false"/>
          <w:color w:val="000000"/>
          <w:sz w:val="28"/>
        </w:rPr>
        <w:t>(вид, количество изъятых животных, продукции и сырья животного происхождения)</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 _________20__ года по диагнозу: 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(наименование болезни)</w:t>
      </w:r>
    </w:p>
    <w:p>
      <w:pPr>
        <w:spacing w:after="0"/>
        <w:ind w:left="0"/>
        <w:jc w:val="both"/>
      </w:pPr>
      <w:r>
        <w:rPr>
          <w:rFonts w:ascii="Times New Roman"/>
          <w:b w:val="false"/>
          <w:i w:val="false"/>
          <w:color w:val="000000"/>
          <w:sz w:val="28"/>
        </w:rPr>
        <w:t>Подписи членов комиссии:</w:t>
      </w:r>
    </w:p>
    <w:p>
      <w:pPr>
        <w:spacing w:after="0"/>
        <w:ind w:left="0"/>
        <w:jc w:val="both"/>
      </w:pPr>
      <w:r>
        <w:rPr>
          <w:rFonts w:ascii="Times New Roman"/>
          <w:b w:val="false"/>
          <w:i w:val="false"/>
          <w:color w:val="000000"/>
          <w:sz w:val="28"/>
        </w:rPr>
        <w:t>1. _____________________________________________________________ _________</w:t>
      </w:r>
    </w:p>
    <w:p>
      <w:pPr>
        <w:spacing w:after="0"/>
        <w:ind w:left="0"/>
        <w:jc w:val="both"/>
      </w:pPr>
      <w:r>
        <w:rPr>
          <w:rFonts w:ascii="Times New Roman"/>
          <w:b w:val="false"/>
          <w:i w:val="false"/>
          <w:color w:val="000000"/>
          <w:sz w:val="28"/>
        </w:rPr>
        <w:t>(фамилия, имя, отчество (при его наличии), должность членов комиссии) (подпись)</w:t>
      </w:r>
    </w:p>
    <w:p>
      <w:pPr>
        <w:spacing w:after="0"/>
        <w:ind w:left="0"/>
        <w:jc w:val="both"/>
      </w:pPr>
      <w:r>
        <w:rPr>
          <w:rFonts w:ascii="Times New Roman"/>
          <w:b w:val="false"/>
          <w:i w:val="false"/>
          <w:color w:val="000000"/>
          <w:sz w:val="28"/>
        </w:rPr>
        <w:t>2. _____________________________________________________________ _________</w:t>
      </w:r>
    </w:p>
    <w:p>
      <w:pPr>
        <w:spacing w:after="0"/>
        <w:ind w:left="0"/>
        <w:jc w:val="both"/>
      </w:pPr>
      <w:r>
        <w:rPr>
          <w:rFonts w:ascii="Times New Roman"/>
          <w:b w:val="false"/>
          <w:i w:val="false"/>
          <w:color w:val="000000"/>
          <w:sz w:val="28"/>
        </w:rPr>
        <w:t>(фамилия, имя, отчество (при его наличии), должность членов комиссии) (подпись)</w:t>
      </w:r>
    </w:p>
    <w:p>
      <w:pPr>
        <w:spacing w:after="0"/>
        <w:ind w:left="0"/>
        <w:jc w:val="both"/>
      </w:pPr>
      <w:r>
        <w:rPr>
          <w:rFonts w:ascii="Times New Roman"/>
          <w:b w:val="false"/>
          <w:i w:val="false"/>
          <w:color w:val="000000"/>
          <w:sz w:val="28"/>
        </w:rPr>
        <w:t>3. ____________________________________________________________ _________</w:t>
      </w:r>
    </w:p>
    <w:p>
      <w:pPr>
        <w:spacing w:after="0"/>
        <w:ind w:left="0"/>
        <w:jc w:val="both"/>
      </w:pPr>
      <w:r>
        <w:rPr>
          <w:rFonts w:ascii="Times New Roman"/>
          <w:b w:val="false"/>
          <w:i w:val="false"/>
          <w:color w:val="000000"/>
          <w:sz w:val="28"/>
        </w:rPr>
        <w:t>(фамилия, имя, отчество (при его наличии), должность членов комиссии) (подпись)</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Подпись владельца объекта государственного ветеринарно-санитарного контроля и надзора</w:t>
      </w:r>
    </w:p>
    <w:p>
      <w:pPr>
        <w:spacing w:after="0"/>
        <w:ind w:left="0"/>
        <w:jc w:val="both"/>
      </w:pPr>
      <w:r>
        <w:rPr>
          <w:rFonts w:ascii="Times New Roman"/>
          <w:b w:val="false"/>
          <w:i w:val="false"/>
          <w:color w:val="000000"/>
          <w:sz w:val="28"/>
        </w:rPr>
        <w:t>________________________________________________________ _______________</w:t>
      </w:r>
    </w:p>
    <w:p>
      <w:pPr>
        <w:spacing w:after="0"/>
        <w:ind w:left="0"/>
        <w:jc w:val="both"/>
      </w:pPr>
      <w:r>
        <w:rPr>
          <w:rFonts w:ascii="Times New Roman"/>
          <w:b w:val="false"/>
          <w:i w:val="false"/>
          <w:color w:val="000000"/>
          <w:sz w:val="28"/>
        </w:rPr>
        <w:t>(фамилия,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обязательного</w:t>
            </w:r>
            <w:r>
              <w:br/>
            </w:r>
            <w:r>
              <w:rPr>
                <w:rFonts w:ascii="Times New Roman"/>
                <w:b w:val="false"/>
                <w:i w:val="false"/>
                <w:color w:val="000000"/>
                <w:sz w:val="20"/>
              </w:rPr>
              <w:t>изъятия и уничтожения</w:t>
            </w:r>
            <w:r>
              <w:br/>
            </w:r>
            <w:r>
              <w:rPr>
                <w:rFonts w:ascii="Times New Roman"/>
                <w:b w:val="false"/>
                <w:i w:val="false"/>
                <w:color w:val="000000"/>
                <w:sz w:val="20"/>
              </w:rPr>
              <w:t>животных, продукции</w:t>
            </w:r>
            <w:r>
              <w:br/>
            </w:r>
            <w:r>
              <w:rPr>
                <w:rFonts w:ascii="Times New Roman"/>
                <w:b w:val="false"/>
                <w:i w:val="false"/>
                <w:color w:val="000000"/>
                <w:sz w:val="20"/>
              </w:rPr>
              <w:t>и сырья животного происхождения,</w:t>
            </w:r>
            <w:r>
              <w:br/>
            </w:r>
            <w:r>
              <w:rPr>
                <w:rFonts w:ascii="Times New Roman"/>
                <w:b w:val="false"/>
                <w:i w:val="false"/>
                <w:color w:val="000000"/>
                <w:sz w:val="20"/>
              </w:rPr>
              <w:t>представляющих опасность</w:t>
            </w:r>
            <w:r>
              <w:br/>
            </w:r>
            <w:r>
              <w:rPr>
                <w:rFonts w:ascii="Times New Roman"/>
                <w:b w:val="false"/>
                <w:i w:val="false"/>
                <w:color w:val="000000"/>
                <w:sz w:val="20"/>
              </w:rPr>
              <w:t>для здоровья животных</w:t>
            </w:r>
            <w:r>
              <w:br/>
            </w:r>
            <w:r>
              <w:rPr>
                <w:rFonts w:ascii="Times New Roman"/>
                <w:b w:val="false"/>
                <w:i w:val="false"/>
                <w:color w:val="000000"/>
                <w:sz w:val="20"/>
              </w:rPr>
              <w:t>и человека, либо их</w:t>
            </w:r>
            <w:r>
              <w:br/>
            </w:r>
            <w:r>
              <w:rPr>
                <w:rFonts w:ascii="Times New Roman"/>
                <w:b w:val="false"/>
                <w:i w:val="false"/>
                <w:color w:val="000000"/>
                <w:sz w:val="20"/>
              </w:rPr>
              <w:t>обязательного обезвреживания</w:t>
            </w:r>
            <w:r>
              <w:br/>
            </w:r>
            <w:r>
              <w:rPr>
                <w:rFonts w:ascii="Times New Roman"/>
                <w:b w:val="false"/>
                <w:i w:val="false"/>
                <w:color w:val="000000"/>
                <w:sz w:val="20"/>
              </w:rPr>
              <w:t>и переработки без изъятия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Государственный</w:t>
            </w:r>
            <w:r>
              <w:br/>
            </w:r>
            <w:r>
              <w:rPr>
                <w:rFonts w:ascii="Times New Roman"/>
                <w:b w:val="false"/>
                <w:i w:val="false"/>
                <w:color w:val="000000"/>
                <w:sz w:val="20"/>
              </w:rPr>
              <w:t>ветеринарно-санитарный</w:t>
            </w:r>
            <w:r>
              <w:br/>
            </w:r>
            <w:r>
              <w:rPr>
                <w:rFonts w:ascii="Times New Roman"/>
                <w:b w:val="false"/>
                <w:i w:val="false"/>
                <w:color w:val="000000"/>
                <w:sz w:val="20"/>
              </w:rPr>
              <w:t>контроль и надзор</w:t>
            </w:r>
            <w:r>
              <w:br/>
            </w:r>
            <w:r>
              <w:rPr>
                <w:rFonts w:ascii="Times New Roman"/>
                <w:b w:val="false"/>
                <w:i w:val="false"/>
                <w:color w:val="000000"/>
                <w:sz w:val="20"/>
              </w:rPr>
              <w:t>Республики Казахстан</w:t>
            </w:r>
          </w:p>
        </w:tc>
      </w:tr>
    </w:tbl>
    <w:bookmarkStart w:name="z338" w:id="40"/>
    <w:p>
      <w:pPr>
        <w:spacing w:after="0"/>
        <w:ind w:left="0"/>
        <w:jc w:val="left"/>
      </w:pPr>
      <w:r>
        <w:rPr>
          <w:rFonts w:ascii="Times New Roman"/>
          <w:b/>
          <w:i w:val="false"/>
          <w:color w:val="000000"/>
        </w:rPr>
        <w:t xml:space="preserve"> Постановление об изъятии животных, продукции и сырья животного происхождения, представляющих опасность для здоровья животных и человека</w:t>
      </w:r>
    </w:p>
    <w:bookmarkEnd w:id="40"/>
    <w:p>
      <w:pPr>
        <w:spacing w:after="0"/>
        <w:ind w:left="0"/>
        <w:jc w:val="both"/>
      </w:pPr>
      <w:r>
        <w:rPr>
          <w:rFonts w:ascii="Times New Roman"/>
          <w:b w:val="false"/>
          <w:i w:val="false"/>
          <w:color w:val="ff0000"/>
          <w:sz w:val="28"/>
        </w:rPr>
        <w:t xml:space="preserve">
      Сноска. Приложение 4 - в редакции приказа Министра сельского хозяйства РК от 09.11.2021 </w:t>
      </w:r>
      <w:r>
        <w:rPr>
          <w:rFonts w:ascii="Times New Roman"/>
          <w:b w:val="false"/>
          <w:i w:val="false"/>
          <w:color w:val="ff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А № 000000000 "___" ___________20 ___ год</w:t>
      </w:r>
    </w:p>
    <w:p>
      <w:pPr>
        <w:spacing w:after="0"/>
        <w:ind w:left="0"/>
        <w:jc w:val="both"/>
      </w:pPr>
      <w:r>
        <w:rPr>
          <w:rFonts w:ascii="Times New Roman"/>
          <w:b w:val="false"/>
          <w:i w:val="false"/>
          <w:color w:val="000000"/>
          <w:sz w:val="28"/>
        </w:rPr>
        <w:t xml:space="preserve">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30 Закона Республики Казахстан "О ветеринарии"</w:t>
      </w:r>
    </w:p>
    <w:p>
      <w:pPr>
        <w:spacing w:after="0"/>
        <w:ind w:left="0"/>
        <w:jc w:val="both"/>
      </w:pPr>
      <w:r>
        <w:rPr>
          <w:rFonts w:ascii="Times New Roman"/>
          <w:b w:val="false"/>
          <w:i w:val="false"/>
          <w:color w:val="000000"/>
          <w:sz w:val="28"/>
        </w:rPr>
        <w:t>на основании акта на изъятие животных, продукции и сырья животного</w:t>
      </w:r>
    </w:p>
    <w:p>
      <w:pPr>
        <w:spacing w:after="0"/>
        <w:ind w:left="0"/>
        <w:jc w:val="both"/>
      </w:pPr>
      <w:r>
        <w:rPr>
          <w:rFonts w:ascii="Times New Roman"/>
          <w:b w:val="false"/>
          <w:i w:val="false"/>
          <w:color w:val="000000"/>
          <w:sz w:val="28"/>
        </w:rPr>
        <w:t>происхождения, представляющих опасность для здоровья животных и человека и акта</w:t>
      </w:r>
    </w:p>
    <w:p>
      <w:pPr>
        <w:spacing w:after="0"/>
        <w:ind w:left="0"/>
        <w:jc w:val="both"/>
      </w:pPr>
      <w:r>
        <w:rPr>
          <w:rFonts w:ascii="Times New Roman"/>
          <w:b w:val="false"/>
          <w:i w:val="false"/>
          <w:color w:val="000000"/>
          <w:sz w:val="28"/>
        </w:rPr>
        <w:t>экспертизы (протокола испытаний) № __________от _______</w:t>
      </w:r>
    </w:p>
    <w:p>
      <w:pPr>
        <w:spacing w:after="0"/>
        <w:ind w:left="0"/>
        <w:jc w:val="both"/>
      </w:pPr>
      <w:r>
        <w:rPr>
          <w:rFonts w:ascii="Times New Roman"/>
          <w:b w:val="false"/>
          <w:i w:val="false"/>
          <w:color w:val="000000"/>
          <w:sz w:val="28"/>
        </w:rPr>
        <w:t>ветеринарной лаборатории __________________________________________________</w:t>
      </w:r>
    </w:p>
    <w:p>
      <w:pPr>
        <w:spacing w:after="0"/>
        <w:ind w:left="0"/>
        <w:jc w:val="both"/>
      </w:pPr>
      <w:r>
        <w:rPr>
          <w:rFonts w:ascii="Times New Roman"/>
          <w:b w:val="false"/>
          <w:i w:val="false"/>
          <w:color w:val="000000"/>
          <w:sz w:val="28"/>
        </w:rPr>
        <w:t>у физического или юридического лица 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физического лица,</w:t>
      </w:r>
    </w:p>
    <w:p>
      <w:pPr>
        <w:spacing w:after="0"/>
        <w:ind w:left="0"/>
        <w:jc w:val="both"/>
      </w:pPr>
      <w:r>
        <w:rPr>
          <w:rFonts w:ascii="Times New Roman"/>
          <w:b w:val="false"/>
          <w:i w:val="false"/>
          <w:color w:val="000000"/>
          <w:sz w:val="28"/>
        </w:rPr>
        <w:t>наименование юридического лица) адрес</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произвести изъятие животных, продукции и сырья животного происхождения</w:t>
      </w:r>
    </w:p>
    <w:p>
      <w:pPr>
        <w:spacing w:after="0"/>
        <w:ind w:left="0"/>
        <w:jc w:val="both"/>
      </w:pPr>
      <w:r>
        <w:rPr>
          <w:rFonts w:ascii="Times New Roman"/>
          <w:b w:val="false"/>
          <w:i w:val="false"/>
          <w:color w:val="000000"/>
          <w:sz w:val="28"/>
        </w:rPr>
        <w:t>для последующего их уничтожения 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(указать вид животного, наименование продукции и сырья животного происхождения,</w:t>
      </w:r>
    </w:p>
    <w:p>
      <w:pPr>
        <w:spacing w:after="0"/>
        <w:ind w:left="0"/>
        <w:jc w:val="both"/>
      </w:pPr>
      <w:r>
        <w:rPr>
          <w:rFonts w:ascii="Times New Roman"/>
          <w:b w:val="false"/>
          <w:i w:val="false"/>
          <w:color w:val="000000"/>
          <w:sz w:val="28"/>
        </w:rPr>
        <w:t>количество)</w:t>
      </w:r>
    </w:p>
    <w:p>
      <w:pPr>
        <w:spacing w:after="0"/>
        <w:ind w:left="0"/>
        <w:jc w:val="both"/>
      </w:pPr>
      <w:r>
        <w:rPr>
          <w:rFonts w:ascii="Times New Roman"/>
          <w:b w:val="false"/>
          <w:i w:val="false"/>
          <w:color w:val="000000"/>
          <w:sz w:val="28"/>
        </w:rPr>
        <w:t>по причине ________________________________________________________________</w:t>
      </w:r>
    </w:p>
    <w:p>
      <w:pPr>
        <w:spacing w:after="0"/>
        <w:ind w:left="0"/>
        <w:jc w:val="both"/>
      </w:pPr>
      <w:r>
        <w:rPr>
          <w:rFonts w:ascii="Times New Roman"/>
          <w:b w:val="false"/>
          <w:i w:val="false"/>
          <w:color w:val="000000"/>
          <w:sz w:val="28"/>
        </w:rPr>
        <w:t xml:space="preserve"> (указать причину изъятия)</w:t>
      </w:r>
    </w:p>
    <w:p>
      <w:pPr>
        <w:spacing w:after="0"/>
        <w:ind w:left="0"/>
        <w:jc w:val="both"/>
      </w:pPr>
      <w:r>
        <w:rPr>
          <w:rFonts w:ascii="Times New Roman"/>
          <w:b w:val="false"/>
          <w:i w:val="false"/>
          <w:color w:val="000000"/>
          <w:sz w:val="28"/>
        </w:rPr>
        <w:t>Физическим и юридическим лицам произвести/не произвести возмещение ущерба,</w:t>
      </w:r>
    </w:p>
    <w:p>
      <w:pPr>
        <w:spacing w:after="0"/>
        <w:ind w:left="0"/>
        <w:jc w:val="both"/>
      </w:pPr>
      <w:r>
        <w:rPr>
          <w:rFonts w:ascii="Times New Roman"/>
          <w:b w:val="false"/>
          <w:i w:val="false"/>
          <w:color w:val="000000"/>
          <w:sz w:val="28"/>
        </w:rPr>
        <w:t>понесенного ими в результате изъятия и уничтожения животных, продукции и сырья</w:t>
      </w:r>
    </w:p>
    <w:p>
      <w:pPr>
        <w:spacing w:after="0"/>
        <w:ind w:left="0"/>
        <w:jc w:val="both"/>
      </w:pPr>
      <w:r>
        <w:rPr>
          <w:rFonts w:ascii="Times New Roman"/>
          <w:b w:val="false"/>
          <w:i w:val="false"/>
          <w:color w:val="000000"/>
          <w:sz w:val="28"/>
        </w:rPr>
        <w:t>животного происхождения (ненужное зачеркнуть)</w:t>
      </w:r>
    </w:p>
    <w:p>
      <w:pPr>
        <w:spacing w:after="0"/>
        <w:ind w:left="0"/>
        <w:jc w:val="both"/>
      </w:pPr>
      <w:r>
        <w:rPr>
          <w:rFonts w:ascii="Times New Roman"/>
          <w:b w:val="false"/>
          <w:i w:val="false"/>
          <w:color w:val="000000"/>
          <w:sz w:val="28"/>
        </w:rPr>
        <w:t>Иные сведения ___________________________________________________________</w:t>
      </w:r>
    </w:p>
    <w:p>
      <w:pPr>
        <w:spacing w:after="0"/>
        <w:ind w:left="0"/>
        <w:jc w:val="both"/>
      </w:pPr>
      <w:r>
        <w:rPr>
          <w:rFonts w:ascii="Times New Roman"/>
          <w:b w:val="false"/>
          <w:i w:val="false"/>
          <w:color w:val="000000"/>
          <w:sz w:val="28"/>
        </w:rPr>
        <w:t>Государственный ветеринарно-санитарный инспектор __________________________</w:t>
      </w:r>
    </w:p>
    <w:p>
      <w:pPr>
        <w:spacing w:after="0"/>
        <w:ind w:left="0"/>
        <w:jc w:val="both"/>
      </w:pPr>
      <w:r>
        <w:rPr>
          <w:rFonts w:ascii="Times New Roman"/>
          <w:b w:val="false"/>
          <w:i w:val="false"/>
          <w:color w:val="000000"/>
          <w:sz w:val="28"/>
        </w:rPr>
        <w:t xml:space="preserve"> (наименование района (города))</w:t>
      </w:r>
    </w:p>
    <w:p>
      <w:pPr>
        <w:spacing w:after="0"/>
        <w:ind w:left="0"/>
        <w:jc w:val="both"/>
      </w:pPr>
      <w:r>
        <w:rPr>
          <w:rFonts w:ascii="Times New Roman"/>
          <w:b w:val="false"/>
          <w:i w:val="false"/>
          <w:color w:val="000000"/>
          <w:sz w:val="28"/>
        </w:rPr>
        <w:t>__________________________________________________ 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обязательного изъятия</w:t>
            </w:r>
            <w:r>
              <w:br/>
            </w:r>
            <w:r>
              <w:rPr>
                <w:rFonts w:ascii="Times New Roman"/>
                <w:b w:val="false"/>
                <w:i w:val="false"/>
                <w:color w:val="000000"/>
                <w:sz w:val="20"/>
              </w:rPr>
              <w:t>и уничтожения животных,</w:t>
            </w:r>
            <w:r>
              <w:br/>
            </w:r>
            <w:r>
              <w:rPr>
                <w:rFonts w:ascii="Times New Roman"/>
                <w:b w:val="false"/>
                <w:i w:val="false"/>
                <w:color w:val="000000"/>
                <w:sz w:val="20"/>
              </w:rPr>
              <w:t>продукции и сырья животного</w:t>
            </w:r>
            <w:r>
              <w:br/>
            </w:r>
            <w:r>
              <w:rPr>
                <w:rFonts w:ascii="Times New Roman"/>
                <w:b w:val="false"/>
                <w:i w:val="false"/>
                <w:color w:val="000000"/>
                <w:sz w:val="20"/>
              </w:rPr>
              <w:t>происхождения, представляющих</w:t>
            </w:r>
            <w:r>
              <w:br/>
            </w:r>
            <w:r>
              <w:rPr>
                <w:rFonts w:ascii="Times New Roman"/>
                <w:b w:val="false"/>
                <w:i w:val="false"/>
                <w:color w:val="000000"/>
                <w:sz w:val="20"/>
              </w:rPr>
              <w:t>опасность для здоровья</w:t>
            </w:r>
            <w:r>
              <w:br/>
            </w:r>
            <w:r>
              <w:rPr>
                <w:rFonts w:ascii="Times New Roman"/>
                <w:b w:val="false"/>
                <w:i w:val="false"/>
                <w:color w:val="000000"/>
                <w:sz w:val="20"/>
              </w:rPr>
              <w:t>животных и человека, либо их</w:t>
            </w:r>
            <w:r>
              <w:br/>
            </w:r>
            <w:r>
              <w:rPr>
                <w:rFonts w:ascii="Times New Roman"/>
                <w:b w:val="false"/>
                <w:i w:val="false"/>
                <w:color w:val="000000"/>
                <w:sz w:val="20"/>
              </w:rPr>
              <w:t>обязательного обезвреживания</w:t>
            </w:r>
            <w:r>
              <w:br/>
            </w:r>
            <w:r>
              <w:rPr>
                <w:rFonts w:ascii="Times New Roman"/>
                <w:b w:val="false"/>
                <w:i w:val="false"/>
                <w:color w:val="000000"/>
                <w:sz w:val="20"/>
              </w:rPr>
              <w:t>и переработки без изъятия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40" w:id="41"/>
    <w:p>
      <w:pPr>
        <w:spacing w:after="0"/>
        <w:ind w:left="0"/>
        <w:jc w:val="left"/>
      </w:pPr>
      <w:r>
        <w:rPr>
          <w:rFonts w:ascii="Times New Roman"/>
          <w:b/>
          <w:i w:val="false"/>
          <w:color w:val="000000"/>
        </w:rPr>
        <w:t xml:space="preserve"> Акт об уничтожении животных, продукции и сырья животного происхождения, представляющих опасность для здоровья животных и человека</w:t>
      </w:r>
    </w:p>
    <w:bookmarkEnd w:id="41"/>
    <w:p>
      <w:pPr>
        <w:spacing w:after="0"/>
        <w:ind w:left="0"/>
        <w:jc w:val="both"/>
      </w:pPr>
      <w:r>
        <w:rPr>
          <w:rFonts w:ascii="Times New Roman"/>
          <w:b w:val="false"/>
          <w:i w:val="false"/>
          <w:color w:val="ff0000"/>
          <w:sz w:val="28"/>
        </w:rPr>
        <w:t xml:space="preserve">
      Сноска. Приложение 5 - в редакции приказа Министра сельского хозяйства РК от 09.11.2021 </w:t>
      </w:r>
      <w:r>
        <w:rPr>
          <w:rFonts w:ascii="Times New Roman"/>
          <w:b w:val="false"/>
          <w:i w:val="false"/>
          <w:color w:val="ff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Комиссией в составе 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должности членов комиссии)</w:t>
      </w:r>
    </w:p>
    <w:p>
      <w:pPr>
        <w:spacing w:after="0"/>
        <w:ind w:left="0"/>
        <w:jc w:val="both"/>
      </w:pPr>
      <w:r>
        <w:rPr>
          <w:rFonts w:ascii="Times New Roman"/>
          <w:b w:val="false"/>
          <w:i w:val="false"/>
          <w:color w:val="000000"/>
          <w:sz w:val="28"/>
        </w:rPr>
        <w:t>в присутствии владельца животного, продукции и сырья животного происхождения</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физического лица, наименование юридического</w:t>
      </w:r>
    </w:p>
    <w:p>
      <w:pPr>
        <w:spacing w:after="0"/>
        <w:ind w:left="0"/>
        <w:jc w:val="both"/>
      </w:pPr>
      <w:r>
        <w:rPr>
          <w:rFonts w:ascii="Times New Roman"/>
          <w:b w:val="false"/>
          <w:i w:val="false"/>
          <w:color w:val="000000"/>
          <w:sz w:val="28"/>
        </w:rPr>
        <w:t>лица) проживающего по адресу ___________________________________________________</w:t>
      </w:r>
    </w:p>
    <w:p>
      <w:pPr>
        <w:spacing w:after="0"/>
        <w:ind w:left="0"/>
        <w:jc w:val="both"/>
      </w:pPr>
      <w:r>
        <w:rPr>
          <w:rFonts w:ascii="Times New Roman"/>
          <w:b w:val="false"/>
          <w:i w:val="false"/>
          <w:color w:val="000000"/>
          <w:sz w:val="28"/>
        </w:rPr>
        <w:t xml:space="preserve">на основании </w:t>
      </w:r>
      <w:r>
        <w:rPr>
          <w:rFonts w:ascii="Times New Roman"/>
          <w:b w:val="false"/>
          <w:i w:val="false"/>
          <w:color w:val="000000"/>
          <w:sz w:val="28"/>
        </w:rPr>
        <w:t>статьи 30</w:t>
      </w:r>
      <w:r>
        <w:rPr>
          <w:rFonts w:ascii="Times New Roman"/>
          <w:b w:val="false"/>
          <w:i w:val="false"/>
          <w:color w:val="000000"/>
          <w:sz w:val="28"/>
        </w:rPr>
        <w:t xml:space="preserve"> Закона Республики Казахстан "О ветеринарии" произведено</w:t>
      </w:r>
    </w:p>
    <w:p>
      <w:pPr>
        <w:spacing w:after="0"/>
        <w:ind w:left="0"/>
        <w:jc w:val="both"/>
      </w:pPr>
      <w:r>
        <w:rPr>
          <w:rFonts w:ascii="Times New Roman"/>
          <w:b w:val="false"/>
          <w:i w:val="false"/>
          <w:color w:val="000000"/>
          <w:sz w:val="28"/>
        </w:rPr>
        <w:t>уничтожение методом:</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(вид, количество уничтоженных животных,</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продукции и сырья животного происхождения)</w:t>
      </w:r>
    </w:p>
    <w:p>
      <w:pPr>
        <w:spacing w:after="0"/>
        <w:ind w:left="0"/>
        <w:jc w:val="both"/>
      </w:pPr>
      <w:r>
        <w:rPr>
          <w:rFonts w:ascii="Times New Roman"/>
          <w:b w:val="false"/>
          <w:i w:val="false"/>
          <w:color w:val="000000"/>
          <w:sz w:val="28"/>
        </w:rPr>
        <w:t>"__" _________20__ года</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(указать метод уничтожения)</w:t>
      </w:r>
    </w:p>
    <w:p>
      <w:pPr>
        <w:spacing w:after="0"/>
        <w:ind w:left="0"/>
        <w:jc w:val="both"/>
      </w:pPr>
      <w:r>
        <w:rPr>
          <w:rFonts w:ascii="Times New Roman"/>
          <w:b w:val="false"/>
          <w:i w:val="false"/>
          <w:color w:val="000000"/>
          <w:sz w:val="28"/>
        </w:rPr>
        <w:t>Подписи членов комиссии:</w:t>
      </w:r>
    </w:p>
    <w:p>
      <w:pPr>
        <w:spacing w:after="0"/>
        <w:ind w:left="0"/>
        <w:jc w:val="both"/>
      </w:pPr>
      <w:r>
        <w:rPr>
          <w:rFonts w:ascii="Times New Roman"/>
          <w:b w:val="false"/>
          <w:i w:val="false"/>
          <w:color w:val="000000"/>
          <w:sz w:val="28"/>
        </w:rPr>
        <w:t>1. ___________________________________________________________________ _________</w:t>
      </w:r>
    </w:p>
    <w:p>
      <w:pPr>
        <w:spacing w:after="0"/>
        <w:ind w:left="0"/>
        <w:jc w:val="both"/>
      </w:pPr>
      <w:r>
        <w:rPr>
          <w:rFonts w:ascii="Times New Roman"/>
          <w:b w:val="false"/>
          <w:i w:val="false"/>
          <w:color w:val="000000"/>
          <w:sz w:val="28"/>
        </w:rPr>
        <w:t>(фамилия, имя, отчество (при его наличии), должности членов комиссии) (подпись)</w:t>
      </w:r>
    </w:p>
    <w:p>
      <w:pPr>
        <w:spacing w:after="0"/>
        <w:ind w:left="0"/>
        <w:jc w:val="both"/>
      </w:pPr>
      <w:r>
        <w:rPr>
          <w:rFonts w:ascii="Times New Roman"/>
          <w:b w:val="false"/>
          <w:i w:val="false"/>
          <w:color w:val="000000"/>
          <w:sz w:val="28"/>
        </w:rPr>
        <w:t>2. ___________________________________________________________________ _________</w:t>
      </w:r>
    </w:p>
    <w:p>
      <w:pPr>
        <w:spacing w:after="0"/>
        <w:ind w:left="0"/>
        <w:jc w:val="both"/>
      </w:pPr>
      <w:r>
        <w:rPr>
          <w:rFonts w:ascii="Times New Roman"/>
          <w:b w:val="false"/>
          <w:i w:val="false"/>
          <w:color w:val="000000"/>
          <w:sz w:val="28"/>
        </w:rPr>
        <w:t>(фамилия, имя, отчество (при его наличии), должности членов комиссии) (подпись)</w:t>
      </w:r>
    </w:p>
    <w:p>
      <w:pPr>
        <w:spacing w:after="0"/>
        <w:ind w:left="0"/>
        <w:jc w:val="both"/>
      </w:pPr>
      <w:r>
        <w:rPr>
          <w:rFonts w:ascii="Times New Roman"/>
          <w:b w:val="false"/>
          <w:i w:val="false"/>
          <w:color w:val="000000"/>
          <w:sz w:val="28"/>
        </w:rPr>
        <w:t>3. ___________________________________________________________________ _________</w:t>
      </w:r>
    </w:p>
    <w:p>
      <w:pPr>
        <w:spacing w:after="0"/>
        <w:ind w:left="0"/>
        <w:jc w:val="both"/>
      </w:pPr>
      <w:r>
        <w:rPr>
          <w:rFonts w:ascii="Times New Roman"/>
          <w:b w:val="false"/>
          <w:i w:val="false"/>
          <w:color w:val="000000"/>
          <w:sz w:val="28"/>
        </w:rPr>
        <w:t>(фамилия, имя, отчество (при его наличии), должности членов комиссии) (подпись)</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Подпись владельца объекта государственного ветеринарно-санитарного контроля и надзора</w:t>
      </w:r>
    </w:p>
    <w:p>
      <w:pPr>
        <w:spacing w:after="0"/>
        <w:ind w:left="0"/>
        <w:jc w:val="both"/>
      </w:pPr>
      <w:r>
        <w:rPr>
          <w:rFonts w:ascii="Times New Roman"/>
          <w:b w:val="false"/>
          <w:i w:val="false"/>
          <w:color w:val="000000"/>
          <w:sz w:val="28"/>
        </w:rPr>
        <w:t>__________________________________________ _______________</w:t>
      </w:r>
    </w:p>
    <w:p>
      <w:pPr>
        <w:spacing w:after="0"/>
        <w:ind w:left="0"/>
        <w:jc w:val="both"/>
      </w:pPr>
      <w:r>
        <w:rPr>
          <w:rFonts w:ascii="Times New Roman"/>
          <w:b w:val="false"/>
          <w:i w:val="false"/>
          <w:color w:val="000000"/>
          <w:sz w:val="28"/>
        </w:rPr>
        <w:t>(фамилия,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w:t>
            </w:r>
            <w:r>
              <w:br/>
            </w:r>
            <w:r>
              <w:rPr>
                <w:rFonts w:ascii="Times New Roman"/>
                <w:b w:val="false"/>
                <w:i w:val="false"/>
                <w:color w:val="000000"/>
                <w:sz w:val="20"/>
              </w:rPr>
              <w:t>обязательного изъятия</w:t>
            </w:r>
            <w:r>
              <w:br/>
            </w:r>
            <w:r>
              <w:rPr>
                <w:rFonts w:ascii="Times New Roman"/>
                <w:b w:val="false"/>
                <w:i w:val="false"/>
                <w:color w:val="000000"/>
                <w:sz w:val="20"/>
              </w:rPr>
              <w:t>и уничтожения животных,</w:t>
            </w:r>
            <w:r>
              <w:br/>
            </w:r>
            <w:r>
              <w:rPr>
                <w:rFonts w:ascii="Times New Roman"/>
                <w:b w:val="false"/>
                <w:i w:val="false"/>
                <w:color w:val="000000"/>
                <w:sz w:val="20"/>
              </w:rPr>
              <w:t>продукции и сырья животного</w:t>
            </w:r>
            <w:r>
              <w:br/>
            </w:r>
            <w:r>
              <w:rPr>
                <w:rFonts w:ascii="Times New Roman"/>
                <w:b w:val="false"/>
                <w:i w:val="false"/>
                <w:color w:val="000000"/>
                <w:sz w:val="20"/>
              </w:rPr>
              <w:t>происхождения, представляющих</w:t>
            </w:r>
            <w:r>
              <w:br/>
            </w:r>
            <w:r>
              <w:rPr>
                <w:rFonts w:ascii="Times New Roman"/>
                <w:b w:val="false"/>
                <w:i w:val="false"/>
                <w:color w:val="000000"/>
                <w:sz w:val="20"/>
              </w:rPr>
              <w:t>опасность для здоровья</w:t>
            </w:r>
            <w:r>
              <w:br/>
            </w:r>
            <w:r>
              <w:rPr>
                <w:rFonts w:ascii="Times New Roman"/>
                <w:b w:val="false"/>
                <w:i w:val="false"/>
                <w:color w:val="000000"/>
                <w:sz w:val="20"/>
              </w:rPr>
              <w:t>животных и человека, либо их</w:t>
            </w:r>
            <w:r>
              <w:br/>
            </w:r>
            <w:r>
              <w:rPr>
                <w:rFonts w:ascii="Times New Roman"/>
                <w:b w:val="false"/>
                <w:i w:val="false"/>
                <w:color w:val="000000"/>
                <w:sz w:val="20"/>
              </w:rPr>
              <w:t>обязательного обезвреживания</w:t>
            </w:r>
            <w:r>
              <w:br/>
            </w:r>
            <w:r>
              <w:rPr>
                <w:rFonts w:ascii="Times New Roman"/>
                <w:b w:val="false"/>
                <w:i w:val="false"/>
                <w:color w:val="000000"/>
                <w:sz w:val="20"/>
              </w:rPr>
              <w:t>и переработки без изъятия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42" w:id="42"/>
    <w:p>
      <w:pPr>
        <w:spacing w:after="0"/>
        <w:ind w:left="0"/>
        <w:jc w:val="left"/>
      </w:pPr>
      <w:r>
        <w:rPr>
          <w:rFonts w:ascii="Times New Roman"/>
          <w:b/>
          <w:i w:val="false"/>
          <w:color w:val="000000"/>
        </w:rPr>
        <w:t xml:space="preserve"> Акт о сдаче на переработку животных, продукции и сырья животного происхождения, представляющих опасность для здоровья животных и человека</w:t>
      </w:r>
    </w:p>
    <w:bookmarkEnd w:id="42"/>
    <w:p>
      <w:pPr>
        <w:spacing w:after="0"/>
        <w:ind w:left="0"/>
        <w:jc w:val="both"/>
      </w:pPr>
      <w:r>
        <w:rPr>
          <w:rFonts w:ascii="Times New Roman"/>
          <w:b w:val="false"/>
          <w:i w:val="false"/>
          <w:color w:val="ff0000"/>
          <w:sz w:val="28"/>
        </w:rPr>
        <w:t xml:space="preserve">
      Сноска. Приложение 6 - в редакции приказа Министра сельского хозяйства РК от 09.11.2021 </w:t>
      </w:r>
      <w:r>
        <w:rPr>
          <w:rFonts w:ascii="Times New Roman"/>
          <w:b w:val="false"/>
          <w:i w:val="false"/>
          <w:color w:val="ff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Нами 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должности, _________________________________________________________ принимавших</w:t>
      </w:r>
    </w:p>
    <w:p>
      <w:pPr>
        <w:spacing w:after="0"/>
        <w:ind w:left="0"/>
        <w:jc w:val="both"/>
      </w:pPr>
      <w:r>
        <w:rPr>
          <w:rFonts w:ascii="Times New Roman"/>
          <w:b w:val="false"/>
          <w:i w:val="false"/>
          <w:color w:val="000000"/>
          <w:sz w:val="28"/>
        </w:rPr>
        <w:t>участие в сдаче) и владельцем животного, продукции и сырья животного происхождения</w:t>
      </w:r>
    </w:p>
    <w:p>
      <w:pPr>
        <w:spacing w:after="0"/>
        <w:ind w:left="0"/>
        <w:jc w:val="both"/>
      </w:pPr>
      <w:r>
        <w:rPr>
          <w:rFonts w:ascii="Times New Roman"/>
          <w:b w:val="false"/>
          <w:i w:val="false"/>
          <w:color w:val="000000"/>
          <w:sz w:val="28"/>
        </w:rPr>
        <w:t>_____ 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физического лица,</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юридического лица)</w:t>
      </w:r>
    </w:p>
    <w:p>
      <w:pPr>
        <w:spacing w:after="0"/>
        <w:ind w:left="0"/>
        <w:jc w:val="both"/>
      </w:pPr>
      <w:r>
        <w:rPr>
          <w:rFonts w:ascii="Times New Roman"/>
          <w:b w:val="false"/>
          <w:i w:val="false"/>
          <w:color w:val="000000"/>
          <w:sz w:val="28"/>
        </w:rPr>
        <w:t>проживающим по адресу _________________________________________________________</w:t>
      </w:r>
    </w:p>
    <w:p>
      <w:pPr>
        <w:spacing w:after="0"/>
        <w:ind w:left="0"/>
        <w:jc w:val="both"/>
      </w:pPr>
      <w:r>
        <w:rPr>
          <w:rFonts w:ascii="Times New Roman"/>
          <w:b w:val="false"/>
          <w:i w:val="false"/>
          <w:color w:val="000000"/>
          <w:sz w:val="28"/>
        </w:rPr>
        <w:t xml:space="preserve">на основании </w:t>
      </w:r>
      <w:r>
        <w:rPr>
          <w:rFonts w:ascii="Times New Roman"/>
          <w:b w:val="false"/>
          <w:i w:val="false"/>
          <w:color w:val="000000"/>
          <w:sz w:val="28"/>
        </w:rPr>
        <w:t>статьи 30</w:t>
      </w:r>
      <w:r>
        <w:rPr>
          <w:rFonts w:ascii="Times New Roman"/>
          <w:b w:val="false"/>
          <w:i w:val="false"/>
          <w:color w:val="000000"/>
          <w:sz w:val="28"/>
        </w:rPr>
        <w:t xml:space="preserve"> Закона Республики Казахстан "О ветеринарии" произведена сдача</w:t>
      </w:r>
    </w:p>
    <w:p>
      <w:pPr>
        <w:spacing w:after="0"/>
        <w:ind w:left="0"/>
        <w:jc w:val="both"/>
      </w:pPr>
      <w:r>
        <w:rPr>
          <w:rFonts w:ascii="Times New Roman"/>
          <w:b w:val="false"/>
          <w:i w:val="false"/>
          <w:color w:val="000000"/>
          <w:sz w:val="28"/>
        </w:rPr>
        <w:t>на переработку 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(вид, количество животных, продукции и сырья животного происхождения сданных</w:t>
      </w:r>
    </w:p>
    <w:p>
      <w:pPr>
        <w:spacing w:after="0"/>
        <w:ind w:left="0"/>
        <w:jc w:val="both"/>
      </w:pPr>
      <w:r>
        <w:rPr>
          <w:rFonts w:ascii="Times New Roman"/>
          <w:b w:val="false"/>
          <w:i w:val="false"/>
          <w:color w:val="000000"/>
          <w:sz w:val="28"/>
        </w:rPr>
        <w:t>на переработку)</w:t>
      </w:r>
    </w:p>
    <w:p>
      <w:pPr>
        <w:spacing w:after="0"/>
        <w:ind w:left="0"/>
        <w:jc w:val="both"/>
      </w:pPr>
      <w:r>
        <w:rPr>
          <w:rFonts w:ascii="Times New Roman"/>
          <w:b w:val="false"/>
          <w:i w:val="false"/>
          <w:color w:val="000000"/>
          <w:sz w:val="28"/>
        </w:rPr>
        <w:t>"___"_______20___года</w:t>
      </w:r>
    </w:p>
    <w:p>
      <w:pPr>
        <w:spacing w:after="0"/>
        <w:ind w:left="0"/>
        <w:jc w:val="both"/>
      </w:pPr>
      <w:r>
        <w:rPr>
          <w:rFonts w:ascii="Times New Roman"/>
          <w:b w:val="false"/>
          <w:i w:val="false"/>
          <w:color w:val="000000"/>
          <w:sz w:val="28"/>
        </w:rPr>
        <w:t>на 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место расположения перерабатывающего предприятия)</w:t>
      </w:r>
    </w:p>
    <w:p>
      <w:pPr>
        <w:spacing w:after="0"/>
        <w:ind w:left="0"/>
        <w:jc w:val="both"/>
      </w:pPr>
      <w:r>
        <w:rPr>
          <w:rFonts w:ascii="Times New Roman"/>
          <w:b w:val="false"/>
          <w:i w:val="false"/>
          <w:color w:val="000000"/>
          <w:sz w:val="28"/>
        </w:rPr>
        <w:t>Подписи членов комиссии:</w:t>
      </w:r>
    </w:p>
    <w:p>
      <w:pPr>
        <w:spacing w:after="0"/>
        <w:ind w:left="0"/>
        <w:jc w:val="both"/>
      </w:pPr>
      <w:r>
        <w:rPr>
          <w:rFonts w:ascii="Times New Roman"/>
          <w:b w:val="false"/>
          <w:i w:val="false"/>
          <w:color w:val="000000"/>
          <w:sz w:val="28"/>
        </w:rPr>
        <w:t>1. _________________________________________________________________ ___________</w:t>
      </w:r>
    </w:p>
    <w:p>
      <w:pPr>
        <w:spacing w:after="0"/>
        <w:ind w:left="0"/>
        <w:jc w:val="both"/>
      </w:pPr>
      <w:r>
        <w:rPr>
          <w:rFonts w:ascii="Times New Roman"/>
          <w:b w:val="false"/>
          <w:i w:val="false"/>
          <w:color w:val="000000"/>
          <w:sz w:val="28"/>
        </w:rPr>
        <w:t>(фамилия, имя, отчество (при его наличии), должность членов комиссии) (подпись)</w:t>
      </w:r>
    </w:p>
    <w:p>
      <w:pPr>
        <w:spacing w:after="0"/>
        <w:ind w:left="0"/>
        <w:jc w:val="both"/>
      </w:pPr>
      <w:r>
        <w:rPr>
          <w:rFonts w:ascii="Times New Roman"/>
          <w:b w:val="false"/>
          <w:i w:val="false"/>
          <w:color w:val="000000"/>
          <w:sz w:val="28"/>
        </w:rPr>
        <w:t>2. _________________________________________________________________ ___________</w:t>
      </w:r>
    </w:p>
    <w:p>
      <w:pPr>
        <w:spacing w:after="0"/>
        <w:ind w:left="0"/>
        <w:jc w:val="both"/>
      </w:pPr>
      <w:r>
        <w:rPr>
          <w:rFonts w:ascii="Times New Roman"/>
          <w:b w:val="false"/>
          <w:i w:val="false"/>
          <w:color w:val="000000"/>
          <w:sz w:val="28"/>
        </w:rPr>
        <w:t>(фамилия, имя, отчество (при его наличии), должность членов комиссии) (подпись)</w:t>
      </w:r>
    </w:p>
    <w:p>
      <w:pPr>
        <w:spacing w:after="0"/>
        <w:ind w:left="0"/>
        <w:jc w:val="both"/>
      </w:pPr>
      <w:r>
        <w:rPr>
          <w:rFonts w:ascii="Times New Roman"/>
          <w:b w:val="false"/>
          <w:i w:val="false"/>
          <w:color w:val="000000"/>
          <w:sz w:val="28"/>
        </w:rPr>
        <w:t>3. _________________________________________________________________ ___________</w:t>
      </w:r>
    </w:p>
    <w:p>
      <w:pPr>
        <w:spacing w:after="0"/>
        <w:ind w:left="0"/>
        <w:jc w:val="both"/>
      </w:pPr>
      <w:r>
        <w:rPr>
          <w:rFonts w:ascii="Times New Roman"/>
          <w:b w:val="false"/>
          <w:i w:val="false"/>
          <w:color w:val="000000"/>
          <w:sz w:val="28"/>
        </w:rPr>
        <w:t>(фамилия, имя, отчество (при его наличии), должность членов комиссии) (подпись)</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Подпись владельца объекта государственного ветеринарно-санитарного контроля и надзора</w:t>
      </w:r>
    </w:p>
    <w:p>
      <w:pPr>
        <w:spacing w:after="0"/>
        <w:ind w:left="0"/>
        <w:jc w:val="both"/>
      </w:pPr>
      <w:r>
        <w:rPr>
          <w:rFonts w:ascii="Times New Roman"/>
          <w:b w:val="false"/>
          <w:i w:val="false"/>
          <w:color w:val="000000"/>
          <w:sz w:val="28"/>
        </w:rPr>
        <w:t>_______________________________________________________________ _______________</w:t>
      </w:r>
    </w:p>
    <w:p>
      <w:pPr>
        <w:spacing w:after="0"/>
        <w:ind w:left="0"/>
        <w:jc w:val="both"/>
      </w:pPr>
      <w:r>
        <w:rPr>
          <w:rFonts w:ascii="Times New Roman"/>
          <w:b w:val="false"/>
          <w:i w:val="false"/>
          <w:color w:val="000000"/>
          <w:sz w:val="28"/>
        </w:rPr>
        <w:t>(фамилия,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сельского хозяйства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октября 2014 года № 7-1/559</w:t>
            </w:r>
          </w:p>
        </w:tc>
      </w:tr>
    </w:tbl>
    <w:bookmarkStart w:name="z72" w:id="43"/>
    <w:p>
      <w:pPr>
        <w:spacing w:after="0"/>
        <w:ind w:left="0"/>
        <w:jc w:val="left"/>
      </w:pPr>
      <w:r>
        <w:rPr>
          <w:rFonts w:ascii="Times New Roman"/>
          <w:b/>
          <w:i w:val="false"/>
          <w:color w:val="000000"/>
        </w:rPr>
        <w:t xml:space="preserve"> Правила и условия возмещения физическим и юридическим лицам</w:t>
      </w:r>
      <w:r>
        <w:br/>
      </w:r>
      <w:r>
        <w:rPr>
          <w:rFonts w:ascii="Times New Roman"/>
          <w:b/>
          <w:i w:val="false"/>
          <w:color w:val="000000"/>
        </w:rPr>
        <w:t>стоимости изымаемых и уничтожаемых больных животных, продукции</w:t>
      </w:r>
      <w:r>
        <w:br/>
      </w:r>
      <w:r>
        <w:rPr>
          <w:rFonts w:ascii="Times New Roman"/>
          <w:b/>
          <w:i w:val="false"/>
          <w:color w:val="000000"/>
        </w:rPr>
        <w:t>и сырья животного происхождения, представляющих опасность для</w:t>
      </w:r>
      <w:r>
        <w:br/>
      </w:r>
      <w:r>
        <w:rPr>
          <w:rFonts w:ascii="Times New Roman"/>
          <w:b/>
          <w:i w:val="false"/>
          <w:color w:val="000000"/>
        </w:rPr>
        <w:t>здоровья животных и человека, либо обезвреженных</w:t>
      </w:r>
      <w:r>
        <w:br/>
      </w:r>
      <w:r>
        <w:rPr>
          <w:rFonts w:ascii="Times New Roman"/>
          <w:b/>
          <w:i w:val="false"/>
          <w:color w:val="000000"/>
        </w:rPr>
        <w:t>(обеззараженных) и переработанных без изъятия животных,</w:t>
      </w:r>
      <w:r>
        <w:br/>
      </w:r>
      <w:r>
        <w:rPr>
          <w:rFonts w:ascii="Times New Roman"/>
          <w:b/>
          <w:i w:val="false"/>
          <w:color w:val="000000"/>
        </w:rPr>
        <w:t>продукции и сырья животного происхождения, представляющих</w:t>
      </w:r>
      <w:r>
        <w:br/>
      </w:r>
      <w:r>
        <w:rPr>
          <w:rFonts w:ascii="Times New Roman"/>
          <w:b/>
          <w:i w:val="false"/>
          <w:color w:val="000000"/>
        </w:rPr>
        <w:t>опасность для здоровья животных и человека</w:t>
      </w:r>
      <w:r>
        <w:br/>
      </w:r>
      <w:r>
        <w:rPr>
          <w:rFonts w:ascii="Times New Roman"/>
          <w:b/>
          <w:i w:val="false"/>
          <w:color w:val="000000"/>
        </w:rPr>
        <w:t>Глава 1. Общие положения</w:t>
      </w:r>
    </w:p>
    <w:bookmarkEnd w:id="43"/>
    <w:p>
      <w:pPr>
        <w:spacing w:after="0"/>
        <w:ind w:left="0"/>
        <w:jc w:val="both"/>
      </w:pPr>
      <w:r>
        <w:rPr>
          <w:rFonts w:ascii="Times New Roman"/>
          <w:b w:val="false"/>
          <w:i w:val="false"/>
          <w:color w:val="ff0000"/>
          <w:sz w:val="28"/>
        </w:rPr>
        <w:t xml:space="preserve">
      Сноска. Заголовок главы 1 в редакции приказа Заместителя Премьер-Министра РК - Министра сельского хозяйства РК от 24.01.2019 </w:t>
      </w:r>
      <w:r>
        <w:rPr>
          <w:rFonts w:ascii="Times New Roman"/>
          <w:b w:val="false"/>
          <w:i w:val="false"/>
          <w:color w:val="ff0000"/>
          <w:sz w:val="28"/>
        </w:rPr>
        <w:t>№ 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4" w:id="44"/>
    <w:p>
      <w:pPr>
        <w:spacing w:after="0"/>
        <w:ind w:left="0"/>
        <w:jc w:val="both"/>
      </w:pPr>
      <w:r>
        <w:rPr>
          <w:rFonts w:ascii="Times New Roman"/>
          <w:b w:val="false"/>
          <w:i w:val="false"/>
          <w:color w:val="000000"/>
          <w:sz w:val="28"/>
        </w:rPr>
        <w:t xml:space="preserve">
      1. Настоящие Правила и условия возмещения физическим и юридическим лицам стоимости изымаемых и уничтожаемых больных животных, продукции и сырья животного происхождения, представляющих опасность для здоровья животных и человека, либо обезвреженных (обеззараженных) и переработанных без изъятия животных, продукции и сырья животного происхождения, представляющих опасность для здоровья животных и человека (далее – Правила), разработаны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30 Закона Республики Казахстан "О ветеринарии" (далее – Закон) и определяют порядок и условия возмещения физическим и юридическим лицам стоимости при изъятии и уничтожении больных животных, продукции и сырья животного происхождения, представляющих опасность для здоровья животных и человека, либо обезвреживании (обеззараживании) и переработке без изъятия животных, продукции и сырья животного происхождения, представляющих опасность для здоровья животных и человека.</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сельского хозяйства РК от 09.11.2021 </w:t>
      </w:r>
      <w:r>
        <w:rPr>
          <w:rFonts w:ascii="Times New Roman"/>
          <w:b w:val="false"/>
          <w:i w:val="false"/>
          <w:color w:val="00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 w:id="45"/>
    <w:p>
      <w:pPr>
        <w:spacing w:after="0"/>
        <w:ind w:left="0"/>
        <w:jc w:val="both"/>
      </w:pPr>
      <w:r>
        <w:rPr>
          <w:rFonts w:ascii="Times New Roman"/>
          <w:b w:val="false"/>
          <w:i w:val="false"/>
          <w:color w:val="000000"/>
          <w:sz w:val="28"/>
        </w:rPr>
        <w:t>
      2. Стоимость изымаемых и уничтожаемых больных животных, продукции и сырья животного происхождения, представляющих опасность для здоровья животных и человека либо обезвреженных (обеззараженных) и переработанных без изъятия животных, продукции и сырья животного происхождения, представляющих опасность для здоровья животных и человека, подлежит обязательному возмещению.</w:t>
      </w:r>
    </w:p>
    <w:bookmarkEnd w:id="45"/>
    <w:bookmarkStart w:name="z76" w:id="46"/>
    <w:p>
      <w:pPr>
        <w:spacing w:after="0"/>
        <w:ind w:left="0"/>
        <w:jc w:val="left"/>
      </w:pPr>
      <w:r>
        <w:rPr>
          <w:rFonts w:ascii="Times New Roman"/>
          <w:b/>
          <w:i w:val="false"/>
          <w:color w:val="000000"/>
        </w:rPr>
        <w:t xml:space="preserve"> Глава 2. Порядок возмещения физическим и юридическим лицам стоимости изымаемых и уничтожаемых больных животных, продукции и сырья животного происхождения, представляющих опасность для здоровья животных и человека, либо обезвреживании (обеззараживании) и переработке без изъятия животных, продукции и сырья животного происхождения, представляющих опасность для здоровья животных и человека</w:t>
      </w:r>
    </w:p>
    <w:bookmarkEnd w:id="46"/>
    <w:p>
      <w:pPr>
        <w:spacing w:after="0"/>
        <w:ind w:left="0"/>
        <w:jc w:val="both"/>
      </w:pPr>
      <w:r>
        <w:rPr>
          <w:rFonts w:ascii="Times New Roman"/>
          <w:b w:val="false"/>
          <w:i w:val="false"/>
          <w:color w:val="ff0000"/>
          <w:sz w:val="28"/>
        </w:rPr>
        <w:t xml:space="preserve">
      Сноска. Заголовок главы 2 в редакции приказа Заместителя Премьер-Министра РК - Министра сельского хозяйства РК от 24.01.2019 </w:t>
      </w:r>
      <w:r>
        <w:rPr>
          <w:rFonts w:ascii="Times New Roman"/>
          <w:b w:val="false"/>
          <w:i w:val="false"/>
          <w:color w:val="ff0000"/>
          <w:sz w:val="28"/>
        </w:rPr>
        <w:t>№ 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7" w:id="47"/>
    <w:p>
      <w:pPr>
        <w:spacing w:after="0"/>
        <w:ind w:left="0"/>
        <w:jc w:val="both"/>
      </w:pPr>
      <w:r>
        <w:rPr>
          <w:rFonts w:ascii="Times New Roman"/>
          <w:b w:val="false"/>
          <w:i w:val="false"/>
          <w:color w:val="000000"/>
          <w:sz w:val="28"/>
        </w:rPr>
        <w:t>
      3. Возмещение стоимости изымаемых и уничтожаемых больных животных, продукции и сырья животного происхождения, представляющих опасность для здоровья животных и человека либо обезвреженных (обеззараженных) и переработанных без изъятия животных, продукции и сырья животного происхождения, представляющих опасность для здоровья животных и человека, производится дифференцировано на основании среднемесячной рыночной стоимости, с учетом половозрастных групп, видов сельскохозяйственных животных, видов продукции и сырья животного происхождения, устанавливаемых по предложению:</w:t>
      </w:r>
    </w:p>
    <w:bookmarkEnd w:id="47"/>
    <w:p>
      <w:pPr>
        <w:spacing w:after="0"/>
        <w:ind w:left="0"/>
        <w:jc w:val="both"/>
      </w:pPr>
      <w:r>
        <w:rPr>
          <w:rFonts w:ascii="Times New Roman"/>
          <w:b w:val="false"/>
          <w:i w:val="false"/>
          <w:color w:val="000000"/>
          <w:sz w:val="28"/>
        </w:rPr>
        <w:t>
      1) специальной комиссии, создаваемой решением акима области (города республиканского значения, столицы) на случаи возникновения особо опасных болезней животных в двух и более районах, расположенных на территории области (города республиканского значения, столицы);</w:t>
      </w:r>
    </w:p>
    <w:p>
      <w:pPr>
        <w:spacing w:after="0"/>
        <w:ind w:left="0"/>
        <w:jc w:val="both"/>
      </w:pPr>
      <w:r>
        <w:rPr>
          <w:rFonts w:ascii="Times New Roman"/>
          <w:b w:val="false"/>
          <w:i w:val="false"/>
          <w:color w:val="000000"/>
          <w:sz w:val="28"/>
        </w:rPr>
        <w:t>
      2) специальной комиссии, создаваемой решением акима района (города областного значения) на случаи возникновения особо опасных болезней животных на территории одного района (города областного значения).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Заместителя Премьер-Министра РК - Министра сельского хозяйства РК от 14.07.2016 </w:t>
      </w:r>
      <w:r>
        <w:rPr>
          <w:rFonts w:ascii="Times New Roman"/>
          <w:b w:val="false"/>
          <w:i w:val="false"/>
          <w:color w:val="000000"/>
          <w:sz w:val="28"/>
        </w:rPr>
        <w:t>№ 310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 w:id="48"/>
    <w:p>
      <w:pPr>
        <w:spacing w:after="0"/>
        <w:ind w:left="0"/>
        <w:jc w:val="both"/>
      </w:pPr>
      <w:r>
        <w:rPr>
          <w:rFonts w:ascii="Times New Roman"/>
          <w:b w:val="false"/>
          <w:i w:val="false"/>
          <w:color w:val="000000"/>
          <w:sz w:val="28"/>
        </w:rPr>
        <w:t>
      4. В состав специальной комиссии включаются представители местных представительных и исполнительных органов, территориального подразделения ведомства уполномоченного органа в области ветеринарии, государственной ветеринарной организации, общественных объединений субъектов предпринимательства.</w:t>
      </w:r>
    </w:p>
    <w:bookmarkEnd w:id="48"/>
    <w:p>
      <w:pPr>
        <w:spacing w:after="0"/>
        <w:ind w:left="0"/>
        <w:jc w:val="both"/>
      </w:pPr>
      <w:r>
        <w:rPr>
          <w:rFonts w:ascii="Times New Roman"/>
          <w:b w:val="false"/>
          <w:i w:val="false"/>
          <w:color w:val="000000"/>
          <w:sz w:val="28"/>
        </w:rPr>
        <w:t>
      Общее количество членов специальной комиссии должно составлять нечетное число и быть не менее пяти человек. Председателями комиссии являются акимы областей (городов республиканского значения, столицы), района (города областного значения) либо их заместители.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Заместителя Премьер-Министра РК - Министра сельского хозяйства РК от 24.01.2019 </w:t>
      </w:r>
      <w:r>
        <w:rPr>
          <w:rFonts w:ascii="Times New Roman"/>
          <w:b w:val="false"/>
          <w:i w:val="false"/>
          <w:color w:val="000000"/>
          <w:sz w:val="28"/>
        </w:rPr>
        <w:t>№ 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 w:id="49"/>
    <w:p>
      <w:pPr>
        <w:spacing w:after="0"/>
        <w:ind w:left="0"/>
        <w:jc w:val="both"/>
      </w:pPr>
      <w:r>
        <w:rPr>
          <w:rFonts w:ascii="Times New Roman"/>
          <w:b w:val="false"/>
          <w:i w:val="false"/>
          <w:color w:val="000000"/>
          <w:sz w:val="28"/>
        </w:rPr>
        <w:t>
      5. Специальная комиссия, создаваемая на уровне области (города республиканского значения, столицы) и района (города областного значения), принимает решение о среднемесячной рыночной стоимости изымаемых и уничтожаемых больных животных, продукции и сырья животного происхождения либо обезвреженных (обеззараженных) и переработанных без изъятия животных, продукции и сырья животного происхождения, представляющих опасность для здоровья животных и человека на основании данных уполномоченного органа в области государственной статистики (далее – уполномоченный орган статистики) по соответствующей административно-территориальной единице.</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приказа Заместителя Премьер-Министра РК - Министра сельского хозяйства РК от 02.05.2017 </w:t>
      </w:r>
      <w:r>
        <w:rPr>
          <w:rFonts w:ascii="Times New Roman"/>
          <w:b w:val="false"/>
          <w:i w:val="false"/>
          <w:color w:val="000000"/>
          <w:sz w:val="28"/>
        </w:rPr>
        <w:t>№ 188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 w:id="50"/>
    <w:p>
      <w:pPr>
        <w:spacing w:after="0"/>
        <w:ind w:left="0"/>
        <w:jc w:val="both"/>
      </w:pPr>
      <w:r>
        <w:rPr>
          <w:rFonts w:ascii="Times New Roman"/>
          <w:b w:val="false"/>
          <w:i w:val="false"/>
          <w:color w:val="000000"/>
          <w:sz w:val="28"/>
        </w:rPr>
        <w:t>
      6. Рабочим органом специальной комиссии является соответственно областное либо районное территориальное подразделение ведомства уполномоченного органа в области ветеринарии, которое осуществляет сбор и анализ информации уполномоченного органа статистики и предоставляет ее на рассмотрение специальной комиссии для определения среднемесячной рыночной стоимости изымаемых и уничтожаемых больных животных, продукции и сырья животного происхождения либо обезвреженных (обеззараженных) и переработанных без изъятия животных, продукции и сырья животного происхождения, представляющих опасность для здоровья животных и человека.</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Заместителя Премьер-Министра РК - Министра сельского хозяйства РК от 02.05.2017 </w:t>
      </w:r>
      <w:r>
        <w:rPr>
          <w:rFonts w:ascii="Times New Roman"/>
          <w:b w:val="false"/>
          <w:i w:val="false"/>
          <w:color w:val="000000"/>
          <w:sz w:val="28"/>
        </w:rPr>
        <w:t>№ 188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 w:id="51"/>
    <w:p>
      <w:pPr>
        <w:spacing w:after="0"/>
        <w:ind w:left="0"/>
        <w:jc w:val="both"/>
      </w:pPr>
      <w:r>
        <w:rPr>
          <w:rFonts w:ascii="Times New Roman"/>
          <w:b w:val="false"/>
          <w:i w:val="false"/>
          <w:color w:val="000000"/>
          <w:sz w:val="28"/>
        </w:rPr>
        <w:t>
      7. Специальная комиссия выносит решение о среднемесячной рыночной стоимости изымаемых и уничтожаемых больных животных, продукции и сырья животного происхождения либо обезвреженных (обеззараженных) и переработанных без изъятия животных, продукции и сырья животного происхождения, представляющих опасность для здоровья животных и человека, включенных в:</w:t>
      </w:r>
    </w:p>
    <w:bookmarkEnd w:id="5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перечень</w:t>
      </w:r>
      <w:r>
        <w:rPr>
          <w:rFonts w:ascii="Times New Roman"/>
          <w:b w:val="false"/>
          <w:i w:val="false"/>
          <w:color w:val="000000"/>
          <w:sz w:val="28"/>
        </w:rPr>
        <w:t xml:space="preserve"> особо опасных болезней животных, при которых проводится обязательное изъятие и уничтожение больных животных, продукции и сырья животного происхождения, представляющих опасность для здоровья животных и человека;</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перечень</w:t>
      </w:r>
      <w:r>
        <w:rPr>
          <w:rFonts w:ascii="Times New Roman"/>
          <w:b w:val="false"/>
          <w:i w:val="false"/>
          <w:color w:val="000000"/>
          <w:sz w:val="28"/>
        </w:rPr>
        <w:t xml:space="preserve"> болезней животных, при которых производится обязательное обезвреживание (обеззараживание) и переработка без изъятия животных, продукции и сырья животного происхождения, кормов и кормовых добавок, ветеринарных препаратов, представляющих опасность для здоровья животных и человека, утвержденный приказом Министра сельского хозяйства Республики Казахстан от 28 марта 2012 года № 18-03/127 (зарегистрированный в Реестре государственной регистрации нормативных правовых актов № 7590) (далее – перечни).</w:t>
      </w:r>
    </w:p>
    <w:p>
      <w:pPr>
        <w:spacing w:after="0"/>
        <w:ind w:left="0"/>
        <w:jc w:val="both"/>
      </w:pPr>
      <w:r>
        <w:rPr>
          <w:rFonts w:ascii="Times New Roman"/>
          <w:b w:val="false"/>
          <w:i w:val="false"/>
          <w:color w:val="000000"/>
          <w:sz w:val="28"/>
        </w:rPr>
        <w:t>
      Решение специальной комиссии принимается большинством голосов, при равенстве голосов решающим является голос председателя комиссии. По итогам голосования составляется в произвольной форме акт об установлении среднемесячной рыночной стоимости изымаемых и уничтожаемых больных животных, продукции и сырья животного происхождения либо обезвреженных (обеззараженных) и переработанных без изъятия животных, продукции и сырья животного происхождения, представляющих опасность для здоровья животных и человека.</w:t>
      </w:r>
    </w:p>
    <w:bookmarkStart w:name="z343" w:id="52"/>
    <w:p>
      <w:pPr>
        <w:spacing w:after="0"/>
        <w:ind w:left="0"/>
        <w:jc w:val="both"/>
      </w:pPr>
      <w:r>
        <w:rPr>
          <w:rFonts w:ascii="Times New Roman"/>
          <w:b w:val="false"/>
          <w:i w:val="false"/>
          <w:color w:val="000000"/>
          <w:sz w:val="28"/>
        </w:rPr>
        <w:t>
      7-1. Акт об установлении среднемесячной рыночной стоимости изымаемых и уничтожаемых больных животных, продукции и сырья животного происхождения либо обезвреженных (обеззараженных) и переработанных без изъятия животных, продукции и сырья животного происхождения, представляющих опасность для здоровья животных и человека, размещается на официальном интернет-ресурсе местного исполнительного органа соответствующей административно-территориальной единицы.</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7-1 в соответствии с приказом Министра сельского хозяйства РК от 09.11.2021 </w:t>
      </w:r>
      <w:r>
        <w:rPr>
          <w:rFonts w:ascii="Times New Roman"/>
          <w:b w:val="false"/>
          <w:i w:val="false"/>
          <w:color w:val="00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 w:id="53"/>
    <w:p>
      <w:pPr>
        <w:spacing w:after="0"/>
        <w:ind w:left="0"/>
        <w:jc w:val="left"/>
      </w:pPr>
      <w:r>
        <w:rPr>
          <w:rFonts w:ascii="Times New Roman"/>
          <w:b/>
          <w:i w:val="false"/>
          <w:color w:val="000000"/>
        </w:rPr>
        <w:t xml:space="preserve"> Глава 3. Условия возмещения стоимости при изъятии и уничтожении больных животных, продукции и сырья животного происхождения, представляющих опасность здоровью животных и человека, либо обезвреживании (обеззараживании) и переработке без изъятия животных, продукции и сырья животного происхождения, представляющих опасность для здоровья животных и человека</w:t>
      </w:r>
    </w:p>
    <w:bookmarkEnd w:id="53"/>
    <w:p>
      <w:pPr>
        <w:spacing w:after="0"/>
        <w:ind w:left="0"/>
        <w:jc w:val="both"/>
      </w:pPr>
      <w:r>
        <w:rPr>
          <w:rFonts w:ascii="Times New Roman"/>
          <w:b w:val="false"/>
          <w:i w:val="false"/>
          <w:color w:val="ff0000"/>
          <w:sz w:val="28"/>
        </w:rPr>
        <w:t xml:space="preserve">
      Сноска. Заголовок главы 3 в редакции приказа Заместителя Премьер-Министра РК - Министра сельского хозяйства РК от 24.01.2019 </w:t>
      </w:r>
      <w:r>
        <w:rPr>
          <w:rFonts w:ascii="Times New Roman"/>
          <w:b w:val="false"/>
          <w:i w:val="false"/>
          <w:color w:val="ff0000"/>
          <w:sz w:val="28"/>
        </w:rPr>
        <w:t>№ 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3" w:id="54"/>
    <w:p>
      <w:pPr>
        <w:spacing w:after="0"/>
        <w:ind w:left="0"/>
        <w:jc w:val="both"/>
      </w:pPr>
      <w:r>
        <w:rPr>
          <w:rFonts w:ascii="Times New Roman"/>
          <w:b w:val="false"/>
          <w:i w:val="false"/>
          <w:color w:val="000000"/>
          <w:sz w:val="28"/>
        </w:rPr>
        <w:t xml:space="preserve">
      8. Условием возмещения владельцам стоимости изымаемых и уничтожаемых больных животных, продукции и сырья животного происхождения либо обезвреженных (обеззараженных) и переработанных без изъятия животных, продукции и сырья животного происхождения является наличие у больных животных особо опасных болезней, включенных в перечни, а также соблюдение физическими и юридическими лицами требований, установленных </w:t>
      </w:r>
      <w:r>
        <w:rPr>
          <w:rFonts w:ascii="Times New Roman"/>
          <w:b w:val="false"/>
          <w:i w:val="false"/>
          <w:color w:val="000000"/>
          <w:sz w:val="28"/>
        </w:rPr>
        <w:t>статьей 25</w:t>
      </w:r>
      <w:r>
        <w:rPr>
          <w:rFonts w:ascii="Times New Roman"/>
          <w:b w:val="false"/>
          <w:i w:val="false"/>
          <w:color w:val="000000"/>
          <w:sz w:val="28"/>
        </w:rPr>
        <w:t xml:space="preserve"> Закона.</w:t>
      </w:r>
    </w:p>
    <w:bookmarkEnd w:id="54"/>
    <w:bookmarkStart w:name="z84" w:id="55"/>
    <w:p>
      <w:pPr>
        <w:spacing w:after="0"/>
        <w:ind w:left="0"/>
        <w:jc w:val="both"/>
      </w:pPr>
      <w:r>
        <w:rPr>
          <w:rFonts w:ascii="Times New Roman"/>
          <w:b w:val="false"/>
          <w:i w:val="false"/>
          <w:color w:val="000000"/>
          <w:sz w:val="28"/>
        </w:rPr>
        <w:t xml:space="preserve">
      9. Возмещение стоимости осуществляется по среднемесячной рыночной стоимости изымаемых и уничтожаемых больных животных, продукции и сырья животного происхождения, установленным в </w:t>
      </w:r>
      <w:r>
        <w:rPr>
          <w:rFonts w:ascii="Times New Roman"/>
          <w:b w:val="false"/>
          <w:i w:val="false"/>
          <w:color w:val="000000"/>
          <w:sz w:val="28"/>
        </w:rPr>
        <w:t>пункте 5</w:t>
      </w:r>
      <w:r>
        <w:rPr>
          <w:rFonts w:ascii="Times New Roman"/>
          <w:b w:val="false"/>
          <w:i w:val="false"/>
          <w:color w:val="000000"/>
          <w:sz w:val="28"/>
        </w:rPr>
        <w:t xml:space="preserve"> настоящих Правил среднемесячной рыночной стоимости, из расчета за одну голову изъятых больных животных и за один килограмм (литр, десяток) продукции и сырья животного происхождения.</w:t>
      </w:r>
    </w:p>
    <w:bookmarkEnd w:id="55"/>
    <w:p>
      <w:pPr>
        <w:spacing w:after="0"/>
        <w:ind w:left="0"/>
        <w:jc w:val="both"/>
      </w:pPr>
      <w:r>
        <w:rPr>
          <w:rFonts w:ascii="Times New Roman"/>
          <w:b w:val="false"/>
          <w:i w:val="false"/>
          <w:color w:val="000000"/>
          <w:sz w:val="28"/>
        </w:rPr>
        <w:t>
      Возмещение среднемесячной рыночной стоимости при обязательном обезвреживании (обеззараживании) и переработке без изъятия животных, продукции и сырья животного происхождения, представляющих опасность для здоровья животных и человека осуществляется из расчета за одну голову животного и за один килограмм (литр, десяток) продукции и сырья животного происхождения за счет местного бюджета в размере 30 % от среднемесячной рыночной стоимости, а остальная часть среднемесячной рыночной стоимости (70 %) выплачивается организацией по переработке продукции и сырья животного происхождения.</w:t>
      </w:r>
    </w:p>
    <w:p>
      <w:pPr>
        <w:spacing w:after="0"/>
        <w:ind w:left="0"/>
        <w:jc w:val="both"/>
      </w:pPr>
      <w:r>
        <w:rPr>
          <w:rFonts w:ascii="Times New Roman"/>
          <w:b w:val="false"/>
          <w:i w:val="false"/>
          <w:color w:val="000000"/>
          <w:sz w:val="28"/>
        </w:rPr>
        <w:t xml:space="preserve">
      При обязательном обезвреживании (обеззараживании) и переработке без изъятия животных, продукции и сырья животного происхождения, представляющих опасность для здоровья животных и человека применяется среднемесячной рыночная стоимость одной головы животного или одного килограмма продукции и сырья животного происхождения на соответствующей территории, определенная в соответствии с </w:t>
      </w:r>
      <w:r>
        <w:rPr>
          <w:rFonts w:ascii="Times New Roman"/>
          <w:b w:val="false"/>
          <w:i w:val="false"/>
          <w:color w:val="000000"/>
          <w:sz w:val="28"/>
        </w:rPr>
        <w:t>пунктом 5</w:t>
      </w:r>
      <w:r>
        <w:rPr>
          <w:rFonts w:ascii="Times New Roman"/>
          <w:b w:val="false"/>
          <w:i w:val="false"/>
          <w:color w:val="000000"/>
          <w:sz w:val="28"/>
        </w:rPr>
        <w:t xml:space="preserve">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внесенными приказом Заместителя Премьер-Министра РК - Министра сельского хозяйства РК от 14.07.2016 </w:t>
      </w:r>
      <w:r>
        <w:rPr>
          <w:rFonts w:ascii="Times New Roman"/>
          <w:b w:val="false"/>
          <w:i w:val="false"/>
          <w:color w:val="000000"/>
          <w:sz w:val="28"/>
        </w:rPr>
        <w:t>№ 310</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bookmarkStart w:name="z85" w:id="56"/>
    <w:p>
      <w:pPr>
        <w:spacing w:after="0"/>
        <w:ind w:left="0"/>
        <w:jc w:val="left"/>
      </w:pPr>
      <w:r>
        <w:rPr>
          <w:rFonts w:ascii="Times New Roman"/>
          <w:b/>
          <w:i w:val="false"/>
          <w:color w:val="000000"/>
        </w:rPr>
        <w:t xml:space="preserve"> Глава 4. Порядок выплаты сумм при возмещении стоимости физическим и юридическим лицам изымаемых и уничтожаемых больных животных, продукции и сырья животного происхождения, представляющих опасность для здоровья животных и человека</w:t>
      </w:r>
    </w:p>
    <w:bookmarkEnd w:id="56"/>
    <w:p>
      <w:pPr>
        <w:spacing w:after="0"/>
        <w:ind w:left="0"/>
        <w:jc w:val="both"/>
      </w:pPr>
      <w:r>
        <w:rPr>
          <w:rFonts w:ascii="Times New Roman"/>
          <w:b w:val="false"/>
          <w:i w:val="false"/>
          <w:color w:val="ff0000"/>
          <w:sz w:val="28"/>
        </w:rPr>
        <w:t xml:space="preserve">
      Сноска. Заголовок главы 4 в редакции приказа Заместителя Премьер-Министра РК - Министра сельского хозяйства РК от 24.01.2019 </w:t>
      </w:r>
      <w:r>
        <w:rPr>
          <w:rFonts w:ascii="Times New Roman"/>
          <w:b w:val="false"/>
          <w:i w:val="false"/>
          <w:color w:val="ff0000"/>
          <w:sz w:val="28"/>
        </w:rPr>
        <w:t>№ 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6" w:id="57"/>
    <w:p>
      <w:pPr>
        <w:spacing w:after="0"/>
        <w:ind w:left="0"/>
        <w:jc w:val="both"/>
      </w:pPr>
      <w:r>
        <w:rPr>
          <w:rFonts w:ascii="Times New Roman"/>
          <w:b w:val="false"/>
          <w:i w:val="false"/>
          <w:color w:val="000000"/>
          <w:sz w:val="28"/>
        </w:rPr>
        <w:t>
      10. Мероприятия, связанные с обязательным изъятием и уничтожением больных животных, продукции и сырья животного происхождения, представляющих опасность для здоровья животных и человека, осуществляются за счет республиканского бюджета уполномоченным органом в области ветеринарии через государственные ветеринарные организации, выполняющие функции по ликвидации очагов особо опасных заразных болезней животных (далее – государственные ветеринарные организации).</w:t>
      </w:r>
    </w:p>
    <w:bookmarkEnd w:id="57"/>
    <w:bookmarkStart w:name="z87" w:id="58"/>
    <w:p>
      <w:pPr>
        <w:spacing w:after="0"/>
        <w:ind w:left="0"/>
        <w:jc w:val="both"/>
      </w:pPr>
      <w:r>
        <w:rPr>
          <w:rFonts w:ascii="Times New Roman"/>
          <w:b w:val="false"/>
          <w:i w:val="false"/>
          <w:color w:val="000000"/>
          <w:sz w:val="28"/>
        </w:rPr>
        <w:t>
      11. Основанием для возмещения стоимости изымаемых и уничтожаемых больных животных, продукции и сырья животного происхождения являются следующие документы:</w:t>
      </w:r>
    </w:p>
    <w:bookmarkEnd w:id="58"/>
    <w:bookmarkStart w:name="z345" w:id="59"/>
    <w:p>
      <w:pPr>
        <w:spacing w:after="0"/>
        <w:ind w:left="0"/>
        <w:jc w:val="both"/>
      </w:pPr>
      <w:r>
        <w:rPr>
          <w:rFonts w:ascii="Times New Roman"/>
          <w:b w:val="false"/>
          <w:i w:val="false"/>
          <w:color w:val="000000"/>
          <w:sz w:val="28"/>
        </w:rPr>
        <w:t>
      1) решение местного исполнительного органа (акима города районного значения, поселка, села, сельского округа) об установлении карантина или ограничительных мероприятий по представлению Главного государственного ветеринарно-санитарного инспектора соответствующей территории в случае возникновения заразных болезней животных, представляющих опасность для здоровья животных и человека;</w:t>
      </w:r>
    </w:p>
    <w:bookmarkEnd w:id="59"/>
    <w:bookmarkStart w:name="z346" w:id="60"/>
    <w:p>
      <w:pPr>
        <w:spacing w:after="0"/>
        <w:ind w:left="0"/>
        <w:jc w:val="both"/>
      </w:pPr>
      <w:r>
        <w:rPr>
          <w:rFonts w:ascii="Times New Roman"/>
          <w:b w:val="false"/>
          <w:i w:val="false"/>
          <w:color w:val="000000"/>
          <w:sz w:val="28"/>
        </w:rPr>
        <w:t xml:space="preserve">
      2) акт на изъятие животных, продукции и сырья животного происхождения, представляющих опасность для здоровья животных и человека,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 обязательного изъятия и уничтожения животных, продукции и сырья животного происхождения, представляющих опасность для здоровья животных и человека, либо их обязательного обезвреживания (обеззараживания) и переработки без изъятия (далее – Правила обязательного изъятия и уничтожения животных, продукции и сырья животного происхождения, представляющих опасность для здоровья животных и человека, либо их обязательного обезвреживания (обеззараживания) и переработки без изъятия), утвержденным настоящим приказом;</w:t>
      </w:r>
    </w:p>
    <w:bookmarkEnd w:id="60"/>
    <w:bookmarkStart w:name="z347" w:id="61"/>
    <w:p>
      <w:pPr>
        <w:spacing w:after="0"/>
        <w:ind w:left="0"/>
        <w:jc w:val="both"/>
      </w:pPr>
      <w:r>
        <w:rPr>
          <w:rFonts w:ascii="Times New Roman"/>
          <w:b w:val="false"/>
          <w:i w:val="false"/>
          <w:color w:val="000000"/>
          <w:sz w:val="28"/>
        </w:rPr>
        <w:t xml:space="preserve">
      3) акт об уничтожении животных, продукции и сырья животного происхождения, представляющих опасность для здоровья животных и человека,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 обязательного изъятия и уничтожения животных, продукции и сырья животного происхождения, представляющих опасность для здоровья животных и человека, либо их обязательного обезвреживания (обеззараживания) и переработки без изъятия (далее – акт об уничтожении).</w:t>
      </w:r>
    </w:p>
    <w:bookmarkEnd w:id="61"/>
    <w:bookmarkStart w:name="z348" w:id="62"/>
    <w:p>
      <w:pPr>
        <w:spacing w:after="0"/>
        <w:ind w:left="0"/>
        <w:jc w:val="both"/>
      </w:pPr>
      <w:r>
        <w:rPr>
          <w:rFonts w:ascii="Times New Roman"/>
          <w:b w:val="false"/>
          <w:i w:val="false"/>
          <w:color w:val="000000"/>
          <w:sz w:val="28"/>
        </w:rPr>
        <w:t>
      В случае подтверждения по результатам лабораторных исследований падежа животных от особо опасных болезней животных, включенных в Перечень особо опасных болезней животных, при которых проводятся обязательное изъятие и уничтожение животных, продукции и сырья животного происхождения, представляющих опасность для здоровья животных и человека, утвержденный настоящим приказом, основанием для возмещения их стоимости является акт об уничтожении, составленный до получения подтверждения результатов лабораторных исследований;</w:t>
      </w:r>
    </w:p>
    <w:bookmarkEnd w:id="62"/>
    <w:bookmarkStart w:name="z349" w:id="63"/>
    <w:p>
      <w:pPr>
        <w:spacing w:after="0"/>
        <w:ind w:left="0"/>
        <w:jc w:val="both"/>
      </w:pPr>
      <w:r>
        <w:rPr>
          <w:rFonts w:ascii="Times New Roman"/>
          <w:b w:val="false"/>
          <w:i w:val="false"/>
          <w:color w:val="000000"/>
          <w:sz w:val="28"/>
        </w:rPr>
        <w:t>
      4) акт экспертизы (протокол испытания), выдаваемый ветеринарными лабораториями по результатам диагностики или ветеринарно-санитарной экспертизы объектов государственного ветеринарно-санитарного контроля и надзора;</w:t>
      </w:r>
    </w:p>
    <w:bookmarkEnd w:id="63"/>
    <w:bookmarkStart w:name="z350" w:id="64"/>
    <w:p>
      <w:pPr>
        <w:spacing w:after="0"/>
        <w:ind w:left="0"/>
        <w:jc w:val="both"/>
      </w:pPr>
      <w:r>
        <w:rPr>
          <w:rFonts w:ascii="Times New Roman"/>
          <w:b w:val="false"/>
          <w:i w:val="false"/>
          <w:color w:val="000000"/>
          <w:sz w:val="28"/>
        </w:rPr>
        <w:t>
      5) акт об установлении среднемесячной рыночной стоимости изымаемых и уничтожаемых больных животных, продукции и сырья животного происхождения либо обезвреженных (обеззараженных) и переработанных без изъятия животных, продукции и сырья животного происхождения, представляющих опасность для здоровья животных и человека;</w:t>
      </w:r>
    </w:p>
    <w:bookmarkEnd w:id="64"/>
    <w:bookmarkStart w:name="z351" w:id="65"/>
    <w:p>
      <w:pPr>
        <w:spacing w:after="0"/>
        <w:ind w:left="0"/>
        <w:jc w:val="both"/>
      </w:pPr>
      <w:r>
        <w:rPr>
          <w:rFonts w:ascii="Times New Roman"/>
          <w:b w:val="false"/>
          <w:i w:val="false"/>
          <w:color w:val="000000"/>
          <w:sz w:val="28"/>
        </w:rPr>
        <w:t xml:space="preserve">
      6) постановление об изъятии животных, продукции и сырья животного происхождения, представляющих опасность для здоровья животных и человека,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 обязательного изъятия и уничтожения животных, продукции и сырья животного происхождения, представляющих опасность для здоровья животных и человека, либо их обязательного обезвреживания (обеззараживания) и переработки без изъятия;</w:t>
      </w:r>
    </w:p>
    <w:bookmarkEnd w:id="65"/>
    <w:bookmarkStart w:name="z352" w:id="66"/>
    <w:p>
      <w:pPr>
        <w:spacing w:after="0"/>
        <w:ind w:left="0"/>
        <w:jc w:val="both"/>
      </w:pPr>
      <w:r>
        <w:rPr>
          <w:rFonts w:ascii="Times New Roman"/>
          <w:b w:val="false"/>
          <w:i w:val="false"/>
          <w:color w:val="000000"/>
          <w:sz w:val="28"/>
        </w:rPr>
        <w:t xml:space="preserve">
      7) ветеринарный паспорт, выданный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идентификации сельскохозяйственных животных, утвержденными приказом Министра сельского хозяйства Республики Казахстан от 30 января 2015 года № 7-1/68 (зарегистрирован в Реестре государственной регистрации нормативных правовых актов № 11127) (далее – Правила идентификации сельскохозяйственных животных);</w:t>
      </w:r>
    </w:p>
    <w:bookmarkEnd w:id="66"/>
    <w:bookmarkStart w:name="z353" w:id="67"/>
    <w:p>
      <w:pPr>
        <w:spacing w:after="0"/>
        <w:ind w:left="0"/>
        <w:jc w:val="both"/>
      </w:pPr>
      <w:r>
        <w:rPr>
          <w:rFonts w:ascii="Times New Roman"/>
          <w:b w:val="false"/>
          <w:i w:val="false"/>
          <w:color w:val="000000"/>
          <w:sz w:val="28"/>
        </w:rPr>
        <w:t xml:space="preserve">
      8) выписка из базы данных по идентификации сельскохозяйственных животных, выданная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формирования и ведения базы данных по идентификации сельскохозяйственных животных и выдачи выписки из нее, утвержденными приказом Министра сельского хозяйства Республики Казахстан от 2 июня 2010 года № 367 (зарегистрированный в Реестре государственной регистрации нормативных правовых актов № 6321) (далее – Правила формирования и ведения базы данных по идентификации сельскохозяйственных животных).</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сельского хозяйства РК от 09.11.2021 </w:t>
      </w:r>
      <w:r>
        <w:rPr>
          <w:rFonts w:ascii="Times New Roman"/>
          <w:b w:val="false"/>
          <w:i w:val="false"/>
          <w:color w:val="00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 w:id="68"/>
    <w:p>
      <w:pPr>
        <w:spacing w:after="0"/>
        <w:ind w:left="0"/>
        <w:jc w:val="both"/>
      </w:pPr>
      <w:r>
        <w:rPr>
          <w:rFonts w:ascii="Times New Roman"/>
          <w:b w:val="false"/>
          <w:i w:val="false"/>
          <w:color w:val="000000"/>
          <w:sz w:val="28"/>
        </w:rPr>
        <w:t xml:space="preserve">
      12. Сбор документов, предусмотренных </w:t>
      </w:r>
      <w:r>
        <w:rPr>
          <w:rFonts w:ascii="Times New Roman"/>
          <w:b w:val="false"/>
          <w:i w:val="false"/>
          <w:color w:val="000000"/>
          <w:sz w:val="28"/>
        </w:rPr>
        <w:t>пунктом 11</w:t>
      </w:r>
      <w:r>
        <w:rPr>
          <w:rFonts w:ascii="Times New Roman"/>
          <w:b w:val="false"/>
          <w:i w:val="false"/>
          <w:color w:val="000000"/>
          <w:sz w:val="28"/>
        </w:rPr>
        <w:t xml:space="preserve"> настоящих Правил, осуществляется государственной ветеринарной организацией.</w:t>
      </w:r>
    </w:p>
    <w:bookmarkEnd w:id="68"/>
    <w:bookmarkStart w:name="z89" w:id="69"/>
    <w:p>
      <w:pPr>
        <w:spacing w:after="0"/>
        <w:ind w:left="0"/>
        <w:jc w:val="both"/>
      </w:pPr>
      <w:r>
        <w:rPr>
          <w:rFonts w:ascii="Times New Roman"/>
          <w:b w:val="false"/>
          <w:i w:val="false"/>
          <w:color w:val="000000"/>
          <w:sz w:val="28"/>
        </w:rPr>
        <w:t>
      13. При соответствии основаниям, предусмотренным в пункте 11 настоящих Правил, возмещение физическим и юридическим лицам стоимости изымаемых и уничтожаемых больных животных, продукции и сырья животного происхождения, представляющих опасность для здоровья животных и человека, осуществляется после их изъятия и уничтожения государственной ветеринарной организацией в течение 10 (десяти) рабочих дней после сбора документов.</w:t>
      </w:r>
    </w:p>
    <w:bookmarkEnd w:id="69"/>
    <w:p>
      <w:pPr>
        <w:spacing w:after="0"/>
        <w:ind w:left="0"/>
        <w:jc w:val="both"/>
      </w:pPr>
      <w:r>
        <w:rPr>
          <w:rFonts w:ascii="Times New Roman"/>
          <w:b w:val="false"/>
          <w:i w:val="false"/>
          <w:color w:val="000000"/>
          <w:sz w:val="28"/>
        </w:rPr>
        <w:t>
      В случае отсутствия либо недостаточности бюджетных средств по плану финансирования на соответствующий период возмещение физическим и юридическим лицам стоимости изымаемых и уничтожаемых больных животных, продукции и сырья животного происхождения, представляющих опасность для здоровья животных и человека, осуществляется за счет дополнительно выделенных средств на указанные цели в порядке, установленном бюджетным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сельского хозяйства РК от 09.11.2021 </w:t>
      </w:r>
      <w:r>
        <w:rPr>
          <w:rFonts w:ascii="Times New Roman"/>
          <w:b w:val="false"/>
          <w:i w:val="false"/>
          <w:color w:val="00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 w:id="70"/>
    <w:p>
      <w:pPr>
        <w:spacing w:after="0"/>
        <w:ind w:left="0"/>
        <w:jc w:val="left"/>
      </w:pPr>
      <w:r>
        <w:rPr>
          <w:rFonts w:ascii="Times New Roman"/>
          <w:b/>
          <w:i w:val="false"/>
          <w:color w:val="000000"/>
        </w:rPr>
        <w:t xml:space="preserve"> Глава 5. Порядок выплаты сумм при возмещении стоимости физическим и юридическим лицам обезвреженных (обеззараженных) и переработанных без изъятия животных, продукции и сырья животного происхождения, представляющих опасность для здоровья животных и человека</w:t>
      </w:r>
    </w:p>
    <w:bookmarkEnd w:id="70"/>
    <w:p>
      <w:pPr>
        <w:spacing w:after="0"/>
        <w:ind w:left="0"/>
        <w:jc w:val="both"/>
      </w:pPr>
      <w:r>
        <w:rPr>
          <w:rFonts w:ascii="Times New Roman"/>
          <w:b w:val="false"/>
          <w:i w:val="false"/>
          <w:color w:val="ff0000"/>
          <w:sz w:val="28"/>
        </w:rPr>
        <w:t xml:space="preserve">
      Сноска. Заголовок главы 5 в редакции приказа Заместителя Премьер-Министра РК - Министра сельского хозяйства РК от 24.01.2019 </w:t>
      </w:r>
      <w:r>
        <w:rPr>
          <w:rFonts w:ascii="Times New Roman"/>
          <w:b w:val="false"/>
          <w:i w:val="false"/>
          <w:color w:val="ff0000"/>
          <w:sz w:val="28"/>
        </w:rPr>
        <w:t>№ 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1" w:id="71"/>
    <w:p>
      <w:pPr>
        <w:spacing w:after="0"/>
        <w:ind w:left="0"/>
        <w:jc w:val="both"/>
      </w:pPr>
      <w:r>
        <w:rPr>
          <w:rFonts w:ascii="Times New Roman"/>
          <w:b w:val="false"/>
          <w:i w:val="false"/>
          <w:color w:val="000000"/>
          <w:sz w:val="28"/>
        </w:rPr>
        <w:t>
      14. Основанием для возмещения стоимости при обязательном обезвреживании (обеззараживании) и переработке без изъятия животных, продукции и сырья животного происхождения, представляющих опасность для здоровья животных и человека являются следующие документы:</w:t>
      </w:r>
    </w:p>
    <w:bookmarkEnd w:id="71"/>
    <w:bookmarkStart w:name="z355" w:id="72"/>
    <w:p>
      <w:pPr>
        <w:spacing w:after="0"/>
        <w:ind w:left="0"/>
        <w:jc w:val="both"/>
      </w:pPr>
      <w:r>
        <w:rPr>
          <w:rFonts w:ascii="Times New Roman"/>
          <w:b w:val="false"/>
          <w:i w:val="false"/>
          <w:color w:val="000000"/>
          <w:sz w:val="28"/>
        </w:rPr>
        <w:t>
      1) решение местного исполнительного органа (акима города районного значения, поселка, села, сельского округа) об установлении карантина или ограничительных мероприятий по представлению Главного государственного ветеринарно-санитарного инспектора соответствующей территории в случае возникновения заразных болезней животных, представляющих опасность для здоровья животных и человека, за исключением бруцеллеза в благополучных хозяйствующих субъектах;</w:t>
      </w:r>
    </w:p>
    <w:bookmarkEnd w:id="72"/>
    <w:bookmarkStart w:name="z356" w:id="73"/>
    <w:p>
      <w:pPr>
        <w:spacing w:after="0"/>
        <w:ind w:left="0"/>
        <w:jc w:val="both"/>
      </w:pPr>
      <w:r>
        <w:rPr>
          <w:rFonts w:ascii="Times New Roman"/>
          <w:b w:val="false"/>
          <w:i w:val="false"/>
          <w:color w:val="000000"/>
          <w:sz w:val="28"/>
        </w:rPr>
        <w:t>
      2) акт экспертизы (протокол испытания), выдаваемый ветеринарными лабораториями по результатам диагностики или ветеринарно-санитарной экспертизы объектов государственного ветеринарно-санитарного контроля и надзора;</w:t>
      </w:r>
    </w:p>
    <w:bookmarkEnd w:id="73"/>
    <w:bookmarkStart w:name="z357" w:id="74"/>
    <w:p>
      <w:pPr>
        <w:spacing w:after="0"/>
        <w:ind w:left="0"/>
        <w:jc w:val="both"/>
      </w:pPr>
      <w:r>
        <w:rPr>
          <w:rFonts w:ascii="Times New Roman"/>
          <w:b w:val="false"/>
          <w:i w:val="false"/>
          <w:color w:val="000000"/>
          <w:sz w:val="28"/>
        </w:rPr>
        <w:t>
      3) предписание об обезвреживании (обеззараживании), переработке животных, продукции и сырья животного происхождения, ветеринарных препаратов, кормов и кормовых добавок, представляющих опасность для здоровья животных и человека;</w:t>
      </w:r>
    </w:p>
    <w:bookmarkEnd w:id="74"/>
    <w:bookmarkStart w:name="z358" w:id="75"/>
    <w:p>
      <w:pPr>
        <w:spacing w:after="0"/>
        <w:ind w:left="0"/>
        <w:jc w:val="both"/>
      </w:pPr>
      <w:r>
        <w:rPr>
          <w:rFonts w:ascii="Times New Roman"/>
          <w:b w:val="false"/>
          <w:i w:val="false"/>
          <w:color w:val="000000"/>
          <w:sz w:val="28"/>
        </w:rPr>
        <w:t xml:space="preserve">
      4) акт о сдаче на переработку животных, продукции и сырья животного происхождения, представляющих опасность для здоровья животных и человека,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Правилам обязательного изъятия и уничтожения животных, продукции и сырья животного происхождения, представляющих опасность для здоровья животных и человека, либо их обязательного обезвреживания (обеззараживания) и переработки без изъятия;</w:t>
      </w:r>
    </w:p>
    <w:bookmarkEnd w:id="75"/>
    <w:bookmarkStart w:name="z359" w:id="76"/>
    <w:p>
      <w:pPr>
        <w:spacing w:after="0"/>
        <w:ind w:left="0"/>
        <w:jc w:val="both"/>
      </w:pPr>
      <w:r>
        <w:rPr>
          <w:rFonts w:ascii="Times New Roman"/>
          <w:b w:val="false"/>
          <w:i w:val="false"/>
          <w:color w:val="000000"/>
          <w:sz w:val="28"/>
        </w:rPr>
        <w:t>
      5) акт об установлении среднемесячной рыночной стоимости изымаемых и уничтожаемых больных животных, продукции и сырья животного происхождения либо обезвреженных (обеззараженных) и переработанных без изъятия животных, продукции и сырья животного происхождения, представляющих опасность для здоровья животных и человека;</w:t>
      </w:r>
    </w:p>
    <w:bookmarkEnd w:id="76"/>
    <w:bookmarkStart w:name="z360" w:id="77"/>
    <w:p>
      <w:pPr>
        <w:spacing w:after="0"/>
        <w:ind w:left="0"/>
        <w:jc w:val="both"/>
      </w:pPr>
      <w:r>
        <w:rPr>
          <w:rFonts w:ascii="Times New Roman"/>
          <w:b w:val="false"/>
          <w:i w:val="false"/>
          <w:color w:val="000000"/>
          <w:sz w:val="28"/>
        </w:rPr>
        <w:t xml:space="preserve">
      6) ветеринарный паспорт, выданный в соответствии с Правилами идентификации сельскохозяйственных животных; </w:t>
      </w:r>
    </w:p>
    <w:bookmarkEnd w:id="77"/>
    <w:bookmarkStart w:name="z361" w:id="78"/>
    <w:p>
      <w:pPr>
        <w:spacing w:after="0"/>
        <w:ind w:left="0"/>
        <w:jc w:val="both"/>
      </w:pPr>
      <w:r>
        <w:rPr>
          <w:rFonts w:ascii="Times New Roman"/>
          <w:b w:val="false"/>
          <w:i w:val="false"/>
          <w:color w:val="000000"/>
          <w:sz w:val="28"/>
        </w:rPr>
        <w:t xml:space="preserve">
      7) выписка из базы данных по идентификации сельскохозяйственных животных, выданная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формирования и ведения базы данных по идентификации сельскохозяйственных животных.</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сельского хозяйства РК от 09.11.2021 </w:t>
      </w:r>
      <w:r>
        <w:rPr>
          <w:rFonts w:ascii="Times New Roman"/>
          <w:b w:val="false"/>
          <w:i w:val="false"/>
          <w:color w:val="00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 w:id="79"/>
    <w:p>
      <w:pPr>
        <w:spacing w:after="0"/>
        <w:ind w:left="0"/>
        <w:jc w:val="both"/>
      </w:pPr>
      <w:r>
        <w:rPr>
          <w:rFonts w:ascii="Times New Roman"/>
          <w:b w:val="false"/>
          <w:i w:val="false"/>
          <w:color w:val="000000"/>
          <w:sz w:val="28"/>
        </w:rPr>
        <w:t xml:space="preserve">
      15. Сбор документов, предусмотренных </w:t>
      </w:r>
      <w:r>
        <w:rPr>
          <w:rFonts w:ascii="Times New Roman"/>
          <w:b w:val="false"/>
          <w:i w:val="false"/>
          <w:color w:val="000000"/>
          <w:sz w:val="28"/>
        </w:rPr>
        <w:t>пунктом 14</w:t>
      </w:r>
      <w:r>
        <w:rPr>
          <w:rFonts w:ascii="Times New Roman"/>
          <w:b w:val="false"/>
          <w:i w:val="false"/>
          <w:color w:val="000000"/>
          <w:sz w:val="28"/>
        </w:rPr>
        <w:t xml:space="preserve"> настоящих Правил осуществляется подразделениями местных исполнительных органов, осуществляющими деятельность в области ветеринарии соответствующих административно-территориальных единиц в течение 15 (пятнадцати) рабочих дней.</w:t>
      </w:r>
    </w:p>
    <w:bookmarkEnd w:id="79"/>
    <w:bookmarkStart w:name="z93" w:id="80"/>
    <w:p>
      <w:pPr>
        <w:spacing w:after="0"/>
        <w:ind w:left="0"/>
        <w:jc w:val="both"/>
      </w:pPr>
      <w:r>
        <w:rPr>
          <w:rFonts w:ascii="Times New Roman"/>
          <w:b w:val="false"/>
          <w:i w:val="false"/>
          <w:color w:val="000000"/>
          <w:sz w:val="28"/>
        </w:rPr>
        <w:t>
      16. При соответствии основаниям, предусмотренным в пункте 14 настоящих Правил, возмещение физическим и юридическим лицам стоимости обезвреженных (обеззараженных) и переработанных без изъятия животных, продукции и сырья животного происхождения, представляющих опасность для здоровья животных и человека, осуществляется подразделениями местных исполнительных органов, осуществляющими деятельность в области ветеринарии соответствующих административно-территориальных единиц, в течение 10 (десяти) рабочих дней после сбора документов при наличии бюджетных средств по плану финансирования на соответствующий период.</w:t>
      </w:r>
    </w:p>
    <w:bookmarkEnd w:id="80"/>
    <w:p>
      <w:pPr>
        <w:spacing w:after="0"/>
        <w:ind w:left="0"/>
        <w:jc w:val="both"/>
      </w:pPr>
      <w:r>
        <w:rPr>
          <w:rFonts w:ascii="Times New Roman"/>
          <w:b w:val="false"/>
          <w:i w:val="false"/>
          <w:color w:val="000000"/>
          <w:sz w:val="28"/>
        </w:rPr>
        <w:t>
      В случае отсутствия либо недостаточности бюджетных средств по плану финансирования на соответствующий период возмещение физическим и юридическим лицам стоимости обезвреженных (обеззараженных) и переработанных без изъятия животных, продукции и сырья животного происхождения, представляющих опасность для здоровья животных и человека, осуществляется при выделении на указанные цели финансовых средств в порядке установленном бюджетным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сельского хозяйства РК от 09.11.2021 </w:t>
      </w:r>
      <w:r>
        <w:rPr>
          <w:rFonts w:ascii="Times New Roman"/>
          <w:b w:val="false"/>
          <w:i w:val="false"/>
          <w:color w:val="00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2" w:id="81"/>
    <w:p>
      <w:pPr>
        <w:spacing w:after="0"/>
        <w:ind w:left="0"/>
        <w:jc w:val="left"/>
      </w:pPr>
      <w:r>
        <w:rPr>
          <w:rFonts w:ascii="Times New Roman"/>
          <w:b/>
          <w:i w:val="false"/>
          <w:color w:val="000000"/>
        </w:rPr>
        <w:t xml:space="preserve"> Глава 6. Порядок обжалования</w:t>
      </w:r>
    </w:p>
    <w:bookmarkEnd w:id="81"/>
    <w:p>
      <w:pPr>
        <w:spacing w:after="0"/>
        <w:ind w:left="0"/>
        <w:jc w:val="both"/>
      </w:pPr>
      <w:r>
        <w:rPr>
          <w:rFonts w:ascii="Times New Roman"/>
          <w:b w:val="false"/>
          <w:i w:val="false"/>
          <w:color w:val="ff0000"/>
          <w:sz w:val="28"/>
        </w:rPr>
        <w:t xml:space="preserve">
      Сноска. Правила дополнены главой 6 в соответствии с приказом Министра сельского хозяйства РК от 09.11.2021 </w:t>
      </w:r>
      <w:r>
        <w:rPr>
          <w:rFonts w:ascii="Times New Roman"/>
          <w:b w:val="false"/>
          <w:i w:val="false"/>
          <w:color w:val="ff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63" w:id="82"/>
    <w:p>
      <w:pPr>
        <w:spacing w:after="0"/>
        <w:ind w:left="0"/>
        <w:jc w:val="both"/>
      </w:pPr>
      <w:r>
        <w:rPr>
          <w:rFonts w:ascii="Times New Roman"/>
          <w:b w:val="false"/>
          <w:i w:val="false"/>
          <w:color w:val="000000"/>
          <w:sz w:val="28"/>
        </w:rPr>
        <w:t>
      17. Обжалование принятого решения о возмещении физическим и юридическим лицам стоимости изымаемых и уничтожаемых больных животных, продукции и сырья животного происхождения, представляющих опасность для здоровья животных и человека, либо обезвреженных (обеззараженных) и переработанных без изъятия животных, продукции и сырья животного происхождения, представляющих опасность для здоровья животных и человека, осуществляется в соответствии с законодательством Республики Казахстан.</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2014 года № 7-1/559</w:t>
            </w:r>
          </w:p>
        </w:tc>
      </w:tr>
    </w:tbl>
    <w:bookmarkStart w:name="z95" w:id="83"/>
    <w:p>
      <w:pPr>
        <w:spacing w:after="0"/>
        <w:ind w:left="0"/>
        <w:jc w:val="left"/>
      </w:pPr>
      <w:r>
        <w:rPr>
          <w:rFonts w:ascii="Times New Roman"/>
          <w:b/>
          <w:i w:val="false"/>
          <w:color w:val="000000"/>
        </w:rPr>
        <w:t xml:space="preserve"> Перечень особо опасных болезней животных, при которых проводятся обязательное изъятие и уничтожение животных, продукции и сырья животного происхождения, представляющих опасность для здоровья животных и человека</w:t>
      </w:r>
    </w:p>
    <w:bookmarkEnd w:id="83"/>
    <w:p>
      <w:pPr>
        <w:spacing w:after="0"/>
        <w:ind w:left="0"/>
        <w:jc w:val="both"/>
      </w:pPr>
      <w:r>
        <w:rPr>
          <w:rFonts w:ascii="Times New Roman"/>
          <w:b w:val="false"/>
          <w:i w:val="false"/>
          <w:color w:val="ff0000"/>
          <w:sz w:val="28"/>
        </w:rPr>
        <w:t xml:space="preserve">
      Сноска. Перечень - в редакции приказа Министра сельского хозяйства РК от 10.06.2025 </w:t>
      </w:r>
      <w:r>
        <w:rPr>
          <w:rFonts w:ascii="Times New Roman"/>
          <w:b w:val="false"/>
          <w:i w:val="false"/>
          <w:color w:val="ff0000"/>
          <w:sz w:val="28"/>
        </w:rPr>
        <w:t>№ 195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81" w:id="84"/>
    <w:p>
      <w:pPr>
        <w:spacing w:after="0"/>
        <w:ind w:left="0"/>
        <w:jc w:val="both"/>
      </w:pPr>
      <w:r>
        <w:rPr>
          <w:rFonts w:ascii="Times New Roman"/>
          <w:b w:val="false"/>
          <w:i w:val="false"/>
          <w:color w:val="000000"/>
          <w:sz w:val="28"/>
        </w:rPr>
        <w:t>
      Особо опасные болезни животных, при которых изъятые больные животные, продукция и сырье животного происхождения, представляющих опасность для здоровья животных и человека, уничтожаются путем сжигания:</w:t>
      </w:r>
    </w:p>
    <w:bookmarkEnd w:id="84"/>
    <w:bookmarkStart w:name="z382" w:id="85"/>
    <w:p>
      <w:pPr>
        <w:spacing w:after="0"/>
        <w:ind w:left="0"/>
        <w:jc w:val="both"/>
      </w:pPr>
      <w:r>
        <w:rPr>
          <w:rFonts w:ascii="Times New Roman"/>
          <w:b w:val="false"/>
          <w:i w:val="false"/>
          <w:color w:val="000000"/>
          <w:sz w:val="28"/>
        </w:rPr>
        <w:t>
      1) болезни общие нескольким видам животных – мелиоидоз, бешенство, сибирская язва, туляремия, ящур;</w:t>
      </w:r>
    </w:p>
    <w:bookmarkEnd w:id="85"/>
    <w:bookmarkStart w:name="z383" w:id="86"/>
    <w:p>
      <w:pPr>
        <w:spacing w:after="0"/>
        <w:ind w:left="0"/>
        <w:jc w:val="both"/>
      </w:pPr>
      <w:r>
        <w:rPr>
          <w:rFonts w:ascii="Times New Roman"/>
          <w:b w:val="false"/>
          <w:i w:val="false"/>
          <w:color w:val="000000"/>
          <w:sz w:val="28"/>
        </w:rPr>
        <w:t>
      2) болезни крупного рогатого скота – нодулярный дерматит (экзотическая болезнь)*, чума крупного рогатого скота, эмфизематозный карбункул, злокачественный отек*, губкообразная энцефалопатия;</w:t>
      </w:r>
    </w:p>
    <w:bookmarkEnd w:id="86"/>
    <w:bookmarkStart w:name="z384" w:id="87"/>
    <w:p>
      <w:pPr>
        <w:spacing w:after="0"/>
        <w:ind w:left="0"/>
        <w:jc w:val="both"/>
      </w:pPr>
      <w:r>
        <w:rPr>
          <w:rFonts w:ascii="Times New Roman"/>
          <w:b w:val="false"/>
          <w:i w:val="false"/>
          <w:color w:val="000000"/>
          <w:sz w:val="28"/>
        </w:rPr>
        <w:t>
      3) болезни лошадей – сап, африканская чума однокопытных;</w:t>
      </w:r>
    </w:p>
    <w:bookmarkEnd w:id="87"/>
    <w:bookmarkStart w:name="z385" w:id="88"/>
    <w:p>
      <w:pPr>
        <w:spacing w:after="0"/>
        <w:ind w:left="0"/>
        <w:jc w:val="both"/>
      </w:pPr>
      <w:r>
        <w:rPr>
          <w:rFonts w:ascii="Times New Roman"/>
          <w:b w:val="false"/>
          <w:i w:val="false"/>
          <w:color w:val="000000"/>
          <w:sz w:val="28"/>
        </w:rPr>
        <w:t>
      4) болезни овец и коз – медленные инфекции (скрепи, маэди-висна, аденомотоз, оспа, чума мелких жвачных);</w:t>
      </w:r>
    </w:p>
    <w:bookmarkEnd w:id="88"/>
    <w:bookmarkStart w:name="z386" w:id="89"/>
    <w:p>
      <w:pPr>
        <w:spacing w:after="0"/>
        <w:ind w:left="0"/>
        <w:jc w:val="both"/>
      </w:pPr>
      <w:r>
        <w:rPr>
          <w:rFonts w:ascii="Times New Roman"/>
          <w:b w:val="false"/>
          <w:i w:val="false"/>
          <w:color w:val="000000"/>
          <w:sz w:val="28"/>
        </w:rPr>
        <w:t>
      5) болезни верблюдов – чума верблюдов;</w:t>
      </w:r>
    </w:p>
    <w:bookmarkEnd w:id="89"/>
    <w:bookmarkStart w:name="z387" w:id="90"/>
    <w:p>
      <w:pPr>
        <w:spacing w:after="0"/>
        <w:ind w:left="0"/>
        <w:jc w:val="both"/>
      </w:pPr>
      <w:r>
        <w:rPr>
          <w:rFonts w:ascii="Times New Roman"/>
          <w:b w:val="false"/>
          <w:i w:val="false"/>
          <w:color w:val="000000"/>
          <w:sz w:val="28"/>
        </w:rPr>
        <w:t>
      6) болезни свиней – африканская чума свиней;</w:t>
      </w:r>
    </w:p>
    <w:bookmarkEnd w:id="90"/>
    <w:bookmarkStart w:name="z388" w:id="91"/>
    <w:p>
      <w:pPr>
        <w:spacing w:after="0"/>
        <w:ind w:left="0"/>
        <w:jc w:val="both"/>
      </w:pPr>
      <w:r>
        <w:rPr>
          <w:rFonts w:ascii="Times New Roman"/>
          <w:b w:val="false"/>
          <w:i w:val="false"/>
          <w:color w:val="000000"/>
          <w:sz w:val="28"/>
        </w:rPr>
        <w:t>
      7) болезни птиц – чума птиц, орнитоз птиц, высокопатогенный грипп птиц;</w:t>
      </w:r>
    </w:p>
    <w:bookmarkEnd w:id="91"/>
    <w:bookmarkStart w:name="z389" w:id="92"/>
    <w:p>
      <w:pPr>
        <w:spacing w:after="0"/>
        <w:ind w:left="0"/>
        <w:jc w:val="both"/>
      </w:pPr>
      <w:r>
        <w:rPr>
          <w:rFonts w:ascii="Times New Roman"/>
          <w:b w:val="false"/>
          <w:i w:val="false"/>
          <w:color w:val="000000"/>
          <w:sz w:val="28"/>
        </w:rPr>
        <w:t>
      8) болезни собак и кошек – токсоплазмоз собак и кошек, микроспория кошек;</w:t>
      </w:r>
    </w:p>
    <w:bookmarkEnd w:id="92"/>
    <w:bookmarkStart w:name="z390" w:id="93"/>
    <w:p>
      <w:pPr>
        <w:spacing w:after="0"/>
        <w:ind w:left="0"/>
        <w:jc w:val="both"/>
      </w:pPr>
      <w:r>
        <w:rPr>
          <w:rFonts w:ascii="Times New Roman"/>
          <w:b w:val="false"/>
          <w:i w:val="false"/>
          <w:color w:val="000000"/>
          <w:sz w:val="28"/>
        </w:rPr>
        <w:t>
      9) болезни пушных зверей и кроликов – миксоматоз кроликов.</w:t>
      </w:r>
    </w:p>
    <w:bookmarkEnd w:id="93"/>
    <w:bookmarkStart w:name="z391" w:id="94"/>
    <w:p>
      <w:pPr>
        <w:spacing w:after="0"/>
        <w:ind w:left="0"/>
        <w:jc w:val="both"/>
      </w:pPr>
      <w:r>
        <w:rPr>
          <w:rFonts w:ascii="Times New Roman"/>
          <w:b w:val="false"/>
          <w:i w:val="false"/>
          <w:color w:val="000000"/>
          <w:sz w:val="28"/>
        </w:rPr>
        <w:t>
      Примечание: * изъятие и уничтожение осуществляются при падеже сельскохозяйственных животных.</w:t>
      </w:r>
    </w:p>
    <w:bookmarkEnd w:id="9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2014 года № 7-1/559</w:t>
            </w:r>
          </w:p>
        </w:tc>
      </w:tr>
    </w:tbl>
    <w:bookmarkStart w:name="z97" w:id="95"/>
    <w:p>
      <w:pPr>
        <w:spacing w:after="0"/>
        <w:ind w:left="0"/>
        <w:jc w:val="left"/>
      </w:pPr>
      <w:r>
        <w:rPr>
          <w:rFonts w:ascii="Times New Roman"/>
          <w:b/>
          <w:i w:val="false"/>
          <w:color w:val="000000"/>
        </w:rPr>
        <w:t xml:space="preserve"> Перечень особо опасных болезней животных, профилактика, диагностика и ликвидация которых осуществляются за счет бюджетных средств</w:t>
      </w:r>
    </w:p>
    <w:bookmarkEnd w:id="95"/>
    <w:p>
      <w:pPr>
        <w:spacing w:after="0"/>
        <w:ind w:left="0"/>
        <w:jc w:val="both"/>
      </w:pPr>
      <w:r>
        <w:rPr>
          <w:rFonts w:ascii="Times New Roman"/>
          <w:b w:val="false"/>
          <w:i w:val="false"/>
          <w:color w:val="ff0000"/>
          <w:sz w:val="28"/>
        </w:rPr>
        <w:t xml:space="preserve">
      Сноска. Перечень - в редакции приказа Министра сельского хозяйства РК от 10.06.2025 </w:t>
      </w:r>
      <w:r>
        <w:rPr>
          <w:rFonts w:ascii="Times New Roman"/>
          <w:b w:val="false"/>
          <w:i w:val="false"/>
          <w:color w:val="ff0000"/>
          <w:sz w:val="28"/>
        </w:rPr>
        <w:t>№ 195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95" w:id="96"/>
    <w:p>
      <w:pPr>
        <w:spacing w:after="0"/>
        <w:ind w:left="0"/>
        <w:jc w:val="both"/>
      </w:pPr>
      <w:r>
        <w:rPr>
          <w:rFonts w:ascii="Times New Roman"/>
          <w:b w:val="false"/>
          <w:i w:val="false"/>
          <w:color w:val="000000"/>
          <w:sz w:val="28"/>
        </w:rPr>
        <w:t>
      1. Болезни, общие нескольким видам животных – бешенство, бруцеллез, болезнь Ауески, лейкоз, лептоспироз, листериоз, пастереллез, сибирская язва (кроме асколизации кожсырья), туберкулез, ящур, оспа, эхинококкоз, паратуберкулез, токсоплазмоз, трихофития, риккетсиозы, туляремия, везикулярный стоматит (экзотическая болезнь), болезнь Шмалленберга и другие экзотические болезни.</w:t>
      </w:r>
    </w:p>
    <w:bookmarkEnd w:id="96"/>
    <w:bookmarkStart w:name="z396" w:id="97"/>
    <w:p>
      <w:pPr>
        <w:spacing w:after="0"/>
        <w:ind w:left="0"/>
        <w:jc w:val="both"/>
      </w:pPr>
      <w:r>
        <w:rPr>
          <w:rFonts w:ascii="Times New Roman"/>
          <w:b w:val="false"/>
          <w:i w:val="false"/>
          <w:color w:val="000000"/>
          <w:sz w:val="28"/>
        </w:rPr>
        <w:t>
      2. Болезни крупного рогатого скота – вирусная диарея, инфекционный ринотрахеит, парагрипп-3, чума крупного рогатого скота, эмфизематозный карбункул, кампилобактериоз, губкообразная энцефалопатия, нодулярный дерматит (экзотическая болезнь), хламидиозный (энзоотический) аборт овец.</w:t>
      </w:r>
    </w:p>
    <w:bookmarkEnd w:id="97"/>
    <w:bookmarkStart w:name="z397" w:id="98"/>
    <w:p>
      <w:pPr>
        <w:spacing w:after="0"/>
        <w:ind w:left="0"/>
        <w:jc w:val="both"/>
      </w:pPr>
      <w:r>
        <w:rPr>
          <w:rFonts w:ascii="Times New Roman"/>
          <w:b w:val="false"/>
          <w:i w:val="false"/>
          <w:color w:val="000000"/>
          <w:sz w:val="28"/>
        </w:rPr>
        <w:t>
      3. Болезни овец и коз – анаэробная энтеротоксемия овец, брадзот, инфекционный эпидидимит баранов, контагиозный пустулезный дерматит (эктима), хламидиозный аборт овец, инфекционная агалактия овец и коз, скрепи, маэди-висна, аденоматоз, блутанг (экзотические болезни), чума мелких жвачных.</w:t>
      </w:r>
    </w:p>
    <w:bookmarkEnd w:id="98"/>
    <w:bookmarkStart w:name="z398" w:id="99"/>
    <w:p>
      <w:pPr>
        <w:spacing w:after="0"/>
        <w:ind w:left="0"/>
        <w:jc w:val="both"/>
      </w:pPr>
      <w:r>
        <w:rPr>
          <w:rFonts w:ascii="Times New Roman"/>
          <w:b w:val="false"/>
          <w:i w:val="false"/>
          <w:color w:val="000000"/>
          <w:sz w:val="28"/>
        </w:rPr>
        <w:t>
      4. Болезни лошадей – инфекционная анемия, сап, грипп, ринопневмония, инфекционный энцефаломиелит, африканская чума лошадей (экзотическая болезнь), эпизоотический лимфангит.</w:t>
      </w:r>
    </w:p>
    <w:bookmarkEnd w:id="99"/>
    <w:bookmarkStart w:name="z399" w:id="100"/>
    <w:p>
      <w:pPr>
        <w:spacing w:after="0"/>
        <w:ind w:left="0"/>
        <w:jc w:val="both"/>
      </w:pPr>
      <w:r>
        <w:rPr>
          <w:rFonts w:ascii="Times New Roman"/>
          <w:b w:val="false"/>
          <w:i w:val="false"/>
          <w:color w:val="000000"/>
          <w:sz w:val="28"/>
        </w:rPr>
        <w:t>
      5. Болезни верблюдов – чума верблюдов.</w:t>
      </w:r>
    </w:p>
    <w:bookmarkEnd w:id="100"/>
    <w:bookmarkStart w:name="z400" w:id="101"/>
    <w:p>
      <w:pPr>
        <w:spacing w:after="0"/>
        <w:ind w:left="0"/>
        <w:jc w:val="both"/>
      </w:pPr>
      <w:r>
        <w:rPr>
          <w:rFonts w:ascii="Times New Roman"/>
          <w:b w:val="false"/>
          <w:i w:val="false"/>
          <w:color w:val="000000"/>
          <w:sz w:val="28"/>
        </w:rPr>
        <w:t>
      6. Болезни свиней – классическая чума, рожа, везикулярная болезнь, болезнь Тешена, вирусный трансмиссивный гастроэнтерит, африканская чума (экзотические болезни), грипп.</w:t>
      </w:r>
    </w:p>
    <w:bookmarkEnd w:id="101"/>
    <w:bookmarkStart w:name="z401" w:id="102"/>
    <w:p>
      <w:pPr>
        <w:spacing w:after="0"/>
        <w:ind w:left="0"/>
        <w:jc w:val="both"/>
      </w:pPr>
      <w:r>
        <w:rPr>
          <w:rFonts w:ascii="Times New Roman"/>
          <w:b w:val="false"/>
          <w:i w:val="false"/>
          <w:color w:val="000000"/>
          <w:sz w:val="28"/>
        </w:rPr>
        <w:t>
      7. Болезни птиц – инфекционный ларинготрахеит, болезнь Ньюкасла, болезнь Марека, болезнь Гамборо, оспа птиц, орнитоз птиц, респираторный микоплазмоз, высокопатогенный грипп птиц.</w:t>
      </w:r>
    </w:p>
    <w:bookmarkEnd w:id="102"/>
    <w:bookmarkStart w:name="z402" w:id="103"/>
    <w:p>
      <w:pPr>
        <w:spacing w:after="0"/>
        <w:ind w:left="0"/>
        <w:jc w:val="both"/>
      </w:pPr>
      <w:r>
        <w:rPr>
          <w:rFonts w:ascii="Times New Roman"/>
          <w:b w:val="false"/>
          <w:i w:val="false"/>
          <w:color w:val="000000"/>
          <w:sz w:val="28"/>
        </w:rPr>
        <w:t>
      8. Болезни пушных зверей и кроликов – вирусная геморрагическая болезнь кроликов, миксоматоз.</w:t>
      </w:r>
    </w:p>
    <w:bookmarkEnd w:id="103"/>
    <w:bookmarkStart w:name="z403" w:id="104"/>
    <w:p>
      <w:pPr>
        <w:spacing w:after="0"/>
        <w:ind w:left="0"/>
        <w:jc w:val="both"/>
      </w:pPr>
      <w:r>
        <w:rPr>
          <w:rFonts w:ascii="Times New Roman"/>
          <w:b w:val="false"/>
          <w:i w:val="false"/>
          <w:color w:val="000000"/>
          <w:sz w:val="28"/>
        </w:rPr>
        <w:t>
      9. Болезни собак и кошек – чума плотоядных.</w:t>
      </w:r>
    </w:p>
    <w:bookmarkEnd w:id="104"/>
    <w:bookmarkStart w:name="z404" w:id="105"/>
    <w:p>
      <w:pPr>
        <w:spacing w:after="0"/>
        <w:ind w:left="0"/>
        <w:jc w:val="both"/>
      </w:pPr>
      <w:r>
        <w:rPr>
          <w:rFonts w:ascii="Times New Roman"/>
          <w:b w:val="false"/>
          <w:i w:val="false"/>
          <w:color w:val="000000"/>
          <w:sz w:val="28"/>
        </w:rPr>
        <w:t>
      10. Болезни рыб – геморрагическая септицемия карпов, описторхоз.</w:t>
      </w:r>
    </w:p>
    <w:bookmarkEnd w:id="105"/>
    <w:bookmarkStart w:name="z405" w:id="106"/>
    <w:p>
      <w:pPr>
        <w:spacing w:after="0"/>
        <w:ind w:left="0"/>
        <w:jc w:val="both"/>
      </w:pPr>
      <w:r>
        <w:rPr>
          <w:rFonts w:ascii="Times New Roman"/>
          <w:b w:val="false"/>
          <w:i w:val="false"/>
          <w:color w:val="000000"/>
          <w:sz w:val="28"/>
        </w:rPr>
        <w:t>
      11. Болезни пчел – варроатоз, аскофероз.</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2014 года № 7-1/559</w:t>
            </w:r>
          </w:p>
        </w:tc>
      </w:tr>
    </w:tbl>
    <w:bookmarkStart w:name="z110" w:id="107"/>
    <w:p>
      <w:pPr>
        <w:spacing w:after="0"/>
        <w:ind w:left="0"/>
        <w:jc w:val="left"/>
      </w:pPr>
      <w:r>
        <w:rPr>
          <w:rFonts w:ascii="Times New Roman"/>
          <w:b/>
          <w:i w:val="false"/>
          <w:color w:val="000000"/>
        </w:rPr>
        <w:t xml:space="preserve"> Правила осуществления государственного ветеринарно-санитарного контроля и надзора на ветеринарных контрольных постах</w:t>
      </w:r>
    </w:p>
    <w:bookmarkEnd w:id="107"/>
    <w:p>
      <w:pPr>
        <w:spacing w:after="0"/>
        <w:ind w:left="0"/>
        <w:jc w:val="both"/>
      </w:pPr>
      <w:r>
        <w:rPr>
          <w:rFonts w:ascii="Times New Roman"/>
          <w:b w:val="false"/>
          <w:i w:val="false"/>
          <w:color w:val="ff0000"/>
          <w:sz w:val="28"/>
        </w:rPr>
        <w:t xml:space="preserve">
      Сноска. Правила - в редакции приказа Министра сельского хозяйства РК от 07.04.2020 </w:t>
      </w:r>
      <w:r>
        <w:rPr>
          <w:rFonts w:ascii="Times New Roman"/>
          <w:b w:val="false"/>
          <w:i w:val="false"/>
          <w:color w:val="ff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2" w:id="108"/>
    <w:p>
      <w:pPr>
        <w:spacing w:after="0"/>
        <w:ind w:left="0"/>
        <w:jc w:val="left"/>
      </w:pPr>
      <w:r>
        <w:rPr>
          <w:rFonts w:ascii="Times New Roman"/>
          <w:b/>
          <w:i w:val="false"/>
          <w:color w:val="000000"/>
        </w:rPr>
        <w:t xml:space="preserve"> Глава 1. Общие положения</w:t>
      </w:r>
    </w:p>
    <w:bookmarkEnd w:id="108"/>
    <w:bookmarkStart w:name="z203" w:id="109"/>
    <w:p>
      <w:pPr>
        <w:spacing w:after="0"/>
        <w:ind w:left="0"/>
        <w:jc w:val="both"/>
      </w:pPr>
      <w:r>
        <w:rPr>
          <w:rFonts w:ascii="Times New Roman"/>
          <w:b w:val="false"/>
          <w:i w:val="false"/>
          <w:color w:val="000000"/>
          <w:sz w:val="28"/>
        </w:rPr>
        <w:t xml:space="preserve">
      1. Настоящие Правила осуществления государственного ветеринарно-санитарного контроля и надзора на ветеринарных контрольных постах (далее – Правила) разработаны в соответствии с </w:t>
      </w:r>
      <w:r>
        <w:rPr>
          <w:rFonts w:ascii="Times New Roman"/>
          <w:b w:val="false"/>
          <w:i w:val="false"/>
          <w:color w:val="000000"/>
          <w:sz w:val="28"/>
        </w:rPr>
        <w:t>подпунктом 185)</w:t>
      </w:r>
      <w:r>
        <w:rPr>
          <w:rFonts w:ascii="Times New Roman"/>
          <w:b w:val="false"/>
          <w:i w:val="false"/>
          <w:color w:val="000000"/>
          <w:sz w:val="28"/>
        </w:rPr>
        <w:t xml:space="preserve"> пункта 15 Положения о Министерстве сельского хозяйства Республики Казахстан, утвержденного постановлением Правительства Республики Казахстан от 6 апреля 2005 года № 310 "Некоторые вопросы Министерства сельского хозяйства Республики Казахстан", и определяют порядок осуществления государственного ветеринарно-санитарного контроля и надзора на ветеринарных контрольных постах.</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сельского хозяйства РК от 03.04.2025 </w:t>
      </w:r>
      <w:r>
        <w:rPr>
          <w:rFonts w:ascii="Times New Roman"/>
          <w:b w:val="false"/>
          <w:i w:val="false"/>
          <w:color w:val="000000"/>
          <w:sz w:val="28"/>
        </w:rPr>
        <w:t>№ 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4" w:id="110"/>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10"/>
    <w:bookmarkStart w:name="z205" w:id="111"/>
    <w:p>
      <w:pPr>
        <w:spacing w:after="0"/>
        <w:ind w:left="0"/>
        <w:jc w:val="both"/>
      </w:pPr>
      <w:r>
        <w:rPr>
          <w:rFonts w:ascii="Times New Roman"/>
          <w:b w:val="false"/>
          <w:i w:val="false"/>
          <w:color w:val="000000"/>
          <w:sz w:val="28"/>
        </w:rPr>
        <w:t>
      1) ведомство уполномоченного органа в области ветеринарии (далее – ведомство) – подразделение уполномоченного органа в области ветеринарии, осуществляющее государственный ветеринарно-санитарный контроль и надзор;</w:t>
      </w:r>
    </w:p>
    <w:bookmarkEnd w:id="111"/>
    <w:bookmarkStart w:name="z206" w:id="112"/>
    <w:p>
      <w:pPr>
        <w:spacing w:after="0"/>
        <w:ind w:left="0"/>
        <w:jc w:val="both"/>
      </w:pPr>
      <w:r>
        <w:rPr>
          <w:rFonts w:ascii="Times New Roman"/>
          <w:b w:val="false"/>
          <w:i w:val="false"/>
          <w:color w:val="000000"/>
          <w:sz w:val="28"/>
        </w:rPr>
        <w:t>
      2) ветеринарный контрольный пост (далее – ВКП) – подразделение ведомства уполномоченного органа, расположенное на территории пограничных и таможенных пунктов (пунктов пропуска через Государственную границу Республики Казахстан, совпадающую с таможенной границей Евразийского экономического союза), а также в иных местах перемещения товаров через таможенную границу Евразийского экономического союза, расположенных на территории Республики Казахстан в пределах автомобильного сообщения, и иных местах, определенных уполномоченным органом, оснащенное необходимым оборудованием и приборами, осуществляющее государственный ветеринарно-санитарный контроль и надзор перемещаемых (перевозимых) объектов и (или) прием предварительной информации о ввозе, транзите перемещаемых (перевозимых) объектов;</w:t>
      </w:r>
    </w:p>
    <w:bookmarkEnd w:id="112"/>
    <w:bookmarkStart w:name="z207" w:id="113"/>
    <w:p>
      <w:pPr>
        <w:spacing w:after="0"/>
        <w:ind w:left="0"/>
        <w:jc w:val="both"/>
      </w:pPr>
      <w:r>
        <w:rPr>
          <w:rFonts w:ascii="Times New Roman"/>
          <w:b w:val="false"/>
          <w:i w:val="false"/>
          <w:color w:val="000000"/>
          <w:sz w:val="28"/>
        </w:rPr>
        <w:t xml:space="preserve">
      3) разрешение – номер, выдаваемый ведомством на перемещаемые (перевозимые) объекты при их экспорте, импорте, транзите, регистрируемый в реестре, с последующим отражением в ветеринарном сопроводительном документе (ветеринарном сертификате); </w:t>
      </w:r>
    </w:p>
    <w:bookmarkEnd w:id="113"/>
    <w:bookmarkStart w:name="z208" w:id="114"/>
    <w:p>
      <w:pPr>
        <w:spacing w:after="0"/>
        <w:ind w:left="0"/>
        <w:jc w:val="both"/>
      </w:pPr>
      <w:r>
        <w:rPr>
          <w:rFonts w:ascii="Times New Roman"/>
          <w:b w:val="false"/>
          <w:i w:val="false"/>
          <w:color w:val="000000"/>
          <w:sz w:val="28"/>
        </w:rPr>
        <w:t>
      4) выписка из реестра – письменное уведомление, выдаваемое ведомством уполномоченного органа, о выдаче разрешения на импорт, экспорт, транзит перемещаемых (перевозимых) объектов, включающее номер разрешения и сведения о перемещаемом (перевозимом) объекте;</w:t>
      </w:r>
    </w:p>
    <w:bookmarkEnd w:id="114"/>
    <w:bookmarkStart w:name="z209" w:id="115"/>
    <w:p>
      <w:pPr>
        <w:spacing w:after="0"/>
        <w:ind w:left="0"/>
        <w:jc w:val="both"/>
      </w:pPr>
      <w:r>
        <w:rPr>
          <w:rFonts w:ascii="Times New Roman"/>
          <w:b w:val="false"/>
          <w:i w:val="false"/>
          <w:color w:val="000000"/>
          <w:sz w:val="28"/>
        </w:rPr>
        <w:t>
      5) реестр – информационная база ведомства, содержащая сведения о перемещаемых (перевозимых) объектах и номер разрешения, выданного на импорт, экспорт, транзит;</w:t>
      </w:r>
    </w:p>
    <w:bookmarkEnd w:id="115"/>
    <w:bookmarkStart w:name="z210" w:id="116"/>
    <w:p>
      <w:pPr>
        <w:spacing w:after="0"/>
        <w:ind w:left="0"/>
        <w:jc w:val="both"/>
      </w:pPr>
      <w:r>
        <w:rPr>
          <w:rFonts w:ascii="Times New Roman"/>
          <w:b w:val="false"/>
          <w:i w:val="false"/>
          <w:color w:val="000000"/>
          <w:sz w:val="28"/>
        </w:rPr>
        <w:t>
      6) подконтрольные государственному ветеринарно-санитарному контролю и надзору перемещаемые (перевозимые) объекты (далее – перемещаемые (перевозимые) объекты) – животные, половые и соматические клетки животных, штаммы возбудителей болезней животных, продукция и сырье животного происхождения, ветеринарные препараты, корма и кормовые добавки, патологический материал или пробы, отбираемые из них, пробы воды, воздуха, почвы, растений, изделия и атрибуты ветеринарного и зоогигиенического назначения, а также используемые для их упаковки и перевозки все виды тары и транспортные средства, перевозящие такие перемещаемые (перевозимые) объекты;</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приказом Министра сельского хозяйства РК от 03.04.2025 </w:t>
      </w:r>
      <w:r>
        <w:rPr>
          <w:rFonts w:ascii="Times New Roman"/>
          <w:b w:val="false"/>
          <w:i w:val="false"/>
          <w:color w:val="000000"/>
          <w:sz w:val="28"/>
        </w:rPr>
        <w:t>№ 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приказом Министра сельского хозяйства РК от 03.04.2025 </w:t>
      </w:r>
      <w:r>
        <w:rPr>
          <w:rFonts w:ascii="Times New Roman"/>
          <w:b w:val="false"/>
          <w:i w:val="false"/>
          <w:color w:val="000000"/>
          <w:sz w:val="28"/>
        </w:rPr>
        <w:t>№ 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приказом Министра сельского хозяйства РК от 03.04.2025 </w:t>
      </w:r>
      <w:r>
        <w:rPr>
          <w:rFonts w:ascii="Times New Roman"/>
          <w:b w:val="false"/>
          <w:i w:val="false"/>
          <w:color w:val="000000"/>
          <w:sz w:val="28"/>
        </w:rPr>
        <w:t>№ 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приказом Министра сельского хозяйства РК от 03.04.2025 </w:t>
      </w:r>
      <w:r>
        <w:rPr>
          <w:rFonts w:ascii="Times New Roman"/>
          <w:b w:val="false"/>
          <w:i w:val="false"/>
          <w:color w:val="000000"/>
          <w:sz w:val="28"/>
        </w:rPr>
        <w:t>№ 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4" w:id="117"/>
    <w:p>
      <w:pPr>
        <w:spacing w:after="0"/>
        <w:ind w:left="0"/>
        <w:jc w:val="both"/>
      </w:pPr>
      <w:r>
        <w:rPr>
          <w:rFonts w:ascii="Times New Roman"/>
          <w:b w:val="false"/>
          <w:i w:val="false"/>
          <w:color w:val="000000"/>
          <w:sz w:val="28"/>
        </w:rPr>
        <w:t>
      3. Перемещаемые (перевозимые) объекты подлежат обязательному государственному ветеринарно-санитарному контролю и надзору.</w:t>
      </w:r>
    </w:p>
    <w:bookmarkEnd w:id="117"/>
    <w:bookmarkStart w:name="z215" w:id="118"/>
    <w:p>
      <w:pPr>
        <w:spacing w:after="0"/>
        <w:ind w:left="0"/>
        <w:jc w:val="both"/>
      </w:pPr>
      <w:r>
        <w:rPr>
          <w:rFonts w:ascii="Times New Roman"/>
          <w:b w:val="false"/>
          <w:i w:val="false"/>
          <w:color w:val="000000"/>
          <w:sz w:val="28"/>
        </w:rPr>
        <w:t>
      4. Для осуществления государственного ветеринарно-санитарного контроля и надзора с целью предупреждения заноса и распространения заразных и экзотических болезней животных на территорию Республики Казахстан из других государств уполномоченным органом в области ветеринарии в пограничных и таможенных пунктах (пунктов пропуска через Государственную границу Республики Казахстан, совпадающую с таможенной границей Евразийского экономического союза) а также в иных местах перемещения перемещаемых (перевозимых) объектов через таможенную границу Евразийского экономического союза, расположенных на территории Республики Казахстан в пределах автомобильного сообщения, и иных местах, определенных уполномоченным органом в области ветеринарии организуются ВКП.</w:t>
      </w:r>
    </w:p>
    <w:bookmarkEnd w:id="118"/>
    <w:bookmarkStart w:name="z216" w:id="119"/>
    <w:p>
      <w:pPr>
        <w:spacing w:after="0"/>
        <w:ind w:left="0"/>
        <w:jc w:val="both"/>
      </w:pPr>
      <w:r>
        <w:rPr>
          <w:rFonts w:ascii="Times New Roman"/>
          <w:b w:val="false"/>
          <w:i w:val="false"/>
          <w:color w:val="000000"/>
          <w:sz w:val="28"/>
        </w:rPr>
        <w:t>
      Государственный ветеринарно-санитарный контроль и надзор в ВКП осуществляется государственными ветеринарно-санитарными инспекторами.</w:t>
      </w:r>
    </w:p>
    <w:bookmarkEnd w:id="119"/>
    <w:bookmarkStart w:name="z217" w:id="120"/>
    <w:p>
      <w:pPr>
        <w:spacing w:after="0"/>
        <w:ind w:left="0"/>
        <w:jc w:val="both"/>
      </w:pPr>
      <w:r>
        <w:rPr>
          <w:rFonts w:ascii="Times New Roman"/>
          <w:b w:val="false"/>
          <w:i w:val="false"/>
          <w:color w:val="000000"/>
          <w:sz w:val="28"/>
        </w:rPr>
        <w:t xml:space="preserve">
      5. Государственные ветеринарно-санитарные инспектора ВКП в соответствии с </w:t>
      </w:r>
      <w:r>
        <w:rPr>
          <w:rFonts w:ascii="Times New Roman"/>
          <w:b w:val="false"/>
          <w:i w:val="false"/>
          <w:color w:val="000000"/>
          <w:sz w:val="28"/>
        </w:rPr>
        <w:t>подпунктом 6-1)</w:t>
      </w:r>
      <w:r>
        <w:rPr>
          <w:rFonts w:ascii="Times New Roman"/>
          <w:b w:val="false"/>
          <w:i w:val="false"/>
          <w:color w:val="000000"/>
          <w:sz w:val="28"/>
        </w:rPr>
        <w:t xml:space="preserve"> пункта 1 статьи 17 Закона Республики Казахстан "О ветеринарии" (далее – Закон) останавливают транспортные средства и задерживают перемещаемые (перевозимые) объекты на ВКП на период проведения ветеринарного досмотра, осмотра, диагностики или ветеринарно-санитарной экспертизы, а также при их перевозке без ветеринарных документов или в случаях несоответствия ветеринарным (ветеринарно-санитарным) правилам, требованиям.</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сельского хозяйства РК от 03.04.2025 </w:t>
      </w:r>
      <w:r>
        <w:rPr>
          <w:rFonts w:ascii="Times New Roman"/>
          <w:b w:val="false"/>
          <w:i w:val="false"/>
          <w:color w:val="000000"/>
          <w:sz w:val="28"/>
        </w:rPr>
        <w:t>№ 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8" w:id="121"/>
    <w:p>
      <w:pPr>
        <w:spacing w:after="0"/>
        <w:ind w:left="0"/>
        <w:jc w:val="left"/>
      </w:pPr>
      <w:r>
        <w:rPr>
          <w:rFonts w:ascii="Times New Roman"/>
          <w:b/>
          <w:i w:val="false"/>
          <w:color w:val="000000"/>
        </w:rPr>
        <w:t xml:space="preserve"> Глава 2. Порядок осуществления государственного ветеринарно-санитарного контроля и надзора на ВКП</w:t>
      </w:r>
    </w:p>
    <w:bookmarkEnd w:id="121"/>
    <w:bookmarkStart w:name="z219" w:id="122"/>
    <w:p>
      <w:pPr>
        <w:spacing w:after="0"/>
        <w:ind w:left="0"/>
        <w:jc w:val="both"/>
      </w:pPr>
      <w:r>
        <w:rPr>
          <w:rFonts w:ascii="Times New Roman"/>
          <w:b w:val="false"/>
          <w:i w:val="false"/>
          <w:color w:val="000000"/>
          <w:sz w:val="28"/>
        </w:rPr>
        <w:t>
      6. Государственные ветеринарно-санитарные инспекторы ВКП при перемещении перемещаемых (перевозимых) объектов осуществляют документарный государственный ветеринарно-санитарный контроль, физический государственный ветеринарно-санитарный контроль (осмотр (досмотр) перемещаемых (перевозимых) объектов) и лабораторный государственный ветеринарно-санитарный контроль (отбор проб (при необходимости) для лабораторного исследования).</w:t>
      </w:r>
    </w:p>
    <w:bookmarkEnd w:id="122"/>
    <w:bookmarkStart w:name="z220" w:id="123"/>
    <w:p>
      <w:pPr>
        <w:spacing w:after="0"/>
        <w:ind w:left="0"/>
        <w:jc w:val="both"/>
      </w:pPr>
      <w:r>
        <w:rPr>
          <w:rFonts w:ascii="Times New Roman"/>
          <w:b w:val="false"/>
          <w:i w:val="false"/>
          <w:color w:val="000000"/>
          <w:sz w:val="28"/>
        </w:rPr>
        <w:t>
      7. Документарный контроль включает проверку:</w:t>
      </w:r>
    </w:p>
    <w:bookmarkEnd w:id="123"/>
    <w:bookmarkStart w:name="z221" w:id="124"/>
    <w:p>
      <w:pPr>
        <w:spacing w:after="0"/>
        <w:ind w:left="0"/>
        <w:jc w:val="both"/>
      </w:pPr>
      <w:r>
        <w:rPr>
          <w:rFonts w:ascii="Times New Roman"/>
          <w:b w:val="false"/>
          <w:i w:val="false"/>
          <w:color w:val="000000"/>
          <w:sz w:val="28"/>
        </w:rPr>
        <w:t>
      1) наличия сопроводительного ветеринарного документа на перемещаемые (перевозимые) объекты (ветеринарный сертификат);</w:t>
      </w:r>
    </w:p>
    <w:bookmarkEnd w:id="124"/>
    <w:bookmarkStart w:name="z222" w:id="125"/>
    <w:p>
      <w:pPr>
        <w:spacing w:after="0"/>
        <w:ind w:left="0"/>
        <w:jc w:val="both"/>
      </w:pPr>
      <w:r>
        <w:rPr>
          <w:rFonts w:ascii="Times New Roman"/>
          <w:b w:val="false"/>
          <w:i w:val="false"/>
          <w:color w:val="000000"/>
          <w:sz w:val="28"/>
        </w:rPr>
        <w:t>
      ветеринарный сертификат не требуется при ввозе:</w:t>
      </w:r>
    </w:p>
    <w:bookmarkEnd w:id="125"/>
    <w:bookmarkStart w:name="z223" w:id="126"/>
    <w:p>
      <w:pPr>
        <w:spacing w:after="0"/>
        <w:ind w:left="0"/>
        <w:jc w:val="both"/>
      </w:pPr>
      <w:r>
        <w:rPr>
          <w:rFonts w:ascii="Times New Roman"/>
          <w:b w:val="false"/>
          <w:i w:val="false"/>
          <w:color w:val="000000"/>
          <w:sz w:val="28"/>
        </w:rPr>
        <w:t xml:space="preserve">
      ветеринарных препаратов, кормовых добавок, которые сопровождаются документом, подтверждающим их качество и безопасность, выдаваемым предприятием-изготовителем; </w:t>
      </w:r>
    </w:p>
    <w:bookmarkEnd w:id="126"/>
    <w:bookmarkStart w:name="z224" w:id="127"/>
    <w:p>
      <w:pPr>
        <w:spacing w:after="0"/>
        <w:ind w:left="0"/>
        <w:jc w:val="both"/>
      </w:pPr>
      <w:r>
        <w:rPr>
          <w:rFonts w:ascii="Times New Roman"/>
          <w:b w:val="false"/>
          <w:i w:val="false"/>
          <w:color w:val="000000"/>
          <w:sz w:val="28"/>
        </w:rPr>
        <w:t xml:space="preserve">
      собак и кошек, перевозимых физическими лицами для личного пользования, в количестве не более 2 (двух) голов, а также спортивных лошадей в сопровождении международного паспорта, при условии наличия в нем отметки компетентного органа о проведении клинического осмотра в период до 5 (пяти) дней перед отправкой; </w:t>
      </w:r>
    </w:p>
    <w:bookmarkEnd w:id="127"/>
    <w:bookmarkStart w:name="z225" w:id="128"/>
    <w:p>
      <w:pPr>
        <w:spacing w:after="0"/>
        <w:ind w:left="0"/>
        <w:jc w:val="both"/>
      </w:pPr>
      <w:r>
        <w:rPr>
          <w:rFonts w:ascii="Times New Roman"/>
          <w:b w:val="false"/>
          <w:i w:val="false"/>
          <w:color w:val="000000"/>
          <w:sz w:val="28"/>
        </w:rPr>
        <w:t>
      ввозе/вывозе в ручной клади, багаже и почтовых отправлениях для личного пользования физическими лицами перемещаемых (перевозимых) объектов до 5 (пяти) килограммов включительно в расчете на одно физическое лицо готовой продукции животного происхождения в заводской упаковке, при условии благополучия в эпизоотическом отношении страны производителя указанной продукции и страны вывоза;</w:t>
      </w:r>
    </w:p>
    <w:bookmarkEnd w:id="128"/>
    <w:bookmarkStart w:name="z226" w:id="129"/>
    <w:p>
      <w:pPr>
        <w:spacing w:after="0"/>
        <w:ind w:left="0"/>
        <w:jc w:val="both"/>
      </w:pPr>
      <w:r>
        <w:rPr>
          <w:rFonts w:ascii="Times New Roman"/>
          <w:b w:val="false"/>
          <w:i w:val="false"/>
          <w:color w:val="000000"/>
          <w:sz w:val="28"/>
        </w:rPr>
        <w:t>
      2) правильности (полноты) заполнения сопроводительного ветеринарного документа;</w:t>
      </w:r>
    </w:p>
    <w:bookmarkEnd w:id="129"/>
    <w:bookmarkStart w:name="z227" w:id="130"/>
    <w:p>
      <w:pPr>
        <w:spacing w:after="0"/>
        <w:ind w:left="0"/>
        <w:jc w:val="both"/>
      </w:pPr>
      <w:r>
        <w:rPr>
          <w:rFonts w:ascii="Times New Roman"/>
          <w:b w:val="false"/>
          <w:i w:val="false"/>
          <w:color w:val="000000"/>
          <w:sz w:val="28"/>
        </w:rPr>
        <w:t>
      3) наличия подписей и оттисков печатей компетентного органа страны экспортера;</w:t>
      </w:r>
    </w:p>
    <w:bookmarkEnd w:id="130"/>
    <w:bookmarkStart w:name="z228" w:id="131"/>
    <w:p>
      <w:pPr>
        <w:spacing w:after="0"/>
        <w:ind w:left="0"/>
        <w:jc w:val="both"/>
      </w:pPr>
      <w:r>
        <w:rPr>
          <w:rFonts w:ascii="Times New Roman"/>
          <w:b w:val="false"/>
          <w:i w:val="false"/>
          <w:color w:val="000000"/>
          <w:sz w:val="28"/>
        </w:rPr>
        <w:t>
      4) наличия сведений в сопроводительном ветеринарном документе, подтверждающих соответствие перемещаемого (перевозимого) объекта ветеринарно-санитарным требованиям страны экспортера или импортера;</w:t>
      </w:r>
    </w:p>
    <w:bookmarkEnd w:id="131"/>
    <w:bookmarkStart w:name="z229" w:id="132"/>
    <w:p>
      <w:pPr>
        <w:spacing w:after="0"/>
        <w:ind w:left="0"/>
        <w:jc w:val="both"/>
      </w:pPr>
      <w:r>
        <w:rPr>
          <w:rFonts w:ascii="Times New Roman"/>
          <w:b w:val="false"/>
          <w:i w:val="false"/>
          <w:color w:val="000000"/>
          <w:sz w:val="28"/>
        </w:rPr>
        <w:t xml:space="preserve">
      5) соответствия сведений о перемещаемом (перевозимом) объекте и номера разрешения на импорт, экспорт, транзит с данными выписки из реестра, форма которой предусмотрена в </w:t>
      </w:r>
      <w:r>
        <w:rPr>
          <w:rFonts w:ascii="Times New Roman"/>
          <w:b w:val="false"/>
          <w:i w:val="false"/>
          <w:color w:val="000000"/>
          <w:sz w:val="28"/>
        </w:rPr>
        <w:t>Правилах</w:t>
      </w:r>
      <w:r>
        <w:rPr>
          <w:rFonts w:ascii="Times New Roman"/>
          <w:b w:val="false"/>
          <w:i w:val="false"/>
          <w:color w:val="000000"/>
          <w:sz w:val="28"/>
        </w:rPr>
        <w:t xml:space="preserve"> выдачи разрешения на экспорт, импорт и транзит перемещаемых (перевозимых) объектов с учетом оценки эпизоотической ситуации на соответствующей территории, утвержденных приказом Министра сельского хозяйства Республики Казахстан от 9 декабря 2014 года № 16-04/647 (зарегистрирован в Реестре государственной регистрации нормативных правовых актов № 10254) (применяется в отношении перемещаемых (перевозимых) объектов по которым в соответствии с законодательством Республики Казахстан и Евразийского экономического союза необходимо наличие разрешения на импорт, экспорт, транзит);</w:t>
      </w:r>
    </w:p>
    <w:bookmarkEnd w:id="132"/>
    <w:bookmarkStart w:name="z230" w:id="133"/>
    <w:p>
      <w:pPr>
        <w:spacing w:after="0"/>
        <w:ind w:left="0"/>
        <w:jc w:val="both"/>
      </w:pPr>
      <w:r>
        <w:rPr>
          <w:rFonts w:ascii="Times New Roman"/>
          <w:b w:val="false"/>
          <w:i w:val="false"/>
          <w:color w:val="000000"/>
          <w:sz w:val="28"/>
        </w:rPr>
        <w:t>
      6) соответствия содержания, выданных сопроводительных ветеринарных документов на перемещаемые (перевозимые) объекты;</w:t>
      </w:r>
    </w:p>
    <w:bookmarkEnd w:id="133"/>
    <w:bookmarkStart w:name="z231" w:id="134"/>
    <w:p>
      <w:pPr>
        <w:spacing w:after="0"/>
        <w:ind w:left="0"/>
        <w:jc w:val="both"/>
      </w:pPr>
      <w:r>
        <w:rPr>
          <w:rFonts w:ascii="Times New Roman"/>
          <w:b w:val="false"/>
          <w:i w:val="false"/>
          <w:color w:val="000000"/>
          <w:sz w:val="28"/>
        </w:rPr>
        <w:t>
      7) отсутствия противоречий сведений в представленных сопроводительных ветеринарных документах, транспортных (перевозочных) документах;</w:t>
      </w:r>
    </w:p>
    <w:bookmarkEnd w:id="134"/>
    <w:bookmarkStart w:name="z232" w:id="135"/>
    <w:p>
      <w:pPr>
        <w:spacing w:after="0"/>
        <w:ind w:left="0"/>
        <w:jc w:val="both"/>
      </w:pPr>
      <w:r>
        <w:rPr>
          <w:rFonts w:ascii="Times New Roman"/>
          <w:b w:val="false"/>
          <w:i w:val="false"/>
          <w:color w:val="000000"/>
          <w:sz w:val="28"/>
        </w:rPr>
        <w:t>
      8) отсутствия ограничений и запрета уполномоченных органов Евразийского экономического союза и Республики Казахстан на перемещаемые (перевозимые) объекты;</w:t>
      </w:r>
    </w:p>
    <w:bookmarkEnd w:id="135"/>
    <w:bookmarkStart w:name="z233" w:id="136"/>
    <w:p>
      <w:pPr>
        <w:spacing w:after="0"/>
        <w:ind w:left="0"/>
        <w:jc w:val="both"/>
      </w:pPr>
      <w:r>
        <w:rPr>
          <w:rFonts w:ascii="Times New Roman"/>
          <w:b w:val="false"/>
          <w:i w:val="false"/>
          <w:color w:val="000000"/>
          <w:sz w:val="28"/>
        </w:rPr>
        <w:t>
      9) наличия в случаях, установленных законодательством Республики Казахстан и Евразийского экономического союза, предприятия-производителя продукции в Реестре организаций и лиц, осуществляющих производство, переработку и (или) хранение подконтрольных перемещаемых (перевозимых) объектов, ввозимых на таможенную территорию Евразийского экономического союза, Реестре организаций и лиц, осуществляющих производство, переработку и (или) хранение перемещаемых (перевозимых) объектов, перемещаемых с территории одного государства-члена на территорию другого государства-члена Евразийского экономического союза.</w:t>
      </w:r>
    </w:p>
    <w:bookmarkEnd w:id="136"/>
    <w:bookmarkStart w:name="z234" w:id="137"/>
    <w:p>
      <w:pPr>
        <w:spacing w:after="0"/>
        <w:ind w:left="0"/>
        <w:jc w:val="both"/>
      </w:pPr>
      <w:r>
        <w:rPr>
          <w:rFonts w:ascii="Times New Roman"/>
          <w:b w:val="false"/>
          <w:i w:val="false"/>
          <w:color w:val="000000"/>
          <w:sz w:val="28"/>
        </w:rPr>
        <w:t>
      8. Результатом документарного контроля является:</w:t>
      </w:r>
    </w:p>
    <w:bookmarkEnd w:id="137"/>
    <w:bookmarkStart w:name="z235" w:id="138"/>
    <w:p>
      <w:pPr>
        <w:spacing w:after="0"/>
        <w:ind w:left="0"/>
        <w:jc w:val="both"/>
      </w:pPr>
      <w:r>
        <w:rPr>
          <w:rFonts w:ascii="Times New Roman"/>
          <w:b w:val="false"/>
          <w:i w:val="false"/>
          <w:color w:val="000000"/>
          <w:sz w:val="28"/>
        </w:rPr>
        <w:t>
      1) установление соответствия либо несоответствия представленных документов установленным требованиям;</w:t>
      </w:r>
    </w:p>
    <w:bookmarkEnd w:id="138"/>
    <w:bookmarkStart w:name="z236" w:id="139"/>
    <w:p>
      <w:pPr>
        <w:spacing w:after="0"/>
        <w:ind w:left="0"/>
        <w:jc w:val="both"/>
      </w:pPr>
      <w:r>
        <w:rPr>
          <w:rFonts w:ascii="Times New Roman"/>
          <w:b w:val="false"/>
          <w:i w:val="false"/>
          <w:color w:val="000000"/>
          <w:sz w:val="28"/>
        </w:rPr>
        <w:t>
      2) установление наличия либо отсутствия документов, либо факта запрета или ограничений уполномоченных органов Евразийского экономического союза и Республики Казахстан на ввоз, вывоз, транзит, перемещение перемещаемого (перевозимого) объекта.</w:t>
      </w:r>
    </w:p>
    <w:bookmarkEnd w:id="139"/>
    <w:bookmarkStart w:name="z237" w:id="140"/>
    <w:p>
      <w:pPr>
        <w:spacing w:after="0"/>
        <w:ind w:left="0"/>
        <w:jc w:val="both"/>
      </w:pPr>
      <w:r>
        <w:rPr>
          <w:rFonts w:ascii="Times New Roman"/>
          <w:b w:val="false"/>
          <w:i w:val="false"/>
          <w:color w:val="000000"/>
          <w:sz w:val="28"/>
        </w:rPr>
        <w:t>
      9. Физический государственный ветеринарно-санитарный контроль перемещаемого (перевозимого) объекта включает:</w:t>
      </w:r>
    </w:p>
    <w:bookmarkEnd w:id="140"/>
    <w:bookmarkStart w:name="z238" w:id="141"/>
    <w:p>
      <w:pPr>
        <w:spacing w:after="0"/>
        <w:ind w:left="0"/>
        <w:jc w:val="both"/>
      </w:pPr>
      <w:r>
        <w:rPr>
          <w:rFonts w:ascii="Times New Roman"/>
          <w:b w:val="false"/>
          <w:i w:val="false"/>
          <w:color w:val="000000"/>
          <w:sz w:val="28"/>
        </w:rPr>
        <w:t>
      1) проверку соответствия наименования, перемещаемого (перевозимого) объекта, его веса (объема), общего количества данным маркировки и сведениям сопроводительного ветеринарного документа;</w:t>
      </w:r>
    </w:p>
    <w:bookmarkEnd w:id="141"/>
    <w:bookmarkStart w:name="z239" w:id="142"/>
    <w:p>
      <w:pPr>
        <w:spacing w:after="0"/>
        <w:ind w:left="0"/>
        <w:jc w:val="both"/>
      </w:pPr>
      <w:r>
        <w:rPr>
          <w:rFonts w:ascii="Times New Roman"/>
          <w:b w:val="false"/>
          <w:i w:val="false"/>
          <w:color w:val="000000"/>
          <w:sz w:val="28"/>
        </w:rPr>
        <w:t>
      2) проверку соблюдения ветеринарных (ветеринарно-санитарных) требований к транспортному средству;</w:t>
      </w:r>
    </w:p>
    <w:bookmarkEnd w:id="142"/>
    <w:bookmarkStart w:name="z240" w:id="143"/>
    <w:p>
      <w:pPr>
        <w:spacing w:after="0"/>
        <w:ind w:left="0"/>
        <w:jc w:val="both"/>
      </w:pPr>
      <w:r>
        <w:rPr>
          <w:rFonts w:ascii="Times New Roman"/>
          <w:b w:val="false"/>
          <w:i w:val="false"/>
          <w:color w:val="000000"/>
          <w:sz w:val="28"/>
        </w:rPr>
        <w:t>
      3) проверку соблюдения ветеринарных (ветеринарно-санитарных) требований к режиму и условиям транспортировки перемещаемого (перевозимого) объекта;</w:t>
      </w:r>
    </w:p>
    <w:bookmarkEnd w:id="143"/>
    <w:bookmarkStart w:name="z241" w:id="144"/>
    <w:p>
      <w:pPr>
        <w:spacing w:after="0"/>
        <w:ind w:left="0"/>
        <w:jc w:val="both"/>
      </w:pPr>
      <w:r>
        <w:rPr>
          <w:rFonts w:ascii="Times New Roman"/>
          <w:b w:val="false"/>
          <w:i w:val="false"/>
          <w:color w:val="000000"/>
          <w:sz w:val="28"/>
        </w:rPr>
        <w:t>
      4) ветеринарный осмотр перемещаемого (перевозимого) объекта (соответствие требованиям транспортировки), а при перемещении живых животных (при необходимости) проведение термометрии, измерение пульса и дыхания;</w:t>
      </w:r>
    </w:p>
    <w:bookmarkEnd w:id="144"/>
    <w:bookmarkStart w:name="z242" w:id="145"/>
    <w:p>
      <w:pPr>
        <w:spacing w:after="0"/>
        <w:ind w:left="0"/>
        <w:jc w:val="both"/>
      </w:pPr>
      <w:r>
        <w:rPr>
          <w:rFonts w:ascii="Times New Roman"/>
          <w:b w:val="false"/>
          <w:i w:val="false"/>
          <w:color w:val="000000"/>
          <w:sz w:val="28"/>
        </w:rPr>
        <w:t xml:space="preserve">
      5) проверку соответствия упаковки и маркировки установленным требованиям. </w:t>
      </w:r>
    </w:p>
    <w:bookmarkEnd w:id="145"/>
    <w:bookmarkStart w:name="z243" w:id="146"/>
    <w:p>
      <w:pPr>
        <w:spacing w:after="0"/>
        <w:ind w:left="0"/>
        <w:jc w:val="both"/>
      </w:pPr>
      <w:r>
        <w:rPr>
          <w:rFonts w:ascii="Times New Roman"/>
          <w:b w:val="false"/>
          <w:i w:val="false"/>
          <w:color w:val="000000"/>
          <w:sz w:val="28"/>
        </w:rPr>
        <w:t>
      10. Осмотр (досмотр) перемещаемого (перевозимого) объекта осуществляется в присутствии представителя транспортной компании или представителя, являющегося на период транспортировки продукции представителем грузополучателя/грузоотправителя.</w:t>
      </w:r>
    </w:p>
    <w:bookmarkEnd w:id="146"/>
    <w:bookmarkStart w:name="z244" w:id="147"/>
    <w:p>
      <w:pPr>
        <w:spacing w:after="0"/>
        <w:ind w:left="0"/>
        <w:jc w:val="both"/>
      </w:pPr>
      <w:r>
        <w:rPr>
          <w:rFonts w:ascii="Times New Roman"/>
          <w:b w:val="false"/>
          <w:i w:val="false"/>
          <w:color w:val="000000"/>
          <w:sz w:val="28"/>
        </w:rPr>
        <w:t xml:space="preserve">
      По результатам осмотра (досмотра) составляется акт ветеринарно-санитарного осмотра (досмотра)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47"/>
    <w:bookmarkStart w:name="z245" w:id="148"/>
    <w:p>
      <w:pPr>
        <w:spacing w:after="0"/>
        <w:ind w:left="0"/>
        <w:jc w:val="both"/>
      </w:pPr>
      <w:r>
        <w:rPr>
          <w:rFonts w:ascii="Times New Roman"/>
          <w:b w:val="false"/>
          <w:i w:val="false"/>
          <w:color w:val="000000"/>
          <w:sz w:val="28"/>
        </w:rPr>
        <w:t>
      11. Отбор проб для лабораторного исследования осуществляется при обнаружении:</w:t>
      </w:r>
    </w:p>
    <w:bookmarkEnd w:id="148"/>
    <w:bookmarkStart w:name="z246" w:id="149"/>
    <w:p>
      <w:pPr>
        <w:spacing w:after="0"/>
        <w:ind w:left="0"/>
        <w:jc w:val="both"/>
      </w:pPr>
      <w:r>
        <w:rPr>
          <w:rFonts w:ascii="Times New Roman"/>
          <w:b w:val="false"/>
          <w:i w:val="false"/>
          <w:color w:val="000000"/>
          <w:sz w:val="28"/>
        </w:rPr>
        <w:t>
      1) изменении клинического состояния животного с последующей их изоляцией. Осуществляется отбор проб крови, слюны, носовых истечений, слизи, экскрементов с целью исключения особо опасных болезней животных;</w:t>
      </w:r>
    </w:p>
    <w:bookmarkEnd w:id="149"/>
    <w:bookmarkStart w:name="z247" w:id="150"/>
    <w:p>
      <w:pPr>
        <w:spacing w:after="0"/>
        <w:ind w:left="0"/>
        <w:jc w:val="both"/>
      </w:pPr>
      <w:r>
        <w:rPr>
          <w:rFonts w:ascii="Times New Roman"/>
          <w:b w:val="false"/>
          <w:i w:val="false"/>
          <w:color w:val="000000"/>
          <w:sz w:val="28"/>
        </w:rPr>
        <w:t>
      2) падежа животного (отбор патологического материала) с целью установления диагноза;</w:t>
      </w:r>
    </w:p>
    <w:bookmarkEnd w:id="150"/>
    <w:bookmarkStart w:name="z248" w:id="151"/>
    <w:p>
      <w:pPr>
        <w:spacing w:after="0"/>
        <w:ind w:left="0"/>
        <w:jc w:val="both"/>
      </w:pPr>
      <w:r>
        <w:rPr>
          <w:rFonts w:ascii="Times New Roman"/>
          <w:b w:val="false"/>
          <w:i w:val="false"/>
          <w:color w:val="000000"/>
          <w:sz w:val="28"/>
        </w:rPr>
        <w:t>
      3) выявления видимых органолептических изменений при досмотре перемещаемых (перевозимых) объектов (признаки дефростации, порчи, нарушения целостности упаковки, маркировки, наличие постороннего запаха, подтеков перемещаемых (перевозимых) объектов).</w:t>
      </w:r>
    </w:p>
    <w:bookmarkEnd w:id="151"/>
    <w:bookmarkStart w:name="z249" w:id="152"/>
    <w:p>
      <w:pPr>
        <w:spacing w:after="0"/>
        <w:ind w:left="0"/>
        <w:jc w:val="both"/>
      </w:pPr>
      <w:r>
        <w:rPr>
          <w:rFonts w:ascii="Times New Roman"/>
          <w:b w:val="false"/>
          <w:i w:val="false"/>
          <w:color w:val="000000"/>
          <w:sz w:val="28"/>
        </w:rPr>
        <w:t>
      Отобранные материалы направляются в аккредитованную ветеринарную лабораторию с сопроводительным документом для проведения исследований.</w:t>
      </w:r>
    </w:p>
    <w:bookmarkEnd w:id="152"/>
    <w:bookmarkStart w:name="z250" w:id="153"/>
    <w:p>
      <w:pPr>
        <w:spacing w:after="0"/>
        <w:ind w:left="0"/>
        <w:jc w:val="both"/>
      </w:pPr>
      <w:r>
        <w:rPr>
          <w:rFonts w:ascii="Times New Roman"/>
          <w:b w:val="false"/>
          <w:i w:val="false"/>
          <w:color w:val="000000"/>
          <w:sz w:val="28"/>
        </w:rPr>
        <w:t xml:space="preserve">
      Лабораторные исследования проводятся в сроки, установленные в международных и национальных стандартах, а также стандартах, предписаниях и рекомендациях, разработанных под эгидой Международного эпизоотического бюро в зависимости от вида продукции, метода ее исследования и исследуемого показателя безопасности согласно </w:t>
      </w:r>
      <w:r>
        <w:rPr>
          <w:rFonts w:ascii="Times New Roman"/>
          <w:b w:val="false"/>
          <w:i w:val="false"/>
          <w:color w:val="000000"/>
          <w:sz w:val="28"/>
        </w:rPr>
        <w:t>Положению</w:t>
      </w:r>
      <w:r>
        <w:rPr>
          <w:rFonts w:ascii="Times New Roman"/>
          <w:b w:val="false"/>
          <w:i w:val="false"/>
          <w:color w:val="000000"/>
          <w:sz w:val="28"/>
        </w:rPr>
        <w:t xml:space="preserve"> о едином порядке проведения совместных проверок объектов и отбора проб товаров (продукции), подлежащих ветеринарному контролю (надзору), утвержденному Решением Совета Евразийской экономической комиссии от 9 октября 2014 года № 94, Правилам организации проведения лабораторных исследований (испытаний) при осуществлении ветеринарного контроля (надзора), утвержденным Решением Совета Евразийской экономической комиссии от 10 ноября 2017 года № 80.</w:t>
      </w:r>
    </w:p>
    <w:bookmarkEnd w:id="153"/>
    <w:bookmarkStart w:name="z375" w:id="154"/>
    <w:p>
      <w:pPr>
        <w:spacing w:after="0"/>
        <w:ind w:left="0"/>
        <w:jc w:val="both"/>
      </w:pPr>
      <w:r>
        <w:rPr>
          <w:rFonts w:ascii="Times New Roman"/>
          <w:b w:val="false"/>
          <w:i w:val="false"/>
          <w:color w:val="000000"/>
          <w:sz w:val="28"/>
        </w:rPr>
        <w:t xml:space="preserve">
      11-1. Государственные ветеринарно-санитарные инспектора ВКП проводят отбор проб перемещаемых (перевозимых) объектов в случаях, указанных в </w:t>
      </w:r>
      <w:r>
        <w:rPr>
          <w:rFonts w:ascii="Times New Roman"/>
          <w:b w:val="false"/>
          <w:i w:val="false"/>
          <w:color w:val="000000"/>
          <w:sz w:val="28"/>
        </w:rPr>
        <w:t>пунктах 116</w:t>
      </w:r>
      <w:r>
        <w:rPr>
          <w:rFonts w:ascii="Times New Roman"/>
          <w:b w:val="false"/>
          <w:i w:val="false"/>
          <w:color w:val="000000"/>
          <w:sz w:val="28"/>
        </w:rPr>
        <w:t xml:space="preserve"> и </w:t>
      </w:r>
      <w:r>
        <w:rPr>
          <w:rFonts w:ascii="Times New Roman"/>
          <w:b w:val="false"/>
          <w:i w:val="false"/>
          <w:color w:val="000000"/>
          <w:sz w:val="28"/>
        </w:rPr>
        <w:t>132</w:t>
      </w:r>
      <w:r>
        <w:rPr>
          <w:rFonts w:ascii="Times New Roman"/>
          <w:b w:val="false"/>
          <w:i w:val="false"/>
          <w:color w:val="000000"/>
          <w:sz w:val="28"/>
        </w:rPr>
        <w:t xml:space="preserve"> Положения о едином порядке проведения совместных проверок объектов и отбора проб товаров (продукции), подлежащих ветеринарному контролю (надзору), утвержденного Решением Совета Евразийской экономической комиссии от 9 октября 2014 года № 94.</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11-1 в соответствии приказом Министра сельского хозяйства РК от 03.04.2025 </w:t>
      </w:r>
      <w:r>
        <w:rPr>
          <w:rFonts w:ascii="Times New Roman"/>
          <w:b w:val="false"/>
          <w:i w:val="false"/>
          <w:color w:val="000000"/>
          <w:sz w:val="28"/>
        </w:rPr>
        <w:t>№ 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1" w:id="155"/>
    <w:p>
      <w:pPr>
        <w:spacing w:after="0"/>
        <w:ind w:left="0"/>
        <w:jc w:val="both"/>
      </w:pPr>
      <w:r>
        <w:rPr>
          <w:rFonts w:ascii="Times New Roman"/>
          <w:b w:val="false"/>
          <w:i w:val="false"/>
          <w:color w:val="000000"/>
          <w:sz w:val="28"/>
        </w:rPr>
        <w:t xml:space="preserve">
      12. В случае выявления нарушений требований законодательства Республики Казахстан и Евразийского экономического союза, предъявляемых к перемещаемому (перевозимому) объекту, государственный ветеринарно-санитарный инспектор составляет акт о нарушении ветеринарно-санитарных требований при перемещении перемещаемых (перевозимых) объектов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55"/>
    <w:bookmarkStart w:name="z252" w:id="156"/>
    <w:p>
      <w:pPr>
        <w:spacing w:after="0"/>
        <w:ind w:left="0"/>
        <w:jc w:val="both"/>
      </w:pPr>
      <w:r>
        <w:rPr>
          <w:rFonts w:ascii="Times New Roman"/>
          <w:b w:val="false"/>
          <w:i w:val="false"/>
          <w:color w:val="000000"/>
          <w:sz w:val="28"/>
        </w:rPr>
        <w:t>
      13. Государственные ветеринарно-санитарные инспекторы ВКП на основании результатов государственного ветеринарно-санитарного контроля и надзора при перемещении перемещаемых (перевозимых) объектов принимают одно из следующих решений:</w:t>
      </w:r>
    </w:p>
    <w:bookmarkEnd w:id="156"/>
    <w:bookmarkStart w:name="z253" w:id="157"/>
    <w:p>
      <w:pPr>
        <w:spacing w:after="0"/>
        <w:ind w:left="0"/>
        <w:jc w:val="both"/>
      </w:pPr>
      <w:r>
        <w:rPr>
          <w:rFonts w:ascii="Times New Roman"/>
          <w:b w:val="false"/>
          <w:i w:val="false"/>
          <w:color w:val="000000"/>
          <w:sz w:val="28"/>
        </w:rPr>
        <w:t>
      1) о допуске (пропуске);</w:t>
      </w:r>
    </w:p>
    <w:bookmarkEnd w:id="157"/>
    <w:bookmarkStart w:name="z254" w:id="158"/>
    <w:p>
      <w:pPr>
        <w:spacing w:after="0"/>
        <w:ind w:left="0"/>
        <w:jc w:val="both"/>
      </w:pPr>
      <w:r>
        <w:rPr>
          <w:rFonts w:ascii="Times New Roman"/>
          <w:b w:val="false"/>
          <w:i w:val="false"/>
          <w:color w:val="000000"/>
          <w:sz w:val="28"/>
        </w:rPr>
        <w:t>
      2) о запрете на ввоз;</w:t>
      </w:r>
    </w:p>
    <w:bookmarkEnd w:id="158"/>
    <w:bookmarkStart w:name="z255" w:id="159"/>
    <w:p>
      <w:pPr>
        <w:spacing w:after="0"/>
        <w:ind w:left="0"/>
        <w:jc w:val="both"/>
      </w:pPr>
      <w:r>
        <w:rPr>
          <w:rFonts w:ascii="Times New Roman"/>
          <w:b w:val="false"/>
          <w:i w:val="false"/>
          <w:color w:val="000000"/>
          <w:sz w:val="28"/>
        </w:rPr>
        <w:t>
      3) о возврате перемещаемых (перевозимых) объектов;</w:t>
      </w:r>
    </w:p>
    <w:bookmarkEnd w:id="159"/>
    <w:bookmarkStart w:name="z256" w:id="160"/>
    <w:p>
      <w:pPr>
        <w:spacing w:after="0"/>
        <w:ind w:left="0"/>
        <w:jc w:val="both"/>
      </w:pPr>
      <w:r>
        <w:rPr>
          <w:rFonts w:ascii="Times New Roman"/>
          <w:b w:val="false"/>
          <w:i w:val="false"/>
          <w:color w:val="000000"/>
          <w:sz w:val="28"/>
        </w:rPr>
        <w:t>
      4) о временном приостановлении ввоза.</w:t>
      </w:r>
    </w:p>
    <w:bookmarkEnd w:id="160"/>
    <w:bookmarkStart w:name="z257" w:id="161"/>
    <w:p>
      <w:pPr>
        <w:spacing w:after="0"/>
        <w:ind w:left="0"/>
        <w:jc w:val="both"/>
      </w:pPr>
      <w:r>
        <w:rPr>
          <w:rFonts w:ascii="Times New Roman"/>
          <w:b w:val="false"/>
          <w:i w:val="false"/>
          <w:color w:val="000000"/>
          <w:sz w:val="28"/>
        </w:rPr>
        <w:t xml:space="preserve">
      Решение, принятое в отношении перемещаемых (перевозимых) объектов, оформляется государственным ветеринарно-санитарным инспектором ВКП путем проставления соответствующих штампов государственного ветеринарно-санитарного контроля и надзора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на ветеринарных и товаросопроводительных документах.</w:t>
      </w:r>
    </w:p>
    <w:bookmarkEnd w:id="161"/>
    <w:bookmarkStart w:name="z258" w:id="162"/>
    <w:p>
      <w:pPr>
        <w:spacing w:after="0"/>
        <w:ind w:left="0"/>
        <w:jc w:val="both"/>
      </w:pPr>
      <w:r>
        <w:rPr>
          <w:rFonts w:ascii="Times New Roman"/>
          <w:b w:val="false"/>
          <w:i w:val="false"/>
          <w:color w:val="000000"/>
          <w:sz w:val="28"/>
        </w:rPr>
        <w:t>
      14. Решение о допуске (пропуске) в страну принимается при установлении соответствия сопроводительных ветеринарных документов и перемещаемого (перевозимого) объекта ветеринарным (ветеринарно-санитарным) требованиям.</w:t>
      </w:r>
    </w:p>
    <w:bookmarkEnd w:id="162"/>
    <w:bookmarkStart w:name="z259" w:id="163"/>
    <w:p>
      <w:pPr>
        <w:spacing w:after="0"/>
        <w:ind w:left="0"/>
        <w:jc w:val="both"/>
      </w:pPr>
      <w:r>
        <w:rPr>
          <w:rFonts w:ascii="Times New Roman"/>
          <w:b w:val="false"/>
          <w:i w:val="false"/>
          <w:color w:val="000000"/>
          <w:sz w:val="28"/>
        </w:rPr>
        <w:t>
      Перемещаемый (перевозимый) объект направляется до пункта назначения с последующей его регистрацией в пункте назначения и, при необходимости, проведением процедуры подтверждения ее безопасности (отбор проб и проведение лабораторных исследований).</w:t>
      </w:r>
    </w:p>
    <w:bookmarkEnd w:id="163"/>
    <w:bookmarkStart w:name="z260" w:id="164"/>
    <w:p>
      <w:pPr>
        <w:spacing w:after="0"/>
        <w:ind w:left="0"/>
        <w:jc w:val="both"/>
      </w:pPr>
      <w:r>
        <w:rPr>
          <w:rFonts w:ascii="Times New Roman"/>
          <w:b w:val="false"/>
          <w:i w:val="false"/>
          <w:color w:val="000000"/>
          <w:sz w:val="28"/>
        </w:rPr>
        <w:t>
      15. Решение о запрете на ввоз перемещаемого (перевозимого) объекта принимается при:</w:t>
      </w:r>
    </w:p>
    <w:bookmarkEnd w:id="164"/>
    <w:bookmarkStart w:name="z261" w:id="165"/>
    <w:p>
      <w:pPr>
        <w:spacing w:after="0"/>
        <w:ind w:left="0"/>
        <w:jc w:val="both"/>
      </w:pPr>
      <w:r>
        <w:rPr>
          <w:rFonts w:ascii="Times New Roman"/>
          <w:b w:val="false"/>
          <w:i w:val="false"/>
          <w:color w:val="000000"/>
          <w:sz w:val="28"/>
        </w:rPr>
        <w:t>
      1) установлении несоответствия, перемещаемого (перевозимого) объекта ветеринарным (ветеринарно-санитарным) требованиям;</w:t>
      </w:r>
    </w:p>
    <w:bookmarkEnd w:id="165"/>
    <w:bookmarkStart w:name="z262" w:id="166"/>
    <w:p>
      <w:pPr>
        <w:spacing w:after="0"/>
        <w:ind w:left="0"/>
        <w:jc w:val="both"/>
      </w:pPr>
      <w:r>
        <w:rPr>
          <w:rFonts w:ascii="Times New Roman"/>
          <w:b w:val="false"/>
          <w:i w:val="false"/>
          <w:color w:val="000000"/>
          <w:sz w:val="28"/>
        </w:rPr>
        <w:t>
      2) отсутствии сопроводительных ветеринарных документов, разрешения выданного ведомством уполномоченного органа;</w:t>
      </w:r>
    </w:p>
    <w:bookmarkEnd w:id="166"/>
    <w:bookmarkStart w:name="z263" w:id="167"/>
    <w:p>
      <w:pPr>
        <w:spacing w:after="0"/>
        <w:ind w:left="0"/>
        <w:jc w:val="both"/>
      </w:pPr>
      <w:r>
        <w:rPr>
          <w:rFonts w:ascii="Times New Roman"/>
          <w:b w:val="false"/>
          <w:i w:val="false"/>
          <w:color w:val="000000"/>
          <w:sz w:val="28"/>
        </w:rPr>
        <w:t>
      3) отсутствии исчерпывающей информации в сопроводительных ветеринарных документах о соответствии перемещаемого (перевозимого) объекта ветеринарным (ветеринарно-санитарным) требованиям;</w:t>
      </w:r>
    </w:p>
    <w:bookmarkEnd w:id="167"/>
    <w:bookmarkStart w:name="z264" w:id="168"/>
    <w:p>
      <w:pPr>
        <w:spacing w:after="0"/>
        <w:ind w:left="0"/>
        <w:jc w:val="both"/>
      </w:pPr>
      <w:r>
        <w:rPr>
          <w:rFonts w:ascii="Times New Roman"/>
          <w:b w:val="false"/>
          <w:i w:val="false"/>
          <w:color w:val="000000"/>
          <w:sz w:val="28"/>
        </w:rPr>
        <w:t>
      4) изменении (ухудшении) эпизоотической ситуации в стране происхождения или стране отправителя, перемещаемого (перевозимого) объекта;</w:t>
      </w:r>
    </w:p>
    <w:bookmarkEnd w:id="168"/>
    <w:bookmarkStart w:name="z265" w:id="169"/>
    <w:p>
      <w:pPr>
        <w:spacing w:after="0"/>
        <w:ind w:left="0"/>
        <w:jc w:val="both"/>
      </w:pPr>
      <w:r>
        <w:rPr>
          <w:rFonts w:ascii="Times New Roman"/>
          <w:b w:val="false"/>
          <w:i w:val="false"/>
          <w:color w:val="000000"/>
          <w:sz w:val="28"/>
        </w:rPr>
        <w:t>
      5) превышении ввозимого, вывозимого объема (количества) перемещаемого (перевозимого) объекта объемом (количество) указанным в сопроводительных ветеринарных документах.</w:t>
      </w:r>
    </w:p>
    <w:bookmarkEnd w:id="169"/>
    <w:bookmarkStart w:name="z266" w:id="170"/>
    <w:p>
      <w:pPr>
        <w:spacing w:after="0"/>
        <w:ind w:left="0"/>
        <w:jc w:val="both"/>
      </w:pPr>
      <w:r>
        <w:rPr>
          <w:rFonts w:ascii="Times New Roman"/>
          <w:b w:val="false"/>
          <w:i w:val="false"/>
          <w:color w:val="000000"/>
          <w:sz w:val="28"/>
        </w:rPr>
        <w:t>
      Владелец перемещаемого (перевозимого) объекта, запрещенного к ввозу обеспечивает его вывоз за пределы границ территории таможенного пункта или уничтожение (утилизацию) в случае установления риска заноса особо опасных болезней.</w:t>
      </w:r>
    </w:p>
    <w:bookmarkEnd w:id="170"/>
    <w:bookmarkStart w:name="z267" w:id="171"/>
    <w:p>
      <w:pPr>
        <w:spacing w:after="0"/>
        <w:ind w:left="0"/>
        <w:jc w:val="both"/>
      </w:pPr>
      <w:r>
        <w:rPr>
          <w:rFonts w:ascii="Times New Roman"/>
          <w:b w:val="false"/>
          <w:i w:val="false"/>
          <w:color w:val="000000"/>
          <w:sz w:val="28"/>
        </w:rPr>
        <w:t>
      16. Решение о возврате перемещаемого (перевозимого) объекта принимается при их несоответствии ветеринарным (ветеринарно-санитарным) требованиям по безопасности.</w:t>
      </w:r>
    </w:p>
    <w:bookmarkEnd w:id="171"/>
    <w:bookmarkStart w:name="z268" w:id="172"/>
    <w:p>
      <w:pPr>
        <w:spacing w:after="0"/>
        <w:ind w:left="0"/>
        <w:jc w:val="both"/>
      </w:pPr>
      <w:r>
        <w:rPr>
          <w:rFonts w:ascii="Times New Roman"/>
          <w:b w:val="false"/>
          <w:i w:val="false"/>
          <w:color w:val="000000"/>
          <w:sz w:val="28"/>
        </w:rPr>
        <w:t xml:space="preserve">
      В случае невозможности вывоза, перемещаемого (перевозимого) объекта, несоответствующего ветеринарно-санитарным требованиям по безопасности, за пределы границ территории таможенного пункта, такие объекты утилизируются или уничтожаются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утилизации и уничтожения пищевой продукции, представляющей опасность жизни и здоровью человека и животных, окружающей среде, утвержденными постановлением Правительства Республики Казахстан от 15 февраля 2008 года № 140 (далее – Правила утилизация и уничтожения) 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обязательного изъятия и уничтожения животных, продукции и сырья животного происхождения, представляющих опасность для здоровья животных и человека, либо их обязательного обезвреживания (обеззараживания) и переработки без изъятия, утвержденными приказом Министра сельского хозяйства Республики Казахстан от 30 октября 2014 года № 7-1/559 "Об утверждении нормативных правовых актов в области ветеринарии" (зарегистрирован в Реестре государственной регистрации нормативных правовых актов № 9891). </w:t>
      </w:r>
    </w:p>
    <w:bookmarkEnd w:id="172"/>
    <w:bookmarkStart w:name="z269" w:id="173"/>
    <w:p>
      <w:pPr>
        <w:spacing w:after="0"/>
        <w:ind w:left="0"/>
        <w:jc w:val="both"/>
      </w:pPr>
      <w:r>
        <w:rPr>
          <w:rFonts w:ascii="Times New Roman"/>
          <w:b w:val="false"/>
          <w:i w:val="false"/>
          <w:color w:val="000000"/>
          <w:sz w:val="28"/>
        </w:rPr>
        <w:t xml:space="preserve">
      17. По результатам государственного ветеринарно-санитарного контроля и надзора по основаниям, указанным в </w:t>
      </w:r>
      <w:r>
        <w:rPr>
          <w:rFonts w:ascii="Times New Roman"/>
          <w:b w:val="false"/>
          <w:i w:val="false"/>
          <w:color w:val="000000"/>
          <w:sz w:val="28"/>
        </w:rPr>
        <w:t>пунктах 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настоящих Правил государственным ветеринарно-санитарным инспектором ВКП принимается соответствующее решение согласно подпунктам 1), 2) и 3) </w:t>
      </w:r>
      <w:r>
        <w:rPr>
          <w:rFonts w:ascii="Times New Roman"/>
          <w:b w:val="false"/>
          <w:i w:val="false"/>
          <w:color w:val="000000"/>
          <w:sz w:val="28"/>
        </w:rPr>
        <w:t>пункта 13</w:t>
      </w:r>
      <w:r>
        <w:rPr>
          <w:rFonts w:ascii="Times New Roman"/>
          <w:b w:val="false"/>
          <w:i w:val="false"/>
          <w:color w:val="000000"/>
          <w:sz w:val="28"/>
        </w:rPr>
        <w:t xml:space="preserve"> настоящих Правил, и на сопроводительных ветеринарных документах проставляются штампы государственного ветеринарно-санитарного контроля и надзора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"Ввоз разрешен", "Предъявить ветнадзору", "Ввоз запрещен" или "Возврат товара", "Транзит разрешен" или "Транзит запрещен", в пункте вывоза с таможенной территории Евразийского экономического союза - штамп "Транзит завершен", после чего государственный ветеринарно-санитарный инспектор ВКП заверяет их печатью и подписью с указанием своей фамилии и инициалов.</w:t>
      </w:r>
    </w:p>
    <w:bookmarkEnd w:id="173"/>
    <w:bookmarkStart w:name="z270" w:id="174"/>
    <w:p>
      <w:pPr>
        <w:spacing w:after="0"/>
        <w:ind w:left="0"/>
        <w:jc w:val="both"/>
      </w:pPr>
      <w:r>
        <w:rPr>
          <w:rFonts w:ascii="Times New Roman"/>
          <w:b w:val="false"/>
          <w:i w:val="false"/>
          <w:color w:val="000000"/>
          <w:sz w:val="28"/>
        </w:rPr>
        <w:t xml:space="preserve">
      В случае принятия решения о возврате перемещаемого (перевозимого) объекта государственным ветеринарно-санитарным инспектором ВКП оформляются декларация о возврате перемещаемых (перевозимых) объектов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и акт о возврате перемещаемых (перевозимых) объектов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174"/>
    <w:bookmarkStart w:name="z271" w:id="175"/>
    <w:p>
      <w:pPr>
        <w:spacing w:after="0"/>
        <w:ind w:left="0"/>
        <w:jc w:val="both"/>
      </w:pPr>
      <w:r>
        <w:rPr>
          <w:rFonts w:ascii="Times New Roman"/>
          <w:b w:val="false"/>
          <w:i w:val="false"/>
          <w:color w:val="000000"/>
          <w:sz w:val="28"/>
        </w:rPr>
        <w:t>
      18. Решение о временном приостановлении ввоза перемещаемого (перевозимого) объекта принимается при:</w:t>
      </w:r>
    </w:p>
    <w:bookmarkEnd w:id="175"/>
    <w:bookmarkStart w:name="z272" w:id="176"/>
    <w:p>
      <w:pPr>
        <w:spacing w:after="0"/>
        <w:ind w:left="0"/>
        <w:jc w:val="both"/>
      </w:pPr>
      <w:r>
        <w:rPr>
          <w:rFonts w:ascii="Times New Roman"/>
          <w:b w:val="false"/>
          <w:i w:val="false"/>
          <w:color w:val="000000"/>
          <w:sz w:val="28"/>
        </w:rPr>
        <w:t>
      1) осуществлении отбора проб перемещаемого (перевозимого) объекта и направлении их в ветеринарную лабораторию с целью исключения заноса особо опасных болезней и подтверждении безопасности перемещаемого (перевозимого) объекта;</w:t>
      </w:r>
    </w:p>
    <w:bookmarkEnd w:id="176"/>
    <w:bookmarkStart w:name="z273" w:id="177"/>
    <w:p>
      <w:pPr>
        <w:spacing w:after="0"/>
        <w:ind w:left="0"/>
        <w:jc w:val="both"/>
      </w:pPr>
      <w:r>
        <w:rPr>
          <w:rFonts w:ascii="Times New Roman"/>
          <w:b w:val="false"/>
          <w:i w:val="false"/>
          <w:color w:val="000000"/>
          <w:sz w:val="28"/>
        </w:rPr>
        <w:t>
      2) необходимости уточнения (подтверждения) данных сопроводительных ветеринарных документов и разрешения на ввоз, вывоз перемещаемого (перевозимого) объекта;</w:t>
      </w:r>
    </w:p>
    <w:bookmarkEnd w:id="177"/>
    <w:bookmarkStart w:name="z274" w:id="178"/>
    <w:p>
      <w:pPr>
        <w:spacing w:after="0"/>
        <w:ind w:left="0"/>
        <w:jc w:val="both"/>
      </w:pPr>
      <w:r>
        <w:rPr>
          <w:rFonts w:ascii="Times New Roman"/>
          <w:b w:val="false"/>
          <w:i w:val="false"/>
          <w:color w:val="000000"/>
          <w:sz w:val="28"/>
        </w:rPr>
        <w:t>
      3) изменении пункта пересечения, перемещаемого (перевозимого) объекта (до получения нового разрешения).</w:t>
      </w:r>
    </w:p>
    <w:bookmarkEnd w:id="178"/>
    <w:bookmarkStart w:name="z275" w:id="179"/>
    <w:p>
      <w:pPr>
        <w:spacing w:after="0"/>
        <w:ind w:left="0"/>
        <w:jc w:val="both"/>
      </w:pPr>
      <w:r>
        <w:rPr>
          <w:rFonts w:ascii="Times New Roman"/>
          <w:b w:val="false"/>
          <w:i w:val="false"/>
          <w:color w:val="000000"/>
          <w:sz w:val="28"/>
        </w:rPr>
        <w:t xml:space="preserve">
      Государственный ветеринарно-санитарный инспектор ВКП, приостановивший движение перемещаемого (перевозимого) объекта, в случае непринятия решения о его дальнейшем движении (возврате), в течение 2 (двух) часов информирует об этом в электронном виде посредством электронной почты соответствующее территориальное подразделение ведомства, в зоне обслуживания которого он находится, и ответственное должностное лицо ведомства направляет оперативную информацию о перемещаемых (перевозимых) объектах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179"/>
    <w:bookmarkStart w:name="z276" w:id="180"/>
    <w:p>
      <w:pPr>
        <w:spacing w:after="0"/>
        <w:ind w:left="0"/>
        <w:jc w:val="both"/>
      </w:pPr>
      <w:r>
        <w:rPr>
          <w:rFonts w:ascii="Times New Roman"/>
          <w:b w:val="false"/>
          <w:i w:val="false"/>
          <w:color w:val="000000"/>
          <w:sz w:val="28"/>
        </w:rPr>
        <w:t xml:space="preserve">
      При этом оформляется акт о нарушении ветеринарно-санитарных требований при перемещении перемещаемых (перевозимых) объектов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который вручается владельцу перемещаемого (перевозимого) объекта (экспедитору). Информация о перемещаемых (перевозимых) объектах, движение которых приостановлено при перемещении через ветеринарный контрольный пост, вносится в журнал учета задержанных в пункте пропуска перемещаемых (перевозимых) объектов и принятых по ним решений по </w:t>
      </w:r>
      <w:r>
        <w:rPr>
          <w:rFonts w:ascii="Times New Roman"/>
          <w:b w:val="false"/>
          <w:i w:val="false"/>
          <w:color w:val="000000"/>
          <w:sz w:val="28"/>
        </w:rPr>
        <w:t>форме 1</w:t>
      </w:r>
      <w:r>
        <w:rPr>
          <w:rFonts w:ascii="Times New Roman"/>
          <w:b w:val="false"/>
          <w:i w:val="false"/>
          <w:color w:val="000000"/>
          <w:sz w:val="28"/>
        </w:rPr>
        <w:t xml:space="preserve"> согласно приложению 7 к настоящим Правилам. </w:t>
      </w:r>
    </w:p>
    <w:bookmarkEnd w:id="180"/>
    <w:bookmarkStart w:name="z277" w:id="181"/>
    <w:p>
      <w:pPr>
        <w:spacing w:after="0"/>
        <w:ind w:left="0"/>
        <w:jc w:val="both"/>
      </w:pPr>
      <w:r>
        <w:rPr>
          <w:rFonts w:ascii="Times New Roman"/>
          <w:b w:val="false"/>
          <w:i w:val="false"/>
          <w:color w:val="000000"/>
          <w:sz w:val="28"/>
        </w:rPr>
        <w:t xml:space="preserve">
      Ведомство в течение 24 (двадцати четырех) часов информирует об этом уполномоченное должностное лицо в области ветеринарии страны-происхождения перемещаемого (перевозимого) объекта в электронном виде на электронную почту уполномоченного органа и направляет акт о нарушении ветеринарно-санитарных требований при перемещении перемещаемых (перевозимых) объектов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81"/>
    <w:bookmarkStart w:name="z278" w:id="182"/>
    <w:p>
      <w:pPr>
        <w:spacing w:after="0"/>
        <w:ind w:left="0"/>
        <w:jc w:val="both"/>
      </w:pPr>
      <w:r>
        <w:rPr>
          <w:rFonts w:ascii="Times New Roman"/>
          <w:b w:val="false"/>
          <w:i w:val="false"/>
          <w:color w:val="000000"/>
          <w:sz w:val="28"/>
        </w:rPr>
        <w:t>
      Решение о дальнейшем перемещении приостановленных перемещаемых (перевозимых) объектов принимается ведомством и его территориальным подразделением в течение 72 (семидесяти двух) часов.</w:t>
      </w:r>
    </w:p>
    <w:bookmarkEnd w:id="182"/>
    <w:bookmarkStart w:name="z279" w:id="183"/>
    <w:p>
      <w:pPr>
        <w:spacing w:after="0"/>
        <w:ind w:left="0"/>
        <w:jc w:val="both"/>
      </w:pPr>
      <w:r>
        <w:rPr>
          <w:rFonts w:ascii="Times New Roman"/>
          <w:b w:val="false"/>
          <w:i w:val="false"/>
          <w:color w:val="000000"/>
          <w:sz w:val="28"/>
        </w:rPr>
        <w:t>
      19. Размещение временно приостановленного перемещаемого (перевозимого) объекта осуществляется на складах временного хранения и/или изоляторах до уточнения и/или получения результатов лабораторных исследований.</w:t>
      </w:r>
    </w:p>
    <w:bookmarkEnd w:id="183"/>
    <w:bookmarkStart w:name="z280" w:id="184"/>
    <w:p>
      <w:pPr>
        <w:spacing w:after="0"/>
        <w:ind w:left="0"/>
        <w:jc w:val="both"/>
      </w:pPr>
      <w:r>
        <w:rPr>
          <w:rFonts w:ascii="Times New Roman"/>
          <w:b w:val="false"/>
          <w:i w:val="false"/>
          <w:color w:val="000000"/>
          <w:sz w:val="28"/>
        </w:rPr>
        <w:t>
      При подтверждении безопасности перемещаемого (перевозимого) объекта разрешается допуск в страну.</w:t>
      </w:r>
    </w:p>
    <w:bookmarkEnd w:id="184"/>
    <w:bookmarkStart w:name="z281" w:id="185"/>
    <w:p>
      <w:pPr>
        <w:spacing w:after="0"/>
        <w:ind w:left="0"/>
        <w:jc w:val="both"/>
      </w:pPr>
      <w:r>
        <w:rPr>
          <w:rFonts w:ascii="Times New Roman"/>
          <w:b w:val="false"/>
          <w:i w:val="false"/>
          <w:color w:val="000000"/>
          <w:sz w:val="28"/>
        </w:rPr>
        <w:t>
      При установлении особо опасной болезни по результатам лабораторных исследований не допускается ввоз с последующим уничтожением согласно законодательства Республики Казахстан.</w:t>
      </w:r>
    </w:p>
    <w:bookmarkEnd w:id="185"/>
    <w:bookmarkStart w:name="z282" w:id="186"/>
    <w:p>
      <w:pPr>
        <w:spacing w:after="0"/>
        <w:ind w:left="0"/>
        <w:jc w:val="both"/>
      </w:pPr>
      <w:r>
        <w:rPr>
          <w:rFonts w:ascii="Times New Roman"/>
          <w:b w:val="false"/>
          <w:i w:val="false"/>
          <w:color w:val="000000"/>
          <w:sz w:val="28"/>
        </w:rPr>
        <w:t>
      При установлении несоответствия перемещаемого (перевозимого) объекта требованиям безопасности ввоз разрешается для утилизации (уничтожению). Перемещаемый (перевозимый) объект, владелец которого не подтвердит его происхождение документами, удостоверяющими безопасность в ветеринарно-санитарном отношении, подлежит утилизации (уничтожению) без проведения лабораторных экспертиз за счет владельца такого перемещаемого (перевозимого) объекта или возвращается грузоотправителю (экспортеру).</w:t>
      </w:r>
    </w:p>
    <w:bookmarkEnd w:id="186"/>
    <w:bookmarkStart w:name="z283" w:id="187"/>
    <w:p>
      <w:pPr>
        <w:spacing w:after="0"/>
        <w:ind w:left="0"/>
        <w:jc w:val="both"/>
      </w:pPr>
      <w:r>
        <w:rPr>
          <w:rFonts w:ascii="Times New Roman"/>
          <w:b w:val="false"/>
          <w:i w:val="false"/>
          <w:color w:val="000000"/>
          <w:sz w:val="28"/>
        </w:rPr>
        <w:t>
      Перемещаемые (перевозимые) объекты, ввоз которых не разрешен, подлежат вывозу. Вывоз производится владельцем перемещаемого (перевозимого) объекта за свой счет и с соблюдением таможенного законодательства Евразийского экономического союза.</w:t>
      </w:r>
    </w:p>
    <w:bookmarkEnd w:id="187"/>
    <w:bookmarkStart w:name="z284" w:id="188"/>
    <w:p>
      <w:pPr>
        <w:spacing w:after="0"/>
        <w:ind w:left="0"/>
        <w:jc w:val="both"/>
      </w:pPr>
      <w:r>
        <w:rPr>
          <w:rFonts w:ascii="Times New Roman"/>
          <w:b w:val="false"/>
          <w:i w:val="false"/>
          <w:color w:val="000000"/>
          <w:sz w:val="28"/>
        </w:rPr>
        <w:t>
      В случае невозможности вывоза перемещаемых (перевозимых) объектов, несоответствующих ветеринарным (ветеринарно-санитарным) требованиям, такие перемещаемые (перевозимые) объекты утилизируются или уничтожаются.</w:t>
      </w:r>
    </w:p>
    <w:bookmarkEnd w:id="188"/>
    <w:bookmarkStart w:name="z285" w:id="189"/>
    <w:p>
      <w:pPr>
        <w:spacing w:after="0"/>
        <w:ind w:left="0"/>
        <w:jc w:val="both"/>
      </w:pPr>
      <w:r>
        <w:rPr>
          <w:rFonts w:ascii="Times New Roman"/>
          <w:b w:val="false"/>
          <w:i w:val="false"/>
          <w:color w:val="000000"/>
          <w:sz w:val="28"/>
        </w:rPr>
        <w:t>
      Утилизация перемещаемого (перевозимого) объекта и/или уничтожение опасного перемещаемого (перевозимого) объекта осуществляется в соответствии с Правилами утилизации и уничтожения.</w:t>
      </w:r>
    </w:p>
    <w:bookmarkEnd w:id="189"/>
    <w:bookmarkStart w:name="z376" w:id="190"/>
    <w:p>
      <w:pPr>
        <w:spacing w:after="0"/>
        <w:ind w:left="0"/>
        <w:jc w:val="both"/>
      </w:pPr>
      <w:r>
        <w:rPr>
          <w:rFonts w:ascii="Times New Roman"/>
          <w:b w:val="false"/>
          <w:i w:val="false"/>
          <w:color w:val="000000"/>
          <w:sz w:val="28"/>
        </w:rPr>
        <w:t>
      19-1. Государственный ветеринарно-санитарный инспектор ВКП, принявший решение в соответствии с подпунктом 1) пункта 13 настоящих Правил, в течение 2 (двух) часов информирует соответствующее территориальное подразделение ведомства конечного пункта назначения перемещаемого (перевозимого) объекта о его прохождении через ВКП.</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19-1 в соответствии приказом Министра сельского хозяйства РК от 03.04.2025 </w:t>
      </w:r>
      <w:r>
        <w:rPr>
          <w:rFonts w:ascii="Times New Roman"/>
          <w:b w:val="false"/>
          <w:i w:val="false"/>
          <w:color w:val="000000"/>
          <w:sz w:val="28"/>
        </w:rPr>
        <w:t>№ 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6" w:id="191"/>
    <w:p>
      <w:pPr>
        <w:spacing w:after="0"/>
        <w:ind w:left="0"/>
        <w:jc w:val="both"/>
      </w:pPr>
      <w:r>
        <w:rPr>
          <w:rFonts w:ascii="Times New Roman"/>
          <w:b w:val="false"/>
          <w:i w:val="false"/>
          <w:color w:val="000000"/>
          <w:sz w:val="28"/>
        </w:rPr>
        <w:t xml:space="preserve">
      20. Государственный ветеринарно-санитарный инспектор ВКП, принявший решение в соответствии с подпунктами 2) и 3) </w:t>
      </w:r>
      <w:r>
        <w:rPr>
          <w:rFonts w:ascii="Times New Roman"/>
          <w:b w:val="false"/>
          <w:i w:val="false"/>
          <w:color w:val="000000"/>
          <w:sz w:val="28"/>
        </w:rPr>
        <w:t>пункта 13</w:t>
      </w:r>
      <w:r>
        <w:rPr>
          <w:rFonts w:ascii="Times New Roman"/>
          <w:b w:val="false"/>
          <w:i w:val="false"/>
          <w:color w:val="000000"/>
          <w:sz w:val="28"/>
        </w:rPr>
        <w:t xml:space="preserve"> настоящих Правил, в течение 2 (двух) часов доводит информацию уполномоченному лицу соответствующего территориального подразделения ведомства в зоне обслуживания, которого он находится и ответственному должностному лицу ведомства о прохождении перемещаемого (перевозимого) объекта через ВКП направляет оперативную информацию о перемещаемых (перевозимых) объектах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191"/>
    <w:bookmarkStart w:name="z287" w:id="192"/>
    <w:p>
      <w:pPr>
        <w:spacing w:after="0"/>
        <w:ind w:left="0"/>
        <w:jc w:val="both"/>
      </w:pPr>
      <w:r>
        <w:rPr>
          <w:rFonts w:ascii="Times New Roman"/>
          <w:b w:val="false"/>
          <w:i w:val="false"/>
          <w:color w:val="000000"/>
          <w:sz w:val="28"/>
        </w:rPr>
        <w:t xml:space="preserve">
      21. Государственные ветеринарно-санитарные инспекторы ВКП по результатам государственного ветеринарно-санитарного контроля и надзора заносят соответствующие записи в соответствующие журнал учета перемещения через ВКП экспортных и импортных перемещаемых (перевозимых) объектов, в журнал учета перемещения через ВКП транзитных перемещаемых (перевозимых) объектов (прошнурованные и пронумерованные, скрепленные штампом и подписью руководителя) по </w:t>
      </w:r>
      <w:r>
        <w:rPr>
          <w:rFonts w:ascii="Times New Roman"/>
          <w:b w:val="false"/>
          <w:i w:val="false"/>
          <w:color w:val="000000"/>
          <w:sz w:val="28"/>
        </w:rPr>
        <w:t>формам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согласно приложению 7 к настоящим Правилам, с последующим введением их в соответствующую информационную систему.</w:t>
      </w:r>
    </w:p>
    <w:bookmarkEnd w:id="192"/>
    <w:bookmarkStart w:name="z288" w:id="193"/>
    <w:p>
      <w:pPr>
        <w:spacing w:after="0"/>
        <w:ind w:left="0"/>
        <w:jc w:val="both"/>
      </w:pPr>
      <w:r>
        <w:rPr>
          <w:rFonts w:ascii="Times New Roman"/>
          <w:b w:val="false"/>
          <w:i w:val="false"/>
          <w:color w:val="000000"/>
          <w:sz w:val="28"/>
        </w:rPr>
        <w:t>
      22. При импорте перемещаемого (перевозимого) объекта в конечном пункте его назначения осуществляется отбор проб и ветеринарно-санитарная экспертиза.</w:t>
      </w:r>
    </w:p>
    <w:bookmarkEnd w:id="193"/>
    <w:bookmarkStart w:name="z289" w:id="194"/>
    <w:p>
      <w:pPr>
        <w:spacing w:after="0"/>
        <w:ind w:left="0"/>
        <w:jc w:val="both"/>
      </w:pPr>
      <w:r>
        <w:rPr>
          <w:rFonts w:ascii="Times New Roman"/>
          <w:b w:val="false"/>
          <w:i w:val="false"/>
          <w:color w:val="000000"/>
          <w:sz w:val="28"/>
        </w:rPr>
        <w:t xml:space="preserve">
      Сведения заверяются печатью и подписью государственного ветеринарно-санитарного инспектора. </w:t>
      </w:r>
    </w:p>
    <w:bookmarkEnd w:id="194"/>
    <w:bookmarkStart w:name="z290" w:id="195"/>
    <w:p>
      <w:pPr>
        <w:spacing w:after="0"/>
        <w:ind w:left="0"/>
        <w:jc w:val="both"/>
      </w:pPr>
      <w:r>
        <w:rPr>
          <w:rFonts w:ascii="Times New Roman"/>
          <w:b w:val="false"/>
          <w:i w:val="false"/>
          <w:color w:val="000000"/>
          <w:sz w:val="28"/>
        </w:rPr>
        <w:t xml:space="preserve">
      23. Государственные ветеринарно-санитарные инспекторы ВКП в случае обнаружения перехода через Государственную границу Республики Казахстан на территорию республики безнадзорных животных передают указанных животных подразделениям ведомства, расположенным на соответствующей приграничной территории, для постановки их на карантин до принятия решения об их дальнейшем использовании в соответствии со </w:t>
      </w:r>
      <w:r>
        <w:rPr>
          <w:rFonts w:ascii="Times New Roman"/>
          <w:b w:val="false"/>
          <w:i w:val="false"/>
          <w:color w:val="000000"/>
          <w:sz w:val="28"/>
        </w:rPr>
        <w:t>статьей 246</w:t>
      </w:r>
      <w:r>
        <w:rPr>
          <w:rFonts w:ascii="Times New Roman"/>
          <w:b w:val="false"/>
          <w:i w:val="false"/>
          <w:color w:val="000000"/>
          <w:sz w:val="28"/>
        </w:rPr>
        <w:t xml:space="preserve"> Гражданского кодекса Республики Казахстан.</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Министра сельского хозяйства РК от 09.11.2021 </w:t>
      </w:r>
      <w:r>
        <w:rPr>
          <w:rFonts w:ascii="Times New Roman"/>
          <w:b w:val="false"/>
          <w:i w:val="false"/>
          <w:color w:val="00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осуществления</w:t>
            </w:r>
            <w:r>
              <w:br/>
            </w:r>
            <w:r>
              <w:rPr>
                <w:rFonts w:ascii="Times New Roman"/>
                <w:b w:val="false"/>
                <w:i w:val="false"/>
                <w:color w:val="000000"/>
                <w:sz w:val="20"/>
              </w:rPr>
              <w:t>государственного ветеринарно-</w:t>
            </w:r>
            <w:r>
              <w:br/>
            </w:r>
            <w:r>
              <w:rPr>
                <w:rFonts w:ascii="Times New Roman"/>
                <w:b w:val="false"/>
                <w:i w:val="false"/>
                <w:color w:val="000000"/>
                <w:sz w:val="20"/>
              </w:rPr>
              <w:t>санитарного контроля и надзора</w:t>
            </w:r>
            <w:r>
              <w:br/>
            </w:r>
            <w:r>
              <w:rPr>
                <w:rFonts w:ascii="Times New Roman"/>
                <w:b w:val="false"/>
                <w:i w:val="false"/>
                <w:color w:val="000000"/>
                <w:sz w:val="20"/>
              </w:rPr>
              <w:t>на ветеринарных контрольных</w:t>
            </w:r>
            <w:r>
              <w:br/>
            </w:r>
            <w:r>
              <w:rPr>
                <w:rFonts w:ascii="Times New Roman"/>
                <w:b w:val="false"/>
                <w:i w:val="false"/>
                <w:color w:val="000000"/>
                <w:sz w:val="20"/>
              </w:rPr>
              <w:t>постах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Ветеринарный контрольный</w:t>
            </w:r>
            <w:r>
              <w:br/>
            </w:r>
            <w:r>
              <w:rPr>
                <w:rFonts w:ascii="Times New Roman"/>
                <w:b w:val="false"/>
                <w:i w:val="false"/>
                <w:color w:val="000000"/>
                <w:sz w:val="20"/>
              </w:rPr>
              <w:t>пост ________________________</w:t>
            </w:r>
            <w:r>
              <w:br/>
            </w:r>
            <w:r>
              <w:rPr>
                <w:rFonts w:ascii="Times New Roman"/>
                <w:b w:val="false"/>
                <w:i w:val="false"/>
                <w:color w:val="000000"/>
                <w:sz w:val="20"/>
              </w:rPr>
              <w:t>Адрес ______________________</w:t>
            </w:r>
            <w:r>
              <w:br/>
            </w:r>
            <w:r>
              <w:rPr>
                <w:rFonts w:ascii="Times New Roman"/>
                <w:b w:val="false"/>
                <w:i w:val="false"/>
                <w:color w:val="000000"/>
                <w:sz w:val="20"/>
              </w:rPr>
              <w:t>Телефон ___________________</w:t>
            </w:r>
            <w:r>
              <w:br/>
            </w:r>
            <w:r>
              <w:rPr>
                <w:rFonts w:ascii="Times New Roman"/>
                <w:b w:val="false"/>
                <w:i w:val="false"/>
                <w:color w:val="000000"/>
                <w:sz w:val="20"/>
              </w:rPr>
              <w:t>E-mail ____________________</w:t>
            </w:r>
          </w:p>
        </w:tc>
      </w:tr>
    </w:tbl>
    <w:bookmarkStart w:name="z293" w:id="196"/>
    <w:p>
      <w:pPr>
        <w:spacing w:after="0"/>
        <w:ind w:left="0"/>
        <w:jc w:val="left"/>
      </w:pPr>
      <w:r>
        <w:rPr>
          <w:rFonts w:ascii="Times New Roman"/>
          <w:b/>
          <w:i w:val="false"/>
          <w:color w:val="000000"/>
        </w:rPr>
        <w:t xml:space="preserve">                    Акт ветеринарно-санитарного осмотра (досмотра)</w:t>
      </w:r>
      <w:r>
        <w:br/>
      </w:r>
      <w:r>
        <w:rPr>
          <w:rFonts w:ascii="Times New Roman"/>
          <w:b/>
          <w:i w:val="false"/>
          <w:color w:val="000000"/>
        </w:rPr>
        <w:t xml:space="preserve">                         № ____ "___" ________ 20____ год</w:t>
      </w:r>
    </w:p>
    <w:bookmarkEnd w:id="196"/>
    <w:p>
      <w:pPr>
        <w:spacing w:after="0"/>
        <w:ind w:left="0"/>
        <w:jc w:val="both"/>
      </w:pPr>
      <w:r>
        <w:rPr>
          <w:rFonts w:ascii="Times New Roman"/>
          <w:b w:val="false"/>
          <w:i w:val="false"/>
          <w:color w:val="000000"/>
          <w:sz w:val="28"/>
        </w:rPr>
        <w:t>
      Настоящий акт составлен 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в присутствии: _____________________________________________________________</w:t>
      </w:r>
    </w:p>
    <w:p>
      <w:pPr>
        <w:spacing w:after="0"/>
        <w:ind w:left="0"/>
        <w:jc w:val="both"/>
      </w:pPr>
      <w:r>
        <w:rPr>
          <w:rFonts w:ascii="Times New Roman"/>
          <w:b w:val="false"/>
          <w:i w:val="false"/>
          <w:color w:val="000000"/>
          <w:sz w:val="28"/>
        </w:rPr>
        <w:t xml:space="preserve">(указать фамилия, имя, отчество (при его наличии) лица и должность) владельца </w:t>
      </w:r>
    </w:p>
    <w:p>
      <w:pPr>
        <w:spacing w:after="0"/>
        <w:ind w:left="0"/>
        <w:jc w:val="both"/>
      </w:pPr>
      <w:r>
        <w:rPr>
          <w:rFonts w:ascii="Times New Roman"/>
          <w:b w:val="false"/>
          <w:i w:val="false"/>
          <w:color w:val="000000"/>
          <w:sz w:val="28"/>
        </w:rPr>
        <w:t xml:space="preserve">перемещаемого (перевозимого) объекта или представителя владельца перемещаемого </w:t>
      </w:r>
    </w:p>
    <w:p>
      <w:pPr>
        <w:spacing w:after="0"/>
        <w:ind w:left="0"/>
        <w:jc w:val="both"/>
      </w:pPr>
      <w:r>
        <w:rPr>
          <w:rFonts w:ascii="Times New Roman"/>
          <w:b w:val="false"/>
          <w:i w:val="false"/>
          <w:color w:val="000000"/>
          <w:sz w:val="28"/>
        </w:rPr>
        <w:t>(перевозимого) объекта, действующего на основании доверенности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№______________________от _____________________ о том, что в _____ : ______</w:t>
      </w:r>
    </w:p>
    <w:p>
      <w:pPr>
        <w:spacing w:after="0"/>
        <w:ind w:left="0"/>
        <w:jc w:val="both"/>
      </w:pPr>
      <w:r>
        <w:rPr>
          <w:rFonts w:ascii="Times New Roman"/>
          <w:b w:val="false"/>
          <w:i w:val="false"/>
          <w:color w:val="000000"/>
          <w:sz w:val="28"/>
        </w:rPr>
        <w:t>"_____"___________ 20____год</w:t>
      </w:r>
    </w:p>
    <w:p>
      <w:pPr>
        <w:spacing w:after="0"/>
        <w:ind w:left="0"/>
        <w:jc w:val="both"/>
      </w:pPr>
      <w:r>
        <w:rPr>
          <w:rFonts w:ascii="Times New Roman"/>
          <w:b w:val="false"/>
          <w:i w:val="false"/>
          <w:color w:val="000000"/>
          <w:sz w:val="28"/>
        </w:rPr>
        <w:t xml:space="preserve">                         (указать время (часы, минуты) и дату)</w:t>
      </w:r>
    </w:p>
    <w:p>
      <w:pPr>
        <w:spacing w:after="0"/>
        <w:ind w:left="0"/>
        <w:jc w:val="both"/>
      </w:pPr>
      <w:r>
        <w:rPr>
          <w:rFonts w:ascii="Times New Roman"/>
          <w:b w:val="false"/>
          <w:i w:val="false"/>
          <w:color w:val="000000"/>
          <w:sz w:val="28"/>
        </w:rPr>
        <w:t>Место проведения __________________________________________________________</w:t>
      </w:r>
    </w:p>
    <w:p>
      <w:pPr>
        <w:spacing w:after="0"/>
        <w:ind w:left="0"/>
        <w:jc w:val="both"/>
      </w:pPr>
      <w:r>
        <w:rPr>
          <w:rFonts w:ascii="Times New Roman"/>
          <w:b w:val="false"/>
          <w:i w:val="false"/>
          <w:color w:val="000000"/>
          <w:sz w:val="28"/>
        </w:rPr>
        <w:t>Проведен осмотр (досмотр) перемещаемого (перевозимого) объекта 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перемещаемый (перевозимый) объект прибыл по ветеринарным и </w:t>
      </w:r>
    </w:p>
    <w:p>
      <w:pPr>
        <w:spacing w:after="0"/>
        <w:ind w:left="0"/>
        <w:jc w:val="both"/>
      </w:pPr>
      <w:r>
        <w:rPr>
          <w:rFonts w:ascii="Times New Roman"/>
          <w:b w:val="false"/>
          <w:i w:val="false"/>
          <w:color w:val="000000"/>
          <w:sz w:val="28"/>
        </w:rPr>
        <w:t>товаротранспортным документам № __________________________________________________________________________</w:t>
      </w:r>
    </w:p>
    <w:p>
      <w:pPr>
        <w:spacing w:after="0"/>
        <w:ind w:left="0"/>
        <w:jc w:val="both"/>
      </w:pPr>
      <w:r>
        <w:rPr>
          <w:rFonts w:ascii="Times New Roman"/>
          <w:b w:val="false"/>
          <w:i w:val="false"/>
          <w:color w:val="000000"/>
          <w:sz w:val="28"/>
        </w:rPr>
        <w:t>от ________________________________________________________________________</w:t>
      </w:r>
    </w:p>
    <w:p>
      <w:pPr>
        <w:spacing w:after="0"/>
        <w:ind w:left="0"/>
        <w:jc w:val="both"/>
      </w:pPr>
      <w:r>
        <w:rPr>
          <w:rFonts w:ascii="Times New Roman"/>
          <w:b w:val="false"/>
          <w:i w:val="false"/>
          <w:color w:val="000000"/>
          <w:sz w:val="28"/>
        </w:rPr>
        <w:t>в количестве ______________________ мест (голов) ______________ вес____________</w:t>
      </w:r>
    </w:p>
    <w:p>
      <w:pPr>
        <w:spacing w:after="0"/>
        <w:ind w:left="0"/>
        <w:jc w:val="both"/>
      </w:pPr>
      <w:r>
        <w:rPr>
          <w:rFonts w:ascii="Times New Roman"/>
          <w:b w:val="false"/>
          <w:i w:val="false"/>
          <w:color w:val="000000"/>
          <w:sz w:val="28"/>
        </w:rPr>
        <w:t>Вид транспорта____________________________________________________________</w:t>
      </w:r>
    </w:p>
    <w:p>
      <w:pPr>
        <w:spacing w:after="0"/>
        <w:ind w:left="0"/>
        <w:jc w:val="both"/>
      </w:pPr>
      <w:r>
        <w:rPr>
          <w:rFonts w:ascii="Times New Roman"/>
          <w:b w:val="false"/>
          <w:i w:val="false"/>
          <w:color w:val="000000"/>
          <w:sz w:val="28"/>
        </w:rPr>
        <w:t>Страна происхождения (отправления) _________________________________________</w:t>
      </w:r>
    </w:p>
    <w:p>
      <w:pPr>
        <w:spacing w:after="0"/>
        <w:ind w:left="0"/>
        <w:jc w:val="both"/>
      </w:pPr>
      <w:r>
        <w:rPr>
          <w:rFonts w:ascii="Times New Roman"/>
          <w:b w:val="false"/>
          <w:i w:val="false"/>
          <w:color w:val="000000"/>
          <w:sz w:val="28"/>
        </w:rPr>
        <w:t>Отправитель ______________________________________________________________</w:t>
      </w:r>
    </w:p>
    <w:p>
      <w:pPr>
        <w:spacing w:after="0"/>
        <w:ind w:left="0"/>
        <w:jc w:val="both"/>
      </w:pPr>
      <w:r>
        <w:rPr>
          <w:rFonts w:ascii="Times New Roman"/>
          <w:b w:val="false"/>
          <w:i w:val="false"/>
          <w:color w:val="000000"/>
          <w:sz w:val="28"/>
        </w:rPr>
        <w:t>Следующего в адрес ________________________________________________________</w:t>
      </w:r>
    </w:p>
    <w:p>
      <w:pPr>
        <w:spacing w:after="0"/>
        <w:ind w:left="0"/>
        <w:jc w:val="both"/>
      </w:pPr>
      <w:r>
        <w:rPr>
          <w:rFonts w:ascii="Times New Roman"/>
          <w:b w:val="false"/>
          <w:i w:val="false"/>
          <w:color w:val="000000"/>
          <w:sz w:val="28"/>
        </w:rPr>
        <w:t xml:space="preserve">                              (наименование, адрес хозяйствующего субъекта предназначенного</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для хранения или переработки перемещаемых (перевозимых) объекта,</w:t>
      </w:r>
    </w:p>
    <w:p>
      <w:pPr>
        <w:spacing w:after="0"/>
        <w:ind w:left="0"/>
        <w:jc w:val="both"/>
      </w:pPr>
      <w:r>
        <w:rPr>
          <w:rFonts w:ascii="Times New Roman"/>
          <w:b w:val="false"/>
          <w:i w:val="false"/>
          <w:color w:val="000000"/>
          <w:sz w:val="28"/>
        </w:rPr>
        <w:t>карантинирования и так далее)</w:t>
      </w:r>
    </w:p>
    <w:p>
      <w:pPr>
        <w:spacing w:after="0"/>
        <w:ind w:left="0"/>
        <w:jc w:val="both"/>
      </w:pPr>
      <w:r>
        <w:rPr>
          <w:rFonts w:ascii="Times New Roman"/>
          <w:b w:val="false"/>
          <w:i w:val="false"/>
          <w:color w:val="000000"/>
          <w:sz w:val="28"/>
        </w:rPr>
        <w:t>
      Установлено следующее:</w:t>
      </w:r>
    </w:p>
    <w:p>
      <w:pPr>
        <w:spacing w:after="0"/>
        <w:ind w:left="0"/>
        <w:jc w:val="both"/>
      </w:pPr>
      <w:r>
        <w:rPr>
          <w:rFonts w:ascii="Times New Roman"/>
          <w:b w:val="false"/>
          <w:i w:val="false"/>
          <w:color w:val="000000"/>
          <w:sz w:val="28"/>
        </w:rPr>
        <w:t>
      Соответствие перемещаемого (перевозимого) объекта сопроводительным документам</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(соответствует/ не соответствует)</w:t>
      </w:r>
    </w:p>
    <w:p>
      <w:pPr>
        <w:spacing w:after="0"/>
        <w:ind w:left="0"/>
        <w:jc w:val="both"/>
      </w:pPr>
      <w:r>
        <w:rPr>
          <w:rFonts w:ascii="Times New Roman"/>
          <w:b w:val="false"/>
          <w:i w:val="false"/>
          <w:color w:val="000000"/>
          <w:sz w:val="28"/>
        </w:rPr>
        <w:t>
      Температура внутри транспортного средства (контейнера) 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(соответствует/ не соответствует)</w:t>
      </w:r>
    </w:p>
    <w:p>
      <w:pPr>
        <w:spacing w:after="0"/>
        <w:ind w:left="0"/>
        <w:jc w:val="both"/>
      </w:pPr>
      <w:r>
        <w:rPr>
          <w:rFonts w:ascii="Times New Roman"/>
          <w:b w:val="false"/>
          <w:i w:val="false"/>
          <w:color w:val="000000"/>
          <w:sz w:val="28"/>
        </w:rPr>
        <w:t>
      Температура перемещаемого (перевозимого) объекта (термометрия животных)</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(соответствует/ не соответствует)</w:t>
      </w:r>
    </w:p>
    <w:p>
      <w:pPr>
        <w:spacing w:after="0"/>
        <w:ind w:left="0"/>
        <w:jc w:val="both"/>
      </w:pPr>
      <w:r>
        <w:rPr>
          <w:rFonts w:ascii="Times New Roman"/>
          <w:b w:val="false"/>
          <w:i w:val="false"/>
          <w:color w:val="000000"/>
          <w:sz w:val="28"/>
        </w:rPr>
        <w:t>
      Органолептические показатели _______________________________________________</w:t>
      </w:r>
    </w:p>
    <w:p>
      <w:pPr>
        <w:spacing w:after="0"/>
        <w:ind w:left="0"/>
        <w:jc w:val="both"/>
      </w:pPr>
      <w:r>
        <w:rPr>
          <w:rFonts w:ascii="Times New Roman"/>
          <w:b w:val="false"/>
          <w:i w:val="false"/>
          <w:color w:val="000000"/>
          <w:sz w:val="28"/>
        </w:rPr>
        <w:t xml:space="preserve">                                            (соответствует/ не соответствует)</w:t>
      </w:r>
    </w:p>
    <w:p>
      <w:pPr>
        <w:spacing w:after="0"/>
        <w:ind w:left="0"/>
        <w:jc w:val="both"/>
      </w:pPr>
      <w:r>
        <w:rPr>
          <w:rFonts w:ascii="Times New Roman"/>
          <w:b w:val="false"/>
          <w:i w:val="false"/>
          <w:color w:val="000000"/>
          <w:sz w:val="28"/>
        </w:rPr>
        <w:t>
      Дата выработки ____________________________________________________________</w:t>
      </w:r>
    </w:p>
    <w:p>
      <w:pPr>
        <w:spacing w:after="0"/>
        <w:ind w:left="0"/>
        <w:jc w:val="both"/>
      </w:pPr>
      <w:r>
        <w:rPr>
          <w:rFonts w:ascii="Times New Roman"/>
          <w:b w:val="false"/>
          <w:i w:val="false"/>
          <w:color w:val="000000"/>
          <w:sz w:val="28"/>
        </w:rPr>
        <w:t xml:space="preserve">                                            (соответствует/ не соответствует)</w:t>
      </w:r>
    </w:p>
    <w:p>
      <w:pPr>
        <w:spacing w:after="0"/>
        <w:ind w:left="0"/>
        <w:jc w:val="both"/>
      </w:pPr>
      <w:r>
        <w:rPr>
          <w:rFonts w:ascii="Times New Roman"/>
          <w:b w:val="false"/>
          <w:i w:val="false"/>
          <w:color w:val="000000"/>
          <w:sz w:val="28"/>
        </w:rPr>
        <w:t>
      Срок реализации (хранения) _________________________________________________</w:t>
      </w:r>
    </w:p>
    <w:p>
      <w:pPr>
        <w:spacing w:after="0"/>
        <w:ind w:left="0"/>
        <w:jc w:val="both"/>
      </w:pPr>
      <w:r>
        <w:rPr>
          <w:rFonts w:ascii="Times New Roman"/>
          <w:b w:val="false"/>
          <w:i w:val="false"/>
          <w:color w:val="000000"/>
          <w:sz w:val="28"/>
        </w:rPr>
        <w:t xml:space="preserve">                                            (соответствует/ не соответствует) </w:t>
      </w:r>
    </w:p>
    <w:p>
      <w:pPr>
        <w:spacing w:after="0"/>
        <w:ind w:left="0"/>
        <w:jc w:val="both"/>
      </w:pPr>
      <w:r>
        <w:rPr>
          <w:rFonts w:ascii="Times New Roman"/>
          <w:b w:val="false"/>
          <w:i w:val="false"/>
          <w:color w:val="000000"/>
          <w:sz w:val="28"/>
        </w:rPr>
        <w:t>
      Упаковка _________________________________________________________________</w:t>
      </w:r>
    </w:p>
    <w:p>
      <w:pPr>
        <w:spacing w:after="0"/>
        <w:ind w:left="0"/>
        <w:jc w:val="both"/>
      </w:pPr>
      <w:r>
        <w:rPr>
          <w:rFonts w:ascii="Times New Roman"/>
          <w:b w:val="false"/>
          <w:i w:val="false"/>
          <w:color w:val="000000"/>
          <w:sz w:val="28"/>
        </w:rPr>
        <w:t xml:space="preserve">                                              (соответствует/ не соответствует) </w:t>
      </w:r>
    </w:p>
    <w:p>
      <w:pPr>
        <w:spacing w:after="0"/>
        <w:ind w:left="0"/>
        <w:jc w:val="both"/>
      </w:pPr>
      <w:r>
        <w:rPr>
          <w:rFonts w:ascii="Times New Roman"/>
          <w:b w:val="false"/>
          <w:i w:val="false"/>
          <w:color w:val="000000"/>
          <w:sz w:val="28"/>
        </w:rPr>
        <w:t>
      Маркировка _______________________________________________________________</w:t>
      </w:r>
    </w:p>
    <w:p>
      <w:pPr>
        <w:spacing w:after="0"/>
        <w:ind w:left="0"/>
        <w:jc w:val="both"/>
      </w:pPr>
      <w:r>
        <w:rPr>
          <w:rFonts w:ascii="Times New Roman"/>
          <w:b w:val="false"/>
          <w:i w:val="false"/>
          <w:color w:val="000000"/>
          <w:sz w:val="28"/>
        </w:rPr>
        <w:t>(соответствует/ не соответствует)</w:t>
      </w:r>
    </w:p>
    <w:p>
      <w:pPr>
        <w:spacing w:after="0"/>
        <w:ind w:left="0"/>
        <w:jc w:val="both"/>
      </w:pPr>
      <w:r>
        <w:rPr>
          <w:rFonts w:ascii="Times New Roman"/>
          <w:b w:val="false"/>
          <w:i w:val="false"/>
          <w:color w:val="000000"/>
          <w:sz w:val="28"/>
        </w:rPr>
        <w:t>
      Ветеринарно-санитарное состояние транспортного средства (контейнера)___________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(соответствует/ не соответствует) </w:t>
      </w:r>
    </w:p>
    <w:p>
      <w:pPr>
        <w:spacing w:after="0"/>
        <w:ind w:left="0"/>
        <w:jc w:val="both"/>
      </w:pPr>
      <w:r>
        <w:rPr>
          <w:rFonts w:ascii="Times New Roman"/>
          <w:b w:val="false"/>
          <w:i w:val="false"/>
          <w:color w:val="000000"/>
          <w:sz w:val="28"/>
        </w:rPr>
        <w:t>
      Иные сведения (номер пломбы, отсутствие клинических признаков заболевания у</w:t>
      </w:r>
    </w:p>
    <w:p>
      <w:pPr>
        <w:spacing w:after="0"/>
        <w:ind w:left="0"/>
        <w:jc w:val="both"/>
      </w:pPr>
      <w:r>
        <w:rPr>
          <w:rFonts w:ascii="Times New Roman"/>
          <w:b w:val="false"/>
          <w:i w:val="false"/>
          <w:color w:val="000000"/>
          <w:sz w:val="28"/>
        </w:rPr>
        <w:t>животных, наличие трупов животных, посторонние вложения и так далее)</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Представитель подразделения уполномоченного органа 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наличии))</w:t>
      </w:r>
    </w:p>
    <w:p>
      <w:pPr>
        <w:spacing w:after="0"/>
        <w:ind w:left="0"/>
        <w:jc w:val="both"/>
      </w:pPr>
      <w:r>
        <w:rPr>
          <w:rFonts w:ascii="Times New Roman"/>
          <w:b w:val="false"/>
          <w:i w:val="false"/>
          <w:color w:val="000000"/>
          <w:sz w:val="28"/>
        </w:rPr>
        <w:t>
      Присутствующие должностные лица 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w:t>
      </w:r>
    </w:p>
    <w:p>
      <w:pPr>
        <w:spacing w:after="0"/>
        <w:ind w:left="0"/>
        <w:jc w:val="both"/>
      </w:pPr>
      <w:r>
        <w:rPr>
          <w:rFonts w:ascii="Times New Roman"/>
          <w:b w:val="false"/>
          <w:i w:val="false"/>
          <w:color w:val="000000"/>
          <w:sz w:val="28"/>
        </w:rPr>
        <w:t xml:space="preserve">
      Представитель хозяйствующего субъекта (владелец перемещаемого (перевозимого) </w:t>
      </w:r>
    </w:p>
    <w:p>
      <w:pPr>
        <w:spacing w:after="0"/>
        <w:ind w:left="0"/>
        <w:jc w:val="both"/>
      </w:pPr>
      <w:r>
        <w:rPr>
          <w:rFonts w:ascii="Times New Roman"/>
          <w:b w:val="false"/>
          <w:i w:val="false"/>
          <w:color w:val="000000"/>
          <w:sz w:val="28"/>
        </w:rPr>
        <w:t xml:space="preserve">объекта)__________________________________________________________________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 </w:t>
      </w:r>
    </w:p>
    <w:p>
      <w:pPr>
        <w:spacing w:after="0"/>
        <w:ind w:left="0"/>
        <w:jc w:val="both"/>
      </w:pPr>
      <w:r>
        <w:rPr>
          <w:rFonts w:ascii="Times New Roman"/>
          <w:b w:val="false"/>
          <w:i w:val="false"/>
          <w:color w:val="000000"/>
          <w:sz w:val="28"/>
        </w:rPr>
        <w:t>
      Акт составляется в трех экземплярах</w:t>
      </w:r>
    </w:p>
    <w:p>
      <w:pPr>
        <w:spacing w:after="0"/>
        <w:ind w:left="0"/>
        <w:jc w:val="both"/>
      </w:pPr>
      <w:r>
        <w:rPr>
          <w:rFonts w:ascii="Times New Roman"/>
          <w:b w:val="false"/>
          <w:i w:val="false"/>
          <w:color w:val="000000"/>
          <w:sz w:val="28"/>
        </w:rPr>
        <w:t>
      Место печати / штампа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государственного ветеринарно-</w:t>
            </w:r>
            <w:r>
              <w:br/>
            </w:r>
            <w:r>
              <w:rPr>
                <w:rFonts w:ascii="Times New Roman"/>
                <w:b w:val="false"/>
                <w:i w:val="false"/>
                <w:color w:val="000000"/>
                <w:sz w:val="20"/>
              </w:rPr>
              <w:t>санитарного контроля и надзора</w:t>
            </w:r>
            <w:r>
              <w:br/>
            </w:r>
            <w:r>
              <w:rPr>
                <w:rFonts w:ascii="Times New Roman"/>
                <w:b w:val="false"/>
                <w:i w:val="false"/>
                <w:color w:val="000000"/>
                <w:sz w:val="20"/>
              </w:rPr>
              <w:t>на ветеринарных контрольных</w:t>
            </w:r>
            <w:r>
              <w:br/>
            </w:r>
            <w:r>
              <w:rPr>
                <w:rFonts w:ascii="Times New Roman"/>
                <w:b w:val="false"/>
                <w:i w:val="false"/>
                <w:color w:val="000000"/>
                <w:sz w:val="20"/>
              </w:rPr>
              <w:t>постах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Ветеринарный контрольный</w:t>
            </w:r>
            <w:r>
              <w:br/>
            </w:r>
            <w:r>
              <w:rPr>
                <w:rFonts w:ascii="Times New Roman"/>
                <w:b w:val="false"/>
                <w:i w:val="false"/>
                <w:color w:val="000000"/>
                <w:sz w:val="20"/>
              </w:rPr>
              <w:t>пост________________________</w:t>
            </w:r>
            <w:r>
              <w:br/>
            </w:r>
            <w:r>
              <w:rPr>
                <w:rFonts w:ascii="Times New Roman"/>
                <w:b w:val="false"/>
                <w:i w:val="false"/>
                <w:color w:val="000000"/>
                <w:sz w:val="20"/>
              </w:rPr>
              <w:t>Адрес ______________________</w:t>
            </w:r>
            <w:r>
              <w:br/>
            </w:r>
            <w:r>
              <w:rPr>
                <w:rFonts w:ascii="Times New Roman"/>
                <w:b w:val="false"/>
                <w:i w:val="false"/>
                <w:color w:val="000000"/>
                <w:sz w:val="20"/>
              </w:rPr>
              <w:t>телефон ____________________</w:t>
            </w:r>
            <w:r>
              <w:br/>
            </w:r>
            <w:r>
              <w:rPr>
                <w:rFonts w:ascii="Times New Roman"/>
                <w:b w:val="false"/>
                <w:i w:val="false"/>
                <w:color w:val="000000"/>
                <w:sz w:val="20"/>
              </w:rPr>
              <w:t>E-mail _____________________</w:t>
            </w:r>
          </w:p>
        </w:tc>
      </w:tr>
    </w:tbl>
    <w:bookmarkStart w:name="z296" w:id="197"/>
    <w:p>
      <w:pPr>
        <w:spacing w:after="0"/>
        <w:ind w:left="0"/>
        <w:jc w:val="left"/>
      </w:pPr>
      <w:r>
        <w:rPr>
          <w:rFonts w:ascii="Times New Roman"/>
          <w:b/>
          <w:i w:val="false"/>
          <w:color w:val="000000"/>
        </w:rPr>
        <w:t xml:space="preserve">                            Акт  о нарушении ветеринарно-санитарных требований </w:t>
      </w:r>
      <w:r>
        <w:br/>
      </w:r>
      <w:r>
        <w:rPr>
          <w:rFonts w:ascii="Times New Roman"/>
          <w:b/>
          <w:i w:val="false"/>
          <w:color w:val="000000"/>
        </w:rPr>
        <w:t xml:space="preserve">                       при перемещении  перемещаемых (перевозимых) объектов </w:t>
      </w:r>
      <w:r>
        <w:br/>
      </w:r>
      <w:r>
        <w:rPr>
          <w:rFonts w:ascii="Times New Roman"/>
          <w:b/>
          <w:i w:val="false"/>
          <w:color w:val="000000"/>
        </w:rPr>
        <w:t xml:space="preserve">                                              № ____ "___" __________ 20__ год</w:t>
      </w:r>
    </w:p>
    <w:bookmarkEnd w:id="197"/>
    <w:p>
      <w:pPr>
        <w:spacing w:after="0"/>
        <w:ind w:left="0"/>
        <w:jc w:val="both"/>
      </w:pPr>
      <w:r>
        <w:rPr>
          <w:rFonts w:ascii="Times New Roman"/>
          <w:b w:val="false"/>
          <w:i w:val="false"/>
          <w:color w:val="000000"/>
          <w:sz w:val="28"/>
        </w:rPr>
        <w:t>
      Настоящий акт составлен____________________________________________________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w:t>
      </w:r>
    </w:p>
    <w:p>
      <w:pPr>
        <w:spacing w:after="0"/>
        <w:ind w:left="0"/>
        <w:jc w:val="both"/>
      </w:pPr>
      <w:r>
        <w:rPr>
          <w:rFonts w:ascii="Times New Roman"/>
          <w:b w:val="false"/>
          <w:i w:val="false"/>
          <w:color w:val="000000"/>
          <w:sz w:val="28"/>
        </w:rPr>
        <w:t>в присутствии лица_______________________________________________________________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представителя грузополучателя (экспедитора)________________________________________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действующего на основании доверенности № ____________ от ______________________</w:t>
      </w:r>
    </w:p>
    <w:p>
      <w:pPr>
        <w:spacing w:after="0"/>
        <w:ind w:left="0"/>
        <w:jc w:val="both"/>
      </w:pPr>
      <w:r>
        <w:rPr>
          <w:rFonts w:ascii="Times New Roman"/>
          <w:b w:val="false"/>
          <w:i w:val="false"/>
          <w:color w:val="000000"/>
          <w:sz w:val="28"/>
        </w:rPr>
        <w:t>о том, что ____________________________________________________________________</w:t>
      </w:r>
    </w:p>
    <w:p>
      <w:pPr>
        <w:spacing w:after="0"/>
        <w:ind w:left="0"/>
        <w:jc w:val="both"/>
      </w:pPr>
      <w:r>
        <w:rPr>
          <w:rFonts w:ascii="Times New Roman"/>
          <w:b w:val="false"/>
          <w:i w:val="false"/>
          <w:color w:val="000000"/>
          <w:sz w:val="28"/>
        </w:rPr>
        <w:t>в _____ : ______ "_____"______________ 20____год</w:t>
      </w:r>
    </w:p>
    <w:p>
      <w:pPr>
        <w:spacing w:after="0"/>
        <w:ind w:left="0"/>
        <w:jc w:val="both"/>
      </w:pPr>
      <w:r>
        <w:rPr>
          <w:rFonts w:ascii="Times New Roman"/>
          <w:b w:val="false"/>
          <w:i w:val="false"/>
          <w:color w:val="000000"/>
          <w:sz w:val="28"/>
        </w:rPr>
        <w:t>
      (указать время (часы, минуты) и дату)</w:t>
      </w:r>
    </w:p>
    <w:p>
      <w:pPr>
        <w:spacing w:after="0"/>
        <w:ind w:left="0"/>
        <w:jc w:val="both"/>
      </w:pPr>
      <w:r>
        <w:rPr>
          <w:rFonts w:ascii="Times New Roman"/>
          <w:b w:val="false"/>
          <w:i w:val="false"/>
          <w:color w:val="000000"/>
          <w:sz w:val="28"/>
        </w:rPr>
        <w:t>
      по товаротранспортному документу № ________________ от _____________________</w:t>
      </w:r>
    </w:p>
    <w:p>
      <w:pPr>
        <w:spacing w:after="0"/>
        <w:ind w:left="0"/>
        <w:jc w:val="both"/>
      </w:pPr>
      <w:r>
        <w:rPr>
          <w:rFonts w:ascii="Times New Roman"/>
          <w:b w:val="false"/>
          <w:i w:val="false"/>
          <w:color w:val="000000"/>
          <w:sz w:val="28"/>
        </w:rPr>
        <w:t>прибыл перемещаемый (перевозимый) объект 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наименование перемещаемых (перевозимых) объектов_________________________________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в количестве _________________ мест (голов) _______________ вес __________________</w:t>
      </w:r>
    </w:p>
    <w:p>
      <w:pPr>
        <w:spacing w:after="0"/>
        <w:ind w:left="0"/>
        <w:jc w:val="both"/>
      </w:pPr>
      <w:r>
        <w:rPr>
          <w:rFonts w:ascii="Times New Roman"/>
          <w:b w:val="false"/>
          <w:i w:val="false"/>
          <w:color w:val="000000"/>
          <w:sz w:val="28"/>
        </w:rPr>
        <w:t>ветеринарный сертификат/ветеринарное свидетельство, сертификат качества (безопасности)</w:t>
      </w:r>
    </w:p>
    <w:p>
      <w:pPr>
        <w:spacing w:after="0"/>
        <w:ind w:left="0"/>
        <w:jc w:val="both"/>
      </w:pPr>
      <w:r>
        <w:rPr>
          <w:rFonts w:ascii="Times New Roman"/>
          <w:b w:val="false"/>
          <w:i w:val="false"/>
          <w:color w:val="000000"/>
          <w:sz w:val="28"/>
        </w:rPr>
        <w:t>№ _________________от "___________________" ___________________ 20______ год</w:t>
      </w:r>
    </w:p>
    <w:p>
      <w:pPr>
        <w:spacing w:after="0"/>
        <w:ind w:left="0"/>
        <w:jc w:val="both"/>
      </w:pPr>
      <w:r>
        <w:rPr>
          <w:rFonts w:ascii="Times New Roman"/>
          <w:b w:val="false"/>
          <w:i w:val="false"/>
          <w:color w:val="000000"/>
          <w:sz w:val="28"/>
        </w:rPr>
        <w:t>выдано_____________________________-____________________________________________</w:t>
      </w:r>
    </w:p>
    <w:p>
      <w:pPr>
        <w:spacing w:after="0"/>
        <w:ind w:left="0"/>
        <w:jc w:val="both"/>
      </w:pPr>
      <w:r>
        <w:rPr>
          <w:rFonts w:ascii="Times New Roman"/>
          <w:b w:val="false"/>
          <w:i w:val="false"/>
          <w:color w:val="000000"/>
          <w:sz w:val="28"/>
        </w:rPr>
        <w:t>(страна-экспортер, организация, должность, фамилия, имя, отчество (при его наличии))</w:t>
      </w:r>
    </w:p>
    <w:p>
      <w:pPr>
        <w:spacing w:after="0"/>
        <w:ind w:left="0"/>
        <w:jc w:val="both"/>
      </w:pPr>
      <w:r>
        <w:rPr>
          <w:rFonts w:ascii="Times New Roman"/>
          <w:b w:val="false"/>
          <w:i w:val="false"/>
          <w:color w:val="000000"/>
          <w:sz w:val="28"/>
        </w:rPr>
        <w:t>Место (страна) отправления _______________________________________________________</w:t>
      </w:r>
    </w:p>
    <w:p>
      <w:pPr>
        <w:spacing w:after="0"/>
        <w:ind w:left="0"/>
        <w:jc w:val="both"/>
      </w:pPr>
      <w:r>
        <w:rPr>
          <w:rFonts w:ascii="Times New Roman"/>
          <w:b w:val="false"/>
          <w:i w:val="false"/>
          <w:color w:val="000000"/>
          <w:sz w:val="28"/>
        </w:rPr>
        <w:t>Отправитель ____________________________________________________________________</w:t>
      </w:r>
    </w:p>
    <w:p>
      <w:pPr>
        <w:spacing w:after="0"/>
        <w:ind w:left="0"/>
        <w:jc w:val="both"/>
      </w:pPr>
      <w:r>
        <w:rPr>
          <w:rFonts w:ascii="Times New Roman"/>
          <w:b w:val="false"/>
          <w:i w:val="false"/>
          <w:color w:val="000000"/>
          <w:sz w:val="28"/>
        </w:rPr>
        <w:t>Следующего в адрес ____________________________________________________________</w:t>
      </w:r>
    </w:p>
    <w:p>
      <w:pPr>
        <w:spacing w:after="0"/>
        <w:ind w:left="0"/>
        <w:jc w:val="both"/>
      </w:pPr>
      <w:r>
        <w:rPr>
          <w:rFonts w:ascii="Times New Roman"/>
          <w:b w:val="false"/>
          <w:i w:val="false"/>
          <w:color w:val="000000"/>
          <w:sz w:val="28"/>
        </w:rPr>
        <w:t>(наименование, адрес хозяйствующего субъекта предназначенного</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для хранения или переработки перемещаемых (перевозимых) объектов, карантинирования </w:t>
      </w:r>
    </w:p>
    <w:p>
      <w:pPr>
        <w:spacing w:after="0"/>
        <w:ind w:left="0"/>
        <w:jc w:val="both"/>
      </w:pPr>
      <w:r>
        <w:rPr>
          <w:rFonts w:ascii="Times New Roman"/>
          <w:b w:val="false"/>
          <w:i w:val="false"/>
          <w:color w:val="000000"/>
          <w:sz w:val="28"/>
        </w:rPr>
        <w:t>и так далее)</w:t>
      </w:r>
    </w:p>
    <w:p>
      <w:pPr>
        <w:spacing w:after="0"/>
        <w:ind w:left="0"/>
        <w:jc w:val="both"/>
      </w:pPr>
      <w:r>
        <w:rPr>
          <w:rFonts w:ascii="Times New Roman"/>
          <w:b w:val="false"/>
          <w:i w:val="false"/>
          <w:color w:val="000000"/>
          <w:sz w:val="28"/>
        </w:rPr>
        <w:t>
      Установлено_______________________________________________________________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На основании законодательства Республики Казахстан (Евразийского экономического союза)</w:t>
      </w:r>
    </w:p>
    <w:p>
      <w:pPr>
        <w:spacing w:after="0"/>
        <w:ind w:left="0"/>
        <w:jc w:val="both"/>
      </w:pPr>
      <w:r>
        <w:rPr>
          <w:rFonts w:ascii="Times New Roman"/>
          <w:b w:val="false"/>
          <w:i w:val="false"/>
          <w:color w:val="000000"/>
          <w:sz w:val="28"/>
        </w:rPr>
        <w:t>в области ветеринарии принятое решение 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Государственный ветеринарно-санитарный инспектор_________________________________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Присутствующие должностные лица 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w:t>
      </w:r>
    </w:p>
    <w:p>
      <w:pPr>
        <w:spacing w:after="0"/>
        <w:ind w:left="0"/>
        <w:jc w:val="both"/>
      </w:pPr>
      <w:r>
        <w:rPr>
          <w:rFonts w:ascii="Times New Roman"/>
          <w:b w:val="false"/>
          <w:i w:val="false"/>
          <w:color w:val="000000"/>
          <w:sz w:val="28"/>
        </w:rPr>
        <w:t>
      Представитель хозяйствующего субъекта (владелец перемещаемого (перевозимого)</w:t>
      </w:r>
    </w:p>
    <w:p>
      <w:pPr>
        <w:spacing w:after="0"/>
        <w:ind w:left="0"/>
        <w:jc w:val="both"/>
      </w:pPr>
      <w:r>
        <w:rPr>
          <w:rFonts w:ascii="Times New Roman"/>
          <w:b w:val="false"/>
          <w:i w:val="false"/>
          <w:color w:val="000000"/>
          <w:sz w:val="28"/>
        </w:rPr>
        <w:t>объекта) ________________________________________________________________________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Акт составляется в трех экземплярах.</w:t>
      </w:r>
    </w:p>
    <w:p>
      <w:pPr>
        <w:spacing w:after="0"/>
        <w:ind w:left="0"/>
        <w:jc w:val="both"/>
      </w:pPr>
      <w:r>
        <w:rPr>
          <w:rFonts w:ascii="Times New Roman"/>
          <w:b w:val="false"/>
          <w:i w:val="false"/>
          <w:color w:val="000000"/>
          <w:sz w:val="28"/>
        </w:rPr>
        <w:t>
      Подписывается государственным ветеринарно-санитарным инспектором и лицами (не</w:t>
      </w:r>
    </w:p>
    <w:p>
      <w:pPr>
        <w:spacing w:after="0"/>
        <w:ind w:left="0"/>
        <w:jc w:val="both"/>
      </w:pPr>
      <w:r>
        <w:rPr>
          <w:rFonts w:ascii="Times New Roman"/>
          <w:b w:val="false"/>
          <w:i w:val="false"/>
          <w:color w:val="000000"/>
          <w:sz w:val="28"/>
        </w:rPr>
        <w:t>менее двух), участвующими в удостоверении обстоятельств, послуживших основанием для</w:t>
      </w:r>
    </w:p>
    <w:p>
      <w:pPr>
        <w:spacing w:after="0"/>
        <w:ind w:left="0"/>
        <w:jc w:val="both"/>
      </w:pPr>
      <w:r>
        <w:rPr>
          <w:rFonts w:ascii="Times New Roman"/>
          <w:b w:val="false"/>
          <w:i w:val="false"/>
          <w:color w:val="000000"/>
          <w:sz w:val="28"/>
        </w:rPr>
        <w:t>составления акта.</w:t>
      </w:r>
    </w:p>
    <w:p>
      <w:pPr>
        <w:spacing w:after="0"/>
        <w:ind w:left="0"/>
        <w:jc w:val="both"/>
      </w:pPr>
      <w:r>
        <w:rPr>
          <w:rFonts w:ascii="Times New Roman"/>
          <w:b w:val="false"/>
          <w:i w:val="false"/>
          <w:color w:val="000000"/>
          <w:sz w:val="28"/>
        </w:rPr>
        <w:t>
      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государственного ветеринарно-</w:t>
            </w:r>
            <w:r>
              <w:br/>
            </w:r>
            <w:r>
              <w:rPr>
                <w:rFonts w:ascii="Times New Roman"/>
                <w:b w:val="false"/>
                <w:i w:val="false"/>
                <w:color w:val="000000"/>
                <w:sz w:val="20"/>
              </w:rPr>
              <w:t>санитарного контроля и надзора</w:t>
            </w:r>
            <w:r>
              <w:br/>
            </w:r>
            <w:r>
              <w:rPr>
                <w:rFonts w:ascii="Times New Roman"/>
                <w:b w:val="false"/>
                <w:i w:val="false"/>
                <w:color w:val="000000"/>
                <w:sz w:val="20"/>
              </w:rPr>
              <w:t>на ветеринарных контрольных</w:t>
            </w:r>
            <w:r>
              <w:br/>
            </w:r>
            <w:r>
              <w:rPr>
                <w:rFonts w:ascii="Times New Roman"/>
                <w:b w:val="false"/>
                <w:i w:val="false"/>
                <w:color w:val="000000"/>
                <w:sz w:val="20"/>
              </w:rPr>
              <w:t>постах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298" w:id="198"/>
    <w:p>
      <w:pPr>
        <w:spacing w:after="0"/>
        <w:ind w:left="0"/>
        <w:jc w:val="left"/>
      </w:pPr>
      <w:r>
        <w:rPr>
          <w:rFonts w:ascii="Times New Roman"/>
          <w:b/>
          <w:i w:val="false"/>
          <w:color w:val="000000"/>
        </w:rPr>
        <w:t xml:space="preserve"> Штампы государственного ветеринарно-санитарного контроля и надзора</w:t>
      </w:r>
    </w:p>
    <w:bookmarkEnd w:id="198"/>
    <w:p>
      <w:pPr>
        <w:spacing w:after="0"/>
        <w:ind w:left="0"/>
        <w:jc w:val="both"/>
      </w:pPr>
      <w:r>
        <w:rPr>
          <w:rFonts w:ascii="Times New Roman"/>
          <w:b w:val="false"/>
          <w:i w:val="false"/>
          <w:color w:val="000000"/>
          <w:sz w:val="28"/>
        </w:rPr>
        <w:t>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ветеринарного контроля и надзора Министерства сельского хозяйства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Ветеринарный надзор </w:t>
            </w:r>
          </w:p>
          <w:p>
            <w:pPr>
              <w:spacing w:after="20"/>
              <w:ind w:left="20"/>
              <w:jc w:val="both"/>
            </w:pPr>
            <w:r>
              <w:rPr>
                <w:rFonts w:ascii="Times New Roman"/>
                <w:b w:val="false"/>
                <w:i w:val="false"/>
                <w:color w:val="000000"/>
                <w:sz w:val="20"/>
              </w:rPr>
              <w:t xml:space="preserve">
Выпуск разрешен </w:t>
            </w:r>
          </w:p>
          <w:p>
            <w:pPr>
              <w:spacing w:after="20"/>
              <w:ind w:left="20"/>
              <w:jc w:val="both"/>
            </w:pPr>
            <w:r>
              <w:rPr>
                <w:rFonts w:ascii="Times New Roman"/>
                <w:b w:val="false"/>
                <w:i w:val="false"/>
                <w:color w:val="000000"/>
                <w:sz w:val="20"/>
              </w:rPr>
              <w:t>
Госветинспектор 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
Дата подпись</w:t>
            </w:r>
          </w:p>
        </w:tc>
      </w:tr>
    </w:tbl>
    <w:p>
      <w:pPr>
        <w:spacing w:after="0"/>
        <w:ind w:left="0"/>
        <w:jc w:val="both"/>
      </w:pPr>
      <w:r>
        <w:rPr>
          <w:rFonts w:ascii="Times New Roman"/>
          <w:b w:val="false"/>
          <w:i w:val="false"/>
          <w:color w:val="000000"/>
          <w:sz w:val="28"/>
        </w:rPr>
        <w:t>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ветеринарного контроля и надзора Министерства сельского хозяйства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Ветеринарный надзор </w:t>
            </w:r>
          </w:p>
          <w:p>
            <w:pPr>
              <w:spacing w:after="20"/>
              <w:ind w:left="20"/>
              <w:jc w:val="both"/>
            </w:pPr>
            <w:r>
              <w:rPr>
                <w:rFonts w:ascii="Times New Roman"/>
                <w:b w:val="false"/>
                <w:i w:val="false"/>
                <w:color w:val="000000"/>
                <w:sz w:val="20"/>
              </w:rPr>
              <w:t xml:space="preserve">
Выпуск запрещен </w:t>
            </w:r>
          </w:p>
          <w:p>
            <w:pPr>
              <w:spacing w:after="20"/>
              <w:ind w:left="20"/>
              <w:jc w:val="both"/>
            </w:pPr>
            <w:r>
              <w:rPr>
                <w:rFonts w:ascii="Times New Roman"/>
                <w:b w:val="false"/>
                <w:i w:val="false"/>
                <w:color w:val="000000"/>
                <w:sz w:val="20"/>
              </w:rPr>
              <w:t>
Госветинспектор 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w:t>
            </w:r>
          </w:p>
          <w:p>
            <w:pPr>
              <w:spacing w:after="20"/>
              <w:ind w:left="20"/>
              <w:jc w:val="both"/>
            </w:pPr>
            <w:r>
              <w:rPr>
                <w:rFonts w:ascii="Times New Roman"/>
                <w:b w:val="false"/>
                <w:i w:val="false"/>
                <w:color w:val="000000"/>
                <w:sz w:val="20"/>
              </w:rPr>
              <w:t>
Дата подпись</w:t>
            </w:r>
          </w:p>
        </w:tc>
      </w:tr>
    </w:tbl>
    <w:p>
      <w:pPr>
        <w:spacing w:after="0"/>
        <w:ind w:left="0"/>
        <w:jc w:val="both"/>
      </w:pPr>
      <w:r>
        <w:rPr>
          <w:rFonts w:ascii="Times New Roman"/>
          <w:b w:val="false"/>
          <w:i w:val="false"/>
          <w:color w:val="000000"/>
          <w:sz w:val="28"/>
        </w:rPr>
        <w:t>
      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ветеринарного контроля и надзора Министерства сельского хозяйства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Ветеринарный надзор </w:t>
            </w:r>
          </w:p>
          <w:p>
            <w:pPr>
              <w:spacing w:after="20"/>
              <w:ind w:left="20"/>
              <w:jc w:val="both"/>
            </w:pPr>
            <w:r>
              <w:rPr>
                <w:rFonts w:ascii="Times New Roman"/>
                <w:b w:val="false"/>
                <w:i w:val="false"/>
                <w:color w:val="000000"/>
                <w:sz w:val="20"/>
              </w:rPr>
              <w:t xml:space="preserve">
Ввоз разрешен </w:t>
            </w:r>
          </w:p>
          <w:p>
            <w:pPr>
              <w:spacing w:after="20"/>
              <w:ind w:left="20"/>
              <w:jc w:val="both"/>
            </w:pPr>
            <w:r>
              <w:rPr>
                <w:rFonts w:ascii="Times New Roman"/>
                <w:b w:val="false"/>
                <w:i w:val="false"/>
                <w:color w:val="000000"/>
                <w:sz w:val="20"/>
              </w:rPr>
              <w:t>
Госветинспектор 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w:t>
            </w:r>
          </w:p>
          <w:p>
            <w:pPr>
              <w:spacing w:after="20"/>
              <w:ind w:left="20"/>
              <w:jc w:val="both"/>
            </w:pPr>
            <w:r>
              <w:rPr>
                <w:rFonts w:ascii="Times New Roman"/>
                <w:b w:val="false"/>
                <w:i w:val="false"/>
                <w:color w:val="000000"/>
                <w:sz w:val="20"/>
              </w:rPr>
              <w:t>
Дата подпись</w:t>
            </w:r>
          </w:p>
        </w:tc>
      </w:tr>
    </w:tbl>
    <w:p>
      <w:pPr>
        <w:spacing w:after="0"/>
        <w:ind w:left="0"/>
        <w:jc w:val="both"/>
      </w:pPr>
      <w:r>
        <w:rPr>
          <w:rFonts w:ascii="Times New Roman"/>
          <w:b w:val="false"/>
          <w:i w:val="false"/>
          <w:color w:val="000000"/>
          <w:sz w:val="28"/>
        </w:rPr>
        <w:t xml:space="preserve">
      4.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ветеринарного контроля и надзора Министерства сельского хозяйства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Ветеринарный надзор </w:t>
            </w:r>
          </w:p>
          <w:p>
            <w:pPr>
              <w:spacing w:after="20"/>
              <w:ind w:left="20"/>
              <w:jc w:val="both"/>
            </w:pPr>
            <w:r>
              <w:rPr>
                <w:rFonts w:ascii="Times New Roman"/>
                <w:b w:val="false"/>
                <w:i w:val="false"/>
                <w:color w:val="000000"/>
                <w:sz w:val="20"/>
              </w:rPr>
              <w:t xml:space="preserve">
Ввоз запрещен </w:t>
            </w:r>
          </w:p>
          <w:p>
            <w:pPr>
              <w:spacing w:after="20"/>
              <w:ind w:left="20"/>
              <w:jc w:val="both"/>
            </w:pPr>
            <w:r>
              <w:rPr>
                <w:rFonts w:ascii="Times New Roman"/>
                <w:b w:val="false"/>
                <w:i w:val="false"/>
                <w:color w:val="000000"/>
                <w:sz w:val="20"/>
              </w:rPr>
              <w:t>
Госветинспектор 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w:t>
            </w:r>
          </w:p>
          <w:p>
            <w:pPr>
              <w:spacing w:after="20"/>
              <w:ind w:left="20"/>
              <w:jc w:val="both"/>
            </w:pPr>
            <w:r>
              <w:rPr>
                <w:rFonts w:ascii="Times New Roman"/>
                <w:b w:val="false"/>
                <w:i w:val="false"/>
                <w:color w:val="000000"/>
                <w:sz w:val="20"/>
              </w:rPr>
              <w:t>
Дата подпись</w:t>
            </w:r>
          </w:p>
        </w:tc>
      </w:tr>
    </w:tbl>
    <w:p>
      <w:pPr>
        <w:spacing w:after="0"/>
        <w:ind w:left="0"/>
        <w:jc w:val="both"/>
      </w:pPr>
      <w:r>
        <w:rPr>
          <w:rFonts w:ascii="Times New Roman"/>
          <w:b w:val="false"/>
          <w:i w:val="false"/>
          <w:color w:val="000000"/>
          <w:sz w:val="28"/>
        </w:rPr>
        <w:t>
      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ветеринарного контроля и надзора Министерства сельского хозяйства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Ветеринарный надзор </w:t>
            </w:r>
          </w:p>
          <w:p>
            <w:pPr>
              <w:spacing w:after="20"/>
              <w:ind w:left="20"/>
              <w:jc w:val="both"/>
            </w:pPr>
            <w:r>
              <w:rPr>
                <w:rFonts w:ascii="Times New Roman"/>
                <w:b w:val="false"/>
                <w:i w:val="false"/>
                <w:color w:val="000000"/>
                <w:sz w:val="20"/>
              </w:rPr>
              <w:t>
Транзит разрешен</w:t>
            </w:r>
          </w:p>
          <w:p>
            <w:pPr>
              <w:spacing w:after="20"/>
              <w:ind w:left="20"/>
              <w:jc w:val="both"/>
            </w:pPr>
            <w:r>
              <w:rPr>
                <w:rFonts w:ascii="Times New Roman"/>
                <w:b w:val="false"/>
                <w:i w:val="false"/>
                <w:color w:val="000000"/>
                <w:sz w:val="20"/>
              </w:rPr>
              <w:t>
Госветинспектор 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w:t>
            </w:r>
          </w:p>
          <w:p>
            <w:pPr>
              <w:spacing w:after="20"/>
              <w:ind w:left="20"/>
              <w:jc w:val="both"/>
            </w:pPr>
            <w:r>
              <w:rPr>
                <w:rFonts w:ascii="Times New Roman"/>
                <w:b w:val="false"/>
                <w:i w:val="false"/>
                <w:color w:val="000000"/>
                <w:sz w:val="20"/>
              </w:rPr>
              <w:t>
Дата подпись</w:t>
            </w:r>
          </w:p>
        </w:tc>
      </w:tr>
    </w:tbl>
    <w:p>
      <w:pPr>
        <w:spacing w:after="0"/>
        <w:ind w:left="0"/>
        <w:jc w:val="both"/>
      </w:pPr>
      <w:r>
        <w:rPr>
          <w:rFonts w:ascii="Times New Roman"/>
          <w:b w:val="false"/>
          <w:i w:val="false"/>
          <w:color w:val="000000"/>
          <w:sz w:val="28"/>
        </w:rPr>
        <w:t>
      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ветеринарного контроля и надзора Министерства сельского хозяйства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Ветеринарный надзор </w:t>
            </w:r>
          </w:p>
          <w:p>
            <w:pPr>
              <w:spacing w:after="20"/>
              <w:ind w:left="20"/>
              <w:jc w:val="both"/>
            </w:pPr>
            <w:r>
              <w:rPr>
                <w:rFonts w:ascii="Times New Roman"/>
                <w:b w:val="false"/>
                <w:i w:val="false"/>
                <w:color w:val="000000"/>
                <w:sz w:val="20"/>
              </w:rPr>
              <w:t>
Транзит запрещен</w:t>
            </w:r>
          </w:p>
          <w:p>
            <w:pPr>
              <w:spacing w:after="20"/>
              <w:ind w:left="20"/>
              <w:jc w:val="both"/>
            </w:pPr>
            <w:r>
              <w:rPr>
                <w:rFonts w:ascii="Times New Roman"/>
                <w:b w:val="false"/>
                <w:i w:val="false"/>
                <w:color w:val="000000"/>
                <w:sz w:val="20"/>
              </w:rPr>
              <w:t>
Госветинспектор _____________________________</w:t>
            </w:r>
          </w:p>
          <w:p>
            <w:pPr>
              <w:spacing w:after="20"/>
              <w:ind w:left="20"/>
              <w:jc w:val="both"/>
            </w:pPr>
            <w:r>
              <w:rPr>
                <w:rFonts w:ascii="Times New Roman"/>
                <w:b w:val="false"/>
                <w:i w:val="false"/>
                <w:color w:val="000000"/>
                <w:sz w:val="20"/>
              </w:rPr>
              <w:t>
_____________________________________________</w:t>
            </w:r>
          </w:p>
          <w:p>
            <w:pPr>
              <w:spacing w:after="20"/>
              <w:ind w:left="20"/>
              <w:jc w:val="both"/>
            </w:pPr>
            <w:r>
              <w:rPr>
                <w:rFonts w:ascii="Times New Roman"/>
                <w:b w:val="false"/>
                <w:i w:val="false"/>
                <w:color w:val="000000"/>
                <w:sz w:val="20"/>
              </w:rPr>
              <w:t>
Дата подпись</w:t>
            </w:r>
          </w:p>
        </w:tc>
      </w:tr>
    </w:tbl>
    <w:p>
      <w:pPr>
        <w:spacing w:after="0"/>
        <w:ind w:left="0"/>
        <w:jc w:val="both"/>
      </w:pPr>
      <w:r>
        <w:rPr>
          <w:rFonts w:ascii="Times New Roman"/>
          <w:b w:val="false"/>
          <w:i w:val="false"/>
          <w:color w:val="000000"/>
          <w:sz w:val="28"/>
        </w:rPr>
        <w:t xml:space="preserve">
      7.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ветеринарного контроля и надзора Министерства сельского хозяйства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Ветеринарный надзор </w:t>
            </w:r>
          </w:p>
          <w:p>
            <w:pPr>
              <w:spacing w:after="20"/>
              <w:ind w:left="20"/>
              <w:jc w:val="both"/>
            </w:pPr>
            <w:r>
              <w:rPr>
                <w:rFonts w:ascii="Times New Roman"/>
                <w:b w:val="false"/>
                <w:i w:val="false"/>
                <w:color w:val="000000"/>
                <w:sz w:val="20"/>
              </w:rPr>
              <w:t>
Возврат груза</w:t>
            </w:r>
          </w:p>
          <w:p>
            <w:pPr>
              <w:spacing w:after="20"/>
              <w:ind w:left="20"/>
              <w:jc w:val="both"/>
            </w:pPr>
            <w:r>
              <w:rPr>
                <w:rFonts w:ascii="Times New Roman"/>
                <w:b w:val="false"/>
                <w:i w:val="false"/>
                <w:color w:val="000000"/>
                <w:sz w:val="20"/>
              </w:rPr>
              <w:t>
Госветинспектор 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w:t>
            </w:r>
          </w:p>
          <w:p>
            <w:pPr>
              <w:spacing w:after="20"/>
              <w:ind w:left="20"/>
              <w:jc w:val="both"/>
            </w:pPr>
            <w:r>
              <w:rPr>
                <w:rFonts w:ascii="Times New Roman"/>
                <w:b w:val="false"/>
                <w:i w:val="false"/>
                <w:color w:val="000000"/>
                <w:sz w:val="20"/>
              </w:rPr>
              <w:t>
Дата подпись</w:t>
            </w:r>
          </w:p>
        </w:tc>
      </w:tr>
    </w:tbl>
    <w:p>
      <w:pPr>
        <w:spacing w:after="0"/>
        <w:ind w:left="0"/>
        <w:jc w:val="both"/>
      </w:pPr>
      <w:r>
        <w:rPr>
          <w:rFonts w:ascii="Times New Roman"/>
          <w:b w:val="false"/>
          <w:i w:val="false"/>
          <w:color w:val="000000"/>
          <w:sz w:val="28"/>
        </w:rPr>
        <w:t>
      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ветеринарного контроля и надзора Министерства сельского хозяйства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Ветеринарный надзор </w:t>
            </w:r>
          </w:p>
          <w:p>
            <w:pPr>
              <w:spacing w:after="20"/>
              <w:ind w:left="20"/>
              <w:jc w:val="both"/>
            </w:pPr>
            <w:r>
              <w:rPr>
                <w:rFonts w:ascii="Times New Roman"/>
                <w:b w:val="false"/>
                <w:i w:val="false"/>
                <w:color w:val="000000"/>
                <w:sz w:val="20"/>
              </w:rPr>
              <w:t>
Предъявить ветконтролю</w:t>
            </w:r>
          </w:p>
          <w:p>
            <w:pPr>
              <w:spacing w:after="20"/>
              <w:ind w:left="20"/>
              <w:jc w:val="both"/>
            </w:pPr>
            <w:r>
              <w:rPr>
                <w:rFonts w:ascii="Times New Roman"/>
                <w:b w:val="false"/>
                <w:i w:val="false"/>
                <w:color w:val="000000"/>
                <w:sz w:val="20"/>
              </w:rPr>
              <w:t>
Госветинспектор 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w:t>
            </w:r>
          </w:p>
          <w:p>
            <w:pPr>
              <w:spacing w:after="20"/>
              <w:ind w:left="20"/>
              <w:jc w:val="both"/>
            </w:pPr>
            <w:r>
              <w:rPr>
                <w:rFonts w:ascii="Times New Roman"/>
                <w:b w:val="false"/>
                <w:i w:val="false"/>
                <w:color w:val="000000"/>
                <w:sz w:val="20"/>
              </w:rPr>
              <w:t>
Дата подпись</w:t>
            </w:r>
          </w:p>
        </w:tc>
      </w:tr>
    </w:tbl>
    <w:p>
      <w:pPr>
        <w:spacing w:after="0"/>
        <w:ind w:left="0"/>
        <w:jc w:val="both"/>
      </w:pPr>
      <w:r>
        <w:rPr>
          <w:rFonts w:ascii="Times New Roman"/>
          <w:b w:val="false"/>
          <w:i w:val="false"/>
          <w:color w:val="000000"/>
          <w:sz w:val="28"/>
        </w:rPr>
        <w:t>
      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ветеринарного контроля и надзора Министерства сельского хозяйства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Ветеринарный надзор </w:t>
            </w:r>
          </w:p>
          <w:p>
            <w:pPr>
              <w:spacing w:after="20"/>
              <w:ind w:left="20"/>
              <w:jc w:val="both"/>
            </w:pPr>
            <w:r>
              <w:rPr>
                <w:rFonts w:ascii="Times New Roman"/>
                <w:b w:val="false"/>
                <w:i w:val="false"/>
                <w:color w:val="000000"/>
                <w:sz w:val="20"/>
              </w:rPr>
              <w:t>
Выгрузка в СВХ (СТ)</w:t>
            </w:r>
          </w:p>
          <w:p>
            <w:pPr>
              <w:spacing w:after="20"/>
              <w:ind w:left="20"/>
              <w:jc w:val="both"/>
            </w:pPr>
            <w:r>
              <w:rPr>
                <w:rFonts w:ascii="Times New Roman"/>
                <w:b w:val="false"/>
                <w:i w:val="false"/>
                <w:color w:val="000000"/>
                <w:sz w:val="20"/>
              </w:rPr>
              <w:t>
Госветинспектор _____________________________</w:t>
            </w:r>
          </w:p>
          <w:p>
            <w:pPr>
              <w:spacing w:after="20"/>
              <w:ind w:left="20"/>
              <w:jc w:val="both"/>
            </w:pPr>
            <w:r>
              <w:rPr>
                <w:rFonts w:ascii="Times New Roman"/>
                <w:b w:val="false"/>
                <w:i w:val="false"/>
                <w:color w:val="000000"/>
                <w:sz w:val="20"/>
              </w:rPr>
              <w:t>
_____________________________________________</w:t>
            </w:r>
          </w:p>
          <w:p>
            <w:pPr>
              <w:spacing w:after="20"/>
              <w:ind w:left="20"/>
              <w:jc w:val="both"/>
            </w:pPr>
            <w:r>
              <w:rPr>
                <w:rFonts w:ascii="Times New Roman"/>
                <w:b w:val="false"/>
                <w:i w:val="false"/>
                <w:color w:val="000000"/>
                <w:sz w:val="20"/>
              </w:rPr>
              <w:t>
Дата подпись</w:t>
            </w:r>
          </w:p>
        </w:tc>
      </w:tr>
    </w:tbl>
    <w:p>
      <w:pPr>
        <w:spacing w:after="0"/>
        <w:ind w:left="0"/>
        <w:jc w:val="both"/>
      </w:pPr>
      <w:r>
        <w:rPr>
          <w:rFonts w:ascii="Times New Roman"/>
          <w:b w:val="false"/>
          <w:i w:val="false"/>
          <w:color w:val="000000"/>
          <w:sz w:val="28"/>
        </w:rPr>
        <w:t>
      10.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ветеринарного контроля и надзора Министерства сельского хозяйства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Ветеринарный надзор </w:t>
            </w:r>
          </w:p>
          <w:p>
            <w:pPr>
              <w:spacing w:after="20"/>
              <w:ind w:left="20"/>
              <w:jc w:val="both"/>
            </w:pPr>
            <w:r>
              <w:rPr>
                <w:rFonts w:ascii="Times New Roman"/>
                <w:b w:val="false"/>
                <w:i w:val="false"/>
                <w:color w:val="000000"/>
                <w:sz w:val="20"/>
              </w:rPr>
              <w:t>
Транзит завершен</w:t>
            </w:r>
          </w:p>
          <w:p>
            <w:pPr>
              <w:spacing w:after="20"/>
              <w:ind w:left="20"/>
              <w:jc w:val="both"/>
            </w:pPr>
            <w:r>
              <w:rPr>
                <w:rFonts w:ascii="Times New Roman"/>
                <w:b w:val="false"/>
                <w:i w:val="false"/>
                <w:color w:val="000000"/>
                <w:sz w:val="20"/>
              </w:rPr>
              <w:t>
Госветинспектор _____________________________</w:t>
            </w:r>
          </w:p>
          <w:p>
            <w:pPr>
              <w:spacing w:after="20"/>
              <w:ind w:left="20"/>
              <w:jc w:val="both"/>
            </w:pPr>
            <w:r>
              <w:rPr>
                <w:rFonts w:ascii="Times New Roman"/>
                <w:b w:val="false"/>
                <w:i w:val="false"/>
                <w:color w:val="000000"/>
                <w:sz w:val="20"/>
              </w:rPr>
              <w:t>
_____________________________________________</w:t>
            </w:r>
          </w:p>
          <w:p>
            <w:pPr>
              <w:spacing w:after="20"/>
              <w:ind w:left="20"/>
              <w:jc w:val="both"/>
            </w:pPr>
            <w:r>
              <w:rPr>
                <w:rFonts w:ascii="Times New Roman"/>
                <w:b w:val="false"/>
                <w:i w:val="false"/>
                <w:color w:val="000000"/>
                <w:sz w:val="20"/>
              </w:rPr>
              <w:t>
Дата подпись</w:t>
            </w:r>
          </w:p>
        </w:tc>
      </w:tr>
    </w:tbl>
    <w:p>
      <w:pPr>
        <w:spacing w:after="0"/>
        <w:ind w:left="0"/>
        <w:jc w:val="both"/>
      </w:pPr>
      <w:r>
        <w:rPr>
          <w:rFonts w:ascii="Times New Roman"/>
          <w:b w:val="false"/>
          <w:i w:val="false"/>
          <w:color w:val="000000"/>
          <w:sz w:val="28"/>
        </w:rPr>
        <w:t>
      Указания по применению</w:t>
      </w:r>
    </w:p>
    <w:p>
      <w:pPr>
        <w:spacing w:after="0"/>
        <w:ind w:left="0"/>
        <w:jc w:val="both"/>
      </w:pPr>
      <w:r>
        <w:rPr>
          <w:rFonts w:ascii="Times New Roman"/>
          <w:b w:val="false"/>
          <w:i w:val="false"/>
          <w:color w:val="000000"/>
          <w:sz w:val="28"/>
        </w:rPr>
        <w:t>
      Размер штампов: 60 миллиметр х 30 миллиметр.</w:t>
      </w:r>
    </w:p>
    <w:p>
      <w:pPr>
        <w:spacing w:after="0"/>
        <w:ind w:left="0"/>
        <w:jc w:val="both"/>
      </w:pPr>
      <w:r>
        <w:rPr>
          <w:rFonts w:ascii="Times New Roman"/>
          <w:b w:val="false"/>
          <w:i w:val="false"/>
          <w:color w:val="000000"/>
          <w:sz w:val="28"/>
        </w:rPr>
        <w:t>
      Условные обозначения, используемые при изготовлении штампов ветеринарного надзора:</w:t>
      </w:r>
    </w:p>
    <w:p>
      <w:pPr>
        <w:spacing w:after="0"/>
        <w:ind w:left="0"/>
        <w:jc w:val="both"/>
      </w:pPr>
      <w:r>
        <w:rPr>
          <w:rFonts w:ascii="Times New Roman"/>
          <w:b w:val="false"/>
          <w:i w:val="false"/>
          <w:color w:val="000000"/>
          <w:sz w:val="28"/>
        </w:rPr>
        <w:t>
      В правом верхнем углу обозначается - код региона и трехзначный код ветеринарного контрольного пункта, который располагается под кодом региона.</w:t>
      </w:r>
    </w:p>
    <w:p>
      <w:pPr>
        <w:spacing w:after="0"/>
        <w:ind w:left="0"/>
        <w:jc w:val="both"/>
      </w:pPr>
      <w:r>
        <w:rPr>
          <w:rFonts w:ascii="Times New Roman"/>
          <w:b w:val="false"/>
          <w:i w:val="false"/>
          <w:color w:val="000000"/>
          <w:sz w:val="28"/>
        </w:rPr>
        <w:t>
      В верхней строчке штампа указывается уполномоченный орган, осуществляющий государственный ветеринарно-санитарный контроль и надзор - Комитет ветеринарного контроля и надзора Министерств сельского хозяйства Республики Казахстан.</w:t>
      </w:r>
    </w:p>
    <w:p>
      <w:pPr>
        <w:spacing w:after="0"/>
        <w:ind w:left="0"/>
        <w:jc w:val="both"/>
      </w:pPr>
      <w:r>
        <w:rPr>
          <w:rFonts w:ascii="Times New Roman"/>
          <w:b w:val="false"/>
          <w:i w:val="false"/>
          <w:color w:val="000000"/>
          <w:sz w:val="28"/>
        </w:rPr>
        <w:t>
      В левом верхнем углу: условное обозначений государств - KZ.</w:t>
      </w:r>
    </w:p>
    <w:p>
      <w:pPr>
        <w:spacing w:after="0"/>
        <w:ind w:left="0"/>
        <w:jc w:val="both"/>
      </w:pPr>
      <w:r>
        <w:rPr>
          <w:rFonts w:ascii="Times New Roman"/>
          <w:b w:val="false"/>
          <w:i w:val="false"/>
          <w:color w:val="000000"/>
          <w:sz w:val="28"/>
        </w:rPr>
        <w:t>
      Штамп 1 "Выпуск разрешен" - проставляется в местах полного таможенного оформления на сопроводительных документах при соответствии перемещаемых (перевозимых) объектов ветеринарно-санитарным требованиям.</w:t>
      </w:r>
    </w:p>
    <w:p>
      <w:pPr>
        <w:spacing w:after="0"/>
        <w:ind w:left="0"/>
        <w:jc w:val="both"/>
      </w:pPr>
      <w:r>
        <w:rPr>
          <w:rFonts w:ascii="Times New Roman"/>
          <w:b w:val="false"/>
          <w:i w:val="false"/>
          <w:color w:val="000000"/>
          <w:sz w:val="28"/>
        </w:rPr>
        <w:t>
      Штамп 2 "Выпуск запрещен" - проставляется в местах полного таможенного оформления на сопроводительных документах при несоответствии перемещаемых (перевозимых) объектов ветеринарно-санитарным требованиям.</w:t>
      </w:r>
    </w:p>
    <w:p>
      <w:pPr>
        <w:spacing w:after="0"/>
        <w:ind w:left="0"/>
        <w:jc w:val="both"/>
      </w:pPr>
      <w:r>
        <w:rPr>
          <w:rFonts w:ascii="Times New Roman"/>
          <w:b w:val="false"/>
          <w:i w:val="false"/>
          <w:color w:val="000000"/>
          <w:sz w:val="28"/>
        </w:rPr>
        <w:t>
      Штамп 3 "Ввоз разрешен" - проставляется в пунктах пропуска через таможенную границу Евразийского экономического союза на сопроводительных документах при наличии разрешения на ввоз и соответствии перемещаемых (перевозимых) объектов ветеринарно-санитарным требованиям.</w:t>
      </w:r>
    </w:p>
    <w:p>
      <w:pPr>
        <w:spacing w:after="0"/>
        <w:ind w:left="0"/>
        <w:jc w:val="both"/>
      </w:pPr>
      <w:r>
        <w:rPr>
          <w:rFonts w:ascii="Times New Roman"/>
          <w:b w:val="false"/>
          <w:i w:val="false"/>
          <w:color w:val="000000"/>
          <w:sz w:val="28"/>
        </w:rPr>
        <w:t>
      Штамп 4 "Ввоз запрещен" - проставляется в пунктах пропуска через таможенную границу Евразийского экономического союза на сопроводительных документах при отсутствии разрешения уполномоченного органа страны на ввоз или несоответствии перемещаемых (перевозимых) объектов ветеринарно-санитарным требованиям.</w:t>
      </w:r>
    </w:p>
    <w:p>
      <w:pPr>
        <w:spacing w:after="0"/>
        <w:ind w:left="0"/>
        <w:jc w:val="both"/>
      </w:pPr>
      <w:r>
        <w:rPr>
          <w:rFonts w:ascii="Times New Roman"/>
          <w:b w:val="false"/>
          <w:i w:val="false"/>
          <w:color w:val="000000"/>
          <w:sz w:val="28"/>
        </w:rPr>
        <w:t>
      Штамп 5 "Транзит разрешен" - проставляется в пунктах пропуска через таможенную границу Евразийского экономического союза на сопроводительных документах при наличии разрешения на транзит животных и сырья животного происхождения по таможенной территории Евразийского экономического союза, соответствии перемещаемых (перевозимых) объектов ветеринарно-санитарным требованиям Евразийского экономического союза и по результатам осмотра животных.</w:t>
      </w:r>
    </w:p>
    <w:p>
      <w:pPr>
        <w:spacing w:after="0"/>
        <w:ind w:left="0"/>
        <w:jc w:val="both"/>
      </w:pPr>
      <w:r>
        <w:rPr>
          <w:rFonts w:ascii="Times New Roman"/>
          <w:b w:val="false"/>
          <w:i w:val="false"/>
          <w:color w:val="000000"/>
          <w:sz w:val="28"/>
        </w:rPr>
        <w:t>
      Штамп 6 "Транзит запрещен" - проставляется в пунктах пропуска через таможенную границу Евразийского экономического союза на сопроводительных документах при отсутствии разрешения на транзит животных и сырья животного происхождения по таможенной территории Евразийского экономического союза, несоответствии перемещаемых (перевозимых) объектов ветеринарно-санитарным требованиям Евразийского экономического союза или по результатам осмотра животных.</w:t>
      </w:r>
    </w:p>
    <w:p>
      <w:pPr>
        <w:spacing w:after="0"/>
        <w:ind w:left="0"/>
        <w:jc w:val="both"/>
      </w:pPr>
      <w:r>
        <w:rPr>
          <w:rFonts w:ascii="Times New Roman"/>
          <w:b w:val="false"/>
          <w:i w:val="false"/>
          <w:color w:val="000000"/>
          <w:sz w:val="28"/>
        </w:rPr>
        <w:t>
      Штамп 7 "Возврат груза" - проставляется на сопроводительных документах при несоответствии ввозимого перемещаемых (перевозимых) объектов ветеринарно-санитарным требованиям по безопасности.</w:t>
      </w:r>
    </w:p>
    <w:p>
      <w:pPr>
        <w:spacing w:after="0"/>
        <w:ind w:left="0"/>
        <w:jc w:val="both"/>
      </w:pPr>
      <w:r>
        <w:rPr>
          <w:rFonts w:ascii="Times New Roman"/>
          <w:b w:val="false"/>
          <w:i w:val="false"/>
          <w:color w:val="000000"/>
          <w:sz w:val="28"/>
        </w:rPr>
        <w:t>
      Штамп 8 "Предъявить ветнадзору" - проставляется в пунктах пропуска через таможенную границу Евразийского экономического союза на сопроводительных документах, при решении в пунктах пропуска провести полный досмотр при разгрузке перемещаемых (перевозимых) объектов из транспортного средства в месте назначения.</w:t>
      </w:r>
    </w:p>
    <w:p>
      <w:pPr>
        <w:spacing w:after="0"/>
        <w:ind w:left="0"/>
        <w:jc w:val="both"/>
      </w:pPr>
      <w:r>
        <w:rPr>
          <w:rFonts w:ascii="Times New Roman"/>
          <w:b w:val="false"/>
          <w:i w:val="false"/>
          <w:color w:val="000000"/>
          <w:sz w:val="28"/>
        </w:rPr>
        <w:t>
      Штамп 9 "Выгрузка в СВХ (ТС)" - проставляется на сопроводительных документах в пунктах пропуска через таможенную границу Евразийского экономического союза, когда при оформлении перемещаемых (перевозимых) объектов выявляются сомнения в подлинности ветеринарных сопроводительных документов или подозрения по качеству и безопасности ввозимых (перемещаемых в рамках Евразийского экономического союза) перемещаемых (перевозимых) объектов.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осуществления</w:t>
            </w:r>
            <w:r>
              <w:br/>
            </w:r>
            <w:r>
              <w:rPr>
                <w:rFonts w:ascii="Times New Roman"/>
                <w:b w:val="false"/>
                <w:i w:val="false"/>
                <w:color w:val="000000"/>
                <w:sz w:val="20"/>
              </w:rPr>
              <w:t>государственного ветеринарно-</w:t>
            </w:r>
            <w:r>
              <w:br/>
            </w:r>
            <w:r>
              <w:rPr>
                <w:rFonts w:ascii="Times New Roman"/>
                <w:b w:val="false"/>
                <w:i w:val="false"/>
                <w:color w:val="000000"/>
                <w:sz w:val="20"/>
              </w:rPr>
              <w:t>санитарного контроля и надзора</w:t>
            </w:r>
            <w:r>
              <w:br/>
            </w:r>
            <w:r>
              <w:rPr>
                <w:rFonts w:ascii="Times New Roman"/>
                <w:b w:val="false"/>
                <w:i w:val="false"/>
                <w:color w:val="000000"/>
                <w:sz w:val="20"/>
              </w:rPr>
              <w:t>на ветеринарных контрольных</w:t>
            </w:r>
            <w:r>
              <w:br/>
            </w:r>
            <w:r>
              <w:rPr>
                <w:rFonts w:ascii="Times New Roman"/>
                <w:b w:val="false"/>
                <w:i w:val="false"/>
                <w:color w:val="000000"/>
                <w:sz w:val="20"/>
              </w:rPr>
              <w:t>постах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2" w:id="199"/>
    <w:p>
      <w:pPr>
        <w:spacing w:after="0"/>
        <w:ind w:left="0"/>
        <w:jc w:val="left"/>
      </w:pPr>
      <w:r>
        <w:rPr>
          <w:rFonts w:ascii="Times New Roman"/>
          <w:b/>
          <w:i w:val="false"/>
          <w:color w:val="000000"/>
        </w:rPr>
        <w:t xml:space="preserve">                    Декларация о возврате перемещаемых (перевозимых) объектов* /</w:t>
      </w:r>
      <w:r>
        <w:br/>
      </w:r>
      <w:r>
        <w:rPr>
          <w:rFonts w:ascii="Times New Roman"/>
          <w:b/>
          <w:i w:val="false"/>
          <w:color w:val="000000"/>
        </w:rPr>
        <w:t xml:space="preserve">                               Non-manipulation declaration*</w:t>
      </w:r>
    </w:p>
    <w:bookmarkEnd w:id="199"/>
    <w:p>
      <w:pPr>
        <w:spacing w:after="0"/>
        <w:ind w:left="0"/>
        <w:jc w:val="both"/>
      </w:pPr>
      <w:r>
        <w:rPr>
          <w:rFonts w:ascii="Times New Roman"/>
          <w:b w:val="false"/>
          <w:i w:val="false"/>
          <w:color w:val="000000"/>
          <w:sz w:val="28"/>
        </w:rPr>
        <w:t xml:space="preserve">
      А. Описание перемещаемых (перевозимых) объекта / Consignment details </w:t>
      </w:r>
    </w:p>
    <w:p>
      <w:pPr>
        <w:spacing w:after="0"/>
        <w:ind w:left="0"/>
        <w:jc w:val="both"/>
      </w:pPr>
      <w:r>
        <w:rPr>
          <w:rFonts w:ascii="Times New Roman"/>
          <w:b w:val="false"/>
          <w:i w:val="false"/>
          <w:color w:val="000000"/>
          <w:sz w:val="28"/>
        </w:rPr>
        <w:t>
      1. Вид перемещаемых (перевозимых) объектов / Consignment type____________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2. Страна происхождения / Country of origin_______________________________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3. Транспортное средство / Means of transport______________________________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(номер вагона, автомашины, контейнера, рейс самолета, название судна / the number of </w:t>
      </w:r>
    </w:p>
    <w:p>
      <w:pPr>
        <w:spacing w:after="0"/>
        <w:ind w:left="0"/>
        <w:jc w:val="both"/>
      </w:pPr>
      <w:r>
        <w:rPr>
          <w:rFonts w:ascii="Times New Roman"/>
          <w:b w:val="false"/>
          <w:i w:val="false"/>
          <w:color w:val="000000"/>
          <w:sz w:val="28"/>
        </w:rPr>
        <w:t>railway carriage, truck, container, flight-number, name of the ship)</w:t>
      </w:r>
    </w:p>
    <w:p>
      <w:pPr>
        <w:spacing w:after="0"/>
        <w:ind w:left="0"/>
        <w:jc w:val="both"/>
      </w:pPr>
      <w:r>
        <w:rPr>
          <w:rFonts w:ascii="Times New Roman"/>
          <w:b w:val="false"/>
          <w:i w:val="false"/>
          <w:color w:val="000000"/>
          <w:sz w:val="28"/>
        </w:rPr>
        <w:t>
      4. Номер пломбы / Seal number _________________________________________</w:t>
      </w:r>
    </w:p>
    <w:p>
      <w:pPr>
        <w:spacing w:after="0"/>
        <w:ind w:left="0"/>
        <w:jc w:val="both"/>
      </w:pPr>
      <w:r>
        <w:rPr>
          <w:rFonts w:ascii="Times New Roman"/>
          <w:b w:val="false"/>
          <w:i w:val="false"/>
          <w:color w:val="000000"/>
          <w:sz w:val="28"/>
        </w:rPr>
        <w:t>5. Количество мест / Quantity of goods __________________Вес / Weight____________</w:t>
      </w:r>
    </w:p>
    <w:p>
      <w:pPr>
        <w:spacing w:after="0"/>
        <w:ind w:left="0"/>
        <w:jc w:val="both"/>
      </w:pPr>
      <w:r>
        <w:rPr>
          <w:rFonts w:ascii="Times New Roman"/>
          <w:b w:val="false"/>
          <w:i w:val="false"/>
          <w:color w:val="000000"/>
          <w:sz w:val="28"/>
        </w:rPr>
        <w:t>6. Маркировка / Labelling_______________________________________________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7. Номер ветеринарного сертификата / Veterinary Certificate number 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Дата выдачи / date of issue ___________________________________________________</w:t>
      </w:r>
    </w:p>
    <w:p>
      <w:pPr>
        <w:spacing w:after="0"/>
        <w:ind w:left="0"/>
        <w:jc w:val="both"/>
      </w:pPr>
      <w:r>
        <w:rPr>
          <w:rFonts w:ascii="Times New Roman"/>
          <w:b w:val="false"/>
          <w:i w:val="false"/>
          <w:color w:val="000000"/>
          <w:sz w:val="28"/>
        </w:rPr>
        <w:t xml:space="preserve">
      8. Сертификат выдан компетентным органом / Issued by Competent Authority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9. Последняя страна Европейского союза, из которой отправлен перемещаемый</w:t>
      </w:r>
    </w:p>
    <w:p>
      <w:pPr>
        <w:spacing w:after="0"/>
        <w:ind w:left="0"/>
        <w:jc w:val="both"/>
      </w:pPr>
      <w:r>
        <w:rPr>
          <w:rFonts w:ascii="Times New Roman"/>
          <w:b w:val="false"/>
          <w:i w:val="false"/>
          <w:color w:val="000000"/>
          <w:sz w:val="28"/>
        </w:rPr>
        <w:t>(перевозимый) объект/ Member state in the European union from which consignment last</w:t>
      </w:r>
    </w:p>
    <w:p>
      <w:pPr>
        <w:spacing w:after="0"/>
        <w:ind w:left="0"/>
        <w:jc w:val="both"/>
      </w:pPr>
      <w:r>
        <w:rPr>
          <w:rFonts w:ascii="Times New Roman"/>
          <w:b w:val="false"/>
          <w:i w:val="false"/>
          <w:color w:val="000000"/>
          <w:sz w:val="28"/>
        </w:rPr>
        <w:t>dispatched_________________________________________________________________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10. Соответствие перемещаемого (перевозимого) объекта представленным</w:t>
      </w:r>
    </w:p>
    <w:p>
      <w:pPr>
        <w:spacing w:after="0"/>
        <w:ind w:left="0"/>
        <w:jc w:val="both"/>
      </w:pPr>
      <w:r>
        <w:rPr>
          <w:rFonts w:ascii="Times New Roman"/>
          <w:b w:val="false"/>
          <w:i w:val="false"/>
          <w:color w:val="000000"/>
          <w:sz w:val="28"/>
        </w:rPr>
        <w:t>документам / Consignment corresponds to documents presented _____________________</w:t>
      </w:r>
    </w:p>
    <w:p>
      <w:pPr>
        <w:spacing w:after="0"/>
        <w:ind w:left="0"/>
        <w:jc w:val="both"/>
      </w:pPr>
      <w:r>
        <w:rPr>
          <w:rFonts w:ascii="Times New Roman"/>
          <w:b w:val="false"/>
          <w:i w:val="false"/>
          <w:color w:val="000000"/>
          <w:sz w:val="28"/>
        </w:rPr>
        <w:t xml:space="preserve">                                                                  (да/нет) (yes/no)</w:t>
      </w:r>
    </w:p>
    <w:p>
      <w:pPr>
        <w:spacing w:after="0"/>
        <w:ind w:left="0"/>
        <w:jc w:val="both"/>
      </w:pPr>
      <w:r>
        <w:rPr>
          <w:rFonts w:ascii="Times New Roman"/>
          <w:b w:val="false"/>
          <w:i w:val="false"/>
          <w:color w:val="000000"/>
          <w:sz w:val="28"/>
        </w:rPr>
        <w:t xml:space="preserve">
      11. Соответствие транспортного средства и режима транспортировки /Means of </w:t>
      </w:r>
    </w:p>
    <w:p>
      <w:pPr>
        <w:spacing w:after="0"/>
        <w:ind w:left="0"/>
        <w:jc w:val="both"/>
      </w:pPr>
      <w:r>
        <w:rPr>
          <w:rFonts w:ascii="Times New Roman"/>
          <w:b w:val="false"/>
          <w:i w:val="false"/>
          <w:color w:val="000000"/>
          <w:sz w:val="28"/>
        </w:rPr>
        <w:t>transport and regime of transportation meets the relevant requirements____________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(да/нет) (yes/no)</w:t>
      </w:r>
    </w:p>
    <w:p>
      <w:pPr>
        <w:spacing w:after="0"/>
        <w:ind w:left="0"/>
        <w:jc w:val="both"/>
      </w:pPr>
      <w:r>
        <w:rPr>
          <w:rFonts w:ascii="Times New Roman"/>
          <w:b w:val="false"/>
          <w:i w:val="false"/>
          <w:color w:val="000000"/>
          <w:sz w:val="28"/>
        </w:rPr>
        <w:t>
      В Заявление / Statement</w:t>
      </w:r>
    </w:p>
    <w:p>
      <w:pPr>
        <w:spacing w:after="0"/>
        <w:ind w:left="0"/>
        <w:jc w:val="both"/>
      </w:pPr>
      <w:r>
        <w:rPr>
          <w:rFonts w:ascii="Times New Roman"/>
          <w:b w:val="false"/>
          <w:i w:val="false"/>
          <w:color w:val="000000"/>
          <w:sz w:val="28"/>
        </w:rPr>
        <w:t>
      Перемещаемый (перевозимый) объект, упомянутый выше, не разрешен к приемке в /</w:t>
      </w:r>
    </w:p>
    <w:p>
      <w:pPr>
        <w:spacing w:after="0"/>
        <w:ind w:left="0"/>
        <w:jc w:val="both"/>
      </w:pPr>
      <w:r>
        <w:rPr>
          <w:rFonts w:ascii="Times New Roman"/>
          <w:b w:val="false"/>
          <w:i w:val="false"/>
          <w:color w:val="000000"/>
          <w:sz w:val="28"/>
        </w:rPr>
        <w:t>The consignment mentioned above has been refused acceptance in____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по причине не выполнения следующих ветеринарных требований Евразийского экономического</w:t>
      </w:r>
    </w:p>
    <w:p>
      <w:pPr>
        <w:spacing w:after="0"/>
        <w:ind w:left="0"/>
        <w:jc w:val="both"/>
      </w:pPr>
      <w:r>
        <w:rPr>
          <w:rFonts w:ascii="Times New Roman"/>
          <w:b w:val="false"/>
          <w:i w:val="false"/>
          <w:color w:val="000000"/>
          <w:sz w:val="28"/>
        </w:rPr>
        <w:t xml:space="preserve"> союза при импорте / because it does not meet the following Customs union** veterinary import</w:t>
      </w:r>
    </w:p>
    <w:p>
      <w:pPr>
        <w:spacing w:after="0"/>
        <w:ind w:left="0"/>
        <w:jc w:val="both"/>
      </w:pPr>
      <w:r>
        <w:rPr>
          <w:rFonts w:ascii="Times New Roman"/>
          <w:b w:val="false"/>
          <w:i w:val="false"/>
          <w:color w:val="000000"/>
          <w:sz w:val="28"/>
        </w:rPr>
        <w:t xml:space="preserve"> requirements: 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Я, государственный ветеринарно-санитарный инспектор, подтверждаю, что</w:t>
      </w:r>
    </w:p>
    <w:p>
      <w:pPr>
        <w:spacing w:after="0"/>
        <w:ind w:left="0"/>
        <w:jc w:val="both"/>
      </w:pPr>
      <w:r>
        <w:rPr>
          <w:rFonts w:ascii="Times New Roman"/>
          <w:b w:val="false"/>
          <w:i w:val="false"/>
          <w:color w:val="000000"/>
          <w:sz w:val="28"/>
        </w:rPr>
        <w:t>возвращаемый перемещаемый (перевозимый) объект, поступивший на  таможенную</w:t>
      </w:r>
    </w:p>
    <w:p>
      <w:pPr>
        <w:spacing w:after="0"/>
        <w:ind w:left="0"/>
        <w:jc w:val="both"/>
      </w:pPr>
      <w:r>
        <w:rPr>
          <w:rFonts w:ascii="Times New Roman"/>
          <w:b w:val="false"/>
          <w:i w:val="false"/>
          <w:color w:val="000000"/>
          <w:sz w:val="28"/>
        </w:rPr>
        <w:t>территорию Евразийского экономического союза под пломбой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/The state veterinary inspector, confirm that the returned consignment which entered the customs </w:t>
      </w:r>
    </w:p>
    <w:p>
      <w:pPr>
        <w:spacing w:after="0"/>
        <w:ind w:left="0"/>
        <w:jc w:val="both"/>
      </w:pPr>
      <w:r>
        <w:rPr>
          <w:rFonts w:ascii="Times New Roman"/>
          <w:b w:val="false"/>
          <w:i w:val="false"/>
          <w:color w:val="000000"/>
          <w:sz w:val="28"/>
        </w:rPr>
        <w:t>territory of the Customs union with the seal №_____________________________________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не подвергался каким-либо манипуляциям, изменившим его состояние, включая</w:t>
      </w:r>
    </w:p>
    <w:p>
      <w:pPr>
        <w:spacing w:after="0"/>
        <w:ind w:left="0"/>
        <w:jc w:val="both"/>
      </w:pPr>
      <w:r>
        <w:rPr>
          <w:rFonts w:ascii="Times New Roman"/>
          <w:b w:val="false"/>
          <w:i w:val="false"/>
          <w:color w:val="000000"/>
          <w:sz w:val="28"/>
        </w:rPr>
        <w:t>транспортировку и хранение / has not undergone any handling altering its status including</w:t>
      </w:r>
    </w:p>
    <w:p>
      <w:pPr>
        <w:spacing w:after="0"/>
        <w:ind w:left="0"/>
        <w:jc w:val="both"/>
      </w:pPr>
      <w:r>
        <w:rPr>
          <w:rFonts w:ascii="Times New Roman"/>
          <w:b w:val="false"/>
          <w:i w:val="false"/>
          <w:color w:val="000000"/>
          <w:sz w:val="28"/>
        </w:rPr>
        <w:t>transport and storage. Транспортное средство, в котором возвращается перемещаемый</w:t>
      </w:r>
    </w:p>
    <w:p>
      <w:pPr>
        <w:spacing w:after="0"/>
        <w:ind w:left="0"/>
        <w:jc w:val="both"/>
      </w:pPr>
      <w:r>
        <w:rPr>
          <w:rFonts w:ascii="Times New Roman"/>
          <w:b w:val="false"/>
          <w:i w:val="false"/>
          <w:color w:val="000000"/>
          <w:sz w:val="28"/>
        </w:rPr>
        <w:t>(перевозимый) объект, опломбировано пломбой № ____________________________.</w:t>
      </w:r>
    </w:p>
    <w:p>
      <w:pPr>
        <w:spacing w:after="0"/>
        <w:ind w:left="0"/>
        <w:jc w:val="both"/>
      </w:pPr>
      <w:r>
        <w:rPr>
          <w:rFonts w:ascii="Times New Roman"/>
          <w:b w:val="false"/>
          <w:i w:val="false"/>
          <w:color w:val="000000"/>
          <w:sz w:val="28"/>
        </w:rPr>
        <w:t>/ The means of transport which contains the returned consignment is resealed with the seal №__</w:t>
      </w:r>
    </w:p>
    <w:p>
      <w:pPr>
        <w:spacing w:after="0"/>
        <w:ind w:left="0"/>
        <w:jc w:val="both"/>
      </w:pPr>
      <w:r>
        <w:rPr>
          <w:rFonts w:ascii="Times New Roman"/>
          <w:b w:val="false"/>
          <w:i w:val="false"/>
          <w:color w:val="000000"/>
          <w:sz w:val="28"/>
        </w:rPr>
        <w:t>Статус лица, подтверждающего декларацию / Status of person confirming the declaration</w:t>
      </w:r>
    </w:p>
    <w:p>
      <w:pPr>
        <w:spacing w:after="0"/>
        <w:ind w:left="0"/>
        <w:jc w:val="both"/>
      </w:pPr>
      <w:r>
        <w:rPr>
          <w:rFonts w:ascii="Times New Roman"/>
          <w:b w:val="false"/>
          <w:i w:val="false"/>
          <w:color w:val="000000"/>
          <w:sz w:val="28"/>
        </w:rPr>
        <w:t>фамилия, имя, отчество (при его наличии) печатными буквами / Name in capital  letters</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Подпись/ Signature______________________________________________________________</w:t>
      </w:r>
    </w:p>
    <w:p>
      <w:pPr>
        <w:spacing w:after="0"/>
        <w:ind w:left="0"/>
        <w:jc w:val="both"/>
      </w:pPr>
      <w:r>
        <w:rPr>
          <w:rFonts w:ascii="Times New Roman"/>
          <w:b w:val="false"/>
          <w:i w:val="false"/>
          <w:color w:val="000000"/>
          <w:sz w:val="28"/>
        </w:rPr>
        <w:t>Должность / Position_____________________________________________________________</w:t>
      </w:r>
    </w:p>
    <w:p>
      <w:pPr>
        <w:spacing w:after="0"/>
        <w:ind w:left="0"/>
        <w:jc w:val="both"/>
      </w:pPr>
      <w:r>
        <w:rPr>
          <w:rFonts w:ascii="Times New Roman"/>
          <w:b w:val="false"/>
          <w:i w:val="false"/>
          <w:color w:val="000000"/>
          <w:sz w:val="28"/>
        </w:rPr>
        <w:t>Компетентный орган / Competent authority __________________________________________</w:t>
      </w:r>
    </w:p>
    <w:p>
      <w:pPr>
        <w:spacing w:after="0"/>
        <w:ind w:left="0"/>
        <w:jc w:val="both"/>
      </w:pPr>
      <w:r>
        <w:rPr>
          <w:rFonts w:ascii="Times New Roman"/>
          <w:b w:val="false"/>
          <w:i w:val="false"/>
          <w:color w:val="000000"/>
          <w:sz w:val="28"/>
        </w:rPr>
        <w:t>Дата / Date _____________________________________________________________________</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
      *данная декларация оформляется только для государств Европейского союза;</w:t>
      </w:r>
    </w:p>
    <w:p>
      <w:pPr>
        <w:spacing w:after="0"/>
        <w:ind w:left="0"/>
        <w:jc w:val="both"/>
      </w:pPr>
      <w:r>
        <w:rPr>
          <w:rFonts w:ascii="Times New Roman"/>
          <w:b w:val="false"/>
          <w:i w:val="false"/>
          <w:color w:val="000000"/>
          <w:sz w:val="28"/>
        </w:rPr>
        <w:t>
      **указать таможенный пункт Евразийского экономического союза /</w:t>
      </w:r>
    </w:p>
    <w:p>
      <w:pPr>
        <w:spacing w:after="0"/>
        <w:ind w:left="0"/>
        <w:jc w:val="both"/>
      </w:pPr>
      <w:r>
        <w:rPr>
          <w:rFonts w:ascii="Times New Roman"/>
          <w:b w:val="false"/>
          <w:i w:val="false"/>
          <w:color w:val="000000"/>
          <w:sz w:val="28"/>
        </w:rPr>
        <w:t>
      Indicate the customs entry point in the Customs union.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осуществления</w:t>
            </w:r>
            <w:r>
              <w:br/>
            </w:r>
            <w:r>
              <w:rPr>
                <w:rFonts w:ascii="Times New Roman"/>
                <w:b w:val="false"/>
                <w:i w:val="false"/>
                <w:color w:val="000000"/>
                <w:sz w:val="20"/>
              </w:rPr>
              <w:t>государственного ветеринарно-</w:t>
            </w:r>
            <w:r>
              <w:br/>
            </w:r>
            <w:r>
              <w:rPr>
                <w:rFonts w:ascii="Times New Roman"/>
                <w:b w:val="false"/>
                <w:i w:val="false"/>
                <w:color w:val="000000"/>
                <w:sz w:val="20"/>
              </w:rPr>
              <w:t>санитарного контроля и надзора</w:t>
            </w:r>
            <w:r>
              <w:br/>
            </w:r>
            <w:r>
              <w:rPr>
                <w:rFonts w:ascii="Times New Roman"/>
                <w:b w:val="false"/>
                <w:i w:val="false"/>
                <w:color w:val="000000"/>
                <w:sz w:val="20"/>
              </w:rPr>
              <w:t>на ветеринарных контрольных</w:t>
            </w:r>
            <w:r>
              <w:br/>
            </w:r>
            <w:r>
              <w:rPr>
                <w:rFonts w:ascii="Times New Roman"/>
                <w:b w:val="false"/>
                <w:i w:val="false"/>
                <w:color w:val="000000"/>
                <w:sz w:val="20"/>
              </w:rPr>
              <w:t>постах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Ветеринарный контрольный</w:t>
            </w:r>
            <w:r>
              <w:br/>
            </w:r>
            <w:r>
              <w:rPr>
                <w:rFonts w:ascii="Times New Roman"/>
                <w:b w:val="false"/>
                <w:i w:val="false"/>
                <w:color w:val="000000"/>
                <w:sz w:val="20"/>
              </w:rPr>
              <w:t>пост ________________________</w:t>
            </w:r>
            <w:r>
              <w:br/>
            </w:r>
            <w:r>
              <w:rPr>
                <w:rFonts w:ascii="Times New Roman"/>
                <w:b w:val="false"/>
                <w:i w:val="false"/>
                <w:color w:val="000000"/>
                <w:sz w:val="20"/>
              </w:rPr>
              <w:t>Адрес ______________________</w:t>
            </w:r>
            <w:r>
              <w:br/>
            </w:r>
            <w:r>
              <w:rPr>
                <w:rFonts w:ascii="Times New Roman"/>
                <w:b w:val="false"/>
                <w:i w:val="false"/>
                <w:color w:val="000000"/>
                <w:sz w:val="20"/>
              </w:rPr>
              <w:t>Телефон ____________________</w:t>
            </w:r>
            <w:r>
              <w:br/>
            </w:r>
            <w:r>
              <w:rPr>
                <w:rFonts w:ascii="Times New Roman"/>
                <w:b w:val="false"/>
                <w:i w:val="false"/>
                <w:color w:val="000000"/>
                <w:sz w:val="20"/>
              </w:rPr>
              <w:t>E-mail _____________________</w:t>
            </w:r>
          </w:p>
        </w:tc>
      </w:tr>
    </w:tbl>
    <w:bookmarkStart w:name="z305" w:id="200"/>
    <w:p>
      <w:pPr>
        <w:spacing w:after="0"/>
        <w:ind w:left="0"/>
        <w:jc w:val="left"/>
      </w:pPr>
      <w:r>
        <w:rPr>
          <w:rFonts w:ascii="Times New Roman"/>
          <w:b/>
          <w:i w:val="false"/>
          <w:color w:val="000000"/>
        </w:rPr>
        <w:t xml:space="preserve">                    Акт о возврате перемещаемых (перевозимых) объектов *</w:t>
      </w:r>
      <w:r>
        <w:br/>
      </w:r>
      <w:r>
        <w:rPr>
          <w:rFonts w:ascii="Times New Roman"/>
          <w:b/>
          <w:i w:val="false"/>
          <w:color w:val="000000"/>
        </w:rPr>
        <w:t xml:space="preserve">                         № ____ от ______________20____год</w:t>
      </w:r>
    </w:p>
    <w:bookmarkEnd w:id="200"/>
    <w:p>
      <w:pPr>
        <w:spacing w:after="0"/>
        <w:ind w:left="0"/>
        <w:jc w:val="both"/>
      </w:pPr>
      <w:r>
        <w:rPr>
          <w:rFonts w:ascii="Times New Roman"/>
          <w:b w:val="false"/>
          <w:i w:val="false"/>
          <w:color w:val="000000"/>
          <w:sz w:val="28"/>
        </w:rPr>
        <w:t>
      Мною, государственным ветеринарно-санитарным инспектором 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в присутствии представителя грузополучателя, других лиц__________________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должность, наименование организации)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Принято решение о возврате____________________________________________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(наименование перемещаемого (перевозимого) объекта), количество мест, вес)</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Поступившего из 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(наименование страны, региона Евразийского экономического союза)</w:t>
      </w:r>
    </w:p>
    <w:p>
      <w:pPr>
        <w:spacing w:after="0"/>
        <w:ind w:left="0"/>
        <w:jc w:val="both"/>
      </w:pPr>
      <w:r>
        <w:rPr>
          <w:rFonts w:ascii="Times New Roman"/>
          <w:b w:val="false"/>
          <w:i w:val="false"/>
          <w:color w:val="000000"/>
          <w:sz w:val="28"/>
        </w:rPr>
        <w:t>(название и адрес получателя, телефон)</w:t>
      </w:r>
    </w:p>
    <w:p>
      <w:pPr>
        <w:spacing w:after="0"/>
        <w:ind w:left="0"/>
        <w:jc w:val="both"/>
      </w:pPr>
      <w:r>
        <w:rPr>
          <w:rFonts w:ascii="Times New Roman"/>
          <w:b w:val="false"/>
          <w:i w:val="false"/>
          <w:color w:val="000000"/>
          <w:sz w:val="28"/>
        </w:rPr>
        <w:t>
      Вид транспорта ____________________________________________________________</w:t>
      </w:r>
    </w:p>
    <w:p>
      <w:pPr>
        <w:spacing w:after="0"/>
        <w:ind w:left="0"/>
        <w:jc w:val="both"/>
      </w:pPr>
      <w:r>
        <w:rPr>
          <w:rFonts w:ascii="Times New Roman"/>
          <w:b w:val="false"/>
          <w:i w:val="false"/>
          <w:color w:val="000000"/>
          <w:sz w:val="28"/>
        </w:rPr>
        <w:t>(№ транспортного средства и название)</w:t>
      </w:r>
    </w:p>
    <w:p>
      <w:pPr>
        <w:spacing w:after="0"/>
        <w:ind w:left="0"/>
        <w:jc w:val="both"/>
      </w:pPr>
      <w:r>
        <w:rPr>
          <w:rFonts w:ascii="Times New Roman"/>
          <w:b w:val="false"/>
          <w:i w:val="false"/>
          <w:color w:val="000000"/>
          <w:sz w:val="28"/>
        </w:rPr>
        <w:t>
      По сопроводительным документам___________________________________________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(ветеринарный сертификат, удостоверение качества и безопасности)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Разрешение на ввоз/вывоз, номер и дата 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(при необходимости)</w:t>
      </w:r>
    </w:p>
    <w:p>
      <w:pPr>
        <w:spacing w:after="0"/>
        <w:ind w:left="0"/>
        <w:jc w:val="both"/>
      </w:pPr>
      <w:r>
        <w:rPr>
          <w:rFonts w:ascii="Times New Roman"/>
          <w:b w:val="false"/>
          <w:i w:val="false"/>
          <w:color w:val="000000"/>
          <w:sz w:val="28"/>
        </w:rPr>
        <w:t>
      Отправитель_______________________________________________________________</w:t>
      </w:r>
    </w:p>
    <w:p>
      <w:pPr>
        <w:spacing w:after="0"/>
        <w:ind w:left="0"/>
        <w:jc w:val="both"/>
      </w:pPr>
      <w:r>
        <w:rPr>
          <w:rFonts w:ascii="Times New Roman"/>
          <w:b w:val="false"/>
          <w:i w:val="false"/>
          <w:color w:val="000000"/>
          <w:sz w:val="28"/>
        </w:rPr>
        <w:t>Получатель________________________________________________________________</w:t>
      </w:r>
    </w:p>
    <w:p>
      <w:pPr>
        <w:spacing w:after="0"/>
        <w:ind w:left="0"/>
        <w:jc w:val="both"/>
      </w:pPr>
      <w:r>
        <w:rPr>
          <w:rFonts w:ascii="Times New Roman"/>
          <w:b w:val="false"/>
          <w:i w:val="false"/>
          <w:color w:val="000000"/>
          <w:sz w:val="28"/>
        </w:rPr>
        <w:t>Причины возврата 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Место печати Подписи:</w:t>
      </w:r>
    </w:p>
    <w:p>
      <w:pPr>
        <w:spacing w:after="0"/>
        <w:ind w:left="0"/>
        <w:jc w:val="both"/>
      </w:pPr>
      <w:r>
        <w:rPr>
          <w:rFonts w:ascii="Times New Roman"/>
          <w:b w:val="false"/>
          <w:i w:val="false"/>
          <w:color w:val="000000"/>
          <w:sz w:val="28"/>
        </w:rPr>
        <w:t>
      1. Государственный ветеринарно-санитарный инспектор_________________________</w:t>
      </w:r>
    </w:p>
    <w:p>
      <w:pPr>
        <w:spacing w:after="0"/>
        <w:ind w:left="0"/>
        <w:jc w:val="both"/>
      </w:pPr>
      <w:r>
        <w:rPr>
          <w:rFonts w:ascii="Times New Roman"/>
          <w:b w:val="false"/>
          <w:i w:val="false"/>
          <w:color w:val="000000"/>
          <w:sz w:val="28"/>
        </w:rPr>
        <w:t>2. Представитель грузополучателя___________________________________________</w:t>
      </w:r>
    </w:p>
    <w:p>
      <w:pPr>
        <w:spacing w:after="0"/>
        <w:ind w:left="0"/>
        <w:jc w:val="both"/>
      </w:pPr>
      <w:r>
        <w:rPr>
          <w:rFonts w:ascii="Times New Roman"/>
          <w:b w:val="false"/>
          <w:i w:val="false"/>
          <w:color w:val="000000"/>
          <w:sz w:val="28"/>
        </w:rPr>
        <w:t>3. Другие ответственные лица______________________________________________</w:t>
      </w:r>
    </w:p>
    <w:p>
      <w:pPr>
        <w:spacing w:after="0"/>
        <w:ind w:left="0"/>
        <w:jc w:val="both"/>
      </w:pPr>
      <w:r>
        <w:rPr>
          <w:rFonts w:ascii="Times New Roman"/>
          <w:b w:val="false"/>
          <w:i w:val="false"/>
          <w:color w:val="000000"/>
          <w:sz w:val="28"/>
        </w:rPr>
        <w:t>
      Акт составлен в ______ экземплярах. 1 экземпляр акта о возврате перемещаемых</w:t>
      </w:r>
    </w:p>
    <w:p>
      <w:pPr>
        <w:spacing w:after="0"/>
        <w:ind w:left="0"/>
        <w:jc w:val="both"/>
      </w:pPr>
      <w:r>
        <w:rPr>
          <w:rFonts w:ascii="Times New Roman"/>
          <w:b w:val="false"/>
          <w:i w:val="false"/>
          <w:color w:val="000000"/>
          <w:sz w:val="28"/>
        </w:rPr>
        <w:t>(перевозимых) объектов</w:t>
      </w:r>
    </w:p>
    <w:p>
      <w:pPr>
        <w:spacing w:after="0"/>
        <w:ind w:left="0"/>
        <w:jc w:val="both"/>
      </w:pPr>
      <w:r>
        <w:rPr>
          <w:rFonts w:ascii="Times New Roman"/>
          <w:b w:val="false"/>
          <w:i w:val="false"/>
          <w:color w:val="000000"/>
          <w:sz w:val="28"/>
        </w:rPr>
        <w:t>
      № _____________________________</w:t>
      </w:r>
    </w:p>
    <w:p>
      <w:pPr>
        <w:spacing w:after="0"/>
        <w:ind w:left="0"/>
        <w:jc w:val="both"/>
      </w:pPr>
      <w:r>
        <w:rPr>
          <w:rFonts w:ascii="Times New Roman"/>
          <w:b w:val="false"/>
          <w:i w:val="false"/>
          <w:color w:val="000000"/>
          <w:sz w:val="28"/>
        </w:rPr>
        <w:t>
      получил __________________________________________________________________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w:t>
      </w:r>
    </w:p>
    <w:p>
      <w:pPr>
        <w:spacing w:after="0"/>
        <w:ind w:left="0"/>
        <w:jc w:val="both"/>
      </w:pPr>
      <w:r>
        <w:rPr>
          <w:rFonts w:ascii="Times New Roman"/>
          <w:b w:val="false"/>
          <w:i w:val="false"/>
          <w:color w:val="000000"/>
          <w:sz w:val="28"/>
        </w:rPr>
        <w:t>
      2 экземпляра акта о возврате перемещаемых (перевозимых) объектов № ____________</w:t>
      </w:r>
    </w:p>
    <w:p>
      <w:pPr>
        <w:spacing w:after="0"/>
        <w:ind w:left="0"/>
        <w:jc w:val="both"/>
      </w:pPr>
      <w:r>
        <w:rPr>
          <w:rFonts w:ascii="Times New Roman"/>
          <w:b w:val="false"/>
          <w:i w:val="false"/>
          <w:color w:val="000000"/>
          <w:sz w:val="28"/>
        </w:rPr>
        <w:t>получил __________________________________________________________________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w:t>
      </w:r>
    </w:p>
    <w:p>
      <w:pPr>
        <w:spacing w:after="0"/>
        <w:ind w:left="0"/>
        <w:jc w:val="both"/>
      </w:pPr>
      <w:r>
        <w:rPr>
          <w:rFonts w:ascii="Times New Roman"/>
          <w:b w:val="false"/>
          <w:i w:val="false"/>
          <w:color w:val="000000"/>
          <w:sz w:val="28"/>
        </w:rPr>
        <w:t>
      3 экземпляра акта о возврате перемещаемых (перевозимых) объектов № ____________</w:t>
      </w:r>
    </w:p>
    <w:p>
      <w:pPr>
        <w:spacing w:after="0"/>
        <w:ind w:left="0"/>
        <w:jc w:val="both"/>
      </w:pPr>
      <w:r>
        <w:rPr>
          <w:rFonts w:ascii="Times New Roman"/>
          <w:b w:val="false"/>
          <w:i w:val="false"/>
          <w:color w:val="000000"/>
          <w:sz w:val="28"/>
        </w:rPr>
        <w:t>получил __________________________________________________________________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w:t>
      </w:r>
    </w:p>
    <w:p>
      <w:pPr>
        <w:spacing w:after="0"/>
        <w:ind w:left="0"/>
        <w:jc w:val="both"/>
      </w:pPr>
      <w:r>
        <w:rPr>
          <w:rFonts w:ascii="Times New Roman"/>
          <w:b w:val="false"/>
          <w:i w:val="false"/>
          <w:color w:val="000000"/>
          <w:sz w:val="28"/>
        </w:rPr>
        <w:t>
      * Данные о возврате вносятся в единую автоматизированную информационную</w:t>
      </w:r>
    </w:p>
    <w:p>
      <w:pPr>
        <w:spacing w:after="0"/>
        <w:ind w:left="0"/>
        <w:jc w:val="both"/>
      </w:pPr>
      <w:r>
        <w:rPr>
          <w:rFonts w:ascii="Times New Roman"/>
          <w:b w:val="false"/>
          <w:i w:val="false"/>
          <w:color w:val="000000"/>
          <w:sz w:val="28"/>
        </w:rPr>
        <w:t>систему государственным ветеринарно-санитарным инспектором, осуществившим</w:t>
      </w:r>
    </w:p>
    <w:p>
      <w:pPr>
        <w:spacing w:after="0"/>
        <w:ind w:left="0"/>
        <w:jc w:val="both"/>
      </w:pPr>
      <w:r>
        <w:rPr>
          <w:rFonts w:ascii="Times New Roman"/>
          <w:b w:val="false"/>
          <w:i w:val="false"/>
          <w:color w:val="000000"/>
          <w:sz w:val="28"/>
        </w:rPr>
        <w:t>возврат.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w:t>
            </w:r>
            <w:r>
              <w:br/>
            </w:r>
            <w:r>
              <w:rPr>
                <w:rFonts w:ascii="Times New Roman"/>
                <w:b w:val="false"/>
                <w:i w:val="false"/>
                <w:color w:val="000000"/>
                <w:sz w:val="20"/>
              </w:rPr>
              <w:t>осуществления</w:t>
            </w:r>
            <w:r>
              <w:br/>
            </w:r>
            <w:r>
              <w:rPr>
                <w:rFonts w:ascii="Times New Roman"/>
                <w:b w:val="false"/>
                <w:i w:val="false"/>
                <w:color w:val="000000"/>
                <w:sz w:val="20"/>
              </w:rPr>
              <w:t>государственного ветеринарно-</w:t>
            </w:r>
            <w:r>
              <w:br/>
            </w:r>
            <w:r>
              <w:rPr>
                <w:rFonts w:ascii="Times New Roman"/>
                <w:b w:val="false"/>
                <w:i w:val="false"/>
                <w:color w:val="000000"/>
                <w:sz w:val="20"/>
              </w:rPr>
              <w:t>санитарного контроля и надзора</w:t>
            </w:r>
            <w:r>
              <w:br/>
            </w:r>
            <w:r>
              <w:rPr>
                <w:rFonts w:ascii="Times New Roman"/>
                <w:b w:val="false"/>
                <w:i w:val="false"/>
                <w:color w:val="000000"/>
                <w:sz w:val="20"/>
              </w:rPr>
              <w:t>на ветеринарных контрольных</w:t>
            </w:r>
            <w:r>
              <w:br/>
            </w:r>
            <w:r>
              <w:rPr>
                <w:rFonts w:ascii="Times New Roman"/>
                <w:b w:val="false"/>
                <w:i w:val="false"/>
                <w:color w:val="000000"/>
                <w:sz w:val="20"/>
              </w:rPr>
              <w:t>постах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8" w:id="201"/>
    <w:p>
      <w:pPr>
        <w:spacing w:after="0"/>
        <w:ind w:left="0"/>
        <w:jc w:val="left"/>
      </w:pPr>
      <w:r>
        <w:rPr>
          <w:rFonts w:ascii="Times New Roman"/>
          <w:b/>
          <w:i w:val="false"/>
          <w:color w:val="000000"/>
        </w:rPr>
        <w:t xml:space="preserve">                          Оперативная информация о перемещаемых</w:t>
      </w:r>
      <w:r>
        <w:br/>
      </w:r>
      <w:r>
        <w:rPr>
          <w:rFonts w:ascii="Times New Roman"/>
          <w:b/>
          <w:i w:val="false"/>
          <w:color w:val="000000"/>
        </w:rPr>
        <w:t xml:space="preserve">                         (перевозимых) объектах движение которых</w:t>
      </w:r>
      <w:r>
        <w:br/>
      </w:r>
      <w:r>
        <w:rPr>
          <w:rFonts w:ascii="Times New Roman"/>
          <w:b/>
          <w:i w:val="false"/>
          <w:color w:val="000000"/>
        </w:rPr>
        <w:t xml:space="preserve">                         __________________________________________________</w:t>
      </w:r>
      <w:r>
        <w:br/>
      </w:r>
      <w:r>
        <w:rPr>
          <w:rFonts w:ascii="Times New Roman"/>
          <w:b/>
          <w:i w:val="false"/>
          <w:color w:val="000000"/>
        </w:rPr>
        <w:t xml:space="preserve">                         (указать решение: приостановлено, возврат, запрет)</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пропуска или иное место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задержания, приостановления, возврата, запрета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средство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следования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экспортер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перемещаемого (перевозимого) объекта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Отправитель перемещаемых (перевозимых) объектов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 в Евразийском экономическом союзе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задержания, приостановления, возврата, запрета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ветеринарного сертификата (удостоверения качества для ветеринарных препаратов, кормовых добавок химического или микробиологического синтеза)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w:t>
            </w:r>
            <w:r>
              <w:br/>
            </w:r>
            <w:r>
              <w:rPr>
                <w:rFonts w:ascii="Times New Roman"/>
                <w:b w:val="false"/>
                <w:i w:val="false"/>
                <w:color w:val="000000"/>
                <w:sz w:val="20"/>
              </w:rPr>
              <w:t>осуществления</w:t>
            </w:r>
            <w:r>
              <w:br/>
            </w:r>
            <w:r>
              <w:rPr>
                <w:rFonts w:ascii="Times New Roman"/>
                <w:b w:val="false"/>
                <w:i w:val="false"/>
                <w:color w:val="000000"/>
                <w:sz w:val="20"/>
              </w:rPr>
              <w:t>государственного ветеринарно-</w:t>
            </w:r>
            <w:r>
              <w:br/>
            </w:r>
            <w:r>
              <w:rPr>
                <w:rFonts w:ascii="Times New Roman"/>
                <w:b w:val="false"/>
                <w:i w:val="false"/>
                <w:color w:val="000000"/>
                <w:sz w:val="20"/>
              </w:rPr>
              <w:t>санитарного контроля и надзора</w:t>
            </w:r>
            <w:r>
              <w:br/>
            </w:r>
            <w:r>
              <w:rPr>
                <w:rFonts w:ascii="Times New Roman"/>
                <w:b w:val="false"/>
                <w:i w:val="false"/>
                <w:color w:val="000000"/>
                <w:sz w:val="20"/>
              </w:rPr>
              <w:t>на ветеринарных контрольных</w:t>
            </w:r>
            <w:r>
              <w:br/>
            </w:r>
            <w:r>
              <w:rPr>
                <w:rFonts w:ascii="Times New Roman"/>
                <w:b w:val="false"/>
                <w:i w:val="false"/>
                <w:color w:val="000000"/>
                <w:sz w:val="20"/>
              </w:rPr>
              <w:t>постах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bookmarkStart w:name="z311" w:id="202"/>
    <w:p>
      <w:pPr>
        <w:spacing w:after="0"/>
        <w:ind w:left="0"/>
        <w:jc w:val="left"/>
      </w:pPr>
      <w:r>
        <w:rPr>
          <w:rFonts w:ascii="Times New Roman"/>
          <w:b/>
          <w:i w:val="false"/>
          <w:color w:val="000000"/>
        </w:rPr>
        <w:t xml:space="preserve"> Журнал учета задержанных в пункте пропуска перемещаемых (перевозимых) объектов и принятых по ним решений</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задержания перемещаемого (перевозимого) объекта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организации, ее адрес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 количество перемещаемого (перевозимого) объекта (животные, продукты, корма и другие)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экспортер, импортер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задержания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меры: ответственное хранение, карантинирование, утилизация, возврат (основание, кем принято решение)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Сообщение в подразделение уполномоченного органа (дата, время. кто принял)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Государственного ветеринарно- инспектора, передавшего сообщение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bl>
    <w:bookmarkStart w:name="z313" w:id="203"/>
    <w:p>
      <w:pPr>
        <w:spacing w:after="0"/>
        <w:ind w:left="0"/>
        <w:jc w:val="left"/>
      </w:pPr>
      <w:r>
        <w:rPr>
          <w:rFonts w:ascii="Times New Roman"/>
          <w:b/>
          <w:i w:val="false"/>
          <w:color w:val="000000"/>
        </w:rPr>
        <w:t xml:space="preserve"> Журнал учета перемещения через ветеринарный контрольный пост______________экспортных и импортных перемещаемых (перевозимых) объектов</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оформления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Страна-импортер, наименование организации адрес, номер телефона получателя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экспортер, производитель и его адрес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 номер транспортного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перемещаемого (перевозимого) объекта)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голов</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товаро- транспортной накладной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сопроводительного ветеринарного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разрешения на ввоз и вывоз (при необходимости)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государственного ветеринарно-санитарного инспектора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w:t>
            </w:r>
          </w:p>
        </w:tc>
      </w:tr>
    </w:tbl>
    <w:bookmarkStart w:name="z315" w:id="204"/>
    <w:p>
      <w:pPr>
        <w:spacing w:after="0"/>
        <w:ind w:left="0"/>
        <w:jc w:val="left"/>
      </w:pPr>
      <w:r>
        <w:rPr>
          <w:rFonts w:ascii="Times New Roman"/>
          <w:b/>
          <w:i w:val="false"/>
          <w:color w:val="000000"/>
        </w:rPr>
        <w:t xml:space="preserve">                    Журнал учета перемещения через ветеринарный контрольный</w:t>
      </w:r>
      <w:r>
        <w:br/>
      </w:r>
      <w:r>
        <w:rPr>
          <w:rFonts w:ascii="Times New Roman"/>
          <w:b/>
          <w:i w:val="false"/>
          <w:color w:val="000000"/>
        </w:rPr>
        <w:t xml:space="preserve">             пост______________ транзитных перемещаемых (перевозимых) объектов</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получателя, адрес, номер телефона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перемещаемого (перевозимого) объекта)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 экспортер, производитель и его адрес</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 импортер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 номер транспорт ного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Вес/голов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товаротранспортной накладной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ветеринарного сопроводительного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разрешения на транзит (при необходимости)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осмотра (для животных)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государственного ветеринарно-санитарного инспектора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2014 года</w:t>
            </w:r>
            <w:r>
              <w:br/>
            </w:r>
            <w:r>
              <w:rPr>
                <w:rFonts w:ascii="Times New Roman"/>
                <w:b w:val="false"/>
                <w:i w:val="false"/>
                <w:color w:val="000000"/>
                <w:sz w:val="20"/>
              </w:rPr>
              <w:t>№ 7-1/559</w:t>
            </w:r>
          </w:p>
        </w:tc>
      </w:tr>
    </w:tbl>
    <w:bookmarkStart w:name="z137" w:id="205"/>
    <w:p>
      <w:pPr>
        <w:spacing w:after="0"/>
        <w:ind w:left="0"/>
        <w:jc w:val="left"/>
      </w:pPr>
      <w:r>
        <w:rPr>
          <w:rFonts w:ascii="Times New Roman"/>
          <w:b/>
          <w:i w:val="false"/>
          <w:color w:val="000000"/>
        </w:rPr>
        <w:t xml:space="preserve"> Правила организации ветеринарных контрольных постов</w:t>
      </w:r>
    </w:p>
    <w:bookmarkEnd w:id="205"/>
    <w:p>
      <w:pPr>
        <w:spacing w:after="0"/>
        <w:ind w:left="0"/>
        <w:jc w:val="both"/>
      </w:pPr>
      <w:r>
        <w:rPr>
          <w:rFonts w:ascii="Times New Roman"/>
          <w:b w:val="false"/>
          <w:i w:val="false"/>
          <w:color w:val="ff0000"/>
          <w:sz w:val="28"/>
        </w:rPr>
        <w:t xml:space="preserve">
      Сноска. Правила - в редакции приказа Министра сельского хозяйства РК от 07.04.2020 </w:t>
      </w:r>
      <w:r>
        <w:rPr>
          <w:rFonts w:ascii="Times New Roman"/>
          <w:b w:val="false"/>
          <w:i w:val="false"/>
          <w:color w:val="ff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17" w:id="206"/>
    <w:p>
      <w:pPr>
        <w:spacing w:after="0"/>
        <w:ind w:left="0"/>
        <w:jc w:val="both"/>
      </w:pPr>
      <w:r>
        <w:rPr>
          <w:rFonts w:ascii="Times New Roman"/>
          <w:b w:val="false"/>
          <w:i w:val="false"/>
          <w:color w:val="000000"/>
          <w:sz w:val="28"/>
        </w:rPr>
        <w:t xml:space="preserve">
      1. Настоящие Правила организации ветеринарных контрольных постов (далее – Правила) разработаны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20 Закона Республики Казахстан "О ветеринарии" (далее – Закон) и определяют порядок организации ветеринарных контрольных постов.</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сельского хозяйства РК от 09.11.2021 </w:t>
      </w:r>
      <w:r>
        <w:rPr>
          <w:rFonts w:ascii="Times New Roman"/>
          <w:b w:val="false"/>
          <w:i w:val="false"/>
          <w:color w:val="00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8" w:id="207"/>
    <w:p>
      <w:pPr>
        <w:spacing w:after="0"/>
        <w:ind w:left="0"/>
        <w:jc w:val="both"/>
      </w:pPr>
      <w:r>
        <w:rPr>
          <w:rFonts w:ascii="Times New Roman"/>
          <w:b w:val="false"/>
          <w:i w:val="false"/>
          <w:color w:val="000000"/>
          <w:sz w:val="28"/>
        </w:rPr>
        <w:t>
      2. Для осуществления государственного ветеринарно-санитарного контроля и надзора с целью предупреждения заноса и распространения заразных и экзотических болезней животных на территорию Республики Казахстан из других государств ведомством уполномоченного органа в области ветеринарии организуются ветеринарные контрольные посты (далее – пост).</w:t>
      </w:r>
    </w:p>
    <w:bookmarkEnd w:id="207"/>
    <w:bookmarkStart w:name="z319" w:id="208"/>
    <w:p>
      <w:pPr>
        <w:spacing w:after="0"/>
        <w:ind w:left="0"/>
        <w:jc w:val="both"/>
      </w:pPr>
      <w:r>
        <w:rPr>
          <w:rFonts w:ascii="Times New Roman"/>
          <w:b w:val="false"/>
          <w:i w:val="false"/>
          <w:color w:val="000000"/>
          <w:sz w:val="28"/>
        </w:rPr>
        <w:t>
      3. Посты организуются:</w:t>
      </w:r>
    </w:p>
    <w:bookmarkEnd w:id="208"/>
    <w:bookmarkStart w:name="z320" w:id="209"/>
    <w:p>
      <w:pPr>
        <w:spacing w:after="0"/>
        <w:ind w:left="0"/>
        <w:jc w:val="both"/>
      </w:pPr>
      <w:r>
        <w:rPr>
          <w:rFonts w:ascii="Times New Roman"/>
          <w:b w:val="false"/>
          <w:i w:val="false"/>
          <w:color w:val="000000"/>
          <w:sz w:val="28"/>
        </w:rPr>
        <w:t xml:space="preserve">
      1) на территориях пограничных и таможенных пунктов (пунктов пропуска через Государственную границу Республики Казахстан, совпадающую с таможенной границей Евразийского экономического союза) в соответствии с </w:t>
      </w:r>
      <w:r>
        <w:rPr>
          <w:rFonts w:ascii="Times New Roman"/>
          <w:b w:val="false"/>
          <w:i w:val="false"/>
          <w:color w:val="000000"/>
          <w:sz w:val="28"/>
        </w:rPr>
        <w:t>перечнем</w:t>
      </w:r>
      <w:r>
        <w:rPr>
          <w:rFonts w:ascii="Times New Roman"/>
          <w:b w:val="false"/>
          <w:i w:val="false"/>
          <w:color w:val="000000"/>
          <w:sz w:val="28"/>
        </w:rPr>
        <w:t xml:space="preserve"> пунктов пропуска через Государственную границу Республики Казахстан и стационарных постов транспортного контроля на территории Республики Казахстан, утвержденным постановлением Правительства Республики Казахстан от 9 июля 2013 года № 697; </w:t>
      </w:r>
    </w:p>
    <w:bookmarkEnd w:id="209"/>
    <w:bookmarkStart w:name="z321" w:id="210"/>
    <w:p>
      <w:pPr>
        <w:spacing w:after="0"/>
        <w:ind w:left="0"/>
        <w:jc w:val="both"/>
      </w:pPr>
      <w:r>
        <w:rPr>
          <w:rFonts w:ascii="Times New Roman"/>
          <w:b w:val="false"/>
          <w:i w:val="false"/>
          <w:color w:val="000000"/>
          <w:sz w:val="28"/>
        </w:rPr>
        <w:t xml:space="preserve">
      2) на приграничных территориях Республики Казахстан и между зонами в соответствии с Перечнем ветеринарных контрольных постов на территории Республики Казахстан в пределах автомобильного сообщения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 </w:t>
      </w:r>
    </w:p>
    <w:bookmarkEnd w:id="210"/>
    <w:bookmarkStart w:name="z322" w:id="211"/>
    <w:p>
      <w:pPr>
        <w:spacing w:after="0"/>
        <w:ind w:left="0"/>
        <w:jc w:val="both"/>
      </w:pPr>
      <w:r>
        <w:rPr>
          <w:rFonts w:ascii="Times New Roman"/>
          <w:b w:val="false"/>
          <w:i w:val="false"/>
          <w:color w:val="000000"/>
          <w:sz w:val="28"/>
        </w:rPr>
        <w:t xml:space="preserve">
      При появлении информации об особо опасных болезней животных на территории сопредельных государств в пунктах пропуска организовывается дезинфекция транспортных средств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21 Закона.</w:t>
      </w:r>
    </w:p>
    <w:bookmarkEnd w:id="211"/>
    <w:bookmarkStart w:name="z323" w:id="212"/>
    <w:p>
      <w:pPr>
        <w:spacing w:after="0"/>
        <w:ind w:left="0"/>
        <w:jc w:val="both"/>
      </w:pPr>
      <w:r>
        <w:rPr>
          <w:rFonts w:ascii="Times New Roman"/>
          <w:b w:val="false"/>
          <w:i w:val="false"/>
          <w:color w:val="000000"/>
          <w:sz w:val="28"/>
        </w:rPr>
        <w:t>
      4. Посты являются подразделениями ведомства уполномоченного органа в области ветеринарии.</w:t>
      </w:r>
    </w:p>
    <w:bookmarkEnd w:id="212"/>
    <w:bookmarkStart w:name="z324" w:id="213"/>
    <w:p>
      <w:pPr>
        <w:spacing w:after="0"/>
        <w:ind w:left="0"/>
        <w:jc w:val="both"/>
      </w:pPr>
      <w:r>
        <w:rPr>
          <w:rFonts w:ascii="Times New Roman"/>
          <w:b w:val="false"/>
          <w:i w:val="false"/>
          <w:color w:val="000000"/>
          <w:sz w:val="28"/>
        </w:rPr>
        <w:t>
      5. Пост работает в режиме, установленном для данного пункта пропуска и укомплектовывается необходимым количеством государственных ветеринарно-санитарных инспекторов.</w:t>
      </w:r>
    </w:p>
    <w:bookmarkEnd w:id="213"/>
    <w:bookmarkStart w:name="z325" w:id="214"/>
    <w:p>
      <w:pPr>
        <w:spacing w:after="0"/>
        <w:ind w:left="0"/>
        <w:jc w:val="both"/>
      </w:pPr>
      <w:r>
        <w:rPr>
          <w:rFonts w:ascii="Times New Roman"/>
          <w:b w:val="false"/>
          <w:i w:val="false"/>
          <w:color w:val="000000"/>
          <w:sz w:val="28"/>
        </w:rPr>
        <w:t xml:space="preserve">
      6. В своей работе государственные ветеринарно-санитарные инспектора постов руководствуются законодательством Республики Казахстан в области ветеринарии и документами Евразийского экономического союза. </w:t>
      </w:r>
    </w:p>
    <w:bookmarkEnd w:id="214"/>
    <w:bookmarkStart w:name="z326" w:id="215"/>
    <w:p>
      <w:pPr>
        <w:spacing w:after="0"/>
        <w:ind w:left="0"/>
        <w:jc w:val="both"/>
      </w:pPr>
      <w:r>
        <w:rPr>
          <w:rFonts w:ascii="Times New Roman"/>
          <w:b w:val="false"/>
          <w:i w:val="false"/>
          <w:color w:val="000000"/>
          <w:sz w:val="28"/>
        </w:rPr>
        <w:t>
      7. Взаимодействие постов с другими государственными контролирующими органами на пограничных и таможенных пунктах (пунктах пропуска через Государственную границу Республики Казахстан, совпадающую с таможенной границей Евразийского экономического союза), а также в местах перемещения перемещаемых (перевозимых) объектов через таможенную границу Евразийского экономического союза, расположенных на территории Республики Казахстан в пределах автомобильного сообщения, а также в местах, определенных в приложении к настоящим Правилам осуществляется в соответствии с законодательством Республики Казахстан.</w:t>
      </w:r>
    </w:p>
    <w:bookmarkEnd w:id="2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организация</w:t>
            </w:r>
            <w:r>
              <w:br/>
            </w:r>
            <w:r>
              <w:rPr>
                <w:rFonts w:ascii="Times New Roman"/>
                <w:b w:val="false"/>
                <w:i w:val="false"/>
                <w:color w:val="000000"/>
                <w:sz w:val="20"/>
              </w:rPr>
              <w:t>ветеринарных</w:t>
            </w:r>
            <w:r>
              <w:br/>
            </w:r>
            <w:r>
              <w:rPr>
                <w:rFonts w:ascii="Times New Roman"/>
                <w:b w:val="false"/>
                <w:i w:val="false"/>
                <w:color w:val="000000"/>
                <w:sz w:val="20"/>
              </w:rPr>
              <w:t>контрольных постов</w:t>
            </w:r>
          </w:p>
        </w:tc>
      </w:tr>
    </w:tbl>
    <w:bookmarkStart w:name="z328" w:id="216"/>
    <w:p>
      <w:pPr>
        <w:spacing w:after="0"/>
        <w:ind w:left="0"/>
        <w:jc w:val="left"/>
      </w:pPr>
      <w:r>
        <w:rPr>
          <w:rFonts w:ascii="Times New Roman"/>
          <w:b/>
          <w:i w:val="false"/>
          <w:color w:val="000000"/>
        </w:rPr>
        <w:t xml:space="preserve"> Перечень ветеринарных контрольных постов на территории Республики Казахстан в пределах автомобильного сообщения</w:t>
      </w:r>
    </w:p>
    <w:bookmarkEnd w:id="216"/>
    <w:p>
      <w:pPr>
        <w:spacing w:after="0"/>
        <w:ind w:left="0"/>
        <w:jc w:val="both"/>
      </w:pPr>
      <w:r>
        <w:rPr>
          <w:rFonts w:ascii="Times New Roman"/>
          <w:b w:val="false"/>
          <w:i w:val="false"/>
          <w:color w:val="ff0000"/>
          <w:sz w:val="28"/>
        </w:rPr>
        <w:t xml:space="preserve">
      Сноска. Приложение - в редакции приказа Министра сельского хозяйства РК от 03.04.2025 </w:t>
      </w:r>
      <w:r>
        <w:rPr>
          <w:rFonts w:ascii="Times New Roman"/>
          <w:b w:val="false"/>
          <w:i w:val="false"/>
          <w:color w:val="ff0000"/>
          <w:sz w:val="28"/>
        </w:rPr>
        <w:t>№ 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p>
    <w:bookmarkStart w:name="z329" w:id="217"/>
    <w:p>
      <w:pPr>
        <w:spacing w:after="0"/>
        <w:ind w:left="0"/>
        <w:jc w:val="left"/>
      </w:pPr>
      <w:r>
        <w:rPr>
          <w:rFonts w:ascii="Times New Roman"/>
          <w:b/>
          <w:i w:val="false"/>
          <w:color w:val="000000"/>
        </w:rPr>
        <w:t xml:space="preserve"> Глава 1. Ветеринарные контрольные посты на приграничной территории Республики Казахстан</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района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перехода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Российской Федерацией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Курмангазинский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Курмангазы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Мартукский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Каргалинский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Алимбет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Бородулихинский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Жезкент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Аул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Байтанат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Шемонаихинский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Бурлинский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Таскалинский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Таскала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Жанибекский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Жанибек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Бокейординский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Узункольский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Убаган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Акбалшык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Беимбета Майлина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Карабалыкский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Кайрак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Житикаринский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Кондыбай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Желкуар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Мамлютский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Жанажол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Магжана Жумабаева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Каракога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Уалихановский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Кызылжарский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Кызылжар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Иртышский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Амангельды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Косак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Щербактинский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Шарбакты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Урлю-тобе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Кыргызской Республикой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Айша Биби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Меркенский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Сыпатай Батыр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Кордайский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Кордай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Аухатты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Сартобе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w:t>
            </w:r>
          </w:p>
        </w:tc>
      </w:tr>
    </w:tbl>
    <w:bookmarkStart w:name="z330" w:id="218"/>
    <w:p>
      <w:pPr>
        <w:spacing w:after="0"/>
        <w:ind w:left="0"/>
        <w:jc w:val="left"/>
      </w:pPr>
      <w:r>
        <w:rPr>
          <w:rFonts w:ascii="Times New Roman"/>
          <w:b/>
          <w:i w:val="false"/>
          <w:color w:val="000000"/>
        </w:rPr>
        <w:t xml:space="preserve"> Глава 2. Ветеринарные контрольные посты между зонами</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Актобе-Кызылорда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Саксаульск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Караганды-Кызылорда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Мибулак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Караганды-Жамбыл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Приозерск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Караганды-Восточно-Казахстанская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Павлодар-Восточно-Казахстанская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Сатпаев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Шарбакты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километра республиканской трассы сообщения Усть-Каменогорск-Алматы в село Таскескен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Алматы-Жамбыл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Гвардейский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Жамбыл-Туркестанская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Турар Рыскулов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Ленгер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Коксарай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