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364b" w14:textId="851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"Комитет государственной инспекции в агропромышленном комплексе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августа 2014 года № 15-07/414. Зарегистрирован в Министерстве юстиции Республики Казахстан 10 сентября 2014 года № 9727. Утратил силу приказом Заместителя Премьер-Министра Республики Казахстан - Министра сельского хозяйства Республики Казахстан от 1 июня 2017 года № 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01.06.2017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"О нормативных правовых актах", а также постановлением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"Комитет государственной инспекции в агропромышленном комплексе Министерства сельского хозяйства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государственной регистрации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4"/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2"/>
              <w:gridCol w:w="4534"/>
            </w:tblGrid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августа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15-07/414</w:t>
                  </w:r>
                </w:p>
              </w:tc>
            </w:tr>
          </w:tbl>
          <w:p/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"Комитет государственной инспекции в агропромышленном комплексе Министерства сельского хозяйства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"Комитет государственной инспекции в агропромышленном комплексе Министерства сельского хозяйства Республики Казахстан" (далее – Комитет) является ведомством Министерства сельского хозяйства Республики Казахстан (далее – Министерство), осуществляющим реализационные и контрольно-надзорные функции в области агропромышленного комплекса в части племенного животноводства, пчеловодства, семеноводства, регулирования зернового рынка, обязательного страхования в растениеводстве, безопасности и качества хлопка, защиты и карантина растений (далее – регулируемая сфера),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иными нормативными правовыми актами Республики Казахстан и настоящим Положением.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Структура, штатная численность Комитета утверждается Ответственным секретарем Министерства сельского хозяйства Республики Казахстан (далее – Ответственный секретарь) после согласования с Министром сельского хозяйства (далее – Министр).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Комитет состоит из: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управления государственной фитосанитарной инспекции;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управления государственной инспекции по карантину растений;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управления государственной зерновой инспекции и инспекции в хлопковой отрасли;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управления мониторинга и анализа;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управления государственной племенной инспекции;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управления правового обеспечения и государственных закупок;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управления кадрового, организационного обеспечения и бухгалтерского учета.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 является органом, осуществляющим управление государственными учреждениями, находящимися в ведении Министерства: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учреждение "Государственная комиссия по сортоиспытанию сельскохозяйственных культур Министерства сельского хозяйства Республики Казахстан";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Республиканское государственное учреждение "Республиканский научно-методический центр агрохимической службы Министерства сельского хозяйства Республики Казахстан".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Комитет является юридическим лицом, подведомственным Министерству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счета в органах Комитета казначейства Министерства финансов Республики Казахстан и банках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Комитет вступает в гражданско-правовые отношения от собственного имени.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Комитет выступает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Юридический адрес Комитета: 010000, город Астана, район Сарыарка, улица Кенесары, дом 36.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Комитета – государственное учреждение "Комитет государственной инспекции в агропромышленном комплексе Министерства сельского хозяйства Республики Казахстан".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Комитет имеет территориальные подразделения в областях, городах Астаны и Алматы, в городах и районах, в том числе фитосанитарные контрольные посты, а также подведомственные организации.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территориальных подразделений, находящихся в ведении Комитета,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подведомственных организаций Комитета,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Комитета.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Комитета осуществляется из республиканского бюджета.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Комитет не вступает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случае предоставления законодательными актами Комитету прав по осуществлению деятельности, приносящей ему доходы, то доходы, полученные от такой деятельности, направляются в доход республиканского бюджета.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Задача: выполнение реализационных и контрольных функций в области племенного животноводства.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области племенного животноводства;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проводит ведомственные статистические наблюдения и обеспечивает формирование статистической информации в области племенного животноводства в соответствии со статистической методологией, утвержденной уполномоченным органом в области государственной статистики;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ведет мониторинг данных о бонитировке и информирует заинтересованные лица о ее результатах;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ведет мониторинг данных государственного регистра племенных животных и информирует заинтересованные лица о его результатах;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ведет и издает государственный реестр селекционных достижений, допущенных к использованию в Республике Казахстан в области племенного животноводства;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определяет породный, качественный и количественный состав племенных животных производителей в племенных центрах совместно с научными организациями;</w:t>
      </w:r>
    </w:p>
    <w:bookmarkEnd w:id="40"/>
    <w:bookmarkStart w:name="z4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прием уведомлений от физических и юридических лиц о начале деятельности в области племенного животноводства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ведет реестр физических и юридических лиц, уведомивших уполномоченный орган о начале деятельности в области племенного животноводства, и вносит в него изменения и дополнения;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стран-экспортеров, за исключением племенного свидетельства или эквивалентного ему документа, выданного компетентными органами стран-экспортеров на импортированную племенную продукцию (материал) крупного рогатого скота, признание которого осуществляется республиканской палатой по породам крупного рогатого скота;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проводит испытание и апробацию новых селекционных достижений в области животноводства;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осуществляет контроль за исполнением законодательства Республики Казахстан о племенном животноводстве;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контроль за достоверностью данных племенных свидетельств на реализуемую племенную продукцию (материал);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осуществляет государственный контроль за качеством услуг по бонитировке и воспроизводству племенных животных, оказываемых субъектами в области племенного животноводства;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осуществлять государственный контроль за состоянием селекционной и племенной работы, ее учета и отчетности у субъектов в области племенного животноводства, физических и юридических лиц, получивших бюджетные субсидии;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осуществляет государственный контроль за соответствием требованиям законодательства Республики Казахстан условий содержания, кормления животных, а также хранения племенной продукции (материала) субъектами в области племенного животноводства;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осуществлять государственный контроль за порядком использования физическими и юридическими лицами племенных животных, приобретенных за счет бюджетных средств;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проверяет достоверность данных, указанных в племенных свидетельствах, выдаваемых племенными заводами, племенными хозяйствами, племенными центрами, дистрибьютерными центрами, племенными репродукторами и республиканскими палатами по породам крупного рогатого скота, на реализуемую племенную продукцию (материал).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Задача: выполнение реализационных и контрольных функций в области карантина растений.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определяет условия транзита подкарантинной продукции;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определяет перечень должностных лиц, имеющих право на ношение форменной одежды (без погон), образцы форменной одежды (без погон) и порядок ношения;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реализует государственную политику в области карантина растений;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обеспечивает выполнение международных норм и требований в соответствии с заключенными соглашениями в области карантина растений;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распределяет по территории Республики Казахстан пестициды (ядохимикаты), приобретенные за счет бюджетных средств, для проведения мероприятий по карантину растений;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создает базу данных о наличии и распространении карантинных объектов в Республике Казахстан и других государствах, мерах и мероприятиях по борьбе с ними и представляет информацию заинтересованным лицам;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государственные закупки пестицидов (ядохимикатов), работ и услуг по их хранению, транспортировке, применению для проведения мероприятий по карантину растений в порядке, установленном законодательством Республики Казахстан о государственных закупках;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создает запас пестицидов (ядохимикатов) для проведения мероприятий по карантину растений в порядке, установленном законодательством Республики Казахстан;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выдает фитосанитарные и карантинные сертификаты на подкарантинную продукцию;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проводит постоянные контрольные выборочные обследования территорий и помещений организаций, объектов внутренней торговли, крестьянских или фермерских, приусадебных и дачных хозяйств, выращивающих, заготавливающих, складирующих, перерабатывающих и реализующих продукцию растительного происхождения, земель сельскохозяйственного и другого назначения;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организует проведение мероприятий по карантину растений и осуществляет контроль и надзор за их проведением;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вносит предложения в Правительство Республики Казахстан и местные исполнительные органы об установлении карантинной зоны с введением карантинного режима или его отмене, а также разрабатывает порядок проведения мероприятий по карантину растений в этих зонах и осуществляет контроль и надзор за их проведением;      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государственный контроль и надзор в области карантина растений;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проводит на фитосанитарных контрольных постах постоянный первичный карантинный досмотр ввозимой подкарантинной продукции, при необходимости – ее лабораторную экспертизу с отбором образцов, транспортных средств, ручной клади и багажа и рассматривает карантинные документы на ввозимую и транзитную подкарантинную продукцию;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проводит в конечных пунктах поступления ввозимой подкарантинной продукции постоянный вторичный карантинный досмотр этой продукции, при необходимости - ее лабораторную экспертизу с отбором образцов, с учетом фитосанитарной характеристики территории и места ее происхождения, пункта назначения, а также зон, свободных от карантинных объектов или с незначительной их распространенностью, и рассматривает карантинные документы;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проводит в местах отгрузки вывозимой подкарантинной продукции постоянный карантинный досмотр, при необходимости - лабораторную экспертизу с отбором образцов и фитосанитарную сертификацию;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рассматривает на постоянной основе наличие и правильность оформления карантинных документов на фитосанитарных контрольных постах вывозимой и транзитной подкарантинной продукции;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проводит постоянный досмотр подкарантинной продукции, при необходимости - ее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выполнении мероприятий по карантину растений;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основаниях, установленных законодательными актами Республики Казахстан;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организует и контролирует мероприятия по исследованию импортного посевного и посадочного материала в интродукционно-карантинных питомниках на наличие скрытой зараженности карантинными объектами и чужеродными видами;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осуществляет постоянный контроль и надзор за выполнением карантинных мер физическими и юридическими лицами.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Задача: выполнение реализационных и контрольных функций в области регулирования зернового рынка.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вносит предложения по объемам, структуре, правилам формирования, хранения, освежения, перемещения и использования государственных ресурсов зерна;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мониторинг зернового рынка;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реализует государственную политику в области зернового рынка, координацию и регулирование деятельности его участников;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согласовывает хлебоприемным предприятиям, хранящим зерно государственных ресурсов, и транспортным организациям, осуществляющим вывоз зерна с указанных хлебоприемных предприятий, отгрузку любого количества зерна;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проверяет фактическое наличие и качество зерна у участников зернового рынка и соответствие его отчетным данным;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принимает решение о введении временного управления хлебоприемным предприятием, а также досрочном завершении временного управления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- в виде ежеквартальной плановой проверки на основании графиков, утвержденных начальниками областных территориальных подразделений уполномоченного органа, а также внеплановой проверки на основании обращений участников зернового рынка;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осуществляет государственный контроль безопасности и качества зерна;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осуществляет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инспектирует (проверяет) деятельность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налагает запрет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19 января 2001 года "О зерне";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осуществляет контроль за отгрузкой и перевозкой (перемещением) государственных ресурсов зерна;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контроль за управлением государственными ресурсами зерна в пределах полномочий, определяемых Правительством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осуществляет контроль за соблюдением экспортерами зерна обязанности по поставке зерна в государственные ресурсы зерна;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осуществляет контроль количественно-качественного состояния зерна, в том числе зерна государственных ресурсов;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осуществляет контроль за деятельностью экспортеров зерна на предмет соблюдения законов Республики Казахстан, указов Президента Республики Казахстан и постановлений Правительства Республики Казахстан;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участвует в проведении ежегодного обследования хлебоприемных предприятий на соответствие их квалификационным требованиям;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вносит предложения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вносит предложения по введению временного управления хлебоприемным предприятием;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направляет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выдает экспортерам зерна и хлебоприемным предприятиям предписания в случае выявления нарушений законодательства Республики Казахстан о зерне;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составляет протокол об административных правонарушениях и внесение предложений о привлечении к административной ответственности в соответствии с законодательством Республики Казахстан об административных правонарушениях.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Задача: выполнение реализационных и контрольных функций в области защиты растений.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координирует деятельность государственных органов, физических и юридических лиц в проведении фитосанитарных мероприятий;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определяет количество пестицидов (ядохимикатов), ввозимых для регистрационных, производственных испытаний и научных исследований;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организует регистрационные, производственные испытания и государственную регистрацию пестицидов (ядохимикатов);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осуществляет государственную регистрацию пестицидов (ядохимикатов) и выдачу регистрационных удостоверений на право применения пестицидов (ядохимикатов) на территории Республики Казахстан;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разрабатывает, утверждает и ведет список пестицидов (ядохимикатов);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организует фитосанитарные мероприятия;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организует и проводит государственные закупки пестицидов (ядохимикатов), работ и услуг по их хранению, транспортировке, применению, а также создает запас пестицидов (ядохимикатов);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организует фитосанитарный мониторинг по вредным и особо опасным вредным организмам;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распределяет пестициды (ядохимикаты), приобретенные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устанавливает нормативы запаса по видам пестицидов (ядохимикатов) и порядок их использования;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определяет виды фитосанитарной отчетности, формы и сроки их представления;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организует и осуществляет государственный фитосанитарный контроль на территории Республики Казахстан;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выносит физическим и юридическим лицам предписания по осуществлению фитосанитарных мероприятий на территории Республики Казахстан и контроль за их исполнением;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организует ведение фитосанитарного учета и отчетности;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осуществляет контроль за проведением фитосанитарного мониторинга и фитосанитарных мероприятий на территории Республики Казахстан;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посещает объекты государственного фитосанитарного контроля;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выносит предписания физическим и юридическим лицам об устранении выявленных нарушений законодательства Республики Казахстан о защите растений;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приостанавливает или запрещает деятельность индивидуальных предпринимателей и юридических лиц без судебного решения в исключительных случаях на срок не более трех дней с обязательным предъявлением в указанный срок искового заявления в суд;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привлекает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участвует в реализации международных программ в области защиты растений.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Задача: выполнение реализационных функций в области семеноводства.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реализует научно-технические программы по селекции, сортоиспытанию и семеноводству;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осуществляет формирование и управление государственными ресурсами семян и контроль за их количественно-качественным состоянием;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мониторинг семенных ресурсов республики;           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согласовывает ввоз в Республику Казахстан партий семян сортов, полученных на основе генной инженерии (генетически модифицированных);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регистрирует оригинаторов сортов в соответствии с правилами регистрации сортов, утвержденными уполномоченным органом;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организует государственные испытания сортов отечественной и иностранной селекции;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проводит аттестацию лабораторий по экспертизе качества семян с выдачей соответствующего свидетельства.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Задача: выполнение реализационных и контрольных функций в области обязательного страхования в растениеводстве.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запрашивает и получает от страхователя, страховщика, агента и общества информацию и документы, необходимые для осуществления им своих контрольных функций;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осуществляет государственный контроль за выполнением производителями продукции растениеводства обязанности по заключению договора обязательного страхования;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Задача: выполнение реализационных и контрольных функций в области технического регулирования.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Функция: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 государственный контроль за выполнением требований, установленных техническими регламентами, в порядке, определяемом законами Республики Казахстан.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Задача: выполнение реализационных функций в области агропромышленного комплекса.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перечень информации и услуг, подлежащих предоставлению субъектам агропромышленного комплекса на безвозмездной основе;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реализует государственную политику в области научного обеспечения агропромышленного комплекса и подготовки кадров.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Задача: выполнение реализационных функций в области информатизации.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определяет совместно с местными исполнительными органами порядок информационного взаимодействия между информационными системами центральных исполнительных органов и информационными системами местных исполнительных органов;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организует доступ физических и юридических лиц к государственным электронным информационным ресурсам и государственным информационным системам.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Задача: выполнение реализационных и контрольных функций в области развития хлопковой отрасли.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обеспечивает реализацию государственной политики в области развития хлопковой отрасли;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обеспечивает формирование и управление государственными ресурсами семян хлопчатника;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проводит мониторинг хлопкового рынка;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принимает решение о введении временного управления хлопкоперерабатывающей организацией;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контроль за количественно-качественным состоянием государственного ресурса семян хлопчатника;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контроль за соблюдением хлопкоперерабатывающими организациями правил выдачи, обращения, аннулирования и погашения хлопковых расписок;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ежегодный контроль за соблюдением экспертной организацией правил проведения экспертизы качества хлопка-волокна и выдачи паспорта качества хлопка-волокна.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Задача: выполнение контрольных функций в области безопасности машин и оборудования.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осуществляет в пределах своей компетенции государственный контроль и надзор за соблюдением требований, установленных законодательством Республики Казахстан в области безопасности машин и оборудования;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выдает предписания о приостановлении производства, реализации и обращении на рынке машин и оборудования, не соответствующих требованиям безопасности, установленным настоящим Законом и техническими регламентами.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Задача: выполнение реализационных и контрольных функций в области производства и оборота биотоплива.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реализует государственную политику в области государственного регулирования производства биотоплива в пределах своей компетенции;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ведет мониторинг производства биотоплива;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государственный контроль в области производства биотоплива.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Задача: выполнение реализационных и контрольных функций в области государственного имущества.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Функции: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 нормативные правовые акты в сфере управления государственным имуществом соответствующей отрасли;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 в соответствующей отрасли.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Для реализации основных задач и осуществления своих функций Комитет в пределах своей компетенции в установленном законодательством порядке осуществляет следующие права и обязанности: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целью осуществления государственного фитосанитарного контроля посещать объекты государственного фитосанитарного контроля;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выносить физическим и юридическим лицам предписания об устранении выявленных нарушений законодательства Республики Казахстан в регулируемой сфере;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приостанавливать деятельность индивидуальных предпринимателей и юридических лиц в исключительных случаях выявления карантинных объектов без судебного решения на срок не более трех дней с обязательным предъявлением в указанный срок искового заявления в суд о приостановлении или запрещении деятельности. При этом акт о запрещении или приостановлении деятельности действует до вынесения судебного решения;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составлять протоколы об административных правонарушениях в регулируемой сфере, привлекать лиц к административной ответственности, в случае нарушения законодательства Республики Казахстан в регулируемой сфере;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задерживать в порядке, установленном законодательством Республики Казахстан, подкарантинную продукцию и объекты контроля и надзора по карантину растений на период проведения осмотра, досмотра, фитосанитарной экспертизы и, при необходимости, обеззараживания, а также при их перевозке без фитосанитарного либо карантинного сертификата или в случаях несоответствия фитосанитарным требованиям;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применять (вводит) временные карантинные меры в отношении подкарантинной продукции, ввозимой из других государств, сведения о фитосанитарном состоянии которой не изучены, а также при недостаточности научного обоснования на основе имеющейся информации, включая информацию, полученную от соответствующих международных организаций, и информации о фитосанитарных мерах, принимаемых другими государствами;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посещать и проводить обследования объектов государственного контроля в области карантина растений на предмет соблюдения требований законов Республики Казахстан, указов Президента Республики Казахстан и постановлений Правительства Республики Казахстан, получать необходимую для осуществления своих полномочий информацию в порядке, установленном законодательством Республики Казахстан;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отбирать образцы подкарантинной продукции для проведения лабораторной экспертизы;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обращаться с исками в суд, участвовать в их рассмотрении, в случаях установленных законодательством Республики Казахстан в регулируемой сфере;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беспрепятственно посещать (при предъявлении служебного удостоверения и акта о назначении проверки с отметкой о регистрации в органе по правовой статистике и специальным учетам) объекты производства, первичной переработки хлопка-сырца в хлопок-волокно, хранения хлопка-сырца, места производства, хранения и переработки зерна, а также получать информацию, необходимую для осуществления государственного контроля и мониторинга хлопкового и зернового рынков;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вносить предложения в соответствующий местный исполнительный орган области (города республиканского значения, столицы) о приостановлении действия и (или) лишении лицензии на право осуществления деятельности по оказанию услуг по складской деятельности с выдачей хлопковых расписок;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осуществлять государственный контроль за состоянием селекционной и племенной работы, ее учета и отчетности у субъектов в области племенного животноводства, физических и юридических лиц, получивших бюджетные субсидии;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осуществлять государственный контроль за соответствием требованиям законодательства Республики Казахстан условий содержания, кормления животных, а также хранения племенной продукции (материала) субъектами в области племенного животноводства;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осуществлять государственный контроль за качеством услуг по бонитировке и воспроизводству племенных животных, оказываемых субъектами в области племенного животноводства;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осуществлять государственный контроль за порядком использования физическими и юридическими лицами племенных животных, приобретенных за счет бюджетных средств;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проверять достоверность данных, указанных в племенных свидетельствах, выдаваемых племенными заводами, племенными хозяйствами, племенными центрами, дистрибьютерными центрами, племенными репродукторами и республиканскими палатами по породам крупного рогатого скота на реализуемую племенную продукцию (материал);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рассматривать дела об административных правонарушениях в области племенного животноводства и налагает административные взыскания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принимать от физических и юридических лиц уведомления о начале деятельности в области племенного животноводства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обеспечивать соблюдение сотрудниками Комитета норм этики административных государственных служащих;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осуществлять контроль деятельности территориальных подразделений и подведомственных организаций Комитета;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осуществлять иные права и обязанности предусмотренные законодательством Республики Казахстан в регулируемой сфере.</w:t>
      </w:r>
    </w:p>
    <w:bookmarkEnd w:id="195"/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Комитет обладает полномочиями, необходимыми для реализации его основных задач и функций,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Комитет возглавляет председатель, назначаемый на должность и освобождаемый от должности в соответствии с законодательством Республики Казахстан.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Председатель Комитета имеет заместителя, назначаемого на должность и освобождаемого от должности в соответствии с законодательством Республики Казахстан.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Председатель Комитета 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Председатель Комитета вносит предложения Ответственному секретарю по структуре и штатной численности Комитета.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Председатель Комитета в пределах своих полномочий: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своего заместителя;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утверждает должностные инструкции руководителей областных и городских (Астана, Алматы) территориальных подразделений и подведомственных организаций Комитета;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Республики Казахстан, кроме заместителя председателя Комитета, назначает на должности и освобождает от должностей сотрудников Комитета, а также руководителей подведомственных организаций и их заместителей;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соответствии с законодательством Республики Казахстан вправе присваивать и снимать специальные наименования к соответствующим должностям административных государственных служащих Комитета и его территориальных подразделений;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установленном законодательством порядке поощряет и налагает дисциплинарные взыскания на сотрудников Комитета и руководителей подведомственных организаций Комитета и их заместителей;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подписывает приказы;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Уставы подведомственных организаций Комитета;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утверждает штатную численность подведомственных организаций Комитета;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 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в установленном законодательством Республики Казахстан порядке решает вопросы предоставления отпусков руководителям областных и городских (Астана, Алматы) территориальных подразделений и их заместителям, а также руководителям подведомственных организаций и их заместителям;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 установленном законодательством Республики Казахстан порядке согласовывает вопросы командирования, оказания материальной помощи, поощрения, выплаты надбавок и премирования руководителей областных и городских (Астана, Алматы) территориальных подразделений и их заместителей, а также руководителей подведомственных организаций и их заместителей; 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представляет Комитет в государственных органах, международных и иных организациях, в порядке, установленном действующим законодательством Республики Казахстан;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законами и актами Президента Республики Казахстан.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Заместитель председателя Комитета: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координирует деятельность Комитета в пределах своих полномочий;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период отсутствия председателя Комитета осуществляет общее руководство за деятельностью Комитета и несет персональную ответственность за выполнение возложенных на Комитет задач и осуществление им своих функций;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иные функции определяемые председателем Комитета.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Документы, направляемые от имени Комитета в другие структурные подразделения Министерства по вопросам, входящим в компетенцию Комитета, подписываются председателем Комитета и его заместителем, а в случае их отсутствия – лицом их замещающим.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Решения, принимаемые Комитетом, оформляются приказами председателя Комитета, а в случае отсутствия - лица его замещающего.</w:t>
      </w:r>
    </w:p>
    <w:bookmarkEnd w:id="222"/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Комитет имеет на праве оперативного управления обособленное имущество.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Имущество Комитета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на балансе Комитета.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Имущество, закрепленное за Комитетом, относится к республиканской собственности.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Комитет самостоятельно не отчуждает или иным способом не распоряжается закрепленным за ним имуществом.</w:t>
      </w:r>
    </w:p>
    <w:bookmarkEnd w:id="227"/>
    <w:bookmarkStart w:name="z23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Реорганизация и ликвидация Комитета осуществляется в соответствии с законодательством Республики Казахстан.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Положению о государственном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учреждении "Комитет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инспекции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агропромышленном комплексе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Казахстан"</w:t>
                  </w:r>
                </w:p>
              </w:tc>
            </w:tr>
          </w:tbl>
          <w:p/>
        </w:tc>
      </w:tr>
    </w:tbl>
    <w:bookmarkStart w:name="z24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подразделений,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Енбекшильдерская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Щучинская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Степногорская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Капчагайская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Райымбекская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Текелийская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Макатская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Восточно-Казахстанская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Зыряновская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Катон-Карагайская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Риддерская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Семипалатинская городская территориальная инспекция Комитета государственной инспекции агропромышленном комплексе Министерства сельского хозяйства Республики Казахстан.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Курчатовская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Усть-Каменогорская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Территориальная инспекция района Т. Рыскулова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Западно-Казахстанская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Зеленовская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Казталовская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Каратобинская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Чингирлауская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113.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114.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115.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116.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117.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118.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119.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120. Жезказганская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121. Шахтинская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122.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123. Саранская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124. Темиртауская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125. Сатпаевская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126. Каражалская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127. 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128. 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129.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130.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131.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132.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133.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134.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135.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136.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137.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138.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139.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140.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141.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142.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143. Тарановская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144.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145.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146.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147.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148. Лисаковская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149. Рудненская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150.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151.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152.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153.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154.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155.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156.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157.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158.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159.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160.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161. Каракиянская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162. Тупкараганская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163.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164. Жана-Озенская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165.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166.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167.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168.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169.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170.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171. Качирская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172. Лебяжинская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173.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174.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175.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176.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177.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178. Аксуская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179. Экибастузская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180. Павлодарская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181. Северо-Казахстанская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182.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183.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184.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185.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186.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187.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188.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189.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190.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191.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192.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193.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194.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195.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196. Южно-Казахстанская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197.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198.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199.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200.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201.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202.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203.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204.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4"/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205.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206.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207.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208.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209.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210. Шымкентская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211. Ленгерская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212. Кентауская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213.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Астана.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214.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Алматы.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Положению о государственном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учреждении "Комитет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инспекции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агропромышленном комплексе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сельского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хозяйства Республики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Казахстан"</w:t>
                  </w:r>
                </w:p>
              </w:tc>
            </w:tr>
          </w:tbl>
          <w:p/>
        </w:tc>
      </w:tr>
    </w:tbl>
    <w:bookmarkStart w:name="z4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организаций Комитета государственной инспекции в агропромышленном комплексе Министерства сельского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Республиканские государственные учреждения</w:t>
      </w:r>
    </w:p>
    <w:bookmarkEnd w:id="445"/>
    <w:bookmarkStart w:name="z46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учреждение "Республиканская карантинная лаборатория"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46"/>
    <w:bookmarkStart w:name="z46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Республиканское государственное учреждение "Республиканский интродукционно-карантинный питомник плодово-ягодных культур"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47"/>
    <w:bookmarkStart w:name="z46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Республиканское государственное учреждение "Республиканский интродукционно-карантинный питомник зерновых культур"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48"/>
    <w:bookmarkStart w:name="z46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49"/>
    <w:bookmarkStart w:name="z46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Республиканское государственное учреждение "Зональный гидрогеолого-мелиоративный центр"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50"/>
    <w:bookmarkStart w:name="z46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Республиканское государственное учреждение "Южно-Казахстанская гидрогеолого-мелиоративная экспедиция"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51"/>
    <w:bookmarkStart w:name="z46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Республиканское государственное учреждение "Кызылординская гидрогеолого-мелиоративная экспедиция"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452"/>
    <w:bookmarkStart w:name="z46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Республиканское государственное учреждение "Республиканский методический центр "Казагромелиоводхоз" Комитета государственной инспекции в агропромышленном комплексе Министерства сельского хозяйства Республики Казахстан". </w:t>
      </w:r>
    </w:p>
    <w:bookmarkEnd w:id="453"/>
    <w:bookmarkStart w:name="z46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Республиканское государственное предприятие</w:t>
      </w:r>
    </w:p>
    <w:bookmarkEnd w:id="454"/>
    <w:bookmarkStart w:name="z46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Республиканское государственное предприятие на праве хозяйственного ведения "Фитосанитария"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4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