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92ad5" w14:textId="4892a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в деятельности по переработке мяса и мясных продуктов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21 января 2014 года № 20/47. Зарегистрирован в Министерстве юстиции Республики Казахстан 21 мая 2014 года № 9435. Утратил силу приказом Министра сельского хозяйства Республики Казахстан от 20 декабря 2020 года № 393.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20.12.2020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от 15 мая 2007 года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2013 года № 406 "Об утверждении распределения и Правил использования средств на разработку профессиональных стандартов на 2013 год"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профессиональный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деятельности по переработке мяса и мясных продуктов.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переработки и агропродовольственных рынков (Кусаинова А.Б.) принять меры к внедрению профессионального стандарта в порядке, установленном законодательством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социальной политики (Лепешко С.С.) обеспечить в установленном законодательством порядке государственную регистрацию настоящего приказа в Министерстве юстиции Республики Казахстан и его официальное опубликование.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Управление социальной политики (Лепешко С.С.).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  <w:bookmarkEnd w:id="6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 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труда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социальной защиты населения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7 апреля 2014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8"/>
              <w:gridCol w:w="4528"/>
            </w:tblGrid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приказом Министра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сельского хозяйства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21 января 2014 года № 20/47</w:t>
                  </w:r>
                </w:p>
              </w:tc>
            </w:tr>
          </w:tbl>
          <w:p/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в деятельности по переработке мяса и мясных продуктов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в деятельности по переработке мяса и мясных продуктов (далее - ПС) предназначен для: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регулирования взаимодействия трудовой сферы и сферы профессионального образования;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регламентации требований для разработки программ подготовки, повышения квалификации и профессиональной переподготовки;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регламентации требований для оценки компетенций работников при аттестации и сертификации персонала;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выработки единых требований к содержанию профессиональной деятельности, обновления квалификационных требований, отвечающих современным потребностям рынка труда;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решения широкого круга задач в области управления персоналом;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разработки образовательных стандартов, учебных планов, модульных учебных программ, а также разработки соответствующих учебно-методических материалов;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проведения оценки профессиональной подготовленности и подтверждения соответствия квалификации специалистов.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ПС являются: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выпускники организаций образования, работники;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руководители и работники организаций, руководители и специалисты подразделений управления персоналом организаций;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специалисты, разрабатывающие образовательные программы;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специалисты в области оценки профессиональной подготовленности и подтверждения соответствия квалификации специалистов.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основе ПС могут разрабатываться внутренние, корпоративные стандарты организаций на функциональные модели деятельности, должности, повышение квалификации, аттестацию работников, систему стимулирования труда и другие.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профессиональном стандарте применяются следующие термины и определения: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степень профессиональной подготовленности работника к выполнению конкретного вида работы;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уровень/уровень квалификации – уровень требований к квалификации (компетенциям) работника, отражающий сложность, самостоятельность и ответственность выполняемых работ;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 труда – предмет, на который направлены действия работника с целью создания продукта при помощи определенных средств труда;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средства труда – средства, используемые работником для преобразования предмета труда из исходного состояния в продукт;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компетенций;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трудовая функция –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 в рамках конкретного вида трудовой деятельности;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ПС – стандарт, определяющий в конкретной области профессиональной деятельности требования к уровню квалификации, компетенций, содержанию, качеству и условиям труда;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единица профессионального стандарта – структурный элемент ПС,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профессия – основной род занятий трудовой деятельности человека, требующий определенных знаний, умений и практических навыков, приобретаемых в результате специальной подготовки и подтверждаемых соответствующими документами об образовании;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компетенция – способность работника применять в профессиональной деятельности знания и умения;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должность – структурная единица работодателя, на которую возложен круг должностных полномочий и должностных обязанностей;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задача – совокупность действий, связанных с реализацией трудовой функции и достижением результата с использованием конкретных предметов и средств труда;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отрасль – совокупность предприятий и организаций, для которых характерна общность выпускаемой продукции, технологии производства, основных фондов и профессиональных навыков работающих;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отраслевая рамка квалификаций – структурированное описание квалификационных уровней, признаваемых в 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национальная рамка квалификаций – структурированное описание квалификационных уровней, признаваемых на рынке труда; 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функциональная карта – структурированное описание трудовых функций и задач, выполняемых работником определенного вида деятельности в рамках той или иной области профессиональной деятельности.</w:t>
      </w:r>
    </w:p>
    <w:bookmarkEnd w:id="38"/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Паспорт ПС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экономической деятельности (область профессиональной деятельности) Государственный классификатор Республики Казахстан 03-2007: 10.11 Переработка и консервирование мяса, 10.12 Переработка и консервирование мяса домашней птицы, 10.13 Производство продуктов из мяса и мяса домашней птицы.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Основная цель вида экономической (области профессиональной) деятельности: переработка мяса и мясных продуктов предприятий агропромышленного комплекса.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 устанавливает в области профессиональной деятельности: производство продуктов питания требования к содержанию, качеству, условиям труда, квалификации и компетенциям работников.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Виды деятельности, профессии, квалификационные уровни определены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стандарта относятся к видам деятельности и следующим профессиям данной области: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обработчик шкур;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обработчик мясных туш;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аппаратчик стерилизации мясного сырья;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изготовитель натуральной колбасной оболочки;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аппаратчик термической обработки мясопродуктов;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автомата по производству полуфабрикатов;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автоматической линии производства сосисок;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аппаратчик пастеризации яичной массы;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аппаратчик сушки яичной массы;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термокамер и термоагрегатов;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коптильной установки;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распиловщик мясопродуктов;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аппаратчик термической обработки колбасных изделий.</w:t>
      </w:r>
    </w:p>
    <w:bookmarkEnd w:id="57"/>
    <w:bookmarkStart w:name="z6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Карточка видов трудовой деятельности (профессий)</w:t>
      </w:r>
      <w:r>
        <w:br/>
      </w:r>
      <w:r>
        <w:rPr>
          <w:rFonts w:ascii="Times New Roman"/>
          <w:b/>
          <w:i w:val="false"/>
          <w:color w:val="000000"/>
        </w:rPr>
        <w:t>Параграф 1. Обработчик шкур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Квалификационный уровень по ОРК – 2-3.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Возможные наименования должностей: обработчик шкур.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Профессия "обработчик шкур" обязывает субъекта знать и уметь выполнять задачи, связанные с реализацией основной функции: ведение процесса получения, обработки, выделки и облагораживания кожевенного сырья. 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Требования к условиям труда, образованию и опыту работы обработчика шкур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Перечень единиц ПС, определяющий трудовые функции, выполняемые обработчиком шкур,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Описание единиц ПС и трудовые действия, выполняемые обработчиком шкур,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Требования к компетенциям обработчика шкур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66"/>
    <w:bookmarkStart w:name="z7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Обработчик мясных туш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Квалификационный уровень по ОРК – 3.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Возможные наименования должностей: обработчик мясных туш.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Профессия "обработчик мясных туш" обязывает субъекта знать и уметь выполнять задачи, связанные с реализацией основной функции: ведение процесса сухой и мокрой обработки шкур на линиях переработки скота.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Требования к условиям труда, образованию и опыту работы обработчика мясных туш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Перечень единиц ПС, определяющий трудовые функции, выполняемые обработчиком мясных туш,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Описание единиц ПС и трудовые действия, выполняемые обработчиком мясных туш,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Требования к компетенциям обработчика мясных туш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75"/>
    <w:bookmarkStart w:name="z8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Аппаратчик стерилизации мясного сырья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Квалификационный уровень по ОРК – 3.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Возможные наименования должностей: аппаратчик стерилизации мясного сырья.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Профессия "аппаратчик стерилизации мясного сырья" обязывает субъекта знать и уметь выполнять задачи, связанные с реализацией основной функции: ведение процесса стерилизации мясных консервов в стерилизаторах различных систем.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Требования к условиям труда, образованию и опыту работы аппаратчика стерилизации мясного сырья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Перечень единиц ПС, определяющий трудовые функции, выполняемые аппаратчиком стерилизации мясного сырья,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Описание единиц ПС и трудовые действия, выполняемые аппаратчиком стерилизации мясного сырья,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Требования к компетенциям аппаратчика стерилизации мясного сырья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84"/>
    <w:bookmarkStart w:name="z93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Изготовитель натуральной колбасной оболочки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Квалификационный уровень по ОРК – 1-3.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Возможные наименования должностей: изготовитель натуральной колбасной оболочки.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Профессия "изготовитель натуральной колбасной оболочки" обязывает субъекта знать и уметь выполнять задачи, связанные с реализацией основной функции: выполнение всего комплекса операций по разборке оток и обработке всех видов кишок одного вида скота в готовый фабрикат.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Требования к условиям труда, образованию и опыту работы изготовителя натуральной колбасной оболочки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Перечень единиц ПС, определяющий трудовые функции, выполняемые изготовителем натуральной колбасной оболочки,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Описание единиц ПС и трудовые действия, выполняемые изготовителем натуральной колбасной оболочки,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Требования к компетенциям изготовителя натуральной колбасной оболочки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bookmarkEnd w:id="93"/>
    <w:bookmarkStart w:name="z102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Аппаратчик термической обработки мясопродуктов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Квалификационный уровень по ОРК – 3-4.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Возможные наименования должностей: аппаратчик термической обработки мясопродуктов.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Профессия "аппаратчик термической обработки мясопродуктов" обязывает субъекта знать и уметь выполнять задачи, связанные с реализацией основной функции: ведение процесса варки, охлаждения и запекания мяса и субпродуктов.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Требования к условиям труда, образованию и опыту работы аппаратчика термической обработки мясопродуктов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Перечень единиц ПС, определяющий трудовые функции, выполняемые аппаратчиком термической обработки мясопродуктов,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профессиональному стандарту.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Описание единиц ПС и трудовые действия, выполняемые аппаратчиком термической обработки мясопродуктов,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Требования к компетенциям аппаратчика термической обработки мясопродуктов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</w:t>
      </w:r>
    </w:p>
    <w:bookmarkEnd w:id="102"/>
    <w:bookmarkStart w:name="z111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Оператор автомата по производству полуфабрикатов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Квалификационный уровень по ОРК – 2-3.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Возможные наименования должностей: оператор автомата по производству полуфабрикатов.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Профессия "оператор автомата по производству полуфабрикатов" обязывает субъекта знать и уметь выполнять задачи, связанные с реализацией основной функции: выполнение работ по изготовлению рубленых полуфабрикатов: котлет, фарша, бифштексов, фрикаделек и пельменей на автомате по производству полуфабрикатов.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настоящему ПС.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Требования к условиям труда, образованию и опыту работы оператора автомата по производству полуфабрикатов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настоящему ПС.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Перечень единиц ПС, определяющий трудовые функции, выполняемые оператором автомата по производству полуфабрикатов,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настоящему ПС.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Описание единиц ПС и трудовые действия, выполняемые оператором автомата по производству полуфабрикатов,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настоящему ПС.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Требования к компетенциям оператора автомата по производству полуфабрикатов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настоящему ПС.</w:t>
      </w:r>
    </w:p>
    <w:bookmarkEnd w:id="111"/>
    <w:bookmarkStart w:name="z120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Оператор автоматической линии производства сосисок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Квалификационный уровень по ОРК – 4.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Возможные наименования должностей: оператор автоматической линии производства сосисок.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Профессия "оператор автоматической линии производства сосисок" обязывает субъекта знать и уметь выполнять задачи, связанные с реализацией основной функции: ведение процесса производства сосисок на автоматической линии.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8 к настоящему ПС.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Требования к условиям труда, образованию и опыту работы оператора автоматической линии производства сосисок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8 к настоящему ПС.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Перечень единиц ПС, определяющий трудовые функции, выполняемые оператором автоматической линии производства сосисок,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8 к настоящему ПС.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Описание единиц ПС и трудовые действия, выполняемые оператором автоматической линии производства сосисок,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8 к настоящему ПС.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Требования к компетенциям оператора автоматической линии производства сосисок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8 к настоящему ПС.</w:t>
      </w:r>
    </w:p>
    <w:bookmarkEnd w:id="120"/>
    <w:bookmarkStart w:name="z129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Аппаратчик пастеризации яичной массы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Квалификационный уровень по ОРК – 3.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Возможные наименования должностей: аппаратчик пастеризации яичной массы.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Профессия "аппаратчик пастеризации яичной массы" обязывает субъекта знать и уметь выполнять задачи, связанные с реализацией основной функции: ведение технологического процесса пастеризации, выдержки и охлаждения яичной массы в пастеризационно-охладительной установке по строго определенному режиму (время и температура).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9 к настоящему ПС.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Требования к условиям труда, образованию и опыту работы аппаратчика пастеризации яичной массы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9 к настоящему ПС.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Перечень единиц ПС, определяющий трудовые функции, выполняемые аппаратчиком пастеризации яичной массы, указан в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таблице 3 </w:t>
      </w:r>
      <w:r>
        <w:rPr>
          <w:rFonts w:ascii="Times New Roman"/>
          <w:b w:val="false"/>
          <w:i w:val="false"/>
          <w:color w:val="000000"/>
          <w:sz w:val="28"/>
        </w:rPr>
        <w:t>Приложения 9 к настоящему ПС.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Описание единиц ПС и трудовые действия, выполняемые аппаратчиком пастеризации яичной массы,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9 к настоящему ПС.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Требования к компетенциям аппаратчика пастеризации яичной массы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9 к настоящему ПС.</w:t>
      </w:r>
    </w:p>
    <w:bookmarkEnd w:id="129"/>
    <w:bookmarkStart w:name="z138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Аппаратчик сушки яичной массы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Квалификационный уровень по ОРК – 3.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Возможные наименования должностей: аппаратчик сушки яичной массы.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Профессия "аппаратчик сушки яичной массы" обязывает субъекта знать и уметь выполнять задачи, связанные с реализацией основной функции: ведение процесса сушки яичной массы в сушильных аппаратах.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10 к настоящему ПС.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Требования к условиям труда, образованию и опыту работы аппаратчика сушки яичной массы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10 к настоящему ПС.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Перечень единиц ПС, определяющий трудовые функции, выполняемые аппаратчиком сушки яичной массы,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10 к настоящему ПС.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Описание единиц ПС и трудовые действия, выполняемые аппаратчиком сушки яичной массы,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10 к настоящему ПС.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Требования к компетенции аппаратчика сушки яичной массы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10 к настоящему ПС.</w:t>
      </w:r>
    </w:p>
    <w:bookmarkEnd w:id="138"/>
    <w:bookmarkStart w:name="z147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Оператор термокамер и термоагрегатов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Квалификационный уровень по ОРК – 4.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Возможные наименования должностей: оператор термокамер и термоагрегатов.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Профессия "оператор термокамер и термоагрегатов" обязывает субъекта знать и уметь выполнять задачи, связанные с реализацией основной функции: ведение процесса термической обработки мяса.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11 к настоящему ПС.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Требования к условиям труда, образованию и опыту работы оператора термокамер и термоагрегатов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11 к настоящему ПС.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Перечень единиц ПС, определяющий трудовые функции, выполняемые оператором термокамер и термоагрегатов,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11 к настоящему ПС.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Описание единиц ПС и трудовые действия, выполняемые оператором термокамер и термоагрегатов,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11 к настоящему ПС.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Требования к компетенции оператора термокамер и термоагрегатов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11 к настоящему ПС.</w:t>
      </w:r>
    </w:p>
    <w:bookmarkEnd w:id="147"/>
    <w:bookmarkStart w:name="z156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Оператор коптильной установки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Квалификационный уровень по ОРК – 3.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Возможные наименования должностей: оператор коптильной установки.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Профессия "оператор коптильной установки" обязывает субъекта знать и уметь выполнять задачи, связанные с реализацией основной функции: ведение технологического процесса копчения холодным или горячим способом в коптильных установках (камерах) периодического и непрерывного действия.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12 к настоящему ПС.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Требования к условиям труда, образованию и опыту работы оператора коптильной установки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12 к настоящему ПС.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Перечень единиц ПС, определяющий трудовые функции, выполняемые оператором коптильной установки,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12 к настоящему ПС.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Описание единиц ПС и трудовые действия, выполняемые оператором коптильной установки,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12 к настоящему ПС.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Требования к компетенции оператора коптильной установки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12 к настоящему ПС.</w:t>
      </w:r>
    </w:p>
    <w:bookmarkEnd w:id="156"/>
    <w:bookmarkStart w:name="z165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Распиловщик мясопродуктов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Квалификационный уровень по ОРК – 3.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Возможные наименования должностей: распиловщик мясопродуктов.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Профессия "распиловщик мясопродуктов" обязывает субъекта знать и уметь выполнять задачи, связанные с реализацией основной функции: распиливание (разруб) мясных туш всех видов (полутуш, четвертин) на сортовые отрубы с соблюдением стандартов розничного разруба и норм выходов по сортам.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13 к настоящему ПС.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Требования к условиям труда, образованию и опыту работы распиловщика мясопродуктов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13 к настоящему ПС.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Перечень единиц ПС, определяющий трудовые функции, выполняемые распиловщиком мясопродуктов, указан в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таблице 3 </w:t>
      </w:r>
      <w:r>
        <w:rPr>
          <w:rFonts w:ascii="Times New Roman"/>
          <w:b w:val="false"/>
          <w:i w:val="false"/>
          <w:color w:val="000000"/>
          <w:sz w:val="28"/>
        </w:rPr>
        <w:t>Приложения 13 к настоящему ПС.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102. Описание единиц ПС и трудовые действия, выполняемые распиловщиком мясопродуктов,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13 к настоящему ПС.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Требования к компетенции распиловщика мясопродуктов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13 к настоящему ПС.</w:t>
      </w:r>
    </w:p>
    <w:bookmarkEnd w:id="165"/>
    <w:bookmarkStart w:name="z174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Аппаратчик термической обработки колбасных изделий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Квалификационный уровень по ОРК – 3.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Возможные наименования должностей: аппаратчик термической обработки колбасных изделий.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Профессия "аппаратчик термической обработки колбасных изделий" обязывает субъекта знать и уметь выполнять задачи, связанные с реализацией основной функции: ведение процесса варки мяса и субпродуктов для студня, зельцев и субпродуктовых колбас.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14 к настоящему ПС.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108. Требования к условиям труда, образованию и опыту работы аппаратчика термической обработки колбасных изделий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14 к настоящему ПС.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109. Перечень единиц ПС, определяющий трудовые функции, выполняемые аппаратчиком термической обработки колбасных изделий,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14 к настоящему ПС.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110. Описание единиц ПС и трудовые действия, выполняемые аппаратчиком термической обработки колбасных изделий,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14 к настоящему ПС.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Требования к компетенции аппаратчика термической обработки колбасных изделий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14 к настоящему ПС.</w:t>
      </w:r>
    </w:p>
    <w:bookmarkEnd w:id="174"/>
    <w:bookmarkStart w:name="z183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Разработчики ПС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Разработчиком ПС является Министерство сельского хозяйства Республики Казахстан.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113. Лист согласования, экспертиза и регистрация ПС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1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профессиональному стандарту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деятельности по переработке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мяса и мясных продуктов</w:t>
                  </w:r>
                </w:p>
              </w:tc>
            </w:tr>
          </w:tbl>
          <w:p/>
        </w:tc>
      </w:tr>
    </w:tbl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деятельности, профессии, квалификационные уровни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3"/>
        <w:gridCol w:w="1388"/>
        <w:gridCol w:w="1885"/>
        <w:gridCol w:w="5678"/>
        <w:gridCol w:w="1716"/>
      </w:tblGrid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79"/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деятельности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с учетом тенденций рынка труда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согласно государственному классификатору занятий Республики Казахстан 01-2005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80"/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мяса и мясной продукции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шкур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шкур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81"/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мяса и мясной продукции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мясных туш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мясных туш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82"/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мяса и мясной продукции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стерилизации мясного сырья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стерилизации мясного сырья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83"/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мяса и мясной продукции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натуральной колбасной оболочки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натуральной колбасной оболочки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84"/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мяса и мясной продукции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термической обработки мясопродуктов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термической обработки мясопродуктов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85"/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мяса и мясной продукции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автомата по производству полуфабрикатов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автомата по производству полуфабрикатов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86"/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мяса и мясной продукции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автоматической линии производства сосисок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автоматической линии производства сосисок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87"/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мяса и мясной продукции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пастеризации яичной массы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пастеризации яичной массы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88"/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мяса и мясной продукции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сушки яичной массы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сушки яичной массы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89"/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мяса и мясной продукции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термокамер и термоагрегатов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термокамер и термоагрегатов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90"/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мяса и мясной продукции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коптильной установки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коптильной установки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91"/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мяса и мясной продукции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Распиловщик мясопродуктов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Распиловщик мясопродуктов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92"/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мяса и мясной продукции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термической обработки колбасных изделий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термической обработки колбасных изделий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профессиональному стандарту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деятельности по переработке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мяса и мясных продуктов</w:t>
                  </w:r>
                </w:p>
              </w:tc>
            </w:tr>
          </w:tbl>
          <w:p/>
        </w:tc>
      </w:tr>
    </w:tbl>
    <w:bookmarkStart w:name="z27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8"/>
        <w:gridCol w:w="880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  <w:bookmarkEnd w:id="194"/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  <w:bookmarkEnd w:id="195"/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 Обработчик шкур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  <w:bookmarkEnd w:id="196"/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  <w:bookmarkEnd w:id="197"/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49, Производство мясных продуктов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  <w:bookmarkEnd w:id="198"/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шкур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  <w:bookmarkEnd w:id="199"/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0"/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1"/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 опыту работы обработчика шкур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7"/>
        <w:gridCol w:w="5910"/>
        <w:gridCol w:w="1483"/>
        <w:gridCol w:w="30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  <w:bookmarkEnd w:id="2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Убойные предприятия, пункты и цеха, фермерские хозяйства, предприятия по переработке скота и продуктов убоя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  <w:bookmarkEnd w:id="2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  <w:bookmarkEnd w:id="2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  <w:bookmarkEnd w:id="2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Практический опыт и/или профессиональная подготовка (краткосрочные курсы на базе организации образования или обучение на предприятии) при наличии общего, среднего образования, но не ниже основного среднего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без практического опыта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при наличии профессиональной подготовки, либо не менее 1 года на предыдущих позициях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 выполняемые обработчиком шкур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0"/>
        <w:gridCol w:w="10110"/>
      </w:tblGrid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2"/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Обрядка шкур крупного и мелкого рогатого скота: удаление прирезей мяса, жира, бахромок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3"/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Расстилка шкур на столе, просмотр, определение и учет производственных дефектов шкур всех видов скота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4"/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Обрядка шкур крупного и мелкого рогатого скота: удаление прирезей мяса, жира, бахромок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5"/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Расстилка шкур на столе, просмотр, определение и учет производственных дефектов шкур всех видов скота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6"/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навала со шкур вручную стругом (косой) или навалосгоночным рубанком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обработчиком шкур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6"/>
        <w:gridCol w:w="588"/>
        <w:gridCol w:w="1816"/>
        <w:gridCol w:w="8570"/>
      </w:tblGrid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  <w:bookmarkEnd w:id="218"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2"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Скребок, стеллаж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Удаление крови и грязи скребками под душем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3"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Барабан, тележки-козлы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Промывка шкур в барабанах. Навешивание шкур на тележки-козлы для стекания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4"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Скребок, стеллаж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Удаление крови и грязи скребками под душем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5"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4-1) Укладывание навальных шкур на стеллажи для размачивания навала и подача их к месту его удаления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6"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Промывка шкур в барабанах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обработчика шкур 2-го квалификационного уровня ОРК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1"/>
        <w:gridCol w:w="5721"/>
        <w:gridCol w:w="2145"/>
        <w:gridCol w:w="2593"/>
      </w:tblGrid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bookmarkEnd w:id="229"/>
          <w:bookmarkStart w:name="z37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  <w:bookmarkEnd w:id="232"/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Несет ответственность за собственное здоровье и безопасность, за здоровье и безопасность других, а также за защиту окружающей среды при выполнении им определенных задач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решать стандартные практические задачи для достижения поставленных результатов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техники безопасности и охраны труда.</w:t>
            </w:r>
          </w:p>
          <w:bookmarkEnd w:id="233"/>
          <w:bookmarkStart w:name="z38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режима и правил обработки навальных и без навальных шкур.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устройства и правил работы обслуживаемого оборудования и механизмов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компетенциям обработчика шкур 3-го квалификационного уровня ОРК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3"/>
        <w:gridCol w:w="5076"/>
        <w:gridCol w:w="3291"/>
        <w:gridCol w:w="2300"/>
      </w:tblGrid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bookmarkEnd w:id="237"/>
          <w:bookmarkStart w:name="z39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  <w:bookmarkEnd w:id="240"/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Несет ответственность за собственное здоровье и безопасность, за здоровье и безопасность других, а также за защиту окружающей среды при выполнении им определенных задач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решать стандартные практические задачи для достижения поставленных результатов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техники безопасности и охраны труда.</w:t>
            </w:r>
          </w:p>
          <w:bookmarkEnd w:id="241"/>
          <w:bookmarkStart w:name="z40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режима и правил обработки навальных и без навальных шкур.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устройства и правил работы обслуживаемого оборудования и механизмов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  <w:bookmarkEnd w:id="243"/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высказывается о способностях других, поощряет других выражать свое мнение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выбора способов действий по заданному инструкциям и коррекция действий в соответствии с условиями рабочей ситуации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технологических требований, предъявляемых к промывке шкур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4-1)</w:t>
            </w:r>
          </w:p>
          <w:bookmarkEnd w:id="244"/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 приспосабливается к изменениям на работе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коррекции действий в соответствии с условиями рабочей ситуации при выполнении обработки шкур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санитарных требований к сбору и обработке пищевого сырья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профессиональному стандарту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деятельности по переработке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мяса и мясных продуктов</w:t>
                  </w:r>
                </w:p>
              </w:tc>
            </w:tr>
          </w:tbl>
          <w:p/>
        </w:tc>
      </w:tr>
    </w:tbl>
    <w:bookmarkStart w:name="z41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4"/>
        <w:gridCol w:w="900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  <w:bookmarkEnd w:id="246"/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  <w:bookmarkEnd w:id="247"/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 Обработчик мясных туш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  <w:bookmarkEnd w:id="248"/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  <w:bookmarkEnd w:id="249"/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49, Производство мясных продуктов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  <w:bookmarkEnd w:id="250"/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мясных туш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  <w:bookmarkEnd w:id="251"/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2"/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 опыту работы обработчика мясных туш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9"/>
        <w:gridCol w:w="6721"/>
        <w:gridCol w:w="2409"/>
        <w:gridCol w:w="100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  <w:bookmarkEnd w:id="2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Убойные предприятия, пункты и цеха, фермерские хозяйства, предприятия по переработке скота и продуктов убоя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  <w:bookmarkEnd w:id="2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без практического опыта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 выполняемые обработчиком мясных туш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11401"/>
      </w:tblGrid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1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2"/>
        </w:tc>
        <w:tc>
          <w:tcPr>
            <w:tcW w:w="1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и мокрая обработка туш на линиях переработки скота и при подготовке сырья для колбасного, мясоконсервного производства и производства мясных полуфабрикатов, удаление побитостей и кровоподтеков, срезка пленок и бахромок, обезжиривание туши в соответствии с технологической инструкцией, отделение хвоста или курдюка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3"/>
        </w:tc>
        <w:tc>
          <w:tcPr>
            <w:tcW w:w="1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Промывка туш (полутуш) в моечных машинах, из шланга или гидрощетками, удаление остатков воды на туше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обработчиком мясных туш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530"/>
        <w:gridCol w:w="1194"/>
        <w:gridCol w:w="9382"/>
      </w:tblGrid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  <w:bookmarkEnd w:id="265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9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Нож, клеймо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Подрезка становой жилы, подготовка шпагата, подвязка петлей шеи и передних ног. Наложение клейм по упитанности на туши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0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Вода, нож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Промывка туш. Срезание ветеринарных и сортовых клейм, недопущение излишних отходов мяса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обработчика мясных туш 3-го квалификационного уровня ОРК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9"/>
        <w:gridCol w:w="4628"/>
        <w:gridCol w:w="3905"/>
        <w:gridCol w:w="2278"/>
      </w:tblGrid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bookmarkEnd w:id="273"/>
          <w:bookmarkStart w:name="z49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  <w:bookmarkEnd w:id="276"/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Несет ответственность за собственное здоровье и безопасность, за здоровье и безопасность других, а также за защиту окружающей среды при выполнении им определенных задач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решать стандартные практические задачи для достижения поставленных результатов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техники безопасности и охраны труда.</w:t>
            </w:r>
          </w:p>
          <w:bookmarkEnd w:id="277"/>
          <w:bookmarkStart w:name="z50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устройства обслуживаемого оборудования.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свойств мяса скота различных видов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  <w:bookmarkEnd w:id="279"/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высказывается о способностях других, поощряет других выражать свое мнение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выбора способов действий по заданному инструкциям и коррекция действий в соответствии с условиями рабочей ситуации при выполнении обработки мясных туш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правил пользования инструментами-ножами, мусатами.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требований технологической инструкции по зачистке сухой и мокрой обработке мясных туш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профессиональному стандарту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деятельности по переработке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мяса и мясных продуктов</w:t>
                  </w:r>
                </w:p>
              </w:tc>
            </w:tr>
          </w:tbl>
          <w:p/>
        </w:tc>
      </w:tr>
    </w:tbl>
    <w:bookmarkStart w:name="z51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2"/>
        <w:gridCol w:w="918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  <w:bookmarkEnd w:id="282"/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  <w:bookmarkEnd w:id="283"/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 Аппаратчик стерилизации мясного сырья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  <w:bookmarkEnd w:id="284"/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  <w:bookmarkEnd w:id="285"/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49, Производство мясных продуктов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  <w:bookmarkEnd w:id="286"/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стерилизации мясного сырья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  <w:bookmarkEnd w:id="287"/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8"/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 опыту работы аппаратчика стерилизации мясного сырья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7"/>
        <w:gridCol w:w="5912"/>
        <w:gridCol w:w="1480"/>
        <w:gridCol w:w="300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  <w:bookmarkEnd w:id="2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Убойные предприятия, пункты и цеха, фермерские хозяйства, предприятия по переработке скота и продуктов убоя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  <w:bookmarkEnd w:id="2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без практического опыта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при наличии профессиональной подготовки, либо не менее 1 года на предыдущих позициях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 выполняемые аппаратчиком стерилизации мясного сырья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7"/>
        <w:gridCol w:w="10393"/>
      </w:tblGrid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  <w:bookmarkEnd w:id="296"/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 (единицы профессионального стандарта)</w:t>
            </w:r>
          </w:p>
          <w:bookmarkEnd w:id="297"/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8"/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термической обработки условно годного мяса и субпродуктов в закрытых аппаратах, работающих под давлением в санитарных бойнях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9"/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и опробование оборудования, механическая очистка, промывка и его дезинфекция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0"/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Загрузка сырья и выгрузка готовой продукции, охлаждение ее и укладка в тару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аппаратчиком стерилизации мясного сырья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6"/>
        <w:gridCol w:w="1636"/>
        <w:gridCol w:w="2092"/>
        <w:gridCol w:w="6936"/>
      </w:tblGrid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  <w:bookmarkEnd w:id="302"/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  <w:bookmarkEnd w:id="303"/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  <w:bookmarkEnd w:id="304"/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(трудовые действия)</w:t>
            </w:r>
          </w:p>
          <w:bookmarkEnd w:id="305"/>
        </w:tc>
      </w:tr>
      <w:tr>
        <w:trPr>
          <w:trHeight w:val="30" w:hRule="atLeast"/>
        </w:trPr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6"/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Мясопродукты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по термообработке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Термическая обработка мяса и субпродуктов.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по термообработке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Датчики температуры и режимов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Регулирование температуры и давления в аппарате.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7"/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по термообработке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Моющие средства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Механическая очистка, промывка и дезинфекция.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8"/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Мясопродукты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Охлаждение ее и укладка в тару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аппаратчика стерилизации мясного сырья 3-го квалификационного уровня ОРК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2"/>
        <w:gridCol w:w="4793"/>
        <w:gridCol w:w="2921"/>
        <w:gridCol w:w="3044"/>
      </w:tblGrid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Личностные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 компетенции</w:t>
            </w:r>
          </w:p>
          <w:bookmarkEnd w:id="311"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  <w:bookmarkEnd w:id="312"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  <w:bookmarkEnd w:id="313"/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Несет ответственность за собственное здоровье и безопасность, за здоровье и безопасность других, а также за защиту окружающей среды при выполнении им определенных задач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стандартных и однотипных практических задач и достижение поставленных результатов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техники безопасности и охраны труда.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обслуживаемого оборудования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  <w:bookmarkEnd w:id="315"/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выражать недовольство по поводу бессмысленных затрат или неэффективности, но не делает конкретных шагов для улучшения ситуации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применять основные практические и познавательные навыки для выполнения несложных практических задач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Свойства мяса скота различных видов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  <w:bookmarkEnd w:id="316"/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высказывается о способностях других, поощряет других выражать свое мнение.</w:t>
            </w:r>
          </w:p>
          <w:bookmarkEnd w:id="317"/>
          <w:bookmarkStart w:name="z62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 приспосабливается к изменениям на работе.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Видит новые возможности и использует их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способа действий по заданному инструкциями и коррекция действий в соответствии с условиями рабочей ситуации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и правила эксплуатации оборудования, работающего под давлением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  <w:bookmarkEnd w:id="319"/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 работает в команде.</w:t>
            </w:r>
          </w:p>
          <w:bookmarkEnd w:id="320"/>
          <w:bookmarkStart w:name="z629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информирует других, делится всей нужной информацией.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базовые правила и предыдущий опыт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самоконтроля, само коррекции действий в простых производственных ситуациях при выполнении стерилизации мясного сырья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 готовое сырье (туши, органы), назначение их и режимы термической обработки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профессиональному стандарту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деятельности по переработке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мяса и мясных продуктов</w:t>
                  </w:r>
                </w:p>
              </w:tc>
            </w:tr>
          </w:tbl>
          <w:p/>
        </w:tc>
      </w:tr>
    </w:tbl>
    <w:bookmarkStart w:name="z63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2"/>
        <w:gridCol w:w="918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  <w:bookmarkEnd w:id="323"/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  <w:bookmarkEnd w:id="324"/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 Изготовитель натуральной колбасной оболочки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  <w:bookmarkEnd w:id="325"/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  <w:bookmarkEnd w:id="326"/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49, Производство мясных продуктов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  <w:bookmarkEnd w:id="327"/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натуральной колбасной оболочки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  <w:bookmarkEnd w:id="328"/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9"/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0"/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1"/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 опыту работы изготовителя натуральной колбасной оболочки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7"/>
        <w:gridCol w:w="5910"/>
        <w:gridCol w:w="1483"/>
        <w:gridCol w:w="30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  <w:bookmarkEnd w:id="3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Убойные предприятия, пункты и цеха, фермерские хозяйства, предприятия по переработке скота и продуктов убоя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  <w:bookmarkEnd w:id="3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Практический опыт и/или краткосрочное обучение (инструктаж) на рабочем месте и/или краткосрочные курсы при наличии основного среднего образования, но не ниже начального образования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(краткосрочные курсы на базе организации образования или обучение на предприятии) при наличии общего, среднего образования, но не ниже основного среднего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без практического опыта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при наличии профессиональной подготовки, либо не менее 1 года на предыдущих позициях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 выполняемые изготовителем натуральной колбасной оболочки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6"/>
        <w:gridCol w:w="10544"/>
      </w:tblGrid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3"/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обработке кишок на операциях дополнительной зачистки вручную свиных и бараньих черев, говяжьих кругов после обезжиривания на машине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4"/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обработке кишок на операциях дополнительной зачистки вручную свиных и бараньих черев, говяжьих кругов после обезжиривания на машине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5"/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кишечной оболочки для колбасного производства (замочка, промывка)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6"/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обработке кишок на операциях дополнительной зачистки вручную свиных и бараньих черев, говяжьих кругов после обезжиривания на машине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47"/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кишечной оболочки для колбасного производства (замочка, промывка)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48"/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Промывка в рассоле и укладка в соответствии с товарными отметками по сортам и калибрам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изготовителем натуральной колбасной оболочки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3"/>
        <w:gridCol w:w="1614"/>
        <w:gridCol w:w="911"/>
        <w:gridCol w:w="8512"/>
      </w:tblGrid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  <w:bookmarkEnd w:id="350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1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4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Бочка с кишечным сырьем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Емкость 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Выгрузка соленого кишечного сырья из 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Личные знания 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Подготовка инструмента, инвентаря, тары, проверка исправности водопровода и воздухопровода</w:t>
            </w:r>
          </w:p>
        </w:tc>
      </w:tr>
      <w:tr>
        <w:trPr>
          <w:trHeight w:val="30" w:hRule="atLeast"/>
        </w:trPr>
        <w:tc>
          <w:tcPr>
            <w:tcW w:w="1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5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Бочка с кишечным сырьем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Емкость 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Выгрузка соленого кишечного сырья из 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Личные знания 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Подготовка инструмента, инвентаря, тары, проверка исправности водопровода и воздухопровода</w:t>
            </w:r>
          </w:p>
        </w:tc>
      </w:tr>
      <w:tr>
        <w:trPr>
          <w:trHeight w:val="30" w:hRule="atLeast"/>
        </w:trPr>
        <w:tc>
          <w:tcPr>
            <w:tcW w:w="1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56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Кишки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нагнетатель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Сортировка и калибровка кишок (продувание их воздухом)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Кишки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Личные знания 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 Разбор кишок после замочки</w:t>
            </w:r>
          </w:p>
        </w:tc>
      </w:tr>
      <w:tr>
        <w:trPr>
          <w:trHeight w:val="30" w:hRule="atLeast"/>
        </w:trPr>
        <w:tc>
          <w:tcPr>
            <w:tcW w:w="1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7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Бочка с кишечным сырьем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Емкость 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4-1) Выгрузка соленого кишечного сырья из 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Личные знания 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4-2) Подготовка инструмента, инвентаря, тары, проверка исправности водопровода и воздухопровода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58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Кишки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нагнетатель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Сортировка и калибровка кишок (продувание их воздухом)</w:t>
            </w:r>
          </w:p>
        </w:tc>
      </w:tr>
      <w:tr>
        <w:trPr>
          <w:trHeight w:val="30" w:hRule="atLeast"/>
        </w:trPr>
        <w:tc>
          <w:tcPr>
            <w:tcW w:w="1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59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Кишки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Личные знания 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6-1) Разбор кишок после замочки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Кишки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Личные знания 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6-2) Выявление дефектов и нарезка по установленной длине в зависимости от вида и сорта вырабатываемых колбасных изделий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изготовителя натуральной колбасной оболочки 1-го квалификационного уровня ОРК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5"/>
        <w:gridCol w:w="6047"/>
        <w:gridCol w:w="2359"/>
        <w:gridCol w:w="1869"/>
      </w:tblGrid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bookmarkEnd w:id="362"/>
          <w:bookmarkStart w:name="z781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  <w:bookmarkEnd w:id="365"/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Несет ответственность за собственное здоровье и безопасность, за здоровье и безопасность других, а также за защиту окружающей среды при выполнении им определенных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решать практические задач при изготовлении натуральной колбасной оболочки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техники безопасности и охраны труда.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способов и приемов обработки кишок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компетенциям изготовителя натуральной колбасной оболочки 2-го квалификационного уровня ОРК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5305"/>
        <w:gridCol w:w="2717"/>
        <w:gridCol w:w="2502"/>
      </w:tblGrid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bookmarkEnd w:id="369"/>
          <w:bookmarkStart w:name="z797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  <w:bookmarkEnd w:id="372"/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Несет ответственность за собственное здоровье и безопасность, за здоровье и безопасность других, а также за защиту окружающей среды при выполнении им определенных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решать практические задач при изготовлении натуральной колбасной оболочки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техники безопасности и охраны труда.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способов и приемов обработки кишок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  <w:bookmarkEnd w:id="374"/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выражать недовольство по поводу бессмысленных затрат или неэффективности, но не делает конкретных шагов для улучшения ситуации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способа действий по заданному инструкциями в соответствии с условиями рабочей ситуации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стандартов на кишечное сырье и готовый фабрикат всех видов кишок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7. Требования к компетенциям изготовителя натуральной колбасной оболочки 3-го квалификационного уровня ОРК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3"/>
        <w:gridCol w:w="5076"/>
        <w:gridCol w:w="3092"/>
        <w:gridCol w:w="2499"/>
      </w:tblGrid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  <w:bookmarkEnd w:id="378"/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Несет ответственность за собственное здоровье и безопасность, за здоровье и безопасность других, а также за защиту окружающей среды при выполнении им определенных задач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решать практические задач при изготовлении натуральной колбасной оболочки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техники безопасности и охраны труда.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способов и приемов обработки кишок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</w:t>
            </w:r>
          </w:p>
          <w:bookmarkEnd w:id="380"/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выражать недовольство по поводу бессмысленных затрат или неэффективности, но не делает конкретных шагов для улучшения ситуации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выбора способов действий по заданным инструкциям в соответствии с условиями рабочей ситуации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стандартов на кишечное сырье и готовый фабрикат всех видов кишок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  <w:bookmarkEnd w:id="381"/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высказывается о способностях других, поощряет других выражать свое мнение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выбора способа действий по обработке кишок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признаков прижизненных пороков и производственных дефектов кишок и способы их выявления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</w:t>
            </w:r>
          </w:p>
          <w:bookmarkEnd w:id="382"/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 приспосабливается к изменениям на работе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способа действий по заданным инструкциям при изготовлении колбасной оболочки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устройств и правил эксплуатации оборудования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4-1)</w:t>
            </w:r>
          </w:p>
          <w:bookmarkEnd w:id="383"/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Видит новые возможности и использует их</w:t>
            </w:r>
          </w:p>
          <w:bookmarkEnd w:id="384"/>
          <w:bookmarkStart w:name="z845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 работает в команде</w:t>
            </w:r>
          </w:p>
          <w:bookmarkEnd w:id="385"/>
          <w:bookmarkStart w:name="z846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информирует других, делится всей нужной информацией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базовые правила, опирается на предыдущий опыт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самоконтроля, само коррекции действий в простых производственных ситуациях по изготовлению натуральной колбасной оболочки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требования, предъявляемые к оболочкам для видов вырабатываемых колбасных изделий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профессиональному стандарту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деятельности по переработке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мяса и мясных продуктов</w:t>
                  </w:r>
                </w:p>
              </w:tc>
            </w:tr>
          </w:tbl>
          <w:p/>
        </w:tc>
      </w:tr>
    </w:tbl>
    <w:bookmarkStart w:name="z852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2"/>
        <w:gridCol w:w="918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  <w:bookmarkEnd w:id="388"/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  <w:bookmarkEnd w:id="389"/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 Аппаратчик термической обработки мясопродуктов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  <w:bookmarkEnd w:id="390"/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  <w:bookmarkEnd w:id="391"/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49, Производство мясных продуктов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  <w:bookmarkEnd w:id="392"/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термической обработки мясопродуктов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  <w:bookmarkEnd w:id="393"/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94"/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5"/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 опыту работы аппаратчика термической обработки мясопродуктов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7"/>
        <w:gridCol w:w="5912"/>
        <w:gridCol w:w="1480"/>
        <w:gridCol w:w="300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  <w:bookmarkEnd w:id="3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Убойные предприятия, пункты и цеха, фермерские хозяйства, предприятия по переработке скота и продуктов убоя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  <w:bookmarkEnd w:id="4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без практического опыта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при наличии профессиональной подготовки, либо не менее 1 года на предыдущих позициях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повышенного уровня (дополнительная профессиональная подготовка), практический опыт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 работы не менее 3-х лет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 выполняемые аппаратчиком термической обработки мясопродуктов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3"/>
        <w:gridCol w:w="9727"/>
      </w:tblGrid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6"/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бланшировки и обжаривания мясопродуктов в котлах и на плитах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7"/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по показаниям контрольно-измерительных приборов давления пара и температурного режима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08"/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продукта на дальнейшую обработку в консервное производство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9"/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копчения тушек и мяса птицы в коптильных камерах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10"/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температурного режима, наблюдение за продолжительностью технологического процесса и определение готовности продукта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11"/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показателей качества колбасных изделий, ее соответствия нормативно-технической документации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12"/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контрольно-измерительных приборов, дымогенераторов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6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аппаратчиком термической обработки мясопродуктов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0"/>
        <w:gridCol w:w="1018"/>
        <w:gridCol w:w="1539"/>
        <w:gridCol w:w="8333"/>
      </w:tblGrid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  <w:bookmarkEnd w:id="414"/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8"/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Бланширование и обжаривание мясопродуктов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9"/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Контрольно-измерительные приборы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Регулирование давления пара и температурного режима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20"/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Мясопродукты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Передача продукта на дальнейшую обработку в консервное производство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1"/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Мясопродукты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Коптильная установка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4-1) Загрузка сырья и выгрузка готового продукта 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24"/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Коптильная установка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Контрольно-измерительные приборы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Регулирование температурного режима, наблюдение за продолжительностью технологического процесса и определение готовности продукта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26"/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Колбасные изделия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6-1) Контроль показателей качества колбасных изделий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27"/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Чистящие средства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7-1) Чистка оборудования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3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аппаратчика термической обработки мясопродуктов 3-го квалификационного уровня ОРК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4"/>
        <w:gridCol w:w="5792"/>
        <w:gridCol w:w="2171"/>
        <w:gridCol w:w="2473"/>
      </w:tblGrid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bookmarkEnd w:id="430"/>
          <w:bookmarkStart w:name="z977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  <w:bookmarkEnd w:id="433"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Несет ответственность за собственное здоровье и безопасность, за здоровье и безопасность других, а также за защиту окружающей среды при выполнении им определенных задач</w:t>
            </w:r>
          </w:p>
          <w:bookmarkEnd w:id="434"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решать стандартных задач при термической обработке мясопродуктов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техники безопасности и охраны труда.</w:t>
            </w:r>
          </w:p>
          <w:bookmarkEnd w:id="435"/>
          <w:bookmarkStart w:name="z988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устройства обслуживаемого оборудования.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способов определения окончания процессов обработки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  <w:bookmarkEnd w:id="437"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высказывается о способностях других, поощряет других выражать свое мнение Хорошо работает в команде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выбора режимов обработки мясопродуктов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 пользования контрольно-измерительными приборами и режимов обработки мясопродуктов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  <w:bookmarkEnd w:id="438"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информирует других, делится всей нужной информацией.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базовые правила и предыдущий опыт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применять знания норм расхода сырья и вспомогательных материалов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норм расхода сырья и вспомогательных материалов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2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компетенциям аппаратчика термической обработки мясопродуктов 4-го квалификационного уровня ОРК</w:t>
      </w:r>
    </w:p>
    <w:bookmarkEnd w:id="4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4"/>
        <w:gridCol w:w="5792"/>
        <w:gridCol w:w="2171"/>
        <w:gridCol w:w="2473"/>
      </w:tblGrid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bookmarkEnd w:id="442"/>
          <w:bookmarkStart w:name="z1006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4-1)</w:t>
            </w:r>
          </w:p>
          <w:bookmarkEnd w:id="445"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Несет ответственность за собственное здоровье и безопасность, за здоровье и безопасность других, а также за защиту окружающей среды при выполнении им определенных задач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решать стандартных задач при термической обработке мясопродуктов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техники безопасности и охраны труда.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способов определения окончания процессов обработки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</w:t>
            </w:r>
          </w:p>
          <w:bookmarkEnd w:id="447"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Видит новые возможности и использует их</w:t>
            </w:r>
          </w:p>
          <w:bookmarkEnd w:id="4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выбора режимов обработки мясопродуктов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 пользования контрольно-измерительными приборами и режимов обработки мясопродуктов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6-1)</w:t>
            </w:r>
          </w:p>
          <w:bookmarkEnd w:id="449"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информирует других, делится всей нужной информацией</w:t>
            </w:r>
          </w:p>
          <w:bookmarkEnd w:id="4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применять знания норм расхода сырья и вспомогательных материалов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норм расхода сырья и вспомогательных материалов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7-1)</w:t>
            </w:r>
          </w:p>
          <w:bookmarkEnd w:id="451"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базовые правила, а также опирается на здравый смысл и предыдущий опыт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применять знания устройства оборудования при его обслуживании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устройства обслуживаемого оборудования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профессиональному стандарту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деятельности по переработке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мяса и мясных продуктов</w:t>
                  </w:r>
                </w:p>
              </w:tc>
            </w:tr>
          </w:tbl>
          <w:p/>
        </w:tc>
      </w:tr>
    </w:tbl>
    <w:bookmarkStart w:name="z103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0"/>
        <w:gridCol w:w="93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  <w:bookmarkEnd w:id="453"/>
        </w:tc>
      </w:tr>
      <w:tr>
        <w:trPr>
          <w:trHeight w:val="30" w:hRule="atLeast"/>
        </w:trPr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  <w:bookmarkEnd w:id="454"/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 Оператор автомата по производству полуфабрикатов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  <w:bookmarkEnd w:id="455"/>
        </w:tc>
      </w:tr>
      <w:tr>
        <w:trPr>
          <w:trHeight w:val="30" w:hRule="atLeast"/>
        </w:trPr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  <w:bookmarkEnd w:id="456"/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49, Производство мясных продуктов</w:t>
            </w:r>
          </w:p>
        </w:tc>
      </w:tr>
      <w:tr>
        <w:trPr>
          <w:trHeight w:val="30" w:hRule="atLeast"/>
        </w:trPr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  <w:bookmarkEnd w:id="457"/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автомата по производству полуфабрикатов</w:t>
            </w:r>
          </w:p>
        </w:tc>
      </w:tr>
      <w:tr>
        <w:trPr>
          <w:trHeight w:val="30" w:hRule="atLeast"/>
        </w:trPr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  <w:bookmarkEnd w:id="458"/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9"/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60"/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9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 опыту работы оператора автомата по производству полуфабрикатов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0"/>
        <w:gridCol w:w="6446"/>
        <w:gridCol w:w="1617"/>
        <w:gridCol w:w="215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  <w:bookmarkEnd w:id="4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Убойные предприятия, пункты и цеха, фермерские хозяйства, предприятия по переработке скота и продуктов убоя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  <w:bookmarkEnd w:id="4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(краткосрочные курсы на базе организации образования или обучение на предприятии) при наличии общего, среднего образования, но не ниже основного среднего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без практического опыта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на 2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3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 выполняемые оператором автомата по производству полуфабрикатов</w:t>
      </w:r>
    </w:p>
    <w:bookmarkEnd w:id="4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1263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1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1"/>
        </w:tc>
        <w:tc>
          <w:tcPr>
            <w:tcW w:w="1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изготовлению рубленых полуфабрикатов: котлет, фарша, бифштексов, фрикаделек и пельменей на автомате - подача и укладка лотков на транспортер автомата, отбраковка полуфабрикатов с дефектами, подравнивание их на стыках лотков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2"/>
        </w:tc>
        <w:tc>
          <w:tcPr>
            <w:tcW w:w="1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Подача ящиков (коробок) с продукцией на экспедицию или холодильник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73"/>
        </w:tc>
        <w:tc>
          <w:tcPr>
            <w:tcW w:w="1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Сборка, разборка, чистка и промывка оборудования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8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оператором автомата по производству полуфабрикатов</w:t>
      </w:r>
    </w:p>
    <w:bookmarkEnd w:id="4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625"/>
        <w:gridCol w:w="1349"/>
        <w:gridCol w:w="9459"/>
      </w:tblGrid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  <w:bookmarkEnd w:id="475"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9"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Фарш,</w:t>
            </w:r>
          </w:p>
          <w:bookmarkEnd w:id="480"/>
          <w:bookmarkStart w:name="z1109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бифштекс,</w:t>
            </w:r>
          </w:p>
          <w:bookmarkEnd w:id="481"/>
          <w:bookmarkStart w:name="z1110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фрикадельки,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котлетами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Ящики, рабочая одежда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Укладка фарша, бифштексов, фрикаделек и лотков с котлетами в ящики (коробки) с соблюдением технологических требований к упаковке и транспортировке продукции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3"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Фарш,</w:t>
            </w:r>
          </w:p>
          <w:bookmarkEnd w:id="484"/>
          <w:bookmarkStart w:name="z1117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бифштекс,</w:t>
            </w:r>
          </w:p>
          <w:bookmarkEnd w:id="485"/>
          <w:bookmarkStart w:name="z1118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фрикадельки,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котлетами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Автоматическая линия, рабочая одежда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Регулирование работы автомата или линии, обеспечение равномерного поступления фарша, панировочных сухарей, подачи лотков, наблюдение за правильной формовкой, дозировкой и панировкой в зависимости от вида изготовляемой продукции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7"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Автоматическая линия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Вода,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моющие средства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Сборка, разборка, чистка и промывка оборудования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9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оператора автоматов по производству полуфабрикатов 2-го квалификационного уровня ОРК</w:t>
      </w:r>
    </w:p>
    <w:bookmarkEnd w:id="4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5521"/>
        <w:gridCol w:w="2285"/>
        <w:gridCol w:w="2718"/>
      </w:tblGrid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bookmarkEnd w:id="491"/>
          <w:bookmarkStart w:name="z1133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  <w:bookmarkEnd w:id="494"/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Несет ответственность за собственное здоровье и безопасность, за здоровье и безопасность других, а также за защиту окружающей среды при выполнении им определенных задач</w:t>
            </w:r>
          </w:p>
          <w:bookmarkEnd w:id="495"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применять знания и навыки по формовке всего ассортимента продукции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техники безопасности и охраны труда.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устройства обслуживаемого оборудования, технологические требования по формовке всего ассортимента продукции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  <w:bookmarkEnd w:id="497"/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 приспосабливается к изменениям на работе,</w:t>
            </w:r>
          </w:p>
          <w:bookmarkEnd w:id="498"/>
          <w:bookmarkStart w:name="z1148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видит новые возможности и использует их,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 работает в команде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способов устранения брака формовки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способов устранения брака формовки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3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компетенциям оператора автоматов по производству полуфабрикатов 3-го квалификационного уровня ОРК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5521"/>
        <w:gridCol w:w="2285"/>
        <w:gridCol w:w="2718"/>
      </w:tblGrid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bookmarkEnd w:id="502"/>
          <w:bookmarkStart w:name="z1157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  <w:bookmarkEnd w:id="505"/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Несет ответственность за собственное здоровье и безопасность, за здоровье и безопасность других, а также за защиту окружающей среды при выполнении им определенных задач</w:t>
            </w:r>
          </w:p>
          <w:bookmarkEnd w:id="506"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применять знания и навыки по формовке всего ассортимента продукции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техники безопасности и охраны труда.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устройства обслуживаемого оборудования, технологические требования по формовке всего ассортимента продукции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  <w:bookmarkEnd w:id="508"/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 приспосабливается к изменениям на работе,</w:t>
            </w:r>
          </w:p>
          <w:bookmarkEnd w:id="509"/>
          <w:bookmarkStart w:name="z1172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видит новые возможности и использует их,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 работает в команде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способов устранения брака формовки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способов устранения брака формовки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  <w:bookmarkEnd w:id="511"/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информирует других, делится всей нужной информацией.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базовые правила и предыдущий опыт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укладки и упаковки полуфабрикатов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требований, предъявляемые к укладке и упаковке полуфабрикатов и применяемой таре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профессиональному стандарту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деятельности по переработке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мяса и мясных продуктов</w:t>
                  </w:r>
                </w:p>
              </w:tc>
            </w:tr>
          </w:tbl>
          <w:p/>
        </w:tc>
      </w:tr>
    </w:tbl>
    <w:bookmarkStart w:name="z1184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5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0"/>
        <w:gridCol w:w="93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  <w:bookmarkEnd w:id="514"/>
        </w:tc>
      </w:tr>
      <w:tr>
        <w:trPr>
          <w:trHeight w:val="30" w:hRule="atLeast"/>
        </w:trPr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  <w:bookmarkEnd w:id="515"/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 Оператор автоматической линии производства сосисок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  <w:bookmarkEnd w:id="516"/>
        </w:tc>
      </w:tr>
      <w:tr>
        <w:trPr>
          <w:trHeight w:val="30" w:hRule="atLeast"/>
        </w:trPr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  <w:bookmarkEnd w:id="517"/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49, Производство мясных продуктов</w:t>
            </w:r>
          </w:p>
        </w:tc>
      </w:tr>
      <w:tr>
        <w:trPr>
          <w:trHeight w:val="30" w:hRule="atLeast"/>
        </w:trPr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  <w:bookmarkEnd w:id="518"/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автоматической линии производства сосисок</w:t>
            </w:r>
          </w:p>
        </w:tc>
      </w:tr>
      <w:tr>
        <w:trPr>
          <w:trHeight w:val="30" w:hRule="atLeast"/>
        </w:trPr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  <w:bookmarkEnd w:id="519"/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0"/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4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 опыту работы оператора автоматической линии производства сосисок</w:t>
      </w:r>
    </w:p>
    <w:bookmarkEnd w:id="5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4"/>
        <w:gridCol w:w="3305"/>
        <w:gridCol w:w="829"/>
        <w:gridCol w:w="513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  <w:bookmarkEnd w:id="5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Убойные предприятия, пункты и цеха, фермерские хозяйства, предприятия по переработке скота и продуктов убоя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  <w:bookmarkEnd w:id="5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повышенного уровня (дополнительная профессиональная подготовка), практический опыт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при наличии професииональной подготовки, либо не менее 3-х лет на предыдущих позициях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4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 выполняемые оператором автоматической линии производства сосисок</w:t>
      </w:r>
    </w:p>
    <w:bookmarkEnd w:id="5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11484"/>
      </w:tblGrid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1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0"/>
        </w:tc>
        <w:tc>
          <w:tcPr>
            <w:tcW w:w="1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производства сосисок на автоматической линии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1"/>
        </w:tc>
        <w:tc>
          <w:tcPr>
            <w:tcW w:w="1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за работой нагнетателя фарша, агрегата формования, автомата ориентации и раскладки, технологического блока (камеры обжарки, варки, охлаждения), технологического конвейера, оборудования по автоматической упаковке, а также систем приготовления холодного воздуха, гидроприводных механизмов, средств контрольно-измерительных приборов и автоматики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2"/>
        </w:tc>
        <w:tc>
          <w:tcPr>
            <w:tcW w:w="1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параметров технологического режима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9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оператором автоматической линии производства сосисок</w:t>
      </w:r>
    </w:p>
    <w:bookmarkEnd w:id="5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1"/>
        <w:gridCol w:w="1329"/>
        <w:gridCol w:w="1841"/>
        <w:gridCol w:w="7289"/>
      </w:tblGrid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  <w:bookmarkEnd w:id="534"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8"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линия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 измерительные приборы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Проверка работы автомата на холостом ходу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9"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линия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Наблюдение за работой линии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0"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линия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 измерительные приборы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Контроль за работой автомата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3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оператора автоматической линии производства сосисок 4-го квалификационного уровня ОРК</w:t>
      </w:r>
    </w:p>
    <w:bookmarkEnd w:id="5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8"/>
        <w:gridCol w:w="4841"/>
        <w:gridCol w:w="3139"/>
        <w:gridCol w:w="2762"/>
      </w:tblGrid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bookmarkEnd w:id="543"/>
          <w:bookmarkStart w:name="z1267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  <w:bookmarkEnd w:id="546"/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Несет ответственность за собственное здоровье и безопасность, за здоровье и безопасность других, а также за защиту окружающей среды при выполнении им определенных задач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применять знания устройства и правила наладки машин и аппаратов, входящих в состав автоматической линии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техники безопасности и охраны труда.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устройства и правил наладки машин и аппаратов, входящих в состав автоматической линии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  <w:bookmarkEnd w:id="548"/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высказывается о способностях других, поощряет других выражать свое мнение.</w:t>
            </w:r>
          </w:p>
          <w:bookmarkEnd w:id="549"/>
          <w:bookmarkStart w:name="z1281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 приспосабливается к изменениям на работе.</w:t>
            </w:r>
          </w:p>
          <w:bookmarkEnd w:id="550"/>
          <w:bookmarkStart w:name="z1282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Видит новые возможности и использует их.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 работает в команд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применять навыки работы с приборами контрольно-измерительных приборов и автоматики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 работы с приборами контрольно-измерительных приборов и автоматики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  <w:bookmarkEnd w:id="552"/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информирует других, делится всей нужной информацией.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базовые правила, а также опирается на здравый смысл и предыдущий опыт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применять знания технологических режимов обработки сырья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технологических режимов обработки сырья.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стандартов на готовую продукцию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профессиональному стандарту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деятельности по переработке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мяса и мясных продуктов</w:t>
                  </w:r>
                </w:p>
              </w:tc>
            </w:tr>
          </w:tbl>
          <w:p/>
        </w:tc>
      </w:tr>
    </w:tbl>
    <w:bookmarkStart w:name="z1295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5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2"/>
        <w:gridCol w:w="918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  <w:bookmarkEnd w:id="556"/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  <w:bookmarkEnd w:id="557"/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 Аппаратчик пастеризации яичной массы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  <w:bookmarkEnd w:id="558"/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  <w:bookmarkEnd w:id="559"/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49, Птицепереработка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  <w:bookmarkEnd w:id="560"/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пастеризации яичной массы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  <w:bookmarkEnd w:id="561"/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2"/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5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 опыту работы аппаратчика пастеризации яичной массы</w:t>
      </w:r>
    </w:p>
    <w:bookmarkEnd w:id="5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7"/>
        <w:gridCol w:w="5912"/>
        <w:gridCol w:w="1480"/>
        <w:gridCol w:w="300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  <w:bookmarkEnd w:id="5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Убойные предприятия, пункты и цеха, фермерские хозяйства, предприятия по переработке скота и продуктов убоя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9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3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  <w:bookmarkEnd w:id="5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без практического опыта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при наличии профессиональной подготовки, либо не менее 1 года на предыдущих позициях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5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 выполняемые аппаратчиком пастеризации яичной массы</w:t>
      </w:r>
    </w:p>
    <w:bookmarkEnd w:id="5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10940"/>
      </w:tblGrid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2"/>
        </w:tc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пастеризации, выдержки и охлаждения яичной массы в пластинчатой пастеризационно-охладительной установке по строго определенному режиму (время и температура)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73"/>
        </w:tc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по показаниям контрольно-измерительных приборов процессов пастеризации, выдержки и охлаждения, давления, температуры, подачи пара и охлаждающей воды в соответствии с заданными температурными режимами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4"/>
        </w:tc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готовой продукции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0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аппаратчиком пастеризации яичной массы</w:t>
      </w:r>
    </w:p>
    <w:bookmarkEnd w:id="5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1573"/>
        <w:gridCol w:w="1573"/>
        <w:gridCol w:w="7713"/>
      </w:tblGrid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  <w:bookmarkEnd w:id="576"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4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6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0"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Пастеризационно-охладительная установка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Наладка оборудования и устранение неисправностей в его работе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4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81"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Яичная масса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Пастеризационно-охладительная установка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Подача яичной массы в пастеризационно-охладительную установку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82"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Пастеризационно-охладительная установка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Моющие средства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Чистка и мойка оборудования дезинфицирующими растворами с разборкой и сборкой оборудования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4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аппаратчика пастеризации яичной массы 3-го квалификационного уровня ОРК</w:t>
      </w:r>
    </w:p>
    <w:bookmarkEnd w:id="5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4392"/>
        <w:gridCol w:w="2561"/>
        <w:gridCol w:w="3934"/>
      </w:tblGrid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5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bookmarkEnd w:id="585"/>
          <w:bookmarkStart w:name="z1378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0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4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  <w:bookmarkEnd w:id="588"/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Несет ответственность за собственное здоровье и безопасность, за здоровье и безопасность других, а также за защиту окружающей среды при выполнении им определенных задач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применять знания устройства и принципов работы пластинчатой пастеризационно-охладительной установки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7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техники безопасности и охраны труда.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устройства и принципов работы пластинчатой пастеризационно-охладительной установки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  <w:bookmarkEnd w:id="590"/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1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высказывается о способностях других, поощряет других выражать свое мнение.</w:t>
            </w:r>
          </w:p>
          <w:bookmarkEnd w:id="591"/>
          <w:bookmarkStart w:name="z1392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 приспосабливается к изменениям на работе.</w:t>
            </w:r>
          </w:p>
          <w:bookmarkEnd w:id="592"/>
          <w:bookmarkStart w:name="z1393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Видит новые возможности и использует их.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 работает в команде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по обслуживанию, регулировке и наладке оборудования, контрольно-измерительных и сигнальных приборов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 работы на аппаратах под давлением, инструкции по обслуживанию, регулировке и наладке оборудования, контрольно-измерительных и сигнальных приборов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8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  <w:bookmarkEnd w:id="594"/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информирует других, делится всей нужной информацией.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базовые правила, а также опирается на здравый смысл и предыдущий опыт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знаний инструкций по мойке и профилактической дезинфекции на предприятиях мясной и птицеперерабатывающей промышленности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инструкций по мойке и профилактической дезинфекции на предприятиях мясной и птицеперерабатывающей промышленности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2"/>
              <w:gridCol w:w="4524"/>
            </w:tblGrid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профессиональному стандарту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деятельности по переработке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мяса и мясных продуктов</w:t>
                  </w:r>
                </w:p>
              </w:tc>
            </w:tr>
          </w:tbl>
          <w:p/>
        </w:tc>
      </w:tr>
    </w:tbl>
    <w:bookmarkStart w:name="z1405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5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2"/>
        <w:gridCol w:w="918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6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  <w:bookmarkEnd w:id="597"/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8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  <w:bookmarkEnd w:id="598"/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 Аппаратчик сушки яичной массы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1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  <w:bookmarkEnd w:id="599"/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3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  <w:bookmarkEnd w:id="600"/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49, Птицепереработка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6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  <w:bookmarkEnd w:id="601"/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сушки яичной массы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9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  <w:bookmarkEnd w:id="602"/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03"/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5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 опыту работы аппаратчика сушки яичной массы</w:t>
      </w:r>
    </w:p>
    <w:bookmarkEnd w:id="6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7"/>
        <w:gridCol w:w="5912"/>
        <w:gridCol w:w="1480"/>
        <w:gridCol w:w="300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6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  <w:bookmarkEnd w:id="6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Убойные предприятия, пункты и цеха, фермерские хозяйства, предприятия по переработке скота и продуктов убоя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9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3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7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  <w:bookmarkEnd w:id="6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1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без практического опыта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при наличии профессиональной подготовки, либо не менее 1 года на предыдущих позициях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5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 выполняемые аппаратчиком сушки яичной массы</w:t>
      </w:r>
    </w:p>
    <w:bookmarkEnd w:id="6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0"/>
        <w:gridCol w:w="10420"/>
      </w:tblGrid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6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10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1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3"/>
        </w:tc>
        <w:tc>
          <w:tcPr>
            <w:tcW w:w="10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сушки яичной массы на специальном оборудовании</w:t>
            </w: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4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14"/>
        </w:tc>
        <w:tc>
          <w:tcPr>
            <w:tcW w:w="10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состояния и подготовка к работе оборудования для сушки</w:t>
            </w: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7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15"/>
        </w:tc>
        <w:tc>
          <w:tcPr>
            <w:tcW w:w="10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за работой установки, процессом сушки и показаниями контрольно-измерительных приборов и периодическая запись в журнал показаний приборов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0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аппаратчиком сушки яичной массы</w:t>
      </w:r>
    </w:p>
    <w:bookmarkEnd w:id="6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2133"/>
        <w:gridCol w:w="1486"/>
        <w:gridCol w:w="7518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1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  <w:bookmarkEnd w:id="617"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4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6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9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1"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Яичная масса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Измерительные приборы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Проверка качества поступающей на сушку яичной массы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4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22"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Яичная масса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подачи яичной массы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Регулирование подачи яичной массы и температурного режима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9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23"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сушки и подачи яичной массы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Моющие средства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Промывка и установка диска, прочистка или смена форсунок, чистка оборудования и смазка механизмов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4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аппаратчика сушки яичной массы 3-го квалификационного уровня ОРК</w:t>
      </w:r>
    </w:p>
    <w:bookmarkEnd w:id="6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4371"/>
        <w:gridCol w:w="4200"/>
        <w:gridCol w:w="2323"/>
      </w:tblGrid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7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bookmarkEnd w:id="626"/>
          <w:bookmarkStart w:name="z1488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0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4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  <w:bookmarkEnd w:id="629"/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Несет ответственность за собственное здоровье и безопасность, за здоровье и безопасность других, а также за защиту окружающей среды при выполнении им определенных задач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применять знания физико-химических свойств яйца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7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техники безопасности и охраны труда;</w:t>
            </w:r>
          </w:p>
          <w:bookmarkEnd w:id="630"/>
          <w:bookmarkStart w:name="z1498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физико-химических свойств яйца;</w:t>
            </w:r>
          </w:p>
          <w:bookmarkEnd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требований, предъявляемых к качеству поступающей на сушку яичной массы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1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  <w:bookmarkEnd w:id="632"/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2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высказывается о способностях других, поощряет других выражать свое мнение.</w:t>
            </w:r>
          </w:p>
          <w:bookmarkEnd w:id="633"/>
          <w:bookmarkStart w:name="z1503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 приспосабливается к изменениям на работе.</w:t>
            </w:r>
          </w:p>
          <w:bookmarkEnd w:id="634"/>
          <w:bookmarkStart w:name="z1504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Видит новые возможности и использует их.</w:t>
            </w:r>
          </w:p>
          <w:bookmarkEnd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 работает в команде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выбора режимов работы сушильной установки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7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режимов работы сушильной установки;</w:t>
            </w:r>
          </w:p>
          <w:bookmarkEnd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стандартов и технических условий на меланж, сухой яичный порошок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0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  <w:bookmarkEnd w:id="637"/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информирует других, делится всей нужной информацией.</w:t>
            </w:r>
          </w:p>
          <w:bookmarkEnd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базовые правила, предыдущий опыт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применять основные практические и познавательные навыки для выполнения несложных практических задач, демонстрируя навыки самоконтроля, само коррекции действий в простых производственных ситуациях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инструкций по мойке и профилактической дезинфекции на предприятиях мясной и птицеперерабатывающей промышленности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2"/>
              <w:gridCol w:w="4524"/>
            </w:tblGrid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профессиональному стандарту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деятельности по переработке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мяса и мясных продуктов</w:t>
                  </w:r>
                </w:p>
              </w:tc>
            </w:tr>
          </w:tbl>
          <w:p/>
        </w:tc>
      </w:tr>
    </w:tbl>
    <w:bookmarkStart w:name="z1517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6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2"/>
        <w:gridCol w:w="918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8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  <w:bookmarkEnd w:id="640"/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0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  <w:bookmarkEnd w:id="641"/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 Оператор термокамер и термоагрегатов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3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  <w:bookmarkEnd w:id="642"/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5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  <w:bookmarkEnd w:id="643"/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49, Производство мясных продуктов 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8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  <w:bookmarkEnd w:id="644"/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термокамер и термоагрегатов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1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  <w:bookmarkEnd w:id="645"/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4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46"/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7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 опыту работы оператора термокамер и термоагрегатов</w:t>
      </w:r>
    </w:p>
    <w:bookmarkEnd w:id="6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4"/>
        <w:gridCol w:w="3305"/>
        <w:gridCol w:w="829"/>
        <w:gridCol w:w="513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8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  <w:bookmarkEnd w:id="6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Убойные предприятия, пункты и цеха, фермерские хозяйства, предприятия по переработке скота и продуктов убоя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1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</w:t>
            </w:r>
          </w:p>
          <w:bookmarkEnd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5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</w:t>
            </w:r>
          </w:p>
          <w:bookmarkEnd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9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  <w:bookmarkEnd w:id="6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3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повышенного уровня (дополнительная профессиональная подготовка), практический опыт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при наличии профессиональной подготовки, либо не менее 3-х лет на предыдущих позициях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7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 выполняемые оператором термокамер и термоагрегатов</w:t>
      </w:r>
    </w:p>
    <w:bookmarkEnd w:id="6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3"/>
        <w:gridCol w:w="9727"/>
      </w:tblGrid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8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bookmarkEnd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0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bookmarkEnd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3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6"/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технологического процесса термической обработки колбасных изделий высшего сорта в термокамерах и термоагрегатах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57"/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показателей качества готовой продукции, ее соответствия нормативно-технической документации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58"/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контрольно-измерительных приборов, дымогенераторов, периодическая их чистка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2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оператором термокамер и термоагрегатов</w:t>
      </w:r>
    </w:p>
    <w:bookmarkEnd w:id="6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2"/>
        <w:gridCol w:w="684"/>
        <w:gridCol w:w="1683"/>
        <w:gridCol w:w="8391"/>
      </w:tblGrid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3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  <w:bookmarkEnd w:id="660"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4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bookmarkEnd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6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bookmarkEnd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8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bookmarkEnd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1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4"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Мясопродукты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Нормативно-технические требования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Контроль показателей качества готовой продукции, ее соответствия нормативно-технической документации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6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65"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Термокамера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Соблюдение санитарно-гигиенического режима в камерах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1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66"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Честящие средства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Чистка и мойка оборудования дезинфицирующими растворами с разборкой и сборкой оборудования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6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оператора термокамер и термоагрегатов 4-го квалификационного уровня ОРК</w:t>
      </w:r>
    </w:p>
    <w:bookmarkEnd w:id="6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"/>
        <w:gridCol w:w="4351"/>
        <w:gridCol w:w="2991"/>
        <w:gridCol w:w="3558"/>
      </w:tblGrid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7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bookmarkEnd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9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bookmarkEnd w:id="669"/>
          <w:bookmarkStart w:name="z1600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bookmarkEnd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2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bookmarkEnd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6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  <w:bookmarkEnd w:id="672"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7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Несет ответственность за собственное здоровье и безопасность, за здоровье и безопасность других, а также за защиту окружающей среды при выполнении им определенных задач </w:t>
            </w:r>
          </w:p>
          <w:bookmarkEnd w:id="6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выявления и устранения неполадок и дефектов в работе отдельных узлов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0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техники безопасности и охраны труда.</w:t>
            </w:r>
          </w:p>
          <w:bookmarkEnd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устройства и принципов действия контрольно-измерительных приборов, способы выявления и устранения неполадок и дефектов в работе отдельных узлов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3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  <w:bookmarkEnd w:id="675"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4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высказывается о способностях других, поощряет других выражать свое мнение.</w:t>
            </w:r>
          </w:p>
          <w:bookmarkEnd w:id="676"/>
          <w:bookmarkStart w:name="z1615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 приспосабливается к изменениям на работе.</w:t>
            </w:r>
          </w:p>
          <w:bookmarkEnd w:id="677"/>
          <w:bookmarkStart w:name="z1616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Видит новые возможности и использует их.</w:t>
            </w:r>
          </w:p>
          <w:bookmarkEnd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 работает в команде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применять знаний схем и правил обслуживания паровых, воздушных и водяных коммуникаций, рецептуру готовой продукции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схем и правил обслуживания паровых, воздушных и водяных коммуникаций, рецептуру готовой продукции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1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  <w:bookmarkEnd w:id="679"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2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информирует других, делится всей нужной информацией.</w:t>
            </w:r>
          </w:p>
          <w:bookmarkEnd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базовые правила и предыдущий опыт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использования параметров технологических процессов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параметров технологических процессов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2"/>
              <w:gridCol w:w="4524"/>
            </w:tblGrid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профессиональному стандарту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деятельности по переработке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мяса и мясных продуктов</w:t>
                  </w:r>
                </w:p>
              </w:tc>
            </w:tr>
          </w:tbl>
          <w:p/>
        </w:tc>
      </w:tr>
    </w:tbl>
    <w:bookmarkStart w:name="z1628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6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0"/>
        <w:gridCol w:w="919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9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  <w:bookmarkEnd w:id="682"/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1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  <w:bookmarkEnd w:id="683"/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 Оператор коптильной установки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4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  <w:bookmarkEnd w:id="684"/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6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  <w:bookmarkEnd w:id="685"/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50, Добыча и переработка рыбы и морепродуктов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9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  <w:bookmarkEnd w:id="686"/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коптильной установки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2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  <w:bookmarkEnd w:id="687"/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5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88"/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48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 опыту работы оператора коптильной установки</w:t>
      </w:r>
    </w:p>
    <w:bookmarkEnd w:id="6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1"/>
        <w:gridCol w:w="5831"/>
        <w:gridCol w:w="1460"/>
        <w:gridCol w:w="312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9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  <w:bookmarkEnd w:id="6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Убойные предприятия, пункты и цеха, фермерские хозяйства, предприятия по переработке скота и продуктов убоя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2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</w:t>
            </w:r>
          </w:p>
          <w:bookmarkEnd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6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</w:t>
            </w:r>
          </w:p>
          <w:bookmarkEnd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0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  <w:bookmarkEnd w:id="6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4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без практического опыта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при наличии профессиональ ной подготовки, либо не менее 1 года на предыдущих позициях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8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 выполняемые оператором коптильной установки</w:t>
      </w:r>
    </w:p>
    <w:bookmarkEnd w:id="6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11152"/>
      </w:tblGrid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9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bookmarkEnd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1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bookmarkEnd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4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8"/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технологического процесса копчения рыбы холодным или горячим способом в коптильных установках (камерах) периодического и непрерывного действия под руководством оператора более высокой квалификации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7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99"/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 помощью средств автоматики и контрольно-измерительных приборов выполнения технологических режимов копчения рыбы в зависимости от видового и размерного состава, способов разделки, содержания жира и качества поступающего на копчение рыбного сырья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0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00"/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показателей качества готовой рыбной продукции, ее соответствия нормативно-технической документации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3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оператором коптильной установки</w:t>
      </w:r>
    </w:p>
    <w:bookmarkEnd w:id="7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4"/>
        <w:gridCol w:w="1419"/>
        <w:gridCol w:w="1259"/>
        <w:gridCol w:w="7878"/>
      </w:tblGrid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4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  <w:bookmarkEnd w:id="702"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5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bookmarkEnd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7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bookmarkEnd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9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bookmarkEnd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2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6"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Дымо-генератор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Загрузка дымо-генераторов топливом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Коптильная камера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Раскладывание и разжигание топлива на полу коптильных камер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2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07"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Дымо-генератор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средства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Обслуживание контрольно-измерительных приборов, дымо-генераторов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7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08"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Ручка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Ведение записей в журнале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2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оператора коптильной установки 3-го квалификационного уровня ОРК</w:t>
      </w:r>
    </w:p>
    <w:bookmarkEnd w:id="7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8"/>
        <w:gridCol w:w="5244"/>
        <w:gridCol w:w="2786"/>
        <w:gridCol w:w="2582"/>
      </w:tblGrid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3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bookmarkEnd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5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bookmarkEnd w:id="711"/>
          <w:bookmarkStart w:name="z1716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bookmarkEnd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8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bookmarkEnd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2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  <w:bookmarkEnd w:id="714"/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Несет ответственность за собственное здоровье и безопасность, за здоровье и безопасность других, а также за защиту окружающей среды при выполнении им определенных задач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применять правила обслуживания дымо-генераторов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5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техники безопасности и охраны труда.</w:t>
            </w:r>
          </w:p>
          <w:bookmarkEnd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 обслуживания дымо-генераторов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8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  <w:bookmarkEnd w:id="716"/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9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высказывается о способностях других, поощряет других выражать свое мнение.</w:t>
            </w:r>
          </w:p>
          <w:bookmarkEnd w:id="717"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обслуживания коптильных установок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конструкции коптильных установок и правила их обслуживания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4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  <w:bookmarkEnd w:id="718"/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5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 приспосабливается к изменениям на работе.</w:t>
            </w:r>
          </w:p>
          <w:bookmarkEnd w:id="719"/>
          <w:bookmarkStart w:name="z1736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Видит новые возможности и использует их.</w:t>
            </w:r>
          </w:p>
          <w:bookmarkEnd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 работает в команде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Навыки использования контрольно-измерительных приборов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устройства и принципов действий контрольно-измерительных приборов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1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  <w:bookmarkEnd w:id="721"/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2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информирует других, делится всей нужной информацией.</w:t>
            </w:r>
          </w:p>
          <w:bookmarkEnd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базовые правила, а также опирается на здравый смысл и предыдущий опыт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выбора способов выявления и устранения неполадок и дефектов в работе коптильных установок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способов выявления и устранения неполадок и дефектов в работе коптильных установок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2"/>
              <w:gridCol w:w="4524"/>
            </w:tblGrid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профессиональному стандарту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деятельности по переработке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мяса и мясных продуктов</w:t>
                  </w:r>
                </w:p>
              </w:tc>
            </w:tr>
          </w:tbl>
          <w:p/>
        </w:tc>
      </w:tr>
    </w:tbl>
    <w:bookmarkStart w:name="z1748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7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8"/>
        <w:gridCol w:w="880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9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  <w:bookmarkEnd w:id="724"/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1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  <w:bookmarkEnd w:id="725"/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 Распиловщик мясопродуктов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4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  <w:bookmarkEnd w:id="726"/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6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  <w:bookmarkEnd w:id="727"/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49, Производство мясных продуктов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9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  <w:bookmarkEnd w:id="728"/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Распиловщик мясопродуктов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2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  <w:bookmarkEnd w:id="729"/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5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30"/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8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 опыту работы распиловщика мясопродуктов</w:t>
      </w:r>
    </w:p>
    <w:bookmarkEnd w:id="7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7"/>
        <w:gridCol w:w="5912"/>
        <w:gridCol w:w="1480"/>
        <w:gridCol w:w="300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9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  <w:bookmarkEnd w:id="7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Убойные предприятия, пункты и цеха, фермерские хозяйства, предприятия по переработке скота и продуктов убоя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2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</w:t>
            </w:r>
          </w:p>
          <w:bookmarkEnd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6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</w:t>
            </w:r>
          </w:p>
          <w:bookmarkEnd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0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  <w:bookmarkEnd w:id="7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4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без практического опыта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при наличии профессиональной подготовки, либо не менее 1 года на предыдущих позициях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88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 выполняемые распиловщиком мясопродуктов</w:t>
      </w:r>
    </w:p>
    <w:bookmarkEnd w:id="7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0896"/>
      </w:tblGrid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9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bookmarkEnd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1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bookmarkEnd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4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0"/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и подготовка сырья для фасованного мяса, блочных мясопродуктов, рагу, супового набора и других мясокостных полуфабрикатов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7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41"/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Распиливание (разруб) мясных туш всех видов (полутуш, четвертин) на сортовые отрубы с соблюдением стандартов розничного разруба и норм выходов по сортам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0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42"/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Наладка, опробование и регулирование распиловочного станка, правка, заточка режущего полотна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03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распиловщиком мясопродуктов</w:t>
      </w:r>
    </w:p>
    <w:bookmarkEnd w:id="7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7"/>
        <w:gridCol w:w="886"/>
        <w:gridCol w:w="886"/>
        <w:gridCol w:w="9301"/>
      </w:tblGrid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4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  <w:bookmarkEnd w:id="744"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5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bookmarkEnd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7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bookmarkEnd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9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bookmarkEnd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1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2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8"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Туша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Расчленение туш, полутуш, четвертин на основные отрубы перед распиловкой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Мясокостные полуфабрикаты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Подбор и подготовку сырья для фасованного мяса, блочных мясопродуктов, рагу, супового набора и других мясокостных полуфабрикатов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2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49"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Мясные туши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4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</w:t>
            </w:r>
          </w:p>
          <w:bookmarkEnd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Распилочный станок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Распиливание (разруб) мясных туш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8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51"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Распилочный станок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0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документация</w:t>
            </w:r>
          </w:p>
          <w:bookmarkEnd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Наладка и регулирование распиловочного станка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34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распиловщика мясопродуктов 3-го квалификационного уровня ОРК</w:t>
      </w:r>
    </w:p>
    <w:bookmarkEnd w:id="7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8"/>
        <w:gridCol w:w="4841"/>
        <w:gridCol w:w="3139"/>
        <w:gridCol w:w="2762"/>
      </w:tblGrid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5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bookmarkEnd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7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bookmarkEnd w:id="755"/>
          <w:bookmarkStart w:name="z1838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bookmarkEnd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0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bookmarkEnd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4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  <w:bookmarkEnd w:id="758"/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Несет ответственность за собственное здоровье и безопасность, за здоровье и безопасность других, а также за защиту окружающей среды при выполнении им определенных задач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использовать знания правил подбора и подготовки сырья, стандартов на мясокостные полуфабрикаты и фасованное мясо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7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техники безопасности и охраны труда.</w:t>
            </w:r>
          </w:p>
          <w:bookmarkEnd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 подбора и подготовки сырья, стандартов на мясокостные полуфабрикаты и фасованное мясо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0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  <w:bookmarkEnd w:id="760"/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высказывается о способностях других, поощряет других выражать свое мнение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применять знания об анатомическом строении туш, сочленении костей скелета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анатомического строения туш скота всех видов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5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  <w:bookmarkEnd w:id="761"/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6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 приспосабливается к изменениям на работе.</w:t>
            </w:r>
          </w:p>
          <w:bookmarkEnd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Видит новые возможности и использует их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применения стандартов розничного сортового разруба мясных туш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стандартов розничного сортового разруба мясных туш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1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  <w:bookmarkEnd w:id="763"/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2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информирует других, делится всей нужной информацией.</w:t>
            </w:r>
          </w:p>
          <w:bookmarkEnd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базовые правила и предыдущий опыт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установки режущего полотна в распиловочный станок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устройства распиловочного станка, а также правил установки режущего полотна в распиловочный станок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2"/>
              <w:gridCol w:w="4524"/>
            </w:tblGrid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профессиональному стандарту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деятельности по переработке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мяса и мясных продуктов</w:t>
                  </w:r>
                </w:p>
              </w:tc>
            </w:tr>
          </w:tbl>
          <w:p/>
        </w:tc>
      </w:tr>
    </w:tbl>
    <w:bookmarkStart w:name="z1868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7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0"/>
        <w:gridCol w:w="93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9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  <w:bookmarkEnd w:id="766"/>
        </w:tc>
      </w:tr>
      <w:tr>
        <w:trPr>
          <w:trHeight w:val="30" w:hRule="atLeast"/>
        </w:trPr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1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  <w:bookmarkEnd w:id="767"/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 Аппаратчик термической обработки колбасных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4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  <w:bookmarkEnd w:id="768"/>
        </w:tc>
      </w:tr>
      <w:tr>
        <w:trPr>
          <w:trHeight w:val="30" w:hRule="atLeast"/>
        </w:trPr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6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  <w:bookmarkEnd w:id="769"/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49, Производство мясных продуктов </w:t>
            </w:r>
          </w:p>
        </w:tc>
      </w:tr>
      <w:tr>
        <w:trPr>
          <w:trHeight w:val="30" w:hRule="atLeast"/>
        </w:trPr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9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  <w:bookmarkEnd w:id="770"/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термической обработки колбасных изделий</w:t>
            </w:r>
          </w:p>
        </w:tc>
      </w:tr>
      <w:tr>
        <w:trPr>
          <w:trHeight w:val="30" w:hRule="atLeast"/>
        </w:trPr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2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  <w:bookmarkEnd w:id="771"/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5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72"/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88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 опыту работы аппаратчика термической обработки колбасных изделий</w:t>
      </w:r>
    </w:p>
    <w:bookmarkEnd w:id="7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4"/>
        <w:gridCol w:w="5995"/>
        <w:gridCol w:w="1501"/>
        <w:gridCol w:w="287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9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  <w:bookmarkEnd w:id="7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Убойные предприятия, пункты и цеха, фермерские хозяйства, предприятия по переработке скота и продуктов убоя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2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</w:t>
            </w:r>
          </w:p>
          <w:bookmarkEnd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6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</w:t>
            </w:r>
          </w:p>
          <w:bookmarkEnd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0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  <w:bookmarkEnd w:id="7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4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без практического опыта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при наличии профессиональной подготовки, либо не менее 1 года на предприятиях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08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 выполняемые аппаратчиком термической обработки колбасных изделий</w:t>
      </w:r>
    </w:p>
    <w:bookmarkEnd w:id="7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3"/>
        <w:gridCol w:w="9727"/>
      </w:tblGrid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9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bookmarkEnd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1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bookmarkEnd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4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2"/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технологического процесса термической обработки колбасных изделий высшего сорта в термокамерах и термоагрегатах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7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83"/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показателей качества готовой продукции, ее соответствия нормативно-технической документации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0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84"/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контрольно-измерительных приборов, дымогенераторов, периодическая их чистка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3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аппаратчиком термической обработки колбасных изделий</w:t>
      </w:r>
    </w:p>
    <w:bookmarkEnd w:id="7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0"/>
        <w:gridCol w:w="1076"/>
        <w:gridCol w:w="1626"/>
        <w:gridCol w:w="8108"/>
      </w:tblGrid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4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  <w:bookmarkEnd w:id="786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5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bookmarkEnd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7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bookmarkEnd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9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bookmarkEnd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2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0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Колбасная продукция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Нормативно-технические требования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Контроль показателей качества готовой продукции, ее соответствия нормативно-технической документации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7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91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Термокамера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Соблюдение санитарно-гигиенического режима в камерах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2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92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Чистящие средства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Чистка и мойка оборудования дезинфицирующими растворами с разборкой и сборкой оборудования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47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аппаратчиком термической обработки колбасных изделий 3-го квалификационного уровня ОРК</w:t>
      </w:r>
    </w:p>
    <w:bookmarkEnd w:id="7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"/>
        <w:gridCol w:w="4351"/>
        <w:gridCol w:w="2991"/>
        <w:gridCol w:w="3558"/>
      </w:tblGrid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8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bookmarkEnd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0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bookmarkEnd w:id="795"/>
          <w:bookmarkStart w:name="z1951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bookmarkEnd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3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bookmarkEnd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7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  <w:bookmarkEnd w:id="798"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Несет ответственность за собственное здоровье и безопасность, за здоровье и безопасность других, а также за защиту окружающей среды при выполнении им определенных задач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устранения неполадок и дефектов в работе отдельных узлов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0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техники безопасности и охраны труда.</w:t>
            </w:r>
          </w:p>
          <w:bookmarkEnd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устройства и принципов действия контрольно-измерительных приборов, способы выявления и устранения неполадок и дефектов в работе отдельных узлов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3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  <w:bookmarkEnd w:id="800"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4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 приспосабливается к изменениям на работе.</w:t>
            </w:r>
          </w:p>
          <w:bookmarkEnd w:id="801"/>
          <w:bookmarkStart w:name="z1965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Видит новые возможности и использует их.</w:t>
            </w:r>
          </w:p>
          <w:bookmarkEnd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 работает в команде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применять знаний схем и правил обслуживания паровых, воздушных и водяных коммуникаций, рецептуру готовой продукции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схем и правил обслуживания паровых, воздушных и водяных коммуникаций, рецептуру готовой продукции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0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  <w:bookmarkEnd w:id="803"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1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информирует других, делится всей нужной информацией.</w:t>
            </w:r>
          </w:p>
          <w:bookmarkEnd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базовые правила и предыдущий опыт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применять знание параметров технологических процессов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параметров технологических процессов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2"/>
              <w:gridCol w:w="4524"/>
            </w:tblGrid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профессиональному стандарту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деятельности по переработке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мяса и мясных продуктов</w:t>
                  </w:r>
                </w:p>
              </w:tc>
            </w:tr>
          </w:tbl>
          <w:p/>
        </w:tc>
      </w:tr>
    </w:tbl>
    <w:bookmarkStart w:name="z1977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согласования</w:t>
      </w:r>
    </w:p>
    <w:bookmarkEnd w:id="8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8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организации</w:t>
            </w:r>
          </w:p>
          <w:bookmarkEnd w:id="806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0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  <w:bookmarkEnd w:id="807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83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ПС зарегистрирован ________________________________________</w:t>
      </w:r>
    </w:p>
    <w:bookmarkEnd w:id="808"/>
    <w:bookmarkStart w:name="z1984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 в Реестр профессиональных стандартов рег. № _____________________</w:t>
      </w:r>
    </w:p>
    <w:bookmarkEnd w:id="809"/>
    <w:bookmarkStart w:name="z1985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 (протокол) № __________________ Дата __________________________</w:t>
      </w:r>
    </w:p>
    <w:bookmarkEnd w:id="8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