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e753" w14:textId="1ede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ноября 2014 года № 523 и постановление Правления Национального Банка Республики Казахстан от 24 декабря 2014 года № 238. Зарегистрирован в Министерстве юстиции Республики Казахстан 10 февраля 2015 года № 10214. Утратило силу совместным постановлением Правления Агентства Республики Казахстан по регулированию и развитию финансового рынка от 29 октября 2020 года № 104 и приказ Министра финансов Республики Казахстан от 30 октября 2020 года № 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и постановление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Агентства РК по регулированию и развитию финансового рынка от 29.10.2020 № 104 и приказом Министра финансов РК от 30.10.2020 № 1055 (вводится в действие с 15.11.2020).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Настоящие приказ и постановление вводятся в действие с 15.12.2014.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Страховым (перестраховочным) организациям и страховым брокерам: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привести внутреннюю документацию в соответствие с настоящими приказом и постановлением не позднее трех календарных месяцев со дня введения в действие настоящих приказа и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мероприятия по доработке автоматизированных информационных систем и определению уровня риска существующих клиентов в соответствии с настоящим приказом и постановлением не позднее одного календарного года со дня введения в действие настоящих приказа и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настоящих приказа и постановления их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приказа и постановления на интернет-ресурсе Министерства финансов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приказ и постановление вводятся в действие с 15 декабря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50"/>
        <w:gridCol w:w="5350"/>
      </w:tblGrid>
      <w:tr>
        <w:trPr>
          <w:trHeight w:val="30" w:hRule="atLeast"/>
        </w:trPr>
        <w:tc>
          <w:tcPr>
            <w:tcW w:w="6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Султанов</w:t>
            </w:r>
          </w:p>
        </w:tc>
        <w:tc>
          <w:tcPr>
            <w:tcW w:w="5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2014 год    "___" __________ 2014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238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совместного приказа Министра финансов РК от 18.09.2017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Правления Национального Банка РК от 22.12.2017 № 244 (вводятся в действие с 01.01.2018).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 и страховых брокеров (далее – Требования) разработаны в соответствии с законами Республики Казахстан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деятельности), от 28 августа 2009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Закон о ПОД/ФТ)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февраля 2010 года № 4 "Об утверждении Инструкции о требованиях по наличию систем управления рисками и внутреннего контроля в страховых (перестраховочных) организациях", зарегистрированным в Реестре государственной регистрации нормативных правовых актов под № 6113.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(сделка), подлежащая обязательному изучению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риски ОД/ФТ – возможность преднамеренного или непреднамеренного вовлечения страховой (перестраховочной) организации (далее – организация) и (или) страхового брокера в процессы ОД/ФТ или иную преступную деятельность;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ОД/ФТ – совокупность принимаемых организацией и (или) страховым брокером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пороговая операция – операция с деньгами и (или) иным имуществом, подлежащая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деловые отношения – отношения по предоставлению организацией и (или) страховым брокером клиенту услуг (продуктов), относящихся к страховой деятельности организации и (или) брокерской деятельности страхового брокера.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и финансированию терроризма (далее – ПОД/ФТ) осуществляется организацией и (или) страховым брокером в целях: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требований законодательства Республики Казахстан в сфере ПОД/ФТ;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организации и (или) страхового брокера на уровне, достаточном для управления рисками ОД/ФТ и сопряженными рисками (операционного, репутационного);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организации и (или) страхового брокера, их должностных лиц и работников в процессы ОД/ФТ.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в организации и (или) страховом брокере разрабатываются правила внутреннего контроля, включающие требования к проведению службой внутреннего аудита организации (органом страхового брокера, уполномоченным на проведение внутреннего аудита) оценки эффективности внутреннего контроля в целях ПОД/ФТ.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состоят из программ,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организацией и (или) страховым брокером самостоятельно в соответствии с Требованиями и являются внутренним документом организации и (или) страхового брокера либо совокупностью таких документов.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внутренней системы ПОД/ФТ и программа организации внутреннего контроля в целях ПОД/ФТ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порядке, установленном внутренними документами организации и (или) страхового брокера, органом управления организации (уполномоченным органом страхового брокера) назначается работник, ответственный за осуществление мониторинга за соблюдением правил внутреннего контроля (далее – ответственный работник), а также определяются работники либо подразделение организации, в компетенцию которых входят вопросы ПОД/ФТ (далее – подразделение по ПОД/ФТ).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Требованиями к ответственному работнику являются: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организации и (или) страховом брокере (за исключением стажа работы на должностях технического или вспомогательного персонала) не менее одного года либо стаж работы в сфере ПОД/ФТ не менее двух лет, либо стажа работы в сфере предоставления и (или) регулирования финансовых услуг не менее трех лет;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организации внутреннего контроля в целях ПОД/ФТ включает, но не ограничивается: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функций подразделения по ПОД/ФТ, в том числе, процедуру взаимодействия с другими подразделениями организации, филиалами, дочерними организациями при осуществлении внутреннего контроля в целях ПОД/ФТ, а также функций, полномочий ответственного работника, процедуру взаимодействия ответственного работника с органом управления и исполнительным органом организации (уполномоченным органом страхового брокера);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автоматизированных информационных системах и программном обеспечении, используемых для осуществления внутреннего контроля в целях ПОД/ФТ и передачи сообщений в уполномоченный государственный орган, осуществляющий финансовый мониторинг и принимающий иные меры по ПОД/ФТ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(далее – уполномоченный орган по финансовому мониторингу), в том числе сведения об их разработчиках;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процедуру информирования работниками организации и (или) страхового брокера, в том числе ответственным работником, органа управления и исполнительного органа организации (уполномоченного органа страхового брокера)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организации и (или) страхового брокера;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требований по ПОД/ФТ страховой группы, в которую входит организация и (или) страховой брокер (при наличии);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подготовки и представления органу управления и исполнительному органу организации (уполномоченному органу страхового брокера) управленческой отчетности по результатам оценки эффективности внутреннего контроля в целях ПОД/ФТ службой внутреннего аудита организации (органом страхового брокера, уполномоченным на проведение внутреннего аудита).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ответственного работника и работников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организации и (или) страхового брокера правил внутреннего контроля и (или) изменений (дополнений) к ним, а также мониторинг за их соблюдением в организации и (или) страховом брокере;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представления и контроль за представлением сообщений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в качестве подозрительных и необходимости направления сообщений в уполномоченный орган по финансовому мониторингу в порядке, предусмотренном внутренними документами организации и (или) страхового брокера;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либо согласование с органом управления и исполнительным органом организации и (или) страхового брокера решений о приостановлении,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организации и (или) страхового брокера;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органа управления и (или) исполнительного органа организации и (или) страхового брокера о выявленных нарушениях правил внутреннего контроля в порядке, предусмотренном внутренними документами организации и (или) страхового брокера;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согласование с органами управления и (или) исполнительным органом организации и (или) страхового брокера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ПОД/ФТ для формирования отчетов органу управления организации (уполномоченному органу страхового брокера).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выполнения возложенных функций ответственный работник и работники подразделения по ПОД/ФТ вправе осуществлять: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запросов органу управления и (или) исполнительному органу организации и (или) страхового брокера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внутренними документами организации и (или) страхового брокера;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доступа ко всем помещениям организации и (или) страхового брокера, информационным системам, средствам телекоммуникаций, документам и файлам, в пределах, позволяющих осуществлять свои функции в полном объеме, и в порядке, предусмотренном внутренними документами организации и (или) страхового брокера;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подразделениям организации и (или) страхового брокера указаний, касающихся проведения операции;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конфиденциальности информации, полученной при осуществлении своих функций;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получаемых от подразделений организации и (или) страхового брокера документов и файлов.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в филиалах организации и (или) страхового брокера работников, на которых полностью или частично возложены функции и полномочия, предусмотренные пунктами 8 и 9 Требований, координацию деятельности таких работников осуществляет ответственный работник.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ответственного работника, работников организации и (или) страхового брокера, на которых возложены функции, предусмотренные пунктом 8 Требований, не совмещаются с функциями службы внутреннего аудита, а также функциями подразделений, осуществляющих операционную (текущую) деятельность организации и (или) страхового брокера.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страхового брокера не может выполнять функции ответственного работника страхового брокера.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и (или) страховой брокер для автоматизации процессов по вопросам внутреннего контроля в целях ПОД/ФТ использует автоматизированные информационные системы, соответствующие требованиям правил внутреннего контроля организации и (или) страхового брокера.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ОД/ФТ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ОД/ФТ организация и (или) страховой брокер разрабатывает программу управления рисками ОД/ФТ.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рисками ОД/ФТ включает, но не ограничивается: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управления рисками ОД/ФТ организации и (или) страхового брокера в разрезе его структурных подразделений;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структуры и функциональных обязанностей работников по всем направлениям деятельности организации и (или) страхового брокера в процессе обслуживания клиентов с учетом особенностей оценки рисков клиентов (на всех этапах обслуживания) и рисков использования услуг организации и (или) страхового брокера для ОД/ФТ (риск-ориентированный подход);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методику оценки рисков ОД/ФТ с учетом основных категорий рисков (по типу клиента, страновому риску и риску услуг/продуктов) в отношении: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риска клиента;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подверженности услуг (продуктов) организации и (или) страхового брокера рискам ОД/ФТ;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осуществления регулярного мониторинга, анализа и контроля за рисками клиентов и степенью подверженности продуктов (услуг) организации и (или) страхового брокера рискам ОД/ФТ, предусматривающий перечень предупредительных мероприятий, процедуру и сроки их проведения, контроль за результатами в соответствии с принятыми мерами;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присвоения, сроки и основания для пересмотра уровней рисков клиентов;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учета результатов оценки рисков ОД/ФТ в части степени подверженности продуктов (услуг) организации и (или) страхового брокера рискам ОД/ФТ при принятии решений руководством организации и (или) страхового брокера (мероприятия по минимизации рисков ОД/ФТ при определении стратегии развития, внедрении новых продуктов (услуг), обучении работников, практической реализации принятых решений по минимизации рисков);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проверки (не реже 1 раза в год) эффективности программы управления рисками ОД/ФТ посредством сопоставления результатов оценки рисков ОД/ФТ с результатами проверок организации и (или) страхового брокера по вопросам ПОД/ФТ, проведенных службой внутреннего аудита (органом страхового брокера, уполномоченным на проведение внутреннего аудита) и Национальным Банком Республики Казахстан.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и (или) страховой брокер на ежегодной основе осуществляет оценку степени подверженности услуг (продуктов) организации и (или) страхового брокера рискам ОД/ФТ с учетом, как минимум, следующих специфических категорий рисков: риск по типу клиентов, страновой (географический) риск, риск услуги (продукта) и (или) способа ее (его) предоставления.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организации и (или) страхового брокера рискам ОД/ФТ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установление лимитов на проведение тех или иных операций, изменение условий предоставления услуг (продуктов), отказ от предоставления услуг (продуктов).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ОД/ФТ, включают, но не ограничиваются: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публичные должностные лица, их члены семьи и близкие родственники;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перестрахователи (цеденты), в случае, если сделка по перестрахованию заключается без участия страхового брокера и такие иностранные перестрахователи (цеденты) не имеют рейтинга финансовой надежности или кредитного рейтинга, присвоенного рейтинговыми агентствами, одобренными уполномоченным органом в соответствии с нормативными правовыми актами такого органа;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иностранные страховые брокеры (за исключением имеющих дочернюю организацию в Республике Казахстан, имеющую лицензию уполномоченного органа на осуществление страховой брокерской деятельности и соблюдающую требования по ПОД/ФТ);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исключительным видом деятельности которых является организация обменных операций с наличной иностранной валютой;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исключительной деятельностью которых является инкассация банкнот, монет и ценностей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микрофинансовые организации;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зарегистрированные в качестве ломбардов;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брокеры-дилеры, управляющие инвестиционным портфелем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кредитные товарищества;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 драгоценных металлов, драгоценных камней либо изделий из них;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организации, в организационно-правовой форме фондов, религиозных объединений;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расположенные (зарегистрированные) в иностранных государствах и (или) внутренних территориях, указанных в пункте 18 Требований, а также расположенные в Республике Казахстан филиалы и представительства таких лиц;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наличии сомнений в достоверности представленных клиентом сведений;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совершение клиентом действий, направленных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ОД/ФТ, включают, но не ограничиваются: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включая Национальный Банк Республики Казахстан, а также юридические лица, контроль над которыми осуществляется государственными органами;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созданные в организационно-правовой форме государственных учреждений или государственных предприятий, а также национальным управляющим холдингом либо юридическими лицами, сто процентов голосующих акций (долей участия) которых принадлежат национальному управляющему холдингу;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банки второго уровня, страховые (перестраховочные) организации, профессиональные участники рынка ценных бумаг – резиденты Республики Казахстан;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страховые брокеры – резиденты, имеющие лицензию уполномоченного органа, страховые брокеры – нерезиденты, имеющие дочернюю организацию в Республике Казахстан, имеющую лицензию уполномоченного органа;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акции которых включены в официальный список фондовой биржи и (или) фондовой биржи иностранного государства;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международные организации, расположенные на территории Республики Казахстан, либо участником которых является Республика Казахстан;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иностранные страховые (перестраховочные) организации, имеющие рейтинг финансовой надежности либо кредитный рейтинг, присвоенный рейтинговым агентством, одобренными нормативными правовыми актами уполномоченного органа;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лица, ценные бумаги (акции и (или) облигации) которых котируются на международных фондовых биржах или на Казахстанской фондовой бирже либо которые имеют кредитный рейтинг, присвоенный рейтинговым агентством, одобренными нормативными правовыми актами уполномоченного органа;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страхователи, информация о которых содержится в базе данных Государственного кредитного бюро и которые прошли должную проверку этой организацией.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и (или) страховой брокер осуществляет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государств, осуществлением операций с участием таких иностранных государств.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Иностранными государствами, операции с которыми повышают риск ОД/ФТ, являются: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Организаций Объединенных Наций (далее – ООН);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иностранные государства (территории),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утвержденный приказом исполняющего обязанности Министра финансов Республики Казахстан от 10 февраля 2010 года № 52 (зарегистрированный в Реестре государственной регистрации нормативных правовых актов под № 6058);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государства (территории), определенные организацией и (или) страховым брокером в качестве представляющих высокий риск ОД/ФТ на основе других факторов (сведения об уровне коррупции, незаконного производства, оборота и (или) транзита наркотиков, сведения о поддержке международного терроризма и другое).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(продукты, операции) организации и (или) страхового брокера, а также способы их предоставления, подверженные высокому риску ОД/ФТ, включают, но не ограничиваются: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новые продукты и новая деловая практика, включая новые механизмы передачи, новые или развивающиеся технологии, как для новых, так и для уже существующих продуктов, определяемые в правилах внутреннего контроля организации и (или) страхового брокера;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добровольного накопительного страхования;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страховой выплаты наличными деньгами по договорам добровольного ненакопительного страхования на сумму, превышающую 5 000 000 тенге, либо сумму в иностранной валюте, превышающую эквивалент 5 000 000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клиентом сложной, необычно крупной либо не имеющей очевидного экономического смысла или видимой законной цели операции с деньгами и (или) иным имуществом.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(продукты, операции) организации и (или) страхового брокера, а также способы их предоставления, подверженные низкому уровню риску ОД/ФТ, включают, но не ограничиваются: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обязательного страхования;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пенсионного аннуитета.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оценке степени подверженности услуг (продуктов) организации и (или) страхового брокера рискам ОД/ФТ в соответствии с категориями и факторами рисков, указанными в пунктах 16, 17, 18, 19 и 20 Требований, организацией и (или) страховым брокером учитываются дополнительные сведения, влияющие на итоговую степень риска, включая, но не ограничиваясь: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организацией и (или) страховым брокером в уполномоченный орган по финансовому мониторингу сообщений о подозрительных операциях клиентов;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организацией и (или) страховым брокером в уполномоченный орган по финансовому мониторингу сообщений о пороговых операциях клиентов.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рамках реализации программы управления рисками ОД/ФТ организацией и (или) страховым брокером принимаются меры по классификации клиентов с учетом категорий и факторов риска, указанных в пунктах 16, 17, 18, 19 и 20 Требований, а также иных категорий и факторов рисков, устанавливаемых организацией и (или) страховым брокером.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организацией и (или) страховым брокером по результатам анализа имеющихся у организации и (или) страхового брокера сведений и информации о клиенте (клиентах), оценивается по шкале определения уровня риска, которая состоит не менее чем из двух уровней.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с использованием категорий и факторов рисков, указанных в пунктах 16, 17, 18, 19 и 20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организацией и (или) страховым брокером по мере обновления сведений о клиенте (группе клиентов) и результатов мониторинга операций (деловых отношений).</w:t>
      </w:r>
    </w:p>
    <w:bookmarkEnd w:id="117"/>
    <w:bookmarkStart w:name="z1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организация и (или) страховой брокер разрабатывает программу идентификации клиентов (их представителей) и бенефициарных собственников.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клиента (его представителя) и бенефициарного собственника заключается в проведении организацией и (или) страховым брокером мероприятий по фиксированию сведений о страхователе (его представителе и (или) страховом брокере), застрахованном, выгодоприобретателе (его представителе), бенефициарном собственнике клиента,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сведений о страхователе (его представителе и (или) страховом брокере), застрахованном, выгодоприобретателе (его представителе).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клиента проводятся организацией и (или) страховым брокером в отношении страхователя, а по договорам добровольного накопительного страхования также в отношении выгодоприобретателя.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организацией и (или) страховым брокером мероприятий выражается в применении упрощенных либо усиленных мер надлежащей проверки клиентов,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организация и (или) страховой брокер проводит идентификацию клиента (его представителя) и бенефициарного собственника до установления деловых отношений.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организация и (или) страховой брокер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сведений о клиенте осуществляется путем сверки с данными оригиналов или нотариально засвидетельствованных копий соответствующих документов либо путем сверки с данными из доступных источников, проверки сведений другими способами, позволяющими установить и удостоверить личность клиента (его представителя), включая выезд по адресу.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достоверности сведений путем сверки с данными из доступных источников копиями подтверждающих документов, в том числе являются информация, выписки из баз данных, содержащих сведения из доступных источников.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Программа идентификации клиента (его представителя) и бенефициарного собственника включает: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принятия клиентов на обслуживание,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процедуру идентификации клиента (его представителя) и бенефициарного собственника, в том числе применение усиленных и упрощенных мер по надлежащей проверке клиента;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(принятии рисков в перестрахование) с иностранными перестрахователями (цедентами);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организацией и (или) страховым брокером среди физических лиц, находящихся на обслуживании или принимаемых на обслуживание, иностранных публичных должностных лиц;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процедуру проверки клиента (его представителя) и бенефициарного собственника на наличие в перечне лиц и организаций, связанных с финансированием терроризма и экстремизма, получаемом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 по ПОД/ФТ страховой группы (при наличии);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взаимодействия с другими организациями в целях получения сведений, необходимых для идентификации клиента (его представителя) и бенефициарного собственника;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проверки достоверности сведений о клиенте (его представителе) и бенефициарном собственнике;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форме, содержанию и процедуре ведения досье клиента, обновления сведений, содержащихся в досье, с указанием периодичности обновления сведений;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процедуру обеспечения доступа работников организации и (или) страхового брокера к информации, полученной при проведении идентификации;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процедуру оценки уровня риска клиента, основания оценки такого риска.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и (или) страховым брокером в программу дополнительных мер по идентификации клиента (его представителя) и бенефициарного собственника.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организация и (или) страховой брокер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поручила иному лицу применение в отношении клиентов организации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организация и (или) страховой брокер разрабатывает правила взаимодействия с такими лицами, которые включают: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организацией и (или) страховым брокером договоров с лицами, которым поручено проведение идентификации, а также перечень должностных лиц организации и (или) страхового брокера, уполномоченных заключать такие договоры;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(или) страховым брокером и лицами, которым поручено проведение идентификации;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и (или) страховому брокеру сведений, полученных при проведении идентификации, лицами, которым поручено проведение идентификации;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организацией и (или) страховым брокером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 и (или) страховому брокеру полученных сведений, а также меры, принимаемые организацией и (или) страховым брокером по устранению выявленных нарушений;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организацией и (или) страховым брокером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и (или) страховому брокеру полученных сведений;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 и (или) страхового брокера,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организация и (или) страховой брокер поручил (поручила) проведение идентификации, за несоблюдение ими требований по идентификации, включая процедуру, сроки и полноту передачи организации и (или) страховому брокеру полученных сведений;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и (или) страхового брокера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обеспечивает соблюдение требований по надлежащей проверке клиента страховыми агентами, с которыми заключены договоры поручения.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организацией (или) страховым брокером дополнительных условий в правила взаимодействия.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Сведения, полученные в соответствии с пунктом 24 и 25 Требований в рамках идентификации клиента (его представителя), документально фиксируются и вносятся организацией и (или) страховым брокером в досье клиента, которое хранится организацией и (или) страховым брокером на протяжении всего периода деловых отношений с клиентом и не менее пяти лет со дня прекращения деловых отношений с клиентом.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организацией и (или) страховым брокером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организация и (или) страховой брокер незамедлительно получает сведения о клиенте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мониторинга, на меры надлежащей проверки клиента которого полагается организация и (или) страховой брокер.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организацией и (или) страховым брокером в соответствии с внутренними документами ведутся досье, включают, но не ограничиваются: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лица, в том числе иностранные перестрахователи (цеденты).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(или) страховой брокер формирует досье клиента путем фиксирования сведений о нем в зависимости от уровня его риска, присвоенного организацией и (или) страховым брокером в соответствии с правилами внутреннего контроля организации и (или) страхового брокера.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(сведений о налоговом резидентстве, роде деятельности и источнике финансирования совершаемых операций).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процессе идентификации клиента (выявления бенефициарного собственника) организацией и (или) страховым брокером проводится проверка на наличие такого клиента (бенефициарного собственника) в Перечне.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иностранцев, иных лиц, в отношении которых у организации и (или) страхового брокера имеются сведения о наличии у них гражданства иностранного государства, а также лиц без гражданства организацией и (или) страховым брокером в процессе идентификации клиента (выявления бенефициарного собственника) проводится проверка на принадлежность такого клиента (бенефициарного собственника) к иностранному публичному должностному лицу.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миграционных карточках не требуется получать в отношении граждан государств, входящих в Евразийский экономический союз.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Перечне (включения в Перечень) не зависит от уровня риска клиента и осуществляется по мере внесения изменений в Перечень (обновления Перечня).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организации и (или) страхового брокера, которыми пользуется клиент, рискам ОД/ФТ.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170"/>
    <w:bookmarkStart w:name="z17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по финансовому мониторингу сообщений об операциях, подлежащих финансовому мониторингу, организация и (или) страховой брокер разрабатывает программу мониторинга и изучения операций клиентов.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Программа мониторинга и изучения операций клиентов включает, но не ограничивается: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признаков операций, подлежащих финансовому мониторингу разработанный организацией и (или) страховым брокером самостоятельно;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(отмывания) преступных доходов и финансирования терроризма, утвержденным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организации и (или) страхового брокера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Требованиями;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обязанностей между подразделениями (работниками) организации и (или) страхового брокера по выявлению и передаче между подразделениями (работниками) сведений об операциях, подлежащих финансовому мониторингу;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механизма взаимодействия подразделений организации и (или) страхового брокера при выявлении операций, подлежащих финансовому мониторингу;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процедуру, основания и срок принятия ответственным работником решения о квалификации операции клиента;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процедуру взаимодействия подразделений (работников) организации и(или) страхового брокера по выявлению клиентов и бенефициарных собственников, находящихся в Перечне, а также по незамедлительному замораживанию операций с деньгами и (или) иным имуществом таких клиентов с учетом требований законодательства Республики Казахстан об обязательном страховании;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фиксирования (в том числе способы фиксирования) и хранения сведений о результатах изучения необычных операций, а также сведений об операциях, подлежащих финансовому мониторингу;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процедуру представления в уполномоченный орган по финансовому мониторингу сообщений, подлежащих финансовому мониторингу;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информирования (при необходимости) руководства организации и (или) страхового брокера о выявлении операций, подлежащих финансовому мониторингу;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процедуру принятия и описание мер, принимаемых организацией и (или) страховым брокером в отношении клиента и его операций в случае осуществления клиентом систематически и (или) в значительных объемах необычных, подозрительных операций или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рамках программы мониторинга и изучения операций клиентов организацией и (или) страховым брокером проводятся мероприятия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(отмывания) преступных доходов и финансирования терроризма, а также при необходимости источника финансирования.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мониторинга и изучения операций клиентов используются для ежегодной оценки степени подверженности услуг (продуктов) организации и (или) страхового брокера рискам ОД/ФТ, а также для пересмотра уровней рисков клиентов.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клиента, предусмотренное пунктом 27 Требований, и (или) хранятся у организации и (или) страхового брокера на протяжении всего периода деловых отношений с клиентом и не менее пяти лет после совершения операции.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Частота изучения операций клиента определяется организацией и (или) страховым брокером с учетом уровня риска клиента (группы клиентов) и (или) степени подверженности услуг (продуктов) организации и (или) страхового брокера, которыми пользуется клиент, рискам ОД/ФТ, совершение (попытка совершения) клиентом операций (операции), подлежащих финансовому мониторингу, а также с учетом имеющихся у организации и (или) страхового брокера типологий, схем и способов легализации (отмывания) преступных доходов и финансированию терроризма.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операции, организацией и (или) страховым брокером изучаются операции, которые проводит (проводил) клиент за определенный период времени.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возникновении сомнений в части правомерности квалификации операции в качестве пороговой, а также при выявлении необычной, подозрительной операции или операции, имеющей характеристики, соответствующие типологиям, схемам и способам легализации (отмывания) преступных доходов и финансирования терроризма, работник организации и (или) страхового брокера, выявивший указанную операцию, направляет сообщение о такой операции ответственному работнику (в подразделение по ПОД/ФТ) в порядке, в форме и в сроки, установленные внутренними документами организации и (или) страхового брокера.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сообщении допускается содержание информации о нескольких операциях.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операциях, указанных в части первой настоящего пункта, а также результаты их изучения, хранятся организацией и (или) страховым брокером не менее пяти лет после совершения операции.</w:t>
      </w:r>
    </w:p>
    <w:bookmarkEnd w:id="193"/>
    <w:bookmarkStart w:name="z1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работников организации и (или) страхового брокера по вопросам ПОД/ФТ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Целью Программы подготовки и обучения работников организации и (или) страхового брокера по вопросам ПОД/ФТ (далее – Программа обучения) является получение работниками организации и (или) страхового брокера знаний и формирование навыков, необходимых для исполнения ими требований законодательства в сфере ПОД/ФТ, а также правил внутреннего контроля и иных внутренних документов организации и (или) страхового брокера в сфере ПОД/ФТ.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Программу обучения включаются: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процедура обучения работников, включающая в себя тематику обучения, методы, сроки проведения и подразделение, ответственное за проведение обучения;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подразделений организации и (или) страхового брокера, работники которых проходят обучение;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и формы хранения результатов обучения;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процедура и формы проверки знаний работников организации и (или) страхового брокера по вопросам ПОД/ФТ.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Формы и периодичность проведения обучения устанавливаются организацией и (или) страховым брокером с учетом требований, утвержденных уполномоченных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2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