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dfd2" w14:textId="97cd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ноября 2014 года № 521 и постановление Правления Национального Банка Республики Казахстан от 24 декабря 2014 года № 235. Зарегистрирован в Министерстве юстиции Республики Казахстан 10 февраля 2015 года № 10212. Утратило силу совместным постановлением Правления Агентства РК по регулированию и развитию финансового рынка от 24.08.2020 № 75 и приказ Министра финансов РК от 01.09.2020 № 799.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24.08.2020 № 75 и приказ Министра финансов РК от 01.09.2020 № 799 (вводятся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15 декабря 2014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Банкам второго уровня и Национальному оператору почты: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внутреннюю документацию в соответствие с настоящими приказом и постановлением не позднее трех календарных месяцев со дня введения в действие настоящих приказа и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мероприятия по доработке автоматизированных информационных систем и определению уровня риска существующих клиентов в соответствии с настоящими приказом и постановлением не позднее одного календарного года со дня введения в действие настоящих приказа и постановления.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настоящих приказа и постановления их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приказа и постановления на интернет-ресурсе Министерства финансов Республики Казахстан.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приказ и постановление вводятся в действие с 15 декабря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2014 года №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235 </w:t>
            </w:r>
          </w:p>
        </w:tc>
      </w:tr>
    </w:tbl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совместного приказа Министра финансов РК от 18.09.2017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Правления Национального Банка РК от 22.12.2017 № 244 (вводятся в действие с 01.01.2018).</w:t>
      </w:r>
    </w:p>
    <w:bookmarkStart w:name="z8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 и Национального оператора почты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29 "Об утверждении Правил формирования системы управления рисками и внутреннего контроля для банков второго уровня", зарегистрированным в Реестре государственной регистрации нормативных правовых актов под № 9322 (далее – Правила).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Требованиями не предусмотрено иное, то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(сделка), подлежащая обязательному изучению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отмывания доходов и финансирования терроризма (далее – ОД/ФТ) - возможность преднамеренного или непреднамеренного вовлечения банков второго уровня и Национального оператора почты (далее – банк) в процессы ОД/ФТ или иную преступную деятельность;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ОД/ФТ совокупность принимаемых банком мер по выявлению, оценке, мониторингу рисков ОД/ФТ, а также их минимизации (в отношении продуктов/услуг, клиентов, а также совершаемых клиентами операций);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пороговая операция – операция с деньгами и (или) иным имуществом, подлежащая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деловые отношения – отношения по предоставлению банком клиенту услуг (продуктов), относящихся к финансовой деятельности и финансовым услугам.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и финансированию терроризма (далее ПОД/ФТ) осуществляется банком в целях: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банком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банка на уровне, достаточном для управления рисками ОД/ФТ и сопряженными рисками (операционного, потери репутации, концентрации);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банка, его должностных лиц и работников в процессы ОД/ФТ.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в банке разрабатываются правила внутреннего контроля, учитывающие требования Правил и включающие требования к проведению службой внутреннего аудита банка оценки эффективности внутреннего контроля в целях ПОД/ФТ.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состоят из программ,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разрабатываются банком самостоятельно в соответствии с Требованиями и являются внутренним документом банка либо совокупностью таких документов.</w:t>
      </w:r>
    </w:p>
    <w:bookmarkEnd w:id="20"/>
    <w:bookmarkStart w:name="z10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внутренней системы ПОД/ФТ и программа организации внутреннего контроля в целях ПОД/ФТ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банка, в банке назначается ответственный работник по осуществлению мониторинга за соблюдением правил внутреннего контроля в банке (далее – ответственный работник), а также определяется подразделение (подразделения), в компетенцию которого входят вопросы ПОД/ФТ (далее – подразделение по ПОД/ФТ).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Требованиями к ответственному работнику являются: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на должности руководителя подразделения банка, связанного с осуществлением банковских и (или) иных операций, не менее одного года либо стаж работы в сфере ПОД/ФТ не менее двух лет, либо стаж работы в сфере предоставления и (или) регулирования финансовых услуг не менее трех лет;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Казахстан".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организации внутреннего контроля в целях ПОД/ФТ включает, но не ограничивается: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функций подразделения по ПОД/ФТ, в том числе, процедуру взаимодействия с другими подразделениями банка,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банка;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автоматизированных информационных системах и программном обеспечении, используемых для осуществления внутреннего контроля в целях ПОД/ФТ и передачи сообщений в уполномоченный государственный орган, осуществляющий финансовый мониторинг и принимающий иные меры по ПОД/ФТ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(далее – уполномоченный орган по финансовому мониторингу), в том числе сведения об их разработчиках;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процедуру информирования работниками банка, в том числе ответственным работником, органа управления и исполнительного органа банка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банка;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 банковского конгломерата, в который входит банк (при наличии);</w:t>
      </w:r>
    </w:p>
    <w:bookmarkEnd w:id="32"/>
    <w:bookmarkStart w:name="z11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подготовки и представления органу управления и исполнительному органу банка управленческой отчетности по результатам оценки эффективности внутреннего контроля в целях ПОД/ФТ подразделением внутреннего аудита банка.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в банке разработанных и утвержденных органом управления банка правил внутреннего контроля и (или) изменений (дополнений) к ним, а также мониторинга за их соблюдением в банке;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представления и контроль за представлением сообщений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36"/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порядке, предусмотренном внутренними документами банка;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об установлении, продолжении либо прекращении деловых отношений с клиентами, о приостановлении либо отказе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банка;</w:t>
      </w:r>
    </w:p>
    <w:bookmarkEnd w:id="38"/>
    <w:bookmarkStart w:name="z12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органа управления и (или) исполнительного органа банка о выявленных нарушениях правил внутреннего контроля в порядке, предусмотренном внутренними документами банка;</w:t>
      </w:r>
    </w:p>
    <w:bookmarkEnd w:id="39"/>
    <w:bookmarkStart w:name="z12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согласование с органом управления и (или) исполнительным органом банка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ПОД/ФТ для формирования отчетов органу управления банка.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функций ответственный работник и работники подразделения по ПОД/ФТ вправе осуществлять: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запросов органу управления и (или) исполнительному органу банка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внутренними документами банка;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доступа ко всем помещениям банка, информационным системам, средствам телекоммуникаций, документам и файлам в пределах, позволяющих осуществлять свои функции в полном объеме, и в порядке, предусмотренном внутренними документами банка;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подразделениям банка указаний, касающихся проведения операции с деньгами и (или) иным имуществом;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информации, полученной при осуществлении своих функций;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получаемых от подразделений банка документов и файлов.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в филиалах банка работников, на которых полностью или частично возложены функции и полномочия, предусмотренные пунктами 8 и 9 Требований, координацию деятельности по вопросам ПОД/ФТ таких работников осуществляет ответственный работник.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ответственного работника, работников подразделения по ПОД/ФТ, а также работников банка, на которых возложены функции, предусмотренные пунктом 8 Требований, не совмещаются с функциями службы внутреннего аудита, а также функциями, осуществляемыми бизнес-подразделениями банка.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Банк для автоматизации процессов по вопросам внутреннего контроля в целях ПОД/ФТ использует автоматизированные информационные системы, соответствующие требованиям правил внутреннего контроля банка.</w:t>
      </w:r>
    </w:p>
    <w:bookmarkEnd w:id="49"/>
    <w:bookmarkStart w:name="z13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ОД/ФТ банк разрабатывает программу управления рисками ОД/ФТ, соответствующую требованиям Правил.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Банк на ежегодной основе осуществляет оценку степени подверженности услуг (продуктов) банка рискам ОД/ФТ с учетом,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банка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операций, изменение условий предоставления услуг (продуктов), отказ от предоставления услуг (продуктов).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Типы клиентов, чей статус и (или) чья деятельность повышают риск ОД/ФТ, включают, но не ограничиваются: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публичные должностные лица, их члены семьи и близкие родственники;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исключительным видом деятельности которых является организация обменных операций с наличной иностранной валютой;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банков, которые соблюдают требования по ПОД/ФТ, установленные банком);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микрофинансовые организации;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в качестве ломбардов;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адвокаты и другие независимые специалисты по юридическим вопросам в случаях, когда они от имени или по поручению клиента участвуют в операциях,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ПОД/ФТ, профессиональные участники рынка ценных бумаг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банка, которые соблюдают требования по ПОД/ФТ, установленные банком);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банка, которые соблюдают требования по ПОД/ФТ, установленные банком);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кредитные товарищества;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деятельность в качестве страховых агентов;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осуществляющие посредническую деятельность по купле-продаже недвижимости;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производством и (или) торговлей оружием, взрывчатыми веществами;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деятельность которых связана с добычей и (или) обработкой, куплей-продажей, драгоценных металлов, драгоценных камней либо изделий из них;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некоммерческие организации, в организационно-правовой форме фондов, религиозных объединений;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расположенные (зарегистрированные) в иностранных государствах, указанных в пункте 17 Требований, а также расположенные в Республике Казахстан филиалы и представительства таких лиц;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клиент, в отношении которого имеются основания для сомнения в достоверности полученных данных;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клиент совершает действия, направленные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понижают риск ОД/ФТ, включают, но не ограничиваются: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а также юридические лица, контроль над которыми осуществляется государственными органами;</w:t>
      </w:r>
    </w:p>
    <w:bookmarkEnd w:id="78"/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организации, профессиональные участники рынка ценных бумаг – резиденты Республики Казахстан;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82"/>
    <w:bookmarkStart w:name="z1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Банк осуществляет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государств, осуществлением операций с деньгами и (или) иным имуществом с участием таких иностранных государств.</w:t>
      </w:r>
    </w:p>
    <w:bookmarkEnd w:id="83"/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ОД/ФТ, являются: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Организаций Объединенных Наций (далее – ООН);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утвержденный приказом исполняющего обязанности Министра финансов Республики Казахстан от 10 февраля 2010 года № 52 (зарегистрированный в Реестре государственной регистрации нормативных правовых актов под № 6058);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банком в качестве представляющих высокий риск ОД/ФТ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терроризма).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Услуги (продукты, операции) банка, а также способы их предоставления, подверженные высокому риску ОД/ФТ, включают, но не ограничиваются: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продукты и новая деловая практика, включая новые механизмы передачи, новые или развивающиеся технологии, как для новых, так и для уже существующих продуктов, определяемые в правилах внутреннего контроля банка;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персональное банковское обслуживание клиентов;</w:t>
      </w:r>
    </w:p>
    <w:bookmarkEnd w:id="92"/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и (или) переводы денег без использования банковского счета;</w:t>
      </w:r>
    </w:p>
    <w:bookmarkEnd w:id="93"/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торговое финансирование;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сейфовые услуги (аренда сейфовых ячеек, ответственное хранение в сейфовых хранилищах);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доверительное управление имуществом;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брокерское обслуживание на международных рынках;</w:t>
      </w:r>
    </w:p>
    <w:bookmarkEnd w:id="97"/>
    <w:bookmarkStart w:name="z1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кастодиальное обслуживание;</w:t>
      </w:r>
    </w:p>
    <w:bookmarkEnd w:id="98"/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деньги в случае, если банк-эмитент не является оператором соответствующей системы электронных денег;</w:t>
      </w:r>
    </w:p>
    <w:bookmarkEnd w:id="99"/>
    <w:bookmarkStart w:name="z1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предоплаченные платежные карточки;</w:t>
      </w:r>
    </w:p>
    <w:bookmarkEnd w:id="100"/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корпоративные платежные карточки;</w:t>
      </w:r>
    </w:p>
    <w:bookmarkEnd w:id="101"/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чеки, в том числе дорожные чеки;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счета иностранных финансовых организаций;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операции по покупке, продаже, обмену наличной иностранной валюты через обменные пункты.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оценке степени подверженности услуг (продуктов) банка рискам ОД/ФТ в соответствии с факторами рисков, указанными в пунктах 15, 16, 17 и 18 Требований, банком учитываются дополнительные сведения, влияющие на итоговую степень риска, включая, но не ограничиваясь:</w:t>
      </w:r>
    </w:p>
    <w:bookmarkEnd w:id="105"/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банком в уполномоченный орган по финансовому мониторингу сообщений о подозрительных операциях клиентов;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банком в уполномоченный орган по финансовому мониторингу сообщений о пороговых операциях клиентов с наличными деньгами.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рамках реализации программы управления рисками ОД/ФТ банком принимаются меры по классификации клиентов с учетом категорий и факторов риска, указанных в пунктах 15, 16, 17 и 18 Требований, а также иных категорий и факторов рисков, устанавливаемых банком.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банком по результатам анализа имеющихся у банка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с использованием категорий и факторов рисков, указанных в пунктах 15, 16, 17 и 18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банком по мере обновления сведений о клиенте (группе клиентов) и результатов мониторинга операций (деловых отношений).</w:t>
      </w:r>
    </w:p>
    <w:bookmarkEnd w:id="111"/>
    <w:bookmarkStart w:name="z19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12"/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 банк разрабатывает программу идентификации клиентов (их представителей) и бенефициарных собственников.</w:t>
      </w:r>
    </w:p>
    <w:bookmarkEnd w:id="113"/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клиента (его представителя) и бенефициарного собственника заключается в проведении банком мероприятий по фиксированию сведений о клиенте (его представителе), бенефициарном собственнике клиента,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сведений о клиенте (его представителе) и бенефициарном собственнике.</w:t>
      </w:r>
    </w:p>
    <w:bookmarkEnd w:id="114"/>
    <w:bookmarkStart w:name="z19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банком мероприятий выражается в применении упрощенных либо усиленных мер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15"/>
    <w:bookmarkStart w:name="z19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Программа идентификации клиента, его представителя и бенефициарного собственника включает, но не ограничивается:</w:t>
      </w:r>
    </w:p>
    <w:bookmarkEnd w:id="116"/>
    <w:bookmarkStart w:name="z1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17"/>
    <w:bookmarkStart w:name="z2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клиента;</w:t>
      </w:r>
    </w:p>
    <w:bookmarkEnd w:id="118"/>
    <w:bookmarkStart w:name="z2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корреспондентских отношений с иностранными финансовыми организациями;</w:t>
      </w:r>
    </w:p>
    <w:bookmarkEnd w:id="119"/>
    <w:bookmarkStart w:name="z2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банком среди физических лиц, находящихся на обслуживании или принимаемых на обслуживание, иностранных публичных должностных лиц;</w:t>
      </w:r>
    </w:p>
    <w:bookmarkEnd w:id="120"/>
    <w:bookmarkStart w:name="z20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процедуру проверки клиента (его представителя) и бенефициарного собственника на наличие в перечне лиц и организаций, связанных с финансированием терроризма и экстремизма, получаемом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Перечень);</w:t>
      </w:r>
    </w:p>
    <w:bookmarkEnd w:id="121"/>
    <w:bookmarkStart w:name="z20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22"/>
    <w:bookmarkStart w:name="z20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ПОД/ФТ банковского конгломерата, в который входит банк (при наличии);</w:t>
      </w:r>
    </w:p>
    <w:bookmarkEnd w:id="123"/>
    <w:bookmarkStart w:name="z20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идентификации клиентов путем получения сведений от других финансовых организаций, в том числе идентификации физических и юридических лиц, в пользу или от имени которых брокером-дилером совершаются операции по своему банковскому счету;</w:t>
      </w:r>
    </w:p>
    <w:bookmarkEnd w:id="124"/>
    <w:bookmarkStart w:name="z20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25"/>
    <w:bookmarkStart w:name="z20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проверки достоверности сведений о клиенте (его представителе) и бенефициарном собственнике;</w:t>
      </w:r>
    </w:p>
    <w:bookmarkEnd w:id="126"/>
    <w:bookmarkStart w:name="z20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27"/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процедуру обеспечения доступа работников банка к информации, полученной при проведении идентификации;</w:t>
      </w:r>
    </w:p>
    <w:bookmarkEnd w:id="128"/>
    <w:bookmarkStart w:name="z2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процедуру оценки уровня риска клиента, основания оценки такого риска.</w:t>
      </w:r>
    </w:p>
    <w:bookmarkEnd w:id="129"/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банка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банк разрабатывает правила взаимодействия с такими лицами, которые включают:</w:t>
      </w:r>
    </w:p>
    <w:bookmarkEnd w:id="130"/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банком договоров с лицами, которым поручено проведение идентификации, а также перечень должностных лиц банка, уполномоченных заключать такие договоры;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банком и лицами, которым поручено проведение идентификации;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банку сведений, полученных при проведении идентификации, лицами, которым поручено проведение идентификации;</w:t>
      </w:r>
    </w:p>
    <w:bookmarkEnd w:id="133"/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банком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банку полученных сведений, а также меры, принимаемые банком по устранению выявленных нарушений;</w:t>
      </w:r>
    </w:p>
    <w:bookmarkEnd w:id="134"/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банком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банку полученных сведений;</w:t>
      </w:r>
    </w:p>
    <w:bookmarkEnd w:id="135"/>
    <w:bookmarkStart w:name="z2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банка,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36"/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банк поручил проведение идентификации, за несоблюдение ими требований по идентификации, включая процедуру, сроки и полноту передачи банку полученных сведений;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банка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38"/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банком дополнительных условий в правила взаимодействия.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банк проводит идентификацию клиента (его представителя) и бенефициарного собственника до установления деловых отношений.</w:t>
      </w:r>
    </w:p>
    <w:bookmarkEnd w:id="140"/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банк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42"/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45"/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сведений о клиенте осуществляется путем сверки с данными оригиналов или нотариально засвидетельствованных копий соответствующих документов либо путем сверки с данными из доступных источников, проверки сведений другими способами, позволяющими установить и удостоверить личность клиента (его представителя), включая выезд по адресу.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достоверности сведений путем сверки с данными из доступных источников копиями подтверждающих документов, в том числе являются информация, выписки из баз данных, содержащих сведения из доступных источников.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полученные в соответствии с пунктами 23 и 24 Требований в рамках идентификации клиента (его представителя), документально фиксируются и вносятся (включаются) банком в досье клиента, которое хранится в банке на протяжении всего периода деловых отношений с клиентом и не менее пяти лет со дня прекращения деловых отношений с клиентом.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банком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банк незамедлительно получает сведения о клиенте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мониторинга, на меры надлежащей проверки клиента которого полагается банк.</w:t>
      </w:r>
    </w:p>
    <w:bookmarkEnd w:id="150"/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банком в соответствии с внутренними документами ведутся досье, включают, но не ограничиваются:</w:t>
      </w:r>
    </w:p>
    <w:bookmarkEnd w:id="151"/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52"/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в том числе иностранные финансовые организации-респонденты.</w:t>
      </w:r>
    </w:p>
    <w:bookmarkEnd w:id="153"/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формирует досье клиента путем фиксирования сведений о нем в зависимости от уровня его риска, присвоенного банком в соответствии с правилами внутреннего контроля банка.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54"/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(сведений о налоговом резидентстве, роде деятельности и источнике финансирования совершаемых операций).</w:t>
      </w:r>
    </w:p>
    <w:bookmarkEnd w:id="155"/>
    <w:bookmarkStart w:name="z2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процессе идентификации клиента (выявления бенефициарного собственника) банком проводится проверка на наличие такого клиента (бенефициарного собственника) в Перечне.</w:t>
      </w:r>
    </w:p>
    <w:bookmarkEnd w:id="156"/>
    <w:bookmarkStart w:name="z2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иностранцев, иных лиц, в отношении которых у банка имеются сведения о наличии у них гражданства иностранного государства, а также лиц без гражданства банком в процессе идентификации клиента (выявления бенефициарного собственника) проводится проверка на принадлежность такого клиента (бенефициарного собственника) к иностранному публичному должностному лицу.</w:t>
      </w:r>
    </w:p>
    <w:bookmarkEnd w:id="157"/>
    <w:bookmarkStart w:name="z2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58"/>
    <w:bookmarkStart w:name="z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Перечне (включения в Перечень) не зависит от уровня риска клиента и осуществляется по мере внесения изменений в Перечень (обновления Перечня).</w:t>
      </w:r>
    </w:p>
    <w:bookmarkEnd w:id="159"/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банка, которыми пользуется клиент, рискам ОД/ФТ.</w:t>
      </w:r>
    </w:p>
    <w:bookmarkEnd w:id="160"/>
    <w:bookmarkStart w:name="z24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161"/>
    <w:bookmarkStart w:name="z24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62"/>
    <w:bookmarkStart w:name="z24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по финансовому мониторингу сообщений об операциях, подлежащих финансовому мониторингу банк разрабатывает программу мониторинга и изучения операций клиентов.</w:t>
      </w:r>
    </w:p>
    <w:bookmarkEnd w:id="163"/>
    <w:bookmarkStart w:name="z24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Программа мониторинга и изучения операций клиентов включает, но не ограничивается:</w:t>
      </w:r>
    </w:p>
    <w:bookmarkEnd w:id="164"/>
    <w:bookmarkStart w:name="z24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признаков операций, подлежащих финансовому мониторингу разработанный банком самостоятельно;</w:t>
      </w:r>
    </w:p>
    <w:bookmarkEnd w:id="165"/>
    <w:bookmarkStart w:name="z2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166"/>
    <w:bookmarkStart w:name="z2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банка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67"/>
    <w:bookmarkStart w:name="z25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подразделениями (работниками) банка по выявлению и передаче между подразделениями (работниками) сведений об операциях, подлежащих финансовому мониторингу;</w:t>
      </w:r>
    </w:p>
    <w:bookmarkEnd w:id="168"/>
    <w:bookmarkStart w:name="z25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механизма взаимодействия подразделений банка при выявлении операций, подлежащих финансовому мониторингу;</w:t>
      </w:r>
    </w:p>
    <w:bookmarkEnd w:id="169"/>
    <w:bookmarkStart w:name="z25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процедуру, основания и срок принятия ответственным работником решения о квалификации операции клиента;</w:t>
      </w:r>
    </w:p>
    <w:bookmarkEnd w:id="170"/>
    <w:bookmarkStart w:name="z25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71"/>
    <w:bookmarkStart w:name="z25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взаимодействия подразделений (работников) банка по выявлению клиентов и бенефициарных собственников, находящихся в Перечне, а также по незамедлительному замораживанию операций с деньгами и (или) иным имуществом таких клиентов;</w:t>
      </w:r>
    </w:p>
    <w:bookmarkEnd w:id="172"/>
    <w:bookmarkStart w:name="z25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фиксирования (в том числе способы фиксирования) и хранения сведений о результатах изучения необычных операций, а также сведений об операциях, подлежащих финансовому мониторингу;</w:t>
      </w:r>
    </w:p>
    <w:bookmarkEnd w:id="173"/>
    <w:bookmarkStart w:name="z25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представления в уполномоченный орган по финансовому мониторингу сообщений об операциях, подлежащих финансовому мониторингу;</w:t>
      </w:r>
    </w:p>
    <w:bookmarkEnd w:id="174"/>
    <w:bookmarkStart w:name="z25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информирования (при необходимости) главного комплаенс-контролера и (или) первого руководителя банка, руководства банка о выявлении операций, подлежащих финансовому мониторингу;</w:t>
      </w:r>
    </w:p>
    <w:bookmarkEnd w:id="175"/>
    <w:bookmarkStart w:name="z25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процедуру принятия и описание мер, принимаемых банком в отношении клиента и его операций в случае осуществления клиентом систематически и (или) в значительных объемах необычных, подозрительных операций или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176"/>
    <w:bookmarkStart w:name="z25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процедуру проведения мониторинга и изучения операций клиентов высокого уровня риска;</w:t>
      </w:r>
    </w:p>
    <w:bookmarkEnd w:id="177"/>
    <w:bookmarkStart w:name="z26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описание мер, направленных на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78"/>
    <w:bookmarkStart w:name="z26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признаков определения подозрительных операций,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1484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операции", банк в правилах внутреннего контроля самостоятельно определяет оценочные категории (систематичность, регулярность, значительность, существенность, излишняя озабоченность, необоснованная поспешность, небольшой период, большое количество, группа лиц) с учетом масштаба и основных направлений деятельности банка, характера, масштаба и основных направлений деятельности его клиентов, уровня рисков, связанных с клиентами и их операциями.</w:t>
      </w:r>
    </w:p>
    <w:bookmarkEnd w:id="179"/>
    <w:bookmarkStart w:name="z26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рамках программы мониторинга и изучения операций клиентов, банком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терроризма, а также при необходимости источника финансирования.</w:t>
      </w:r>
    </w:p>
    <w:bookmarkEnd w:id="180"/>
    <w:bookmarkStart w:name="z26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(продуктов) банка рискам ОД/ФТ, а также для пересмотра уровней рисков клиентов.</w:t>
      </w:r>
    </w:p>
    <w:bookmarkEnd w:id="181"/>
    <w:bookmarkStart w:name="z26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25 Требований, и (или) хранятся в банке на протяжении всего периода деловых отношений с клиентом и не менее пяти лет после совершения операции.</w:t>
      </w:r>
    </w:p>
    <w:bookmarkEnd w:id="182"/>
    <w:bookmarkStart w:name="z26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Частота изучения операций клиента определяется банком с учетом уровня риска клиента (группы клиентов) и (или) степени подверженности услуг (продуктов) банка, которыми пользуется клиент, рискам ОД/ФТ, совершение (попытка совершения) клиентом операций (операции), подлежащих финансовому мониторингу, а также с учетом имеющихся у банка типологий, схем и способов легализации (отмывания) преступных доходов и финансированию терроризма.</w:t>
      </w:r>
    </w:p>
    <w:bookmarkEnd w:id="183"/>
    <w:bookmarkStart w:name="z26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операции, банком изучаются операции, которые проводит (проводил) клиент за определенный период времени.</w:t>
      </w:r>
    </w:p>
    <w:bookmarkEnd w:id="184"/>
    <w:bookmarkStart w:name="z26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банком дополнительно изучается операция по единовременной выдаче клиенту высокого уровня риска наличных денег, в том числе с использованием банковского (банковских) счета (счетов) на сумму, определенную банком в правилах внутреннего контроля банка самостоятельно. В случае направления Национальным Банком Республики Казахстан указания о необходимости пересмотра суммы операции по единовременной выдачи клиенту высокого уровня риска наличных денег, банк устанавливает лимиты в соответствии с указанием.</w:t>
      </w:r>
    </w:p>
    <w:bookmarkEnd w:id="185"/>
    <w:bookmarkStart w:name="z2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возникновении сомнений в части правомерности квалификации операции в качестве пороговой, а также при выявлении необычной, подозрительной операции или операции, имеющей характеристики, соответствующие типологиям, схемам и способам легализации (отмывания) преступных доходов и финансирования терроризма, работник банка, выявивший указанную операцию, направляет сообщение о такой операции ответственному работнику (в подразделение по ПОД/ФТ) в порядке, в форме и в сроки, установленные внутренними документами банка.</w:t>
      </w:r>
    </w:p>
    <w:bookmarkEnd w:id="186"/>
    <w:bookmarkStart w:name="z2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по выявленным операциям, подлежащим финансовому мониторингу, направляемое в подразделение по ПОД/ФТ, содержит следующие сведения:</w:t>
      </w:r>
    </w:p>
    <w:bookmarkEnd w:id="187"/>
    <w:bookmarkStart w:name="z27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операции:</w:t>
      </w:r>
    </w:p>
    <w:bookmarkEnd w:id="188"/>
    <w:bookmarkStart w:name="z27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операция, в отношении которой возникают сомнения в части правомерности квалификации ее как операции, подлежащей финансовому мониторингу;</w:t>
      </w:r>
    </w:p>
    <w:bookmarkEnd w:id="189"/>
    <w:bookmarkStart w:name="z27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операция, в отношении которой возникают подозрения, что она осуществляется в целях ОД/ФТ;</w:t>
      </w:r>
    </w:p>
    <w:bookmarkEnd w:id="190"/>
    <w:bookmarkStart w:name="z2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операции;</w:t>
      </w:r>
    </w:p>
    <w:bookmarkEnd w:id="191"/>
    <w:bookmarkStart w:name="z2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дату, сумму и валюту операции;</w:t>
      </w:r>
    </w:p>
    <w:bookmarkEnd w:id="192"/>
    <w:bookmarkStart w:name="z27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лице (лицах), участвующем (участвующих) в операции (плательщик, получатель, банк плательщика, банк получателя);</w:t>
      </w:r>
    </w:p>
    <w:bookmarkEnd w:id="193"/>
    <w:bookmarkStart w:name="z27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возникшие затруднения при квалификации операции как операции, подлежащей финансовому мониторингу, или причины, по которым операция квалифицируется как операция, в отношении которой возникают подозрения, что она осуществляется в целях ОД/ФТ;</w:t>
      </w:r>
    </w:p>
    <w:bookmarkEnd w:id="194"/>
    <w:bookmarkStart w:name="z27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работнике банка, составившем сообщение об операции, его подпись (собственноручная, или электронная, или ее аналог, установленный банком);</w:t>
      </w:r>
    </w:p>
    <w:bookmarkEnd w:id="195"/>
    <w:bookmarkStart w:name="z27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и время составления сообщения об операции;</w:t>
      </w:r>
    </w:p>
    <w:bookmarkEnd w:id="196"/>
    <w:bookmarkStart w:name="z27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получения работником подразделения по ПОД/ФТ сообщения об операции и его подпись (собственноручная, электронная или ее аналог, установленный банком);</w:t>
      </w:r>
    </w:p>
    <w:bookmarkEnd w:id="197"/>
    <w:bookmarkStart w:name="z28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запись о решении работника подразделения по ПОД/ФТ либо ответственного работника, принятом в отношении сообщения об операции, с указанием даты принятия решения и его подпись (собственноручная, электронная или ее аналог, установленный банком). В случае принятия работником подразделения по ПОД/ФТ либо ответственным работником решения о ненаправлении сведений об операции в уполномоченный орган по финансовому мониторингу в сообщение включается мотивированное обоснование принятого решения;</w:t>
      </w:r>
    </w:p>
    <w:bookmarkEnd w:id="198"/>
    <w:bookmarkStart w:name="z28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запись о решении должностного лица банка, принятом в отношении сообщения об операции, если в соответствии с правилами внутреннего контроля принятие окончательного решения о направлении (ненаправлении) в уполномоченный орган по финансовому мониторингу сведений отнесено к его компетенции, его подпись (собственноручная, электронная или ее аналог, установленный банком).</w:t>
      </w:r>
    </w:p>
    <w:bookmarkEnd w:id="199"/>
    <w:bookmarkStart w:name="z28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bookmarkEnd w:id="200"/>
    <w:bookmarkStart w:name="z28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указанных в части первой настоящего пункта, а также результаты их изучения, хранятся банком не менее пяти лет после совершения операции.</w:t>
      </w:r>
    </w:p>
    <w:bookmarkEnd w:id="201"/>
    <w:bookmarkStart w:name="z28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банка по вопросам ПОД/ФТ</w:t>
      </w:r>
    </w:p>
    <w:bookmarkEnd w:id="202"/>
    <w:bookmarkStart w:name="z28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Целью Программы подготовки и обучения работников банка по вопросам ПОД/ФТ (далее – Программа обучения) является получение работниками банка знаний и формирование навыков, необходимых для исполнения ими требований законодательства в сфере ПОД/ФТ, а также правил внутреннего контроля и иных внутренних документов банка в сфере ПОД/ФТ.</w:t>
      </w:r>
    </w:p>
    <w:bookmarkEnd w:id="203"/>
    <w:bookmarkStart w:name="z28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Программу обучения включаются:</w:t>
      </w:r>
    </w:p>
    <w:bookmarkEnd w:id="204"/>
    <w:bookmarkStart w:name="z28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обучения работников, включающая в себя тематику обучения, методы, сроки проведения и подразделение, ответственное за проведение обучения;</w:t>
      </w:r>
    </w:p>
    <w:bookmarkEnd w:id="205"/>
    <w:bookmarkStart w:name="z28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подразделений банка, работники которых проходят обучение;</w:t>
      </w:r>
    </w:p>
    <w:bookmarkEnd w:id="206"/>
    <w:bookmarkStart w:name="z28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и формы хранения результатов обучения;</w:t>
      </w:r>
    </w:p>
    <w:bookmarkEnd w:id="207"/>
    <w:bookmarkStart w:name="z29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и формы проверки знаний работников банка по вопросам ПОД/ФТ.</w:t>
      </w:r>
    </w:p>
    <w:bookmarkEnd w:id="208"/>
    <w:bookmarkStart w:name="z29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Формы и периодичность проведения обучения устанавливаются банком с учетом требований, утвержденных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