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6cd4" w14:textId="b916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кодов органов государственных доходов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декабря 2014 года № 588. Зарегистрирован в Министерстве юстиции Республики Казахстан 28 января 2015 года № 10158. Утратил силу приказом Министра финансов Республики Казахстан от 12 февраля 2018 года № 159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12.02.2018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государственных доходов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 № 588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Коды органов государственных доходов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Коды органов государственных доходов с изменениями, внесенными приказами и.о. Министра финансов РК от 16.04.2015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3"/>
        <w:gridCol w:w="5626"/>
        <w:gridCol w:w="3121"/>
      </w:tblGrid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государственных учреждений – органов государственных доходов Республики Казахстан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Нумерация кодов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Акмолинской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Аккольскому району ДГД по Акмолинской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Астраханскому району ДГД по Акмолинской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Атбасарскому району ДГД по Акмолинской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Сандыктаускому району ДГД по Акмолинской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Аршалынскому району ДГД по Акмолинской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Ерейментаускому району ДГД по Акмолинской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Егиндыкольскому району ДГД по Акмолинской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Коргалджинскому району ДГД по Акмолинской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Буландынскому району ДГД по Акмолинской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Целиноградскому району ДГД по Акмолинской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Шортандинскому району ДГД по Акмолинской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Степногорску ДГД по Акмолинской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0316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Жаркаинскому району ДГД по Акмолинской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0317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Есильскому району ДГД по Акмолинской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0318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Жаксынскому району ДГД по Акмолинской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0321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Зерендинскому району ДГД по Акмолинской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0323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Бурабайскому району ДГД по Акмолинской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0324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Енбекшильдерскому району ДГД по Акмолинской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Кокшетау ДГД по Акмолинской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0326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"Бурабай" ДГД по Акмолинской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0327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Актюбинской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Алгинскому району ДГД по Актюбинской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Байганинскому району ДГД по Актюбинской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Айтекебийскому району ДГД по Актюбинской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Иргизскому району ДГД по Актюбинской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Каргалинскому району ДГД по Актюбинской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Мартукскому району ДГД по Актюбинской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Мугалжарскому району ДГД по Актюбинской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Темирскому району ДГД по Актюбинской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Уилскому району ДГД по Актюбинской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0614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Хобдинскому району ДГД по Актюбинской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0615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Хромтаускому району ДГД по Актюбинской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0616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Шалкарскому району ДГД по Актюбинской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0617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Актобе ДГД по Актюбинской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Алматинской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Балхашскому району ДГД по Алматинской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Жамбылскому району ДГД по Алматинской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Илийскому району ДГД по Алматинской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Карасайскому району ДГД по Алматинской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Райымбекскому району ДГД по Алматинской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Талгарскому району ДГД по Алматинской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Уйгурскому району ДГД по Алматинской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Енбекшиказахскому району ДГД по Алматинской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Капшагай ДГД по Алматинской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Аксускому району ДГД по Алматинской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Алакольскому району ДГД по Алматинской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Каратальскому району ДГД по Алматинской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Кербулакскому району ДГД по Алматинской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0917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Коксускому району ДГД по Алматинской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0918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Панфиловскому району ДГД по Алматинской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0919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Саркандскому району ДГД по Алматинской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Ескельдинскому району ДГД по Алматинской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0921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Талдыкорган ДГД по Алматинской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0922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Текели ДГД по Алматинской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Атырауской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Курмангазинскому району ДГД по Атырауской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Индерскому району ДГД по Атырауской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Исатайскому району ДГД по Атырауской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Кызылкугинскому району ДГД по Атырауской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Макатскому району ДГД по Атырауской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Махамбетскому району ДГД по Атырауской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Жылыойскому району ДГД по Атырауской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Атырау ДГД по Атырауской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Восточно-Казахстанской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Катон-Карагайскому району ДГД по Восточно-Казахстанской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Глубоковскому району ДГД по Восточно-Казахстанской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Зайсанскому району ДГД по Восточно-Казахстанской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Курчумскому району ДГД по Восточно-Казахстанской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Тарбагатайскому району ДГД по Восточно-Казахстанской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Уланскому району ДГД по Восточно-Казахстанской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Шемонайхинскому району ДГД по Восточно-Казахстанской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Зыряновскому району - городу Зыряновску ДГД по Восточно-Казахстанской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Риддер ДГД по Восточно-Казахстанской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Усть-Каменогорск ДГД по Восточно-Казахстанской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Абайскому району ДГД по Восточно-Казахстанской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Аягузскому району ДГД по Восточно-Казахстанской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Бескарагайскому району ДГД по Восточно-Казахстанской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Бородулихинскому району ДГД по Восточно-Казахстанской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Жарминскому району ДГД по Восточно-Казахстанской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Кокпектинскому району ДГД по Восточно-Казахстанской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Курчатову ДГД по Восточно-Казахстанской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Урджарскому району ДГД по Восточно-Казахстанской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Семей ДГД по Восточно-Казахстанской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Жамбылской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Жамбылскому району ДГД по Жамбылской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Жуалынскому району ДГД по Жамбылской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Кордайскому району ДГД по Жамбылской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имени Турара Рыскулова ДГД по Жамбылской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Меркенскому району ДГД по Жамбылской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Мойынкумскому району ДГД по Жамбылской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Сарысускому району ДГД по Жамбылской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Байзакскому району ДГД по Жамбылской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Таласскому району ДГД по Жамбылской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Шускому району ДГД по Жамбылской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Тараз ДГД по Жамбылской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Западно-Казахстанской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Бурлинскому району ДГД по Западно-Казахстанской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Жанибекскому району ДГД по Западно-Казахстанской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Жангалинскому району ДГД по Западно-Казахстанской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Зеленскому району ДГД по Западно-Казахстанской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Казталовскому району ДГД по Западно-Казахстанской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Каратюбинскому району ДГД по Западно-Казахстанской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Сырымскому району ДГД по Западно-Казахстанской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Таскалинскому району ДГД по Западно-Казахстанской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Теректинскому району ДГД по Западно-Казахстанской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Бокейординскому району ДГД по Западно-Казахстанской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Акжаикскому району ДГД по Западно-Казахстанской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Чингирлаускому району ДГД по Западно-Казахстанской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Уральск ДГД по Западно-Казахстанской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Карагандинской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Абайскому району ДГД по Карагандинской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Караганде ДГД Карагандинской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Каркаралинскому району ДГД по Карагандинской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Нуринскому району ДГД по Карагандинской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Осакаровскому району ДГД по Карагандинской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Сарани ДГД по Карагандинской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Темиртау ДГД по Карагандинской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Бухар-Жыраускому району ДГД по Карагандинской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Шахтинску ДГД по Карагандинской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Октябрьскому району ДГД по Карагандинской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имени Казыбек би ДГД по Карагандинской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Актогайскому району ДГД по Карагандинской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Жанааркинскому району ДГД по Карагандинской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Улытаускому району ДГД по Карагандинской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Шетскому району ДГД по Карагандинской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Балхашу ДГД по Карагандинской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Жезказгану ДГД по Карагандинской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Приозерску ДГД по Карагандинской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Каражалу ДГД по Карагандинской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Сатпаеву ДГД по Карагандинской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Кызылординской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Аральскому району ДГД по Кызылординской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Казалинскому району ДГД по Кызылординской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Кармакшинскому району ДГД по Кызылординской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Жалагашскому району ДГД по Кызылординской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Сырдарьинскому району ДГД по Кызылординской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Шиелийскому району ДГД по Кызылординской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Жанакорганскому району ДГД по Кызылординской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Кызылорда ДГД по Кызылординской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Костанайской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Алтынсаринскому району ДГД по Костанайской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Мендыкаринскому району ДГД по Костанайской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Житикаринскому району ДГД по Костанайской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Камыстинскому району ДГД по Костанайской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Карасускому району ДГД по Костанайской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Карабалыкскому району ДГД по Костанайской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Костанайскому району ДГД по Костанайской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Узункольскому району ДГД по Костанайской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Наурзумскому району ДГД по Костанайской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Денисовскому району ДГД по Костанайской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Аулиекольскому району ДГД по Костанайской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Тарановскому району ДГД по Костанайской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Сарыкольскому району ДГД по Костанайской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Федоровскому району ДГД по Костанайской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Костанай ДГД по Костанайской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Лисаковску ДГД по Костанайской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Рудному ДГД по Костанайской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Амангельдинскому району ДГД по Костанайской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Жангильдинскому району ДГД по Костанайской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Аркалыку ДГД по Костанайской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Мангистауской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Актау ДГД по Мангистауской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Бейнеускому району ДГД по Мангистауской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Каракиянскому району ДГД по Мангистауской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Мангистаускому району ДГД по Мангистауской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Тупкараганскому району ДГД по Мангистауской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Жанаозену ДГД по Мангистауской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Мунайлинскому району ДГД по Мангистауской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"Морпорт Актау" ДГД по Мангистауской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Павлодарской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Актогайскому району ДГД по Павлодарской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Баянаульскому району ДГД по Павлодарской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Железинскому району ДГД по Павлодарской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Иртышскому району ДГД по Павлодарской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Качирскому району ДГД по Павлодарской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Лебяжинскому району ДГД по Павлодарской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Майскому району ДГД по Павлодарской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Павлодарскому району ДГД по Павлодарской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Успенскому району ДГД по Павлодарской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Шербактинскому району ДГД по Павлодарской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Аксу ДГД по Павлодарской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Павлодару ДГД по Павлодарской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Экибастузу ДГД по Павлодарской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Северо-Казахстанской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Петропавловску ДГД по Северо-Казахстанской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Кызылжарскому району ДГД по Северо-Казахстанской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имени Магжана Жумабаева ДГД по Северо-Казахстанской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Жамбылскому району ДГД по Северо-Казахстанской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Есильскому району ДГД по Северо-Казахстанской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Мамлютскому району ДГД по Северо-Казахстанской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Шал акына ДГД по Северо-Казахстанской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Аккайынскому району ДГД по Северо-Казахстанской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Тимирязевскому району ДГД по Северо-Казахстанской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Айыртаускому району ДГД по Северо-Казахстанской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Акжарскому району ДГД по Северо-Казахстанской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Тайыншинскому району ДГД по Северо-Казахстанской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Уалихановскому району ДГД по Северо-Казахстанской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имени Габита Мусрепова ДГД по Северо-Казахстанской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Южно-Казахстанской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Байдибекскому району ДГД по Южно-Казахстанской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Ордабасинскому району ДГД по Южно-Казахстанской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Отрарскому району ДГД по Южно-Казахстанской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"Оңтүстік" ДГД по Южно-Казахстанской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Казгуртскому району ДГД по Южно-Казахстанской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Толебийскому району ДГД по Южно-Казахстанской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Махтааральскому району ДГД по Южно-Казахстанской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Сайрамскому району ДГД по Южно-Казахстанской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Сарыагашскому району ДГД по Южно-Казахстанской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Сузакскому району ДГД по Южно-Казахстанской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Тюлькубасскому району ДГД по Южно-Казахстанской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Шардаринскому району ДГД по Южно-Казахстанской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Арыс ДГД по Южно-Казахстанской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Кентау ДГД по Южно-Казахстанской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Туркестану ДГД по Южно-Казахстанской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Шымкенту ДГД по Южно-Казахстанской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Аль-Фарабийскому району ДГД по Южно-Казахстанской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Абайскому району ДГД по Южно-Казахстанской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Енбекшинскому району ДГД по Южно-Казахстанской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Каратаускому району ДГД по Южно-Казахстанской области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городу Алматы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Ауэзовскому району ДГД по городу Алматы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Бостандыкскому району ДГД по городу Алматы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Жетысускому району ДГД по городу Алматы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"Парк информационных технологий" ДГД по городу Алматы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Алмалинскому району ДГД по городу Алматы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Турксибскому району ДГД по городу Алматы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Медеускому району ДГД по городу Алматы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Алатаускому району ДГД по городу Алматы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229-1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Наурызбайскому району ДГД по городу Алматы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городу Астана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Алматинскому району ДГД по городу Астане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Сарыаркинскому району ДГД по городу Астане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Есильскому району ДГД по городу Астане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"Астана - жаңа қала" ДГД по городу Астане КГД МФ РК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КГД МФ РК - Комитет государственных доходов Министерства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ДГД – Департамент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УГД - Управление государственных доходов.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