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19795" w14:textId="07197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уполномоченного юридического лица в сфере реализации имущества, заложенного налогоплательщиком и (или) третьим лицом, а также ограниченного в распоряжении имущества налогоплательщика (налогового агента), плательщика и (или) товаров, задержанных органами государственных доходов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25 декабря 2014 года № 585. Зарегистрирован в Министерстве юстиции Республики Казахстан 27 января 2015 года № 10152. Утратил силу приказом Министра финансов Республики Казахстан от 13 февраля 2018 года № 172 (вводятся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13.02.2018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финансов РК от 02.02.2017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75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41-1)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Кодекса Республики Казахстан от 10 декабря 2008 года "О налогах и других обязательных платежах в бюджет" (Налоговый кодекс) и подпунктом 50-1)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Кодекса Республики Казахстан от 30 июня 2010 года "О таможенном деле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преамбулу внесено изменение на государственном языке, текст на русском не меняется в соответствии с приказом Министра финансов РК от 29.12.2016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700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акционерное общество "Компания по реабилитации и управлению активами" уполномоченным юридическим лицом в сфере реализации имущества, заложенного налогоплательщиком и (или) третьим лицом, а также ограниченного в распоряжении имущества налогоплательщика (налогового агента) в счет налоговой задолженности, плательщика – в счет задолженности по таможенным платежам и налогам, пеней, и (или) товаров, задержанных органами государственных доходов.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финансов РК от 02.02.2017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75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