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48bb5" w14:textId="0748b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4 декабря 2014 года № 540 "Об утверждении Правил исполнения бюджета и его кассового обслуживания"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24 декабря 2014 года № 583. Зарегистрирован в Министерстве юстиции Республики Казахстан 29 декабря 2014 года № 10034. Утратил силу приказом Министра финансов Республики Казахстан от 2 июля 2025 года № 339.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02.07.2025 </w:t>
      </w:r>
      <w:r>
        <w:rPr>
          <w:rFonts w:ascii="Times New Roman"/>
          <w:b w:val="false"/>
          <w:i w:val="false"/>
          <w:color w:val="ff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(зарегистрированный в Реестре государственной регистрации нормативных правовых актов за № 9934) следующие изменения и дополнения: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исполнения бюджета и его кассового обслуживания, утвержденных указанным приказом: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шестую </w:t>
      </w:r>
      <w:r>
        <w:rPr>
          <w:rFonts w:ascii="Times New Roman"/>
          <w:b w:val="false"/>
          <w:i w:val="false"/>
          <w:color w:val="000000"/>
          <w:sz w:val="28"/>
        </w:rPr>
        <w:t>пункта 65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"Перенос плановых назначений и произведенных ранее кассовых расходов осуществляется территориальными подразделениями казначейства на основании письма уполномоченного органа по исполнению бюджета в следующих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образования, ликвидации, реорганизации, изменения функций и лимитов штатной численности центральных государственных и местных исполнительных органов и подведомственных им государственных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уточнения республиканского и/или местных бюджетов;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внесения изменений в Единую бюджетную классификацию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изменения места обслуживания государственного учреждения в территориальном подразделении казначейства;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внесения изменений в структуру специфик экономической классификации расходов в части изменения видов расходов;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принятия решения о централизации/децентрализации бухгалтерского учета в подведомственных администратору бюджетных программ государственных учреждениях в течение текущего финансового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секвестра.";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183-1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"183-1. Погашение кредиторской задолженности по бюджетным программам государственных учреждений по гражданско-правовым сделкам отчетного года, возникшей вследствие секвестра и/или при отсутствии либо недостаточности денег на КСН соответствующих бюджетов, производится за счет средств, выделенных в следующем финансовом году.";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303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седьмую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возврата сумм целевых трансфертов, полученных из вышестоящего бюджета в текущем финансовом году, уменьшенных (исключенных) при уточнении (корректировке) вышестоящего бюджета, нижестоящие бюджеты осуществляют в установленном порядке уточнение (корректировку) соответствующего бюджета. Нижестоящие бюджеты обеспечивают возврат сумм целевых трансфертов, подлежащих к уменьшению или исключению, в вышестоящий бюджет, выделивший их в течение 5-и рабочих дней со дня принятия постановлений Правительства Республики Казахстан или местного исполнительного органа о внесении изменений и дополнений в постановления Правительства Республики Казахстан или местного исполнительного органа о реализации закона о республиканском бюджете или решения маслихата о местном бюджете, с соответствующего кода классификаций поступлений бюджета путем восстановления кассовых расходов администратора вышестоящего бюджета.";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восьмой следующего содержания: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"Возврат сумм целевых трансфертов, полученных из вышестоящего бюджета в текущем финансовом году, уменьшенных (исключенных) при секвестре вышестоящего бюджета, нижестоящие бюджеты обеспечивают в течение 2-х рабочих дней со дня принятия постановления Правительства Республики Казахстан путем восстановления кассовых расходов администратора вышестоящего бюджета.".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бюджетных процедур Министерства финансов Республики Казахстан (Ерназарова З.А.) обеспечить: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 в Министерстве юстиции Республики Казахстан.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национальной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 Е. Досаев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___________ 2014 года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Национального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 К. Келимбетов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___________ 2014 года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