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f6d" w14:textId="185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20 декабря 2012 года № 557 "Об утверждении типовых учебных планов дошкольного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ноября 2014 года № 479. Зарегистрирован в Министерстве юстиции Республики Казахстан 26 декабря 2014 года № 10019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«Об утверждении типовых учебных планов дошкольного образования Республики Казахстан» (зарегистрированный в Реестре государственной регистрации нормативных правовых актовпод № 8275, опубликованный в газете «Казахстанская правда» от 23 февраля 2013 года № 69-70 (27343-27344))следующие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для дошкольного воспитания и обучения детей от 1 года до 5(6)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для групп и классов предшкольной подготовки детей от 5 до 6 (7)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Типовой учебный план для дошкольного воспитания и обучения детей с ограниченными возможностями согласно приложению 3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№ 557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ноября 2014 года № 479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дошкольного воспитания и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825"/>
        <w:gridCol w:w="1825"/>
        <w:gridCol w:w="1825"/>
        <w:gridCol w:w="2371"/>
        <w:gridCol w:w="2176"/>
        <w:gridCol w:w="23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общим недоразвитием речи 2 - 7 лет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года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лет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лет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организованная учебная деятельность 2-7 лет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безопасного поведения, валеология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(государственный язык не проводится в группах с казахским языком воспитания и обучения)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экологии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2ІІ-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 и письма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Произношение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3ІІ-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2 - 7 лет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года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3 - 4 года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 лет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5 - 6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6 - 7 лет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безопасного поведения, валеология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 и письма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Государственный, русский и другие языки (государственный язык не проводится в группах с казахским языком воспитания и обучения)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экологии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58"/>
        <w:gridCol w:w="1860"/>
        <w:gridCol w:w="1775"/>
        <w:gridCol w:w="2413"/>
        <w:gridCol w:w="2073"/>
        <w:gridCol w:w="2435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Зрительное восприятие**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Ориентировка в пространстве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организованной учебной деятельности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Работа, учитывающая специфику деятельности детского сада и выходящая за рамки организованной учебной деятельности: работа воспитателей по развитию нарушенных зрительных функций детей (по рекомендации врача-офтальмолога); индивидуальная работа воспитателей с детьми, не усваивающими программу при групповых методах обучения; работа воспитателей с детьми по заданию специалистов, творческая работа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 детьми с абсолютной слепотой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799"/>
        <w:gridCol w:w="1898"/>
        <w:gridCol w:w="1814"/>
        <w:gridCol w:w="2485"/>
        <w:gridCol w:w="1982"/>
        <w:gridCol w:w="242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нарушениями слуха 2- 7 лет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2-3 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3-4 года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5-6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6-7 лет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 и письма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экологии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слухового восприятия и формирование произношения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минут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интеллекта 2-7(8) лет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2-3 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3-4 года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4-5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5 - 6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6-7(8) лет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Культурно-гигиенические навыки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речи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игре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воспитание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развитие и трудовое воспитание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работа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58"/>
        <w:gridCol w:w="1818"/>
        <w:gridCol w:w="1775"/>
        <w:gridCol w:w="2434"/>
        <w:gridCol w:w="2137"/>
        <w:gridCol w:w="23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 2-7 лет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младшая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4-5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5-6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лет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безопасного поведения, валеология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формирование коммуникативных способностей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 и письма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Государственный, русский и другие языки (государственный язык не проводится в группах с казахским языком воспитания и обучения)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экологии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работа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аппарата 2 – 7(8) лет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2-3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младшая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3-4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5 - 6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6-7(8) лет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безопасного поведения, валеология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 и письма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(государственный язык не проводится в группах с казахским языком воспитания и обучения)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экологии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работа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4913"/>
        <w:gridCol w:w="2382"/>
        <w:gridCol w:w="3051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сложными нарушениями развития 2 – 7(8) лет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2 -4года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4 -6лет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6 - 7(8) лет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Коммуникация*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жестовой, дактильно-контактной речи /при сочетанном нарушении зрения и слуха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навыков, связанных с использованием предметов-символов, картинок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устной (звуковой) речи у детей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Сенсорное развитие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Ориентировка в пространстве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Тифлографика**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Социум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развитие и трудовое воспитание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работа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навыков, связанных с приемом пищи и поведением за столом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навыков одевания и ухода за одеждой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навыков, связанных с поведением в других ситуациях и домашний труд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1"/>
        <w:gridCol w:w="2448"/>
        <w:gridCol w:w="2844"/>
        <w:gridCol w:w="3137"/>
      </w:tblGrid>
      <w:tr>
        <w:trPr>
          <w:trHeight w:val="30" w:hRule="atLeast"/>
        </w:trPr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организованной и специальной коррекционной учебной деятельности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учебной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 формировании коммуникативных навыков у детей со сложными нарушениями развития выделяются направления работы в зависимости от типа сочетания нарушения: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сочетании нарушении зрения и слуха первоначально формируется жестовая, дактильно-контактная форма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сочетании нарушений, связанных с ДЦП, когда нарушена воспроизводящая сторона речи, формируются навыки коммуникации, связанные с использованием предметов-символов, картинок.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всех видах сочетании нарушений и на всех ступенях развития необходимо формирование и развитие устной (звуковой) стороны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Организованная учебная деятельность «Тифлографика» предусмотрена для детей при первичном нарушении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кабинетов психолого-педагогической коррекции и реабилитационных центров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73"/>
        <w:gridCol w:w="1429"/>
        <w:gridCol w:w="480"/>
        <w:gridCol w:w="1430"/>
        <w:gridCol w:w="480"/>
        <w:gridCol w:w="824"/>
        <w:gridCol w:w="598"/>
        <w:gridCol w:w="1817"/>
        <w:gridCol w:w="1599"/>
        <w:gridCol w:w="1700"/>
        <w:gridCol w:w="1296"/>
      </w:tblGrid>
      <w:tr>
        <w:trPr>
          <w:trHeight w:val="30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возраст 0 - 3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занятий 35-45 минут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нарушений развития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Коррекционно-развивающие занятия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физкультура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 ритмическое занятие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оценка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гр.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гр.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гр.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психомоторного развития (ЗПР)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психоречевого развития (ЗПР)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речевого развития (ЗРР)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(по показаниям)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 (ДЦП)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Ринолалия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Заикание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Эмоциональные расстройства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1 и2 степени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3 и 4 степени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зрения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нарушения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возраст 3 - 8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занятий 35-45 минут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психического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умственная отсталость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умственная отсталость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 и др. нарушения опорно-двигательного аппарата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недоразвитие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недоразвитие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недоразвитие речи3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Ринолалия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 год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Заикание тяжелой степени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Заикание средней степени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1 и2 степени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3 и 4 степени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Эмоциональные расстройства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 год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нарушения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показаниям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В графе, где указано «по показаниям» специалисты предоставляют в зависимости от наличия другого самостоятельного нарушения (умственная отсталость + заикание, ДЦП+ дизартрия и т.д)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****При готовности ребенка заниматься в подгруппе, предусматриваются подгрупповые занятия, индивидуальные занятия исключаются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