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66779" w14:textId="c5667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товарной биржи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финансов Республики Казахстан от 28 ноября 2014 года № 532 и и.о. Министра национальной экономики Республики Казахстан от 28 ноября 2014 года № 119. Зарегистрирован в Министерстве юстиции Республики Казахстан 12 декабря 2014 года № 9964. Утратил силу совместным приказом Председателя Агентства Республики Казахстан по финансовому мониторингу от 28 февраля 2022 года № 16 и Председателя Агентства по защите и развитию конкуренции Республики Казахстан от 28 февраля 2022 года №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28.02.2022 № 16 и Председателя Агентства по защите и развитию конкуренции РК от 28.02.2022 № 2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п.3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28 августа 2009 года "О противодействии легализации (отмыванию) доходов, полученных преступным путем, и финансированию терроризма",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товарной биржи.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финансовому мониторингу Министерства финансов Республики Казахстан (Таджияков Б.Ш.)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15 декабря 2014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 Б. Султанов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 национальной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 Т. Жаксылыков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ноября 2014 года № 532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и.о.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2014 года № 119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правилам внутреннего контроля в целях</w:t>
      </w:r>
      <w:r>
        <w:br/>
      </w:r>
      <w:r>
        <w:rPr>
          <w:rFonts w:ascii="Times New Roman"/>
          <w:b/>
          <w:i w:val="false"/>
          <w:color w:val="000000"/>
        </w:rPr>
        <w:t>противодействия легализации (отмыванию) доходов, полученных</w:t>
      </w:r>
      <w:r>
        <w:br/>
      </w:r>
      <w:r>
        <w:rPr>
          <w:rFonts w:ascii="Times New Roman"/>
          <w:b/>
          <w:i w:val="false"/>
          <w:color w:val="000000"/>
        </w:rPr>
        <w:t>преступным путем и финансированию терроризма для товарной биржи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правилам внутреннего контроля в целях противодействия легализации (отмыванию) доходов, полученных преступным путем и финансированию терроризма для товарной биржи (далее –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августа 2009 года "О противодействии легализации (отмыванию) доходов, полученных преступным путем, и финансированию терроризма" (далее – Закон о ПОД/ФТ) и Международными стандартами Группы разработки финансовых мер борьбы с отмыванием денег (ФАТФ).</w:t>
      </w:r>
    </w:p>
    <w:bookmarkEnd w:id="5"/>
    <w:bookmarkStart w:name="z3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Требованиях к субъектам финансового мониторинга относятся товарные биржи (далее - Субъекты).</w:t>
      </w:r>
    </w:p>
    <w:bookmarkEnd w:id="6"/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Если Требованиями не предусмотрено иное, то понятия, применяемые в Требованиях, используются в значениях,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 и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мая 2009 года "О товарных биржах".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Требований используются следующие основные понятия: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замораживание операций с деньгами и (или) иным имуществом - меры, принимаемые Субъектами путем отказа в проведении операций с деньгами и (или) иным имуществом, совершаемых организацией или физическим лицом, включенным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 и лиц, связанных с финансированием терроризма и экстремизма, либо в их пользу, а равно клиентом, бенефициарным собственником которого является такое физическое лицо, либо в его пользу;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клиент - физическое или юридическое лицо, являющееся участником биржевой торговли;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форма сведений и информации об операции, подлежащей финансовому мониторингу - форма, определяемая Правилами представления субъектами финансового мониторинга сведений и информации об операциях, подлежащих финансовому мониторингу, утвержденными постановлением Правительства Республики Казахстан от 23 ноября 2012 года № 1484 (далее - Форма ФМ-1);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риски легализации (отмывания) доходов, полученных преступным путем, и финансированию терроризма - возможность преднамеренного или непреднамеренного вовлечения Субъектов в процессы легализации (отмывания) доходов, полученных преступным путем, и финансированию терроризма или иную преступную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управление рисками легализации (отмывания) доходов, полученных преступным путем, и финансированию терроризма - совокупность принимаемых Субъектами мер по мониторингу, выявлению рисков легализации (отмывания) доходов, полученных преступным путем, и финансированию терроризма, а также их минимизации (в отношении услуг, клиентов);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- государственный орган, осуществляющий финансовый мониторинг и принимающий иные меры по противодействию легализации (отмыванию) доходов, полученных преступным путем, и финансированию терроризма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</w:t>
      </w:r>
      <w:r>
        <w:rPr>
          <w:rFonts w:ascii="Times New Roman"/>
          <w:b w:val="false"/>
          <w:i w:val="false"/>
          <w:color w:val="00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финансов РК от 28.12.2015 № 704 и Министра национальной экономики РК от 18.01.2016 № 14 (вводится в действие с 06.02.2016).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Внутренний контроль осуществляется в целях: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обеспечения выполнения Субъектами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противодействии легализации (отмыванию) доходов, полученных преступным путем, и финансированию терроризма (далее – ПОД/ФТ);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поддержания эффективности системы внутреннего контроля Субъектов на уровне, достаточном для управления рисками отмывания доходов, полученных преступным путем, и финансированию терроризма (далее – ОД/ФТ);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минимизации рисков ОД/ФТ.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Правила внутреннего контроля (далее - ПВК) являются документом, который регламентирует организационные основы работы, направленные на ПОД/ФТ и устанавливает порядок действий Субъектов в целях ПОД/ФТ.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Закона, ПВК включают в себя: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внутреннего контроля в целях ПОД/ФТ;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риском ОД/ФТ, учитывающую риски клиентов и риски использования услуг в преступных целях, включая риск использования технологических достижений;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идентификации клиентов;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мониторинга и изучения операций клиентов, включая изучение сложных, необычно крупных и других необычных операций клиентов;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и обучения сотрудников субъектов финансового мониторинга по вопросам ПОД/ФТ;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программы, которые могут разрабатываться субъектами финансового мониторинга в соответствии с ПВК.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ПВК предусматривают назначение ответственного должностного лица либо структурного подразделения по организации, мониторингу реализации и соблюдению ПВК.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Примечание. На должность ответственного должностного лица не может быть назначено лицо, не имеющее высшего образования, имеющее не снятую или не погашенную судимость за совершение </w:t>
      </w:r>
      <w:r>
        <w:rPr>
          <w:rFonts w:ascii="Times New Roman"/>
          <w:b w:val="false"/>
          <w:i w:val="false"/>
          <w:color w:val="000000"/>
          <w:sz w:val="28"/>
        </w:rPr>
        <w:t>преступлений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экономической деятельности, либо умышленных преступлений средней тяжести, тяжких или особо тяжких преступлений.</w:t>
      </w:r>
    </w:p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Субъекты несут административную ответственность за неисполнение обязанностей по разработке, принятию и (или) исполнению ПВК и программ его осуществления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</w:t>
      </w:r>
      <w:r>
        <w:rPr>
          <w:rFonts w:ascii="Times New Roman"/>
          <w:b w:val="false"/>
          <w:i w:val="false"/>
          <w:color w:val="00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финансов РК от 28.12.2015 № 704 и Министра национальной экономики РК от 18.01.2016 № 14 (вводится в действие с 06.02.2016).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10. В случае внесения изменений и (или) дополнений в законодательство о ПОД/ФТ, Субъекты в течение 30 календарных дней, вносят в ПВК соответствующие изменения и (или) дополнения.</w:t>
      </w:r>
    </w:p>
    <w:bookmarkEnd w:id="14"/>
    <w:bookmarkStart w:name="z1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Программа организации внутреннего контроля в целях ПОД/ФТ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Программа организации внутреннего контроля в целях ПОД/ФТ содержит: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организации внутреннего контроля, включая описание функций ответственного должностного лица либо структурного подразделения, в том числе порядка взаимодействия с другими структурными подразделениями Субъекта при осуществлении внутреннего контроля в целях ПОД/ФТ;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порядок отказа клиентам в установлении деловых отношений, отказа в проведении операции с деньгами и (или) иным имуществом, в случае невозможности принятия мер, предусмотренных подпунктами 1), 2), 2-1), 4) и 6)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ПОД/ФТ, принятия мер по замораживанию операций с деньгами и (или) иным имуществом и прекращению деловых отношений с клиентом, в случае невозможности принятия мер, предусмотренных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признания Субъектами сложной, необычно крупной и другой необычной операции, подлежащей изучению, в качестве подозрительной операции;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представления сведений и информации об операциях, подлежащих финансовому мониторингу, фактов отказа физическому или юридическому лицу в установлении деловых отношений, прекращения деловых отношений с клиентом, отказа в проведении операции с деньгами и (или) иным имуществом в уполномоченный орган, включая указания и регламенты работы в автоматизированных информационных системах и программном обеспечении, используемых для передачи сведений, информации и документов в уполномоченный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порядок фиксирования и </w:t>
      </w:r>
      <w:r>
        <w:rPr>
          <w:rFonts w:ascii="Times New Roman"/>
          <w:b w:val="false"/>
          <w:i w:val="false"/>
          <w:color w:val="000000"/>
          <w:sz w:val="28"/>
        </w:rPr>
        <w:t>хранения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и сведений, полученных по результатам надлежащей проверки клиента, включая досье клиента и переписку с ним, документов и сведений об операциях, подлежащих финансовому мониторингу, в том числе о подозрительных операциях, а также результатов изучения всех сложных, необычно крупных и других необычных операций.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Документальное фиксирование операций, подлежащих финансовому мониторингу и направляемых в уполномоченный орган, осуществляется в пронумерованном, прошнурованном, скрепленном печатью и подписью Субъектов журнале учета сведений об операциях, подлежащих финансовому мониторингу.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журнале учета сведений об операциях, подлежащих финансовому мониторингу, фиксируются: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передачи информации в уполномоченный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 для подачи сообщения;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и дата извещения о принятии/непринятии </w:t>
      </w:r>
      <w:r>
        <w:rPr>
          <w:rFonts w:ascii="Times New Roman"/>
          <w:b w:val="false"/>
          <w:i w:val="false"/>
          <w:color w:val="000000"/>
          <w:sz w:val="28"/>
        </w:rPr>
        <w:t>Формы ФМ-1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порядок информирования работниками субъекта руководителя о ставших им известными фактах нарушения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ПОД/ФТ, ПВК, допущенных работниками Субъекта.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</w:t>
      </w:r>
      <w:r>
        <w:rPr>
          <w:rFonts w:ascii="Times New Roman"/>
          <w:b w:val="false"/>
          <w:i w:val="false"/>
          <w:color w:val="00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финансов РК от 28.12.2015 № 704 и Министра национальной экономики РК от 18.01.2016 № 14 (вводится в действие с 06.02.2016).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12. Функции ответственного должностного лица либо структурного подразделения в соответствии с программой организации внутреннего контроля: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и согласование ПВК, внесение изменений и дополнений к ним с руководителем Субъекта, а также мониторинг реализации и соблюдения;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организация и контроль за представлением сведений и информации об операциях, подлежащих финансовому мониторингу в уполномоченный орган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решений о признании операций клиентов подозрительными;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решений об отнесении операций клиентов к сложным, необычно крупным и другим необычным операциям;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принятие решений о </w:t>
      </w:r>
      <w:r>
        <w:rPr>
          <w:rFonts w:ascii="Times New Roman"/>
          <w:b w:val="false"/>
          <w:i w:val="false"/>
          <w:color w:val="000000"/>
          <w:sz w:val="28"/>
        </w:rPr>
        <w:t>приостановлении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либо об </w:t>
      </w:r>
      <w:r>
        <w:rPr>
          <w:rFonts w:ascii="Times New Roman"/>
          <w:b w:val="false"/>
          <w:i w:val="false"/>
          <w:color w:val="000000"/>
          <w:sz w:val="28"/>
        </w:rPr>
        <w:t>отказе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проведения операций клиентов и необходимости направления в уполномоченный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принятие решений об установлении, продолжении либо прекращении деловых отношений с клиентами;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направление запросов руководителю Субъекта для принятия решений об установлении, продолжении либо прекращении деловых отношений с клиентами;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документальное фиксирование принятых решений в отношении клиента, операции клиента (его представителя) и бенефициарного собственника;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формирование досье клиента на основании данных, полученных в результате реализации ПВК;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информирование руководителя Субъекта о выявленных нарушениях ПВК;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подготовка информации о результатах реализации ПВК и рекомендуемых мерах по улучшению системы управления рисками ОД/ФТ и внутреннего контроля ПОД/ФТ для формирования отчетов руководителю Субъекта;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обеспечения мер по </w:t>
      </w:r>
      <w:r>
        <w:rPr>
          <w:rFonts w:ascii="Times New Roman"/>
          <w:b w:val="false"/>
          <w:i w:val="false"/>
          <w:color w:val="000000"/>
          <w:sz w:val="28"/>
        </w:rPr>
        <w:t>хранению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и сведений, полученных по результатам надлежащей проверки клиента, включая досье клиента и переписку с ним, документов и сведений об операциях, подлежащих финансовому мониторингу, в том числе, подозрительных операциях, а также результатов изучения всех сложных, необычно крупных и других необычных операций, не менее пяти лет со дня прекращения деловых отношений с клиентом;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иные в соответствии с законодательством о ПОД/ФТ и внутренними документами Субъектов.</w:t>
      </w:r>
    </w:p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Субъекты в соответствии с возложенными функциями: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конфиденциальность информации, полученной при осуществлении своих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предоставляют информацию соответствующим государственным органам для осуществления </w:t>
      </w:r>
      <w:r>
        <w:rPr>
          <w:rFonts w:ascii="Times New Roman"/>
          <w:b w:val="false"/>
          <w:i w:val="false"/>
          <w:color w:val="000000"/>
          <w:sz w:val="28"/>
        </w:rPr>
        <w:t>контроля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исполнением законодательства о ПОД/ФТ;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предоставляют в уполномоченный орган по его запросу необходимые информацию, сведения и документы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ПОД/ФТ.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не извещает клиентов и иных лиц о предоставлении в уполномоченный орган информации, сведений и документов о таких клиентах и о совершаемых ими операциях.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</w:t>
      </w:r>
      <w:r>
        <w:rPr>
          <w:rFonts w:ascii="Times New Roman"/>
          <w:b w:val="false"/>
          <w:i w:val="false"/>
          <w:color w:val="00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финансов РК от 28.12.2015 № 704 и Министра национальной экономики РК от 18.01.2016 № 14 (вводится в действие с 06.02.2016).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Программа управления риском легализации (отмывания) доходов,</w:t>
      </w:r>
      <w:r>
        <w:br/>
      </w:r>
      <w:r>
        <w:rPr>
          <w:rFonts w:ascii="Times New Roman"/>
          <w:b/>
          <w:i w:val="false"/>
          <w:color w:val="000000"/>
        </w:rPr>
        <w:t>полученных преступным путем, и финансирования терроризма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Программа управления риском ОД/ФТ предусматривает проведение лицом, осуществляющим операцию с клиентами, оценки риска совершения клиентом операций с деньгами и (или) иным имуществом, связанных с ОД/ФТ с присвоением уровней риска.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Уровни риска формируются на основании имеющихся сведений о клиенте (его представителе) и бенефициарном собственнике.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рисков документально фиксируются и предоставляются по требованию соответствующих государственных органов и некоммерческих организаций, членами которых являются Субъекты.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Уровни риска, присваиваемые клиенту, пересматриваются по мере необходимости, но не реже одного раза в год.</w:t>
      </w:r>
    </w:p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программе управления риском ОД/ФТ высокий уровень риска присваивается: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деловым отношениям и сделкам физических и юридических лиц из государств (территорий):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выполняющих и (или) недостаточно выполняющих рекомендации ФАТФ;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повышенным уровнем коррупции или иной преступной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подвергнувшихся санкциям, эмбарго и аналогичным мерам, налагаемым Организацией Объединенных Наций (далее - ООН);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предоставляющих финансирование или поддержку террористической (экстремисткой) деятельности, и в которых имеются установленные террористические (экстремистские)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Ссылки на перечни таких государств (территорий) по данным ООН и международных организаций размещаются на официальном интернет-ресурсе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клиенту в случае, когда: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клиентом является иностранное публичное должностное лицо;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клиентом является должностное лицо публичной международной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клиентом является лицо, действующее в интересах (к выгоде) иностранного публичного должностного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клиентом является лицо, являющееся супругом, близким родственником иностранного публичного должностного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клиент (его представитель) либо бенефициарный собственник, либо контрагент клиента по операции зарегистрирован или осуществляет деятельность в государстве (территории), входящей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оффшорных зон, утвержденный приказом и.о. Министра финансов Республики Казахстан от 10 февраля 2010 года № 52 "Об утверждении Перечня оффшорных зон для целей Закона Республики Казахстан "О противодействии легализации (отмыванию) доходов, полученных преступным путем, и финансированию терроризма", зарегистрированный в Реестре государственной регистрации нормативных правовых актов Республики Казахстан под № 6058 (далее - Приказ);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клиент включен в Перечень организаций и лиц, связанных с финансированием терроризма и экстремизма,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 является нерезидентом;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клиента, заявленное при государственной регистрации, не совпадает с местом фактической деятельности его органов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деловые отношения с клиентом осуществляются при необычных обстоятельствах;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клиента связана с интенсивным оборотом наличных денег;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Субъектов возникают сложности при проверке представленных клиентом сведений;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 настаивает на поспешности проведения операций;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 настаивает на нестандартных или необычно сложных схемах расчетов, использование которых отличаются от обычной практики Субъектов;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 использует новые продукты и новую деловую практику, включая новые механизмы передачи, новые или развивающиеся технологии как для новых, так и для уже существующих продуктов;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клиентом совершаются действия, направленные на уклонение от процедур финансового мониторинга;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 является некоммерческой организацией;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операции клиента ранее были признаны подозрительными;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имеется иная информация о клиенте, связанная с высоким риском ОД/ФТ;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связанной с анонимными банковскими счетами или с использованием анонимных, вымышленных имен, включая наличные расчеты;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имеющей очевидного экономического смысла или видимой законной цели;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совершаемой клиентом с несвойственной ему частотой или на необычно крупную для данного клиента сумму;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которой имеется информация о высоком риске ОД/ФТ.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Клиентам, которым на основании имеющихся сведений о клиенте (его представителе) и бенефициарном собственнике, не присвоен высокий уровень риска, присваивается низкий уровень риска.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клиентам, которым присвоен высокий уровень риска ОД/ФТ, применяются усиленные меры надлежащей проверки клиентов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клиентам, которым присвоен низкий уровень риска ОД/ФТ, применяются упрощенные меры надлежащей проверки клиентов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</w:t>
      </w:r>
      <w:r>
        <w:rPr>
          <w:rFonts w:ascii="Times New Roman"/>
          <w:b w:val="false"/>
          <w:i w:val="false"/>
          <w:color w:val="00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финансов РК от 28.12.2015 № 704 и Министра национальной экономики РК от 18.01.2016 № 14 (вводится в действие с 06.02.2016).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4. Программа идентификации клиентов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Программа идентификации клиента заключается в проведении Субъектами мероприятий по выявлению, обновлению ранее полученных сведений о клиентах (их представителях) и бенефициарных собственниках, включая сведения об источнике финансирования совершаемых клиентом операций и включает процедуры по: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соблюдению мер по надлежащей проверке клиента (его представителя) и бенефициарных собственников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проверке достоверности сведений о клиенте (его представителе) и бенефициарном собственнике согласно подпункту 6)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наличию или отсутствию в отношении клиента (его представителя) и бенефициарного собственника сведений об их причастности к финансированию терроризма и экстремизма, предусмотренных Перечнем организаций и лиц, связанных с финансированием терроризма и экстремизма,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проверке принадлежности и (или) причастности клиента к иностранному публичному должностному лицу, его членам семьи и близким родственникам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выявлению клиентов, имеющих соответственно регистрацию, место жительства или место нахождения: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 (на территории), которое не выполняет и (или) недостаточно выполняет рекомендации ФАТФ, либо использующих счета в банке, зарегистрированном в указанном государстве (на указанной территории) согласно подпункту 4)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оффшорных зонах;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установлению предполагаемой цели и характера деловых отношений.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клиента с высоким уровнем риска ОД/ФТ при установлении предполагаемой цели и характера деловых отношений дополнительно запрашиваются сведения о роде деятельности и источнике финансирования совершаемых операций.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клиента с низким уровнем риска ОД/ФТ установление предполагаемой цели и характера деловых отношений определяется на основе характера операций клиента;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применению к клиенту, в зависимости от присвоенного уровня риска, мер по надлежащей проверке клиента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программой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рисками;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обновлению сведений, полученных в результате идентификации клиентов по мере изменения идентификационных сведений, о клиенте (его представителе) и бенефициарном собственнике, но не реже одного раза в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сведений о клиенте (его представителе) и бенефициарном собственнике с высоким уровнем риска ОД/ФТ осуществляется не реже одного раза в полугодие.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сведений о клиенте (его представителе) и бенефициарном собственнике с низким уровнем риска ОД/ФТ осуществляется не реже одного раза в два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 клиенту в установлении деловых отношений и проведении операции с деньгами и (или) иным имуществом, в случае невозможности принятия мер, предусмотренных подпунктами 1), 2), 2-1), 4) и 6)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ПОД/ФТ, а также принятия мер по замораживанию операций с деньгами и (или) иным имуществом, Субъекты направляют в уполномоченный орган сообщение о таком факте по </w:t>
      </w:r>
      <w:r>
        <w:rPr>
          <w:rFonts w:ascii="Times New Roman"/>
          <w:b w:val="false"/>
          <w:i w:val="false"/>
          <w:color w:val="000000"/>
          <w:sz w:val="28"/>
        </w:rPr>
        <w:t>Форме ФМ-1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невозможности принятия мер, предусмотренных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ПОД/ФТ, а также в случае возникновения в процессе изучения операций, совершаемых клиентом, подозрений о том, что деловые отношения используются клиентом в целях ОД/ФТ, Субъекты прекращают деловые отношения с клиентом. Если деловые отношения прекращены по вышеобозначенным основаниям, Субъекты направляют в уполномоченный орган сообщение по Форме ФМ-1.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</w:t>
      </w:r>
      <w:r>
        <w:rPr>
          <w:rFonts w:ascii="Times New Roman"/>
          <w:b w:val="false"/>
          <w:i w:val="false"/>
          <w:color w:val="00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финансов РК от 28.12.2015 № 704 и Министра национальной экономики РК от 18.01.2016 № 14 (вводится в действие с 06.02.2016).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5. Программа мониторинга и изучения операций клиентов, включая</w:t>
      </w:r>
      <w:r>
        <w:br/>
      </w:r>
      <w:r>
        <w:rPr>
          <w:rFonts w:ascii="Times New Roman"/>
          <w:b/>
          <w:i w:val="false"/>
          <w:color w:val="000000"/>
        </w:rPr>
        <w:t>изучение сложных, необычно и крупных и других необычных</w:t>
      </w:r>
      <w:r>
        <w:br/>
      </w:r>
      <w:r>
        <w:rPr>
          <w:rFonts w:ascii="Times New Roman"/>
          <w:b/>
          <w:i w:val="false"/>
          <w:color w:val="000000"/>
        </w:rPr>
        <w:t>операций клиентов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Субъекты разрабатывают Программу мониторинга и изучения операций клиентов, включая изучение сложных, необычно крупных и других необычных операций клиентов, которая заключается в выявлении операций: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ПОД/ФТ.</w:t>
      </w:r>
    </w:p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Субъект, в случае присвоения клиенту высокого уровня риска ОД/ФТ, дополнительно изучает все операции, которые проводил клиент у данного Субъекта, с целью установления причин запланированных или проведенных операций, и выявляет характер операций, которые требуют дальнейшей проверки.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Субъект, в случае присвоения клиенту низкого уровня риска ОД/ФТ, изучает текущую операцию клиента.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</w:t>
      </w:r>
      <w:r>
        <w:rPr>
          <w:rFonts w:ascii="Times New Roman"/>
          <w:b w:val="false"/>
          <w:i w:val="false"/>
          <w:color w:val="00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финансов РК от 28.12.2015 № 704 и Министра национальной экономики РК от 18.01.2016 № 14 (вводится в действие с 06.02.2016).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19. Полученные в рамках реализации программы мониторинга и изучения операций клиентов сведения документально фиксируются и вносятся в досье клиента.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Сведения и информация о выявленных операциях клиентов,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ПОД/ФТ, представляется в уполномоченный орган по </w:t>
      </w:r>
      <w:r>
        <w:rPr>
          <w:rFonts w:ascii="Times New Roman"/>
          <w:b w:val="false"/>
          <w:i w:val="false"/>
          <w:color w:val="000000"/>
          <w:sz w:val="28"/>
        </w:rPr>
        <w:t>Форме ФМ-1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Сообщение об операции, подлежащей обязательному изучению, представляются Субъектами в уполномоченный орган не позднее рабочего дня, следующего за днем признания такой операции подозрительной.</w:t>
      </w:r>
    </w:p>
    <w:bookmarkEnd w:id="29"/>
    <w:bookmarkStart w:name="z3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Программа подготовки и обучения работников Субъектов по</w:t>
      </w:r>
      <w:r>
        <w:br/>
      </w:r>
      <w:r>
        <w:rPr>
          <w:rFonts w:ascii="Times New Roman"/>
          <w:b/>
          <w:i w:val="false"/>
          <w:color w:val="000000"/>
        </w:rPr>
        <w:t>вопросам ПОД/ФТ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Программа подготовки и обучения по вопросам ПОД/ФТ разрабатывается в соответствии с требованиями по подготовке и обучению работников,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ноября 2014 года № 533 "Об утверждении требований к субъектам финансового мониторинга по подготовке и обучению работников", зарегистрированный в Реестре государственной регистрации нормативных правовых актов № 10001.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в редакции </w:t>
      </w:r>
      <w:r>
        <w:rPr>
          <w:rFonts w:ascii="Times New Roman"/>
          <w:b w:val="false"/>
          <w:i w:val="false"/>
          <w:color w:val="00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финансов РК от 28.12.2015 № 704 и Министра национальной экономики РК от 18.01.2016 № 14 (вводится в действие с 06.02.2016).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