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fe7d" w14:textId="bdff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ноября 2014 года № 495. Зарегистрирован в Министерстве юстиции Республики Казахстан 12 декабря 2014 года № 9963.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за № 9760)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утвержденную данным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Министерства финансов Республики Казахстан (Савельева Т.М.)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2015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ноября 2014 года № 495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сентября 2014 года № 404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распределения поступлений бюджета между уровнями бюджетов</w:t>
      </w:r>
      <w:r>
        <w:br/>
      </w:r>
      <w:r>
        <w:rPr>
          <w:rFonts w:ascii="Times New Roman"/>
          <w:b/>
          <w:i w:val="false"/>
          <w:color w:val="000000"/>
        </w:rPr>
        <w:t>и контрольным счетом наличности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ЗАЧИСЛЯЕТСЯ В БЮДЖЕТ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значения, столица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bookmarkEnd w:id="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bookmarkEnd w:id="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организаций нефтяного сектора</w:t>
            </w:r>
          </w:p>
          <w:bookmarkEnd w:id="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  <w:bookmarkEnd w:id="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bookmarkEnd w:id="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  <w:bookmarkEnd w:id="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  <w:bookmarkEnd w:id="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произведенные товары, выполненные работы и оказанные услуги на территории Республики Казахстан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добавленную стоимость за нерезидента 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происходящие и импортируемые с территории Российской Федерации и Республики Беларусь до создания единой таможенной территории таможенного союза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проверки, перечисление суммы пени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импортированные с территории государств-членов ЕАЭС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конденсат, произведенные на территории Республики Казахстан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  <w:bookmarkEnd w:id="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ввозимые на территорию Республики Казахстан с территории государств-членов Таможенного союза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ввозимых на территорию Республики Казахстан с территории государств-членов Таможенного союза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подакцизной продукции, ввозимой на территорию Республики Казахстан с территории государств-членов Таможенного союза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ввозимых на территорию Республики Казахстан с территории государств-членов Таможенного союза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импортируемых на территорию Республики Казахстан с территории государств, не являющихся членами Таможенного союза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подакцизных продукций, импортируемые на территорию Республики Казахстан, кроме товаров Таможенного союза, ввозимых с территории Российской Федерации и Республики Беларусь 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импортируемых на территорию Республики Казахстан с территории государств, не являющихся членами Таможенного союза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 международной телефонной связи, а также сотовой связи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сверхприбыль, за исключением поступлений от организаций нефтяного сектора 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Бонусы, за исключением поступлений от организаций нефтяного сектора 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за исключением поступлений от организаций нефтяного сектора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экспорт, за исключением поступлений от организаций нефтяного сектора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Республики Казахстан по разделу продукции по заключенным контрактам, за исключением поступлений от организаций нефтяного сектора 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судоходными водными путями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особо охраняемых природных территорий республиканского значения 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 организаций нефтяного сектора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 от организаций нефтяного сектора 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от организаций нефтяного сектора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 от организаций нефтяного сектора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Республики Казахстан по разделу продукции по заключенным контрактам от организаций нефтяного сектора 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платеж недропользователя, осуществляющего деятельность по контракту о разделе продукции, от организаций нефтяного сектора 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городах республиканского значения, столице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республиканский бюджет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международную торговлю и внешние операции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 товары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 на ввозимые физическими лицами товары для личного пользования с применением единых ставок таможенных пошлин, налогов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 ввозимые товары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Российской Федерацией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Беларусь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ввозных таможенных пошлин, перечисление которых приостановлено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неисполнение, неполное и (или) несвоевременное исполнение обязательств по перечислению сумм от распределения ввозных таможенных пошлин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товары, выработанные из нефти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 товары и (или) ввозные таможенные пошлины, обязанность по уплате которых возникла до вступления в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Российской Федерации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Беларусь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осуществления таможенного контроля и таможенных процедур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поступившие от Республики Беларусь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поступившие от Российской Федерации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 защитных, антидемпинговых и компенсационных пошлин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защитные, антидемпинговые и компенсационные пошлины, не подлежащие распределению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республиканский бюджет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депозитам Правительства Республики Казахстан в Национальном Банке Республики Казахстан 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за счет внутренних источников финансовым агентствам 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 недрах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республиканской собственности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за исключением поступлений от организаций нефтяного сектора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 выданным из республиканского бюджета местным исполнительным органам областей, городов республиканского значения, столицы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образования и науки Республики Казахстан, его территориальными органами, финансируемые из республиканского бюджета, за исключением поступлений от организаций нефтяного сектора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органами, финансируемые из республиканского бюджета, за исключением поступлений от организаций нефтяного сектора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органами, финансируемые из республиканского бюджета, за исключением поступлений от организаций нефтяного сектора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органами, финансируемые из республиканского бюджета, за исключением поступлений от организаций нефтяного сектора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  <w:bookmarkEnd w:id="2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Счетного комитета по контролю за исполнением республиканского бюджета, за исключением поступлений от организации нефтяного сектора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финансового контроля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  <w:bookmarkEnd w:id="2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  <w:bookmarkEnd w:id="2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инвестициям и развитию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и социального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 и противодействию коррупции,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  <w:bookmarkEnd w:id="2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 </w:t>
            </w:r>
          </w:p>
          <w:bookmarkEnd w:id="2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  <w:bookmarkEnd w:id="2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  <w:bookmarkEnd w:id="2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  <w:bookmarkEnd w:id="2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  <w:bookmarkEnd w:id="2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  <w:bookmarkEnd w:id="2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  <w:bookmarkEnd w:id="2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  <w:bookmarkEnd w:id="2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  <w:bookmarkEnd w:id="2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  <w:bookmarkEnd w:id="2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  <w:bookmarkEnd w:id="2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  <w:bookmarkEnd w:id="2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  <w:bookmarkEnd w:id="2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  <w:bookmarkEnd w:id="2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  <w:bookmarkEnd w:id="2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</w:t>
            </w:r>
          </w:p>
          <w:bookmarkEnd w:id="2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республиканский бюджет (в зависимости от пожелания благотворительного лица); не целевое использование средств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республиканского подчинения по актам проверки органами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выдачу государственных гарантий; избирательный взнос кандидата в депутаты, внесенный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Конституционному 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сентября 1995 года № 2464 "О выборах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 по учреждениям, финансируемым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республиканский бюджет; остатки средств при закрытии счета учреждений, финансируемых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республиканского бюджета, доля Республики Казахстан при распределении дополнительной и добавочной пошлин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юридическими и физическими лицами средств, незаконно полученных из местного бюджета.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юридическими и физическими лицами средств, незаконно полученных из местного бюджета.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  <w:bookmarkEnd w:id="2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  <w:bookmarkEnd w:id="2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  <w:bookmarkEnd w:id="2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республиканского бюджета</w:t>
            </w:r>
          </w:p>
          <w:bookmarkEnd w:id="2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  <w:bookmarkEnd w:id="2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  <w:bookmarkEnd w:id="2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  <w:bookmarkEnd w:id="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  <w:bookmarkEnd w:id="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 полученные товары из государственных резервов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  <w:bookmarkEnd w:id="2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зерна из государственных ресурсов</w:t>
            </w:r>
          </w:p>
          <w:bookmarkEnd w:id="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bookmarkEnd w:id="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bookmarkEnd w:id="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  <w:bookmarkEnd w:id="2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Астаны</w:t>
            </w:r>
          </w:p>
          <w:bookmarkEnd w:id="2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Астана и Алматы на компенсацию потерь республиканского бюджета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  <w:bookmarkEnd w:id="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  <w:bookmarkEnd w:id="2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bookmarkEnd w:id="2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  <w:bookmarkEnd w:id="2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bookmarkEnd w:id="2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(городских) бюджетов на компенсацию потерь областного бюджета</w:t>
            </w:r>
          </w:p>
          <w:bookmarkEnd w:id="2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  <w:bookmarkEnd w:id="2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2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  <w:bookmarkEnd w:id="2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bookmarkEnd w:id="2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bookmarkEnd w:id="2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bookmarkEnd w:id="2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  <w:bookmarkEnd w:id="2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бюджеты областей, городов Астаны и Алматы</w:t>
            </w:r>
          </w:p>
          <w:bookmarkEnd w:id="2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городов Астаны и Алматы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  <w:bookmarkEnd w:id="2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  <w:bookmarkEnd w:id="2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Национального фонда 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  <w:bookmarkEnd w:id="2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Неперечисленная за прошедший год сумма гарантированного трансферта из Национального фонда Республики Казахстан в республиканский бюджет </w:t>
            </w:r>
          </w:p>
          <w:bookmarkEnd w:id="2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  <w:bookmarkEnd w:id="2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2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3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bookmarkEnd w:id="3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  <w:bookmarkEnd w:id="3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  <w:bookmarkEnd w:id="3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  <w:bookmarkEnd w:id="3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республиканского бюджета за счет внутренних источников специализированным организациям </w:t>
            </w:r>
          </w:p>
          <w:bookmarkEnd w:id="3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 </w:t>
            </w:r>
          </w:p>
          <w:bookmarkEnd w:id="3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  <w:bookmarkEnd w:id="3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  <w:bookmarkEnd w:id="3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  <w:bookmarkEnd w:id="3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  <w:bookmarkEnd w:id="3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  <w:bookmarkEnd w:id="3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  <w:bookmarkEnd w:id="3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  <w:bookmarkEnd w:id="3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  <w:bookmarkEnd w:id="3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  <w:bookmarkEnd w:id="3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областей (города республиканского значения, столицы) неиспользованных бюджетных кредитов, выданных из республиканского бюджета</w:t>
            </w:r>
          </w:p>
          <w:bookmarkEnd w:id="3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  <w:bookmarkEnd w:id="3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  <w:bookmarkEnd w:id="3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  <w:bookmarkEnd w:id="3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  <w:bookmarkEnd w:id="3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  <w:bookmarkEnd w:id="3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требований по оплаченным государственным гарантиям </w:t>
            </w:r>
          </w:p>
          <w:bookmarkEnd w:id="3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  <w:bookmarkEnd w:id="3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  <w:bookmarkEnd w:id="3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  <w:bookmarkEnd w:id="3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bookmarkEnd w:id="3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bookmarkEnd w:id="3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bookmarkEnd w:id="3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республиканской собственности</w:t>
            </w:r>
          </w:p>
          <w:bookmarkEnd w:id="3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  <w:bookmarkEnd w:id="3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</w:t>
            </w:r>
          </w:p>
          <w:bookmarkEnd w:id="3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республиканских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республиканских государственных предприятий</w:t>
            </w:r>
          </w:p>
          <w:bookmarkEnd w:id="3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  <w:bookmarkEnd w:id="3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  <w:bookmarkEnd w:id="3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bookmarkEnd w:id="3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bookmarkEnd w:id="3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  <w:bookmarkEnd w:id="3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  <w:bookmarkEnd w:id="3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  <w:bookmarkEnd w:id="3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  <w:bookmarkEnd w:id="3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  <w:bookmarkEnd w:id="3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  <w:bookmarkEnd w:id="3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bookmarkEnd w:id="3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  <w:bookmarkEnd w:id="3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  <w:bookmarkEnd w:id="3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  <w:bookmarkEnd w:id="3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  <w:bookmarkEnd w:id="3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bookmarkEnd w:id="3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  <w:bookmarkEnd w:id="3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  <w:bookmarkEnd w:id="3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  <w:bookmarkEnd w:id="3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  <w:bookmarkEnd w:id="3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  <w:bookmarkEnd w:id="3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  <w:bookmarkEnd w:id="3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3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bookmarkEnd w:id="3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свободные остатки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  <w:bookmarkEnd w:id="3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  <w:bookmarkEnd w:id="3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