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45d4" w14:textId="4b94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декабря 2014 года № 541. Зарегистрирован в Министерстве юстиции Республики Казахстан 12 декабря 2014 года № 9956.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9756),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категории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"Налоговые поступления":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класса 08 "Обязательные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лицами" внесено изменение на государственном языке, текст на русском языке не изменяется;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категории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"Неналоговые поступления":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"Доходы от государственной собственности":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подкласса 4 "Доходы на доли участия в юридических лицах, находящиеся в государственной собственности" внесено изменение на государственном языке, текст на русском языке не изменяется;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класса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 внесено изменение на государственном языке, текст на русском языке не изменяется;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класса 06 "Прочие неналоговые поступления" внесено изменение на государственном языке, текст на русском языке не изменяется;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подкласса 1 "Прочие неналоговые поступления" внесено изменение на государственном языке, текст на русском языке не изменяется;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4 "Поступления трансфертов":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класса 01 "Трансферты из нижестоящих органов государственного управления" внесено изменение на государственном языке, текст на русском языке не изменяется;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подкласса 1 "Трансферты из областных бюджетов, бюджетов городов Астаны и Алматы" внесено изменение на государственном языке, текст на русском языке не изменяется;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11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Возврат трансфертов общего характера в случаях, предусмотренных бюджетным законодательством";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2 "Трансферты из районных (городских) бюджетов":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05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 Возврат трансфертов общего характера в случаях, предусмотренных бюджетным законодательством";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функциональную классификацию расходов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(Савельева Т.М.) в установленном законодательством порядке обеспечить: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размещение настоящего приказа на интернет-ресурсе Министерства финансов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Настоящий приказ вводится в действие с 1 января 2015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2014 года № 541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Функциональная классификация расходов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Главы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Прогнозно-аналитическое обеспечение стратегических аспектов внутренней и внешней политики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духовно-нравственного возрождения общества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Службы центральных коммуникаций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Библиотеки Первого Президента Республики Казахстан – Лидера Нации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ХОЗУ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системы "Формирование Электронного Парламента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технической защиты информации в государственных органах и учреждениях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соблюдению прав и свобод человека и гражданина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Национального центра по правам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Национального центра по правам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специального представителя Президента Республики Казахстан на комплексе "Байконур"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верховенства Конституции Республики Казахстан на территории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Конституционного Cовета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Конституционного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организации проведения выборов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Центральной избирательной комиссии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Главы государства, Премьер-Министра и других должностных лиц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 государства, Премьер-Министра и других должностных лиц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организаций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аудита инвестиционных проектов, финансируемых международными финансовыми организациями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ликвидации и банкротства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кинологического центра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внешнего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 льготным жилищным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таможенной экспертизы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учебно-методического центра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собственности и использование его результатов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автоматизированной информационной системы "е-Минфин"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арендованного имущества комплекса "Байконур"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жилищные строительные сбережения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контроля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информационных систем и информационно-техническое обеспечение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Счетного комитета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политических интересов страны в области общественного порядка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внешнеполитической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координации внешнеполитической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 инженерно-технической и физической защиты дипломатических представительств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Республики Казахстан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информационно-имиджевой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софинансирование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научные исследования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 стипендии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(или) научно-техническая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Грантовое финансирование научных исследований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 и совершенствование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совершенствованию мобилизационной подготовки и мобилизации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инвестиционных проектов для предоставления государственных гарантий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проведения Астанинского экономического форума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в сфере экономики, государственного планирования и анализа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сбору, обработке и распространению статистических данных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национальной статистической системы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внешнего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органов финансового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предпринимательства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 кадровые вопросы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информационной системы управления персоналом "Е-қызмет"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 и разработка научно-прикладных методик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поддержка регионального хаба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определению и организации реализации государственной политики в области охраны общественного порядка и обеспечения общественной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предупреждению 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 и социального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здравоохранения и социального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реформирования системы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религий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культуры, спорта и религий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в области культуры, спорта, религий и архивного дела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свободы и вероисповедания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аналитические услуги по религиозным вопросам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международного сотрудничества в области религий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сфере энергетики, атомной энергии, нефтегазовой и нефтехимической промышленности и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мероприятий в рамках реализации международных соглашений, конвенций и протоколов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мониторинга информационно-коммуникационных сетей в части обеспечения отказоустойчивости серверов доменных имен верхнего уровня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торговых представительств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внешних связей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внешних связей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индустриально-инновационного развития и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финансовых нарушений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формированию и реализации единой государственной политики в сфере государственной службы и противодействия коррупционным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государственного социального заказа по проведению общественного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Агентства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и религиозной деятельности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информационных систем и информационно-техническое обеспечение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обороны и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восстановление и приобретение вооружения, военной и иной техники, оборудования военного назначения и систем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военнослужащих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боеспособности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боевой готовности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Тыловое обеспечение Вооруженных Сил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допризывников по военно-техническим специальностям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 обороны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"Казахвзрывпром"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стандартов в области пожарной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и учреждений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корпоративной информационно - коммуникационной системы чрезвычайных ситуаций и гражданской обороны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национального потенциала по оценке рисков, предупреждению и реагированию на стихийные бедствия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единой дежурно-диспетчерской службы 112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 лиц, участвующих в уголовном процессе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Национальной гвардии Республики Казахстан по обеспечению общественной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Национальной гвардии Республики Казахстан по обеспечению общественной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информационных систем и информационно-техническое обеспечение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 порядка, безопасности и уголовно - исполнительной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общественного порядка и обеспечению общественной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добровольной возмездной сдачи зарегистрированного и незаконно хранящихся оружия, боеприпасов и взрывчатых веществ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областному бюджету Алматинской области на содержание дополнительной штатной численности сотрудников административной полиции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областным бюджетам на проведение учений по действиям при угрозе и возникновении кризисной ситуации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защиты прав и свобод лиц, участвующих в уголовном процессе по экономическим и финансовым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защиты прав и свобод лиц, участвующих в уголовном процессе по коррупционным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 деятельность по противодействию коррупционным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 и реализация конфискованного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экспертиза проектов нормативных правовых актов, международных договоров, концепций законопроектов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прав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пропаганда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высшим судебным органом судебной защиты прав, свобод и законных интересов граждан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отправления правосудия местными органами судебной власти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 лиц, участвующих в судебном процессе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судей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судебной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судебного мониторинга в Республике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по обеспечению законности и правопорядка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высшего надзора за точным и единообразным применением законов и подзаконных актов в Республике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Межгосударственное информационное взаимодействие по ведению криминального и оперативного учетов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 лиц, участвующих в уголовном процессе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 защита интересов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реестр досудебных расследований"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по обеспечению безопасности личности, общества и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фельдъегерской связью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внешней разведки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Уголовно-исполнительная система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осужденных, подозреваемых и обвиняемых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и учреждений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служебных зданий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программно-аппаратных комплексов центров оперативного управления малых городов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 деятельности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правового обеспечения деятельности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информационных систем и информационно-техническое обеспечение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 значимых проектов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осуществлению национального превентивного механизма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судебных экспертиз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юстиции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Института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институционального укрепления сектора правосудия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внешнего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судебной экспертизы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судебно-медицинской экспертизе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для органов прокуратуры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Единой автоматизированной информационно-телекоммуникационной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одаренных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апробирование подушевого финансирования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оператору по подушевому финансированию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Кызылординской области на обеспечение деятельности организаций образования города Байконур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деятельности организаций образования города Байконур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знания казахского языка граждан Республики Казахстан (Казтест)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внешней оценки качества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АО "Холдинг "Кәсіпқор"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оказания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оказания социальной поддержки обучающимся в области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оказания социальной поддержки обучающимся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обучению государственных служащих для повышения квалификации с привлечением зарубежных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судебно-экспертных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повышение квалификации руководителей (топ-менеджеров) вузов Республики Казахстан на базе АОО "Назарбаев Университет"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повышение квалификации, подготовку и переподготовку кадров в рамках реализации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культуры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 в области технического регулирования и метрологии, в космической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государственных служащих с привлечением иностранных преподавателей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переподготовка и повышение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медицинских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Высшее и 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высших учебных заведениях за рубежом в рамках программы "Болашак"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 образованием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реализации государственной политики в 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 системы по проекту коммерциализации научных исследований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 и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в 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учебников и учебно-методических комплексов для организаций образования, издание и доставке учебной литературы для республиканских организаций, предоставляющих услуги в области образования, и казахской диаспоры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системы образования и анализ качества образовательных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 школьных олимпиад, конкурсов, внешкольных мероприятий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организаций образования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Нравственно-духовное образование детей и учащейся молодежи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 по возврату образовательных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электронного обучения в организациях среднего и технического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образовательные накопления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образованием и оказание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оператору Государственной образовательной накопительной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организаций образования, осуществляющих деятельность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Строительство, реконструкция объектов образования, осуществляющих деятельность в области культуры и искусства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области защиты прав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области защиты прав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под строительство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области защиты прав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молодежной политики и по развитию языков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Больницы широкого профиля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специального медицинского резерва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расширение гарантированного объема бесплатной медицинской помощи, финансируемого за счет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лекарственных средств, вакцин и других иммунобиологических препаратов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высокоспециализированной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производству крови, ее компонентов и препаратов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с применением инновационных медицинских технологий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Межсекторальное и межведомственное взаимодействие по вопросам охраны здоровья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реализацию социальных проектов на профилактику ВИЧ-инфекции среди лиц находящихся и освободившихся из мест лишения свободы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обеспечение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отдельным категориям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Поликлиники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детей до 5-летнего возраста на амбулаторном уровне лечения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беременных железо- и йодосодержащими препаратами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детей и подростков, находящихся на диспансерном учете при амбулаторном лечении хронических заболеваний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Лекарственное обеспечение детей до 5-летнего возраста на амбулаторном уровне лечения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беременных железо- и йодосодержащими препаратами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детей и подростков, находящихся на диспансерном учете при амбулаторном лечении хронических заболеваний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 виды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"Железнодорожные госпитали медицины катастроф"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города Алматы на капитальный ремонт сейсмоусиляемых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здравоохранения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международных стандартов в области больничного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акционерных обществ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информационное обеспечение медицинских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солидарных пенсий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базовые пенсионные выплаты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Надбавки к пенсиям граждан, пострадавших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базовое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базовое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базовое пособие по возрасту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областному бюджету Жамбылской области на содержание вновь вводимого объекта социального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 для несовершеннолетних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 для несовершеннолетних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 социальных учреждениях (организациях) для детей с нарушениями функций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 для несовершеннолетних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 для несовершеннолетних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 для несовершеннолетних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инвалидам 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участникам 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 воинов, погибших в 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 (мужья) умерших инвалидов 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 Советского Союза, Герои Социалистического труда, кавалеры орденов Славы трех степеней, Трудовой Славы трех степеней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погибших (умерших, пропавших без вести) военнослужащих, сотрудников органов внутренних дел и лиц, погибших при ликвидации последствий катастрофы на ЧАЭС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Труженики тыла в годы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ликвидации последствий катастрофы на ЧАЭС, эвакуированных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 и II групп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III 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16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алка", "Кумис алка" или получившие ранее звание "Мать-героиня" и награжденные орденом "Материнская слава"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имеющие четырех и более совместно проживающих несовершеннолетних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Жертвы политических репрессий, имеющие инвалидность или являющиеся пенсионерами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 денежные компенсации отдельным категориям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 денежные компенсации,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 компенсация реабилитированным гражданам - жертвам массовых политических репрессий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семьям, имеющим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по уходу за ребенком до одного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родителям, опекунам, воспитывающим детей-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выплату государственной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выплату государственных пособий на детей до 18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проведение мероприятий, посвященных семидесятилетию Победы в Великой Отечественной войне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социальной помощи нуждающимся инвалидам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санаторно-курортного лечения инвалидов и детей-инвалидов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инвалидов и ветеранов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медицинских услуг по протезированию, обеспечению протезно-ортопедическими средствами и обучению пользования ими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Қағарманы",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социальной помощи нуждающимся инвалидам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санаторно-курортного лечения инвалидов и детей-инвалидов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инвалидов и ветеранов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медицинских услуг по протезированию, обеспечению протезно-ортопедическими средствами и обучению пользования ими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военнослужащих внутренних войск и срочной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проезду на всех видах общественного транспорта-городского, пригородного и местных сообщений (кроме такси)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расходам на жилищно-коммунальные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Қағарманы",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военнослужащих внутренних войск и срочной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разработки профессиональных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разработки профессиональных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разработки профессиональных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разработки профессиональных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 организаций социальной защиты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кадров социально-трудовой сферы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информационно-аналитическому обеспечению по базе занятости и бедности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выплаты пенсий и пособий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протезно-ортопедической и сурдологической помощи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по оказанию инвалидам протезно-ортопедической помощи, в том числе предоставление протезно-ортопедической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выявлению cлабослышащих и тугоухих лиц, оказание консультативной помощи по регионам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Слухоречевая адаптация детей с нарушением слуха после кохлеарной имплантации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оказание социальной защиты и помощи населению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профессиональных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состояния рынка труда и модернизация политики занятости Республики Казахстан с учетом перспектив развития экономики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"Карта доступности объектов для инвалидов"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социальной защиты населения в соответствии c приоритетами социальной модернизации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реализацию мероприятий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 объектов социального обеспечения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разработки профессиональных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разработки профессиональных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разработки профессиональных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разработки профессиональных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разработки профессиональных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в сфере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инспекции труда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энергосбережению объектов социальной сферы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проектирование и (или)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"Казахстанский центр модернизации и развития жилищно-коммунального хозяйства" для проведения модернизации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строительства жилого комплекса, строящегося с участием дольщиков в Алматинской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социально-предпринимательских корпораций на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социально-предпринимательских корпораций на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и внешних связей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социально-предпринимательских корпораций на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охраны окружающей среды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социально-предпринимательских корпораций на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жилищного фонда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местного исполнительного органа на неотложные затраты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 рамках развития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обоснований инвестиций по твердо-бытовым отходам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обоснований 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уполномоченной организации для строительства, проектирования жилья и инженерно-коммуникационной инфраструктуры Алматинской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водоотведения и теплоснабжения Щучинско-Боровской курортной зоны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Воссоздание, сооружение памятников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и систематизация изучения культурного наследия казахского народа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информации в публичных библиотеках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 фильмов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театрально-концертных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Алматы на проектирование и строительство объектов Всемирной зимней универсиады 2017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 в сфере туризма,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столицы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объектов Всемирной зимней универсиады 2017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научной, научно-технической и научно-педагогической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политики в области внутриполитической стабильности и общественного согласия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социально-важных видов литературы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и архива печати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системы архивов электронных документов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молодежной политике и патриотическому воспитанию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деятелей в сфере культуры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сферы культуры, искусства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"Центр развития гражданских инициатив"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деятелей в сфере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и внешних связей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Международного комплекса лыжных трамплинов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Топливо и энергетика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ликвидация урановых рудников, захоронение техногенных отходов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закрытия шахт Карагандинского угольного бассейна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прозрачности деятельности добывающих отраслей в Республике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геологической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Региональные, геолого-съемочные, поисково-оценочные и поисково-разведочные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минерально-сырьевой базы и недропользования, подземных вод и опасных геологических процессов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и консервация нефтегазовых скважин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энергетики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местных бюджетов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текущих мероприятий по энергосбережению и повышению энергоэффективности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по энергосбережению и повышению энергоэффективности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местных бюджетов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работникам ликвидированных шахт, переданных в Республиканское государственное специализированное предприятие "Карагандаликвидшахт"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ядерных испытаний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технопарка "Парк ядерных технологий" в городе Курчатове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ядерной медицины и биофизики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нормативно-технической базы в топливно-энергетическом комплексе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энергоэффективности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"КазАгро" для проведения мероприятий по поддержке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мероприятия в области агропромышленного комплекса и природопользования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 научных исследований в области агропромышленного комплекса и природопользования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в области аграрной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растениеводства и обеспечение продовольственной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сортоиспытанию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продовольственной безопасности и мобилизационных нужд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страхования в растениеводстве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Научно-методические услуги по определению агрохимического состава почв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Агрометеорологический и космический мониторинг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фитосанитарной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ставки вознаграждения по кредитам (лизингу) на поддержку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 Программы по развитию агропромышленного комплекса в Республике Казахстан на 2013 - 2020 годы "Агробизнес-2020"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ветеринарного паспорта на животное и их транспортировка (доставка)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плодовых культур и винограда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закладки и выращивания многолетних насаждений плодовых культур и винограда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Земельно-хозяйственное устройство населенных пунктов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 по зонированию земель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на неотложные затраты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обязательств местных исполнительных органов по решениям судов за счет средств резерва местного исполнительного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оценка мелиоративного 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водоснабжения,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подземных вод и очистки промышленных стоков в городе Усть-Каменогорске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трансграничных и республиканских водохозяйственных объектов, не связанных с подачей воды и мониторинг за их техническим состоянием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природоохранных попусков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водных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увеличение водности поверхностных водных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"Казводхоз"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берегоукрепительных работ на реке Шу вдоль государственной границы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охраны окружающей среды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зон, полос и зон санитарной охраны источников питьевого 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 местного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мелиорация на участке реки Есиль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лесным хозяйством, обеспечение сохранения и развития лесных ресурсов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объектов природно-заповедного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сохранения, воспроизводства и рационального использования лесных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сохранения, воспроизводства и рационального использования ресурсов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лесонасаждений вдоль автомобильной дороги "Астана-Щучинск" на участках "Шортанды-Щучинск"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охраны окружающей среды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воспроизводство рыбных ресурсов и других водных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качественных и количественных показателей (экологических нормативов и требований)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наблюдений за состоянием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природных и техногенных загрязнений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гидрометеомониторинга Щучинско-Боровской курортной зоны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Концепции по переходу к "зеленой экономике" и Программы партнерства "Зеленый Мост"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экологической экспертизы объектов II, III, IV категорий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охраны окружающей среды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государственной экологической экспертизы объектов II, III, IV категорий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экологической экспертизы объектов II, III, IV категорий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экологической экспертизы объектов II, III и IV категорий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сведений государственного земельного кадастра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 - геодезической и картографической продукцией и ее 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убытков, причиненных собственникам земельных участков или землепользователям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регулирование, управление в сфере сельского хозяйства и природопользования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регулирование, управление в сфере сельского хозяйства и природопользования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 субъектов агропромышленного комплекса на безвозмездной основе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Информационно-аналитическое, социологическое, нормативно-методическое обеспечение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мероприятия и обеспечение пищевой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заболеваний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Противоэпизоотические мероприятия, ликвидация очагов острых и хронических инфекционных заболеваний животных и птиц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Мониторинг, референция, лабораторная диагностика в ветеринарии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пищевой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 сфере ветеринарии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планирования, мониторинга, сохранения и эффективного использования природных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Казахстана по климатическим характеристикам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поддержку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оптовых рынков по торговле продукцией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района (города областного значения) на поддержку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района (города областного значения) на поддержку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района (города областного значения) на поддержку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района (города областного значения) на поддержку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привлечению инвестиций, функционированию и развитию специальной экономической зоны "Национальный индустриальный нефтехимический технопарк"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и ограждений территорий специальной экономической зоны "Национальный индустриальный нефтехимический технопарк" в Атырауской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исcледования технологического характера в области промышленности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"Оңтүстік"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"Оңтүстік"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"Оңтүстік"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граждан, пострадавших в результате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Генерального плана пригородной зоны города Алматы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комплексной схемы градостроительного планирования территории пригородной зоны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создания новых, модернизация и оздоровление действующих производств в рамках направления "Производительность-2020"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для развития индустриально-инновационной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индустриально-инновационной инфраструктуры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индустриально-инновационной инфраструктуры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индустриально-инновационной инфраструктуры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индустриально-инновационной инфраструктуры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индустриально-инновационной инфраструктуры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выполнения дорожно-строительных и ремонтных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работ по строительству, реконструкции, ремонту и содержанию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убытков операторов сельской связи по предоставлению универсальных услуг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 мониторинга радиочастотного спектра и радиоэлектронных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системы управления и мониторинга сетей операторов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мониторинга радиочастотного спектра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Международно-правовая защита и координация орбитально-частотного ресурса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водных путей в судоходном состоянии и содержание шлюзов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классификации и технической безопасности судов внутреннего водного плавания "река-море"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инфраструктуры водного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Воздушный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инфраструктуры воздушного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первоначальной подготовки пилотов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"Международный аэропорт Астана"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Железнодорожный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 пассажирских перевозок по социально значимым межобластным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здания административно-технологического комплекса "Transport tower"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финансирование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обучению населения в рамках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межведомственных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мобильного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инфокоммуникационный холдинг "Зерде"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юридических лиц, осуществляющих деятельность в области связи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системы мониторинга информационно-коммуникационных сетей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утилизации, рекультивации и ремонта объектов комплекса "Байконур", не входящих в состав арендуемых Российской Федерацией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"Қазақстан Ғарыш Сапары"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банкам-агентам по обслуживанию бюджетного кредита в рамках межправительственного соглашения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управления космическими аппаратами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объектов комплекса "Байконур", не вошедших в состав аренды Российской Федерации и исключенных из него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космической системы научно-технологического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космической деятельности,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транспорта и коммуникаций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 энергетики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 индустриально-инновационного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 инвестиций в Республику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инновационных грантов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привлечению инвестиций, функционированию и развитию специальной экономической зоны "Парк инновационных технологий"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Алматы на развитие инфраструктуры специальной экономической зоны "Парк инновационных технологий"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 прогноза погоды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гидрометеорологического мониторинга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"Казгидромет"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повышения отраслевой конкурентоспособности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местного содержания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и усиление предпринимательского потенциала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оператора и финансового агента, оказываемых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 предпринимателей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содействие развитию предпринимательства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поддержку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поддержку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поддержку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бюджету города Жанаозен Мангистауской области на поддержку предпринимательства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поддержку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поддержку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малого предпринимательства"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кредитов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кредитов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предпринимательства города Жанаозен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кредитов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кредитов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кредитов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кредитов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кредитов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кредитов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поддержку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поддержку частного предпринимательства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зданий, сооружений ХОЗУ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перевода средств в 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покрытие дефицита наличности по бюджетам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вознаграждения в рамках "Программы посткризисного восстановления (оздоровление конкурентоспособных предприятий)"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простых векселей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первоначального взноса Республики Казахстан в "Антикризисный фонд ЕврАзЭС"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реализации планов оздоровлений участников "Программы посткризисного восстановления (оздоровление конкурентоспособных предприятий)"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проблемных кредитов"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повышение уровня оплаты труда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 финансируемые расходы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институтов национальной инновационной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стимулирования инновационной активности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Государственной программы по индустриально-инновационному развитию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хранение государственного материального резерва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реализацию текущих мероприятий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"Ипотечная организация "Казахстанская ипотечная компания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"Национальная компания "Астана ЭКСПО-2017"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бюджету города Астаны на погашение принятых обязательств уполномоченной организацией акимата города Астаны перед АО "Фонд национального благосостояния "Самрук-Казына"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и внешних связей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внешних связей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охраны окружающей среды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в сфере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города республиканского значения, столицы для ликвидации чрезвычайных ситуаций природного и техногенного характера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внедрения системы раздельного сбора твердо-бытовых отходов в городе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КГП "ВСК "Медеу" для внедрения системы энергосберегающих технологий на высокогорном спортивном комплексе "Медеу" в городе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инспекции труда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администрирования специальной экономической зоны "Астана - новый город"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Всемирной выставки "EXPO-2017"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уполномоченной организации для участия в строительстве незавершенных объектов жилья с участием дольщиков городу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принятых обязательств уполномоченной организацией акимата города Астаны перед АО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автомобильных дорог города Алматы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для реализации проектов в моногородах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предпринимательства - обучение предпринимательству в моногородах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для реализации проектов в моногородах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моногородах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предпринимательства - обучение предпринимательству в моногородах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"Астана қонақ үйі"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комиссионных за размещение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правительственного долга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кредитов, выданных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кредитов, выданных из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