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6641" w14:textId="4606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декабря 2014 года № 540. Зарегистрирован в Министерстве юстиции Республики Казахстан 5 декабря 2014 года № 9934.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11.06.2024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(далее - Правила).</w:t>
      </w:r>
    </w:p>
    <w:bookmarkEnd w:id="1"/>
    <w:bookmarkStart w:name="z3" w:id="2"/>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w:t>
      </w:r>
    </w:p>
    <w:bookmarkEnd w:id="2"/>
    <w:bookmarkStart w:name="z265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65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4" w:id="5"/>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в Министерстве юстиции Республики Казахстан, за исключением </w:t>
      </w:r>
      <w:r>
        <w:rPr>
          <w:rFonts w:ascii="Times New Roman"/>
          <w:b w:val="false"/>
          <w:i w:val="false"/>
          <w:color w:val="000000"/>
          <w:sz w:val="28"/>
        </w:rPr>
        <w:t>параграфа 4</w:t>
      </w:r>
      <w:r>
        <w:rPr>
          <w:rFonts w:ascii="Times New Roman"/>
          <w:b w:val="false"/>
          <w:i w:val="false"/>
          <w:color w:val="000000"/>
          <w:sz w:val="28"/>
        </w:rPr>
        <w:t xml:space="preserve"> главы 4 Правил, который вводится в действие с 1 января 2015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bookmarkStart w:name="z2653" w:id="6"/>
    <w:p>
      <w:pPr>
        <w:spacing w:after="0"/>
        <w:ind w:left="0"/>
        <w:jc w:val="both"/>
      </w:pPr>
      <w:r>
        <w:rPr>
          <w:rFonts w:ascii="Times New Roman"/>
          <w:b w:val="false"/>
          <w:i w:val="false"/>
          <w:color w:val="000000"/>
          <w:sz w:val="28"/>
        </w:rPr>
        <w:t>
      "СОГЛАСОВАНО"</w:t>
      </w:r>
    </w:p>
    <w:bookmarkEnd w:id="6"/>
    <w:bookmarkStart w:name="z2654" w:id="7"/>
    <w:p>
      <w:pPr>
        <w:spacing w:after="0"/>
        <w:ind w:left="0"/>
        <w:jc w:val="both"/>
      </w:pPr>
      <w:r>
        <w:rPr>
          <w:rFonts w:ascii="Times New Roman"/>
          <w:b w:val="false"/>
          <w:i w:val="false"/>
          <w:color w:val="000000"/>
          <w:sz w:val="28"/>
        </w:rPr>
        <w:t>
      Министр национальной экономики</w:t>
      </w:r>
    </w:p>
    <w:bookmarkEnd w:id="7"/>
    <w:bookmarkStart w:name="z2655" w:id="8"/>
    <w:p>
      <w:pPr>
        <w:spacing w:after="0"/>
        <w:ind w:left="0"/>
        <w:jc w:val="both"/>
      </w:pPr>
      <w:r>
        <w:rPr>
          <w:rFonts w:ascii="Times New Roman"/>
          <w:b w:val="false"/>
          <w:i w:val="false"/>
          <w:color w:val="000000"/>
          <w:sz w:val="28"/>
        </w:rPr>
        <w:t>
      Республики Казахстан</w:t>
      </w:r>
    </w:p>
    <w:bookmarkEnd w:id="8"/>
    <w:bookmarkStart w:name="z2656" w:id="9"/>
    <w:p>
      <w:pPr>
        <w:spacing w:after="0"/>
        <w:ind w:left="0"/>
        <w:jc w:val="both"/>
      </w:pPr>
      <w:r>
        <w:rPr>
          <w:rFonts w:ascii="Times New Roman"/>
          <w:b w:val="false"/>
          <w:i w:val="false"/>
          <w:color w:val="000000"/>
          <w:sz w:val="28"/>
        </w:rPr>
        <w:t>
      _________________ Е. Досаев</w:t>
      </w:r>
    </w:p>
    <w:bookmarkEnd w:id="9"/>
    <w:bookmarkStart w:name="z2657" w:id="10"/>
    <w:p>
      <w:pPr>
        <w:spacing w:after="0"/>
        <w:ind w:left="0"/>
        <w:jc w:val="both"/>
      </w:pPr>
      <w:r>
        <w:rPr>
          <w:rFonts w:ascii="Times New Roman"/>
          <w:b w:val="false"/>
          <w:i w:val="false"/>
          <w:color w:val="000000"/>
          <w:sz w:val="28"/>
        </w:rPr>
        <w:t>
      "____" ___________ 2014 года</w:t>
      </w:r>
    </w:p>
    <w:bookmarkEnd w:id="10"/>
    <w:bookmarkStart w:name="z2658" w:id="11"/>
    <w:p>
      <w:pPr>
        <w:spacing w:after="0"/>
        <w:ind w:left="0"/>
        <w:jc w:val="both"/>
      </w:pPr>
      <w:r>
        <w:rPr>
          <w:rFonts w:ascii="Times New Roman"/>
          <w:b w:val="false"/>
          <w:i w:val="false"/>
          <w:color w:val="000000"/>
          <w:sz w:val="28"/>
        </w:rPr>
        <w:t>
      "СОГЛАСОВАНО"</w:t>
      </w:r>
    </w:p>
    <w:bookmarkEnd w:id="11"/>
    <w:p>
      <w:pPr>
        <w:spacing w:after="0"/>
        <w:ind w:left="0"/>
        <w:jc w:val="both"/>
      </w:pPr>
      <w:bookmarkStart w:name="z2659" w:id="12"/>
      <w:r>
        <w:rPr>
          <w:rFonts w:ascii="Times New Roman"/>
          <w:b w:val="false"/>
          <w:i w:val="false"/>
          <w:color w:val="000000"/>
          <w:sz w:val="28"/>
        </w:rPr>
        <w:t>
      Председатель</w:t>
      </w:r>
    </w:p>
    <w:bookmarkEnd w:id="12"/>
    <w:p>
      <w:pPr>
        <w:spacing w:after="0"/>
        <w:ind w:left="0"/>
        <w:jc w:val="both"/>
      </w:pPr>
      <w:r>
        <w:rPr>
          <w:rFonts w:ascii="Times New Roman"/>
          <w:b w:val="false"/>
          <w:i w:val="false"/>
          <w:color w:val="000000"/>
          <w:sz w:val="28"/>
        </w:rPr>
        <w:t xml:space="preserve">      Правления Национального</w:t>
      </w:r>
    </w:p>
    <w:bookmarkStart w:name="z2660" w:id="13"/>
    <w:p>
      <w:pPr>
        <w:spacing w:after="0"/>
        <w:ind w:left="0"/>
        <w:jc w:val="both"/>
      </w:pPr>
      <w:r>
        <w:rPr>
          <w:rFonts w:ascii="Times New Roman"/>
          <w:b w:val="false"/>
          <w:i w:val="false"/>
          <w:color w:val="000000"/>
          <w:sz w:val="28"/>
        </w:rPr>
        <w:t>
      банка Республики Казахстан</w:t>
      </w:r>
    </w:p>
    <w:bookmarkEnd w:id="13"/>
    <w:bookmarkStart w:name="z2661" w:id="14"/>
    <w:p>
      <w:pPr>
        <w:spacing w:after="0"/>
        <w:ind w:left="0"/>
        <w:jc w:val="both"/>
      </w:pPr>
      <w:r>
        <w:rPr>
          <w:rFonts w:ascii="Times New Roman"/>
          <w:b w:val="false"/>
          <w:i w:val="false"/>
          <w:color w:val="000000"/>
          <w:sz w:val="28"/>
        </w:rPr>
        <w:t>
      _____________ К. Келимбетов</w:t>
      </w:r>
    </w:p>
    <w:bookmarkEnd w:id="14"/>
    <w:bookmarkStart w:name="z2662" w:id="15"/>
    <w:p>
      <w:pPr>
        <w:spacing w:after="0"/>
        <w:ind w:left="0"/>
        <w:jc w:val="both"/>
      </w:pPr>
      <w:r>
        <w:rPr>
          <w:rFonts w:ascii="Times New Roman"/>
          <w:b w:val="false"/>
          <w:i w:val="false"/>
          <w:color w:val="000000"/>
          <w:sz w:val="28"/>
        </w:rPr>
        <w:t>
      4 декабря 2014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2014 года № 540</w:t>
            </w:r>
          </w:p>
        </w:tc>
      </w:tr>
    </w:tbl>
    <w:bookmarkStart w:name="z6" w:id="16"/>
    <w:p>
      <w:pPr>
        <w:spacing w:after="0"/>
        <w:ind w:left="0"/>
        <w:jc w:val="left"/>
      </w:pPr>
      <w:r>
        <w:rPr>
          <w:rFonts w:ascii="Times New Roman"/>
          <w:b/>
          <w:i w:val="false"/>
          <w:color w:val="000000"/>
        </w:rPr>
        <w:t xml:space="preserve"> Правила исполнения бюджета и его кассового обслуживания</w:t>
      </w:r>
    </w:p>
    <w:bookmarkEnd w:id="16"/>
    <w:bookmarkStart w:name="z7" w:id="17"/>
    <w:p>
      <w:pPr>
        <w:spacing w:after="0"/>
        <w:ind w:left="0"/>
        <w:jc w:val="left"/>
      </w:pPr>
      <w:r>
        <w:rPr>
          <w:rFonts w:ascii="Times New Roman"/>
          <w:b/>
          <w:i w:val="false"/>
          <w:color w:val="000000"/>
        </w:rPr>
        <w:t xml:space="preserve"> Глава 1. Общие положения</w:t>
      </w:r>
    </w:p>
    <w:bookmarkEnd w:id="17"/>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18"/>
    <w:p>
      <w:pPr>
        <w:spacing w:after="0"/>
        <w:ind w:left="0"/>
        <w:jc w:val="both"/>
      </w:pPr>
      <w:r>
        <w:rPr>
          <w:rFonts w:ascii="Times New Roman"/>
          <w:b w:val="false"/>
          <w:i w:val="false"/>
          <w:color w:val="000000"/>
          <w:sz w:val="28"/>
        </w:rPr>
        <w:t xml:space="preserve">
      1. Настоящие Правила исполнения бюджета и его кассового обслуживания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исполнения республиканского и местных бюджетов, их кассового обслуживания,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11.06.2024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9"/>
    <w:p>
      <w:pPr>
        <w:spacing w:after="0"/>
        <w:ind w:left="0"/>
        <w:jc w:val="left"/>
      </w:pPr>
      <w:r>
        <w:rPr>
          <w:rFonts w:ascii="Times New Roman"/>
          <w:b/>
          <w:i w:val="false"/>
          <w:color w:val="000000"/>
        </w:rPr>
        <w:t xml:space="preserve"> Глава 2. Порядок составления и ведения сводного плана финансирования по обязательствам, сводного плана поступлений и финансирования по платежам</w:t>
      </w:r>
    </w:p>
    <w:bookmarkEnd w:id="19"/>
    <w:bookmarkStart w:name="z2663" w:id="20"/>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p>
      <w:pPr>
        <w:spacing w:after="0"/>
        <w:ind w:left="0"/>
        <w:jc w:val="left"/>
      </w:pPr>
      <w:r>
        <w:rPr>
          <w:rFonts w:ascii="Times New Roman"/>
          <w:b/>
          <w:i w:val="false"/>
          <w:color w:val="000000"/>
        </w:rPr>
        <w:t xml:space="preserve"> Параграф 1. Виды планов финансирования</w:t>
      </w:r>
    </w:p>
    <w:bookmarkStart w:name="z1898" w:id="21"/>
    <w:p>
      <w:pPr>
        <w:spacing w:after="0"/>
        <w:ind w:left="0"/>
        <w:jc w:val="both"/>
      </w:pPr>
      <w:r>
        <w:rPr>
          <w:rFonts w:ascii="Times New Roman"/>
          <w:b w:val="false"/>
          <w:i w:val="false"/>
          <w:color w:val="000000"/>
          <w:sz w:val="28"/>
        </w:rPr>
        <w:t>
      2. Для исполнения бюджета разрабатываются следующие виды планов финансирования: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государственным учреждением</w:t>
      </w:r>
      <w:r>
        <w:rPr>
          <w:rFonts w:ascii="Times New Roman"/>
          <w:b w:val="false"/>
          <w:i w:val="false"/>
          <w:color w:val="000000"/>
          <w:sz w:val="28"/>
        </w:rPr>
        <w:t xml:space="preserve"> - индивидуальный план финансирования государственного учреждения по обязательствам (далее - индивидуальный план по обязательствам) и индивидуальный план финансирования государственного учреждения по платежам (далее - индивидуальный план по платежам);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администратором</w:t>
      </w:r>
      <w:r>
        <w:rPr>
          <w:rFonts w:ascii="Times New Roman"/>
          <w:b w:val="false"/>
          <w:i w:val="false"/>
          <w:color w:val="000000"/>
          <w:sz w:val="28"/>
        </w:rPr>
        <w:t xml:space="preserve"> бюджетных программ - план финансирования по обязательствам и план финансирования по платежам (далее - планы финансирования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уполномоченным органом</w:t>
      </w:r>
      <w:r>
        <w:rPr>
          <w:rFonts w:ascii="Times New Roman"/>
          <w:b w:val="false"/>
          <w:i w:val="false"/>
          <w:color w:val="000000"/>
          <w:sz w:val="28"/>
        </w:rPr>
        <w:t xml:space="preserve"> по исполнению бюджета, аппаратом акима города районного значения, села, поселка, сельского округа - сводный план поступлений и финансирования по платежам, сводный план финансирования по обязательствам.</w:t>
      </w:r>
    </w:p>
    <w:bookmarkStart w:name="z1902" w:id="22"/>
    <w:p>
      <w:pPr>
        <w:spacing w:after="0"/>
        <w:ind w:left="0"/>
        <w:jc w:val="both"/>
      </w:pPr>
      <w:r>
        <w:rPr>
          <w:rFonts w:ascii="Times New Roman"/>
          <w:b w:val="false"/>
          <w:i w:val="false"/>
          <w:color w:val="000000"/>
          <w:sz w:val="28"/>
        </w:rPr>
        <w:t>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планами развития государственных органов, бюджетными программами,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w:t>
      </w:r>
    </w:p>
    <w:bookmarkEnd w:id="22"/>
    <w:bookmarkStart w:name="z1903" w:id="23"/>
    <w:p>
      <w:pPr>
        <w:spacing w:after="0"/>
        <w:ind w:left="0"/>
        <w:jc w:val="both"/>
      </w:pP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в бюджет, сводный план поступлений и финансирования по платежам, сводный план финансирования по обязательствам формируются в тысячах тенге, целыми числами без дробного остатка.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внесено изменение на казахском языке, текст на русском языке не 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4"/>
    <w:p>
      <w:pPr>
        <w:spacing w:after="0"/>
        <w:ind w:left="0"/>
        <w:jc w:val="left"/>
      </w:pPr>
      <w:r>
        <w:rPr>
          <w:rFonts w:ascii="Times New Roman"/>
          <w:b/>
          <w:i w:val="false"/>
          <w:color w:val="000000"/>
        </w:rPr>
        <w:t xml:space="preserve"> Параграф 2. Порядок составления и утверждения индивидуальных</w:t>
      </w:r>
      <w:r>
        <w:br/>
      </w:r>
      <w:r>
        <w:rPr>
          <w:rFonts w:ascii="Times New Roman"/>
          <w:b/>
          <w:i w:val="false"/>
          <w:color w:val="000000"/>
        </w:rPr>
        <w:t>планов финансирования, планов финансирования</w:t>
      </w:r>
      <w:r>
        <w:br/>
      </w:r>
      <w:r>
        <w:rPr>
          <w:rFonts w:ascii="Times New Roman"/>
          <w:b/>
          <w:i w:val="false"/>
          <w:color w:val="000000"/>
        </w:rPr>
        <w:t>по обязательствам и платежам администраторов</w:t>
      </w:r>
      <w:r>
        <w:br/>
      </w:r>
      <w:r>
        <w:rPr>
          <w:rFonts w:ascii="Times New Roman"/>
          <w:b/>
          <w:i w:val="false"/>
          <w:color w:val="000000"/>
        </w:rPr>
        <w:t>бюджетных программ и планов поступлений</w:t>
      </w:r>
    </w:p>
    <w:bookmarkEnd w:id="24"/>
    <w:bookmarkStart w:name="z2665" w:id="25"/>
    <w:p>
      <w:pPr>
        <w:spacing w:after="0"/>
        <w:ind w:left="0"/>
        <w:jc w:val="both"/>
      </w:pPr>
      <w:r>
        <w:rPr>
          <w:rFonts w:ascii="Times New Roman"/>
          <w:b w:val="false"/>
          <w:i w:val="false"/>
          <w:color w:val="000000"/>
          <w:sz w:val="28"/>
        </w:rPr>
        <w:t xml:space="preserve">
      3.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3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Индивидуальный план по обязательствам определяет помесячные объемы обязательств, принимаемых государственным учреждением в денежном выражении в пределах годовых объемов бюджетных средств, предназначенных для реализации мероприятий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Индивидуальный план по платежам определяет помесячные объемы бюджетных средств, в пределах годовых объемов бюджетных средств, необходимых государственному учреждению для осуществления платежей в счет выполнения принятых обязательств.</w:t>
      </w:r>
    </w:p>
    <w:bookmarkStart w:name="z2668" w:id="26"/>
    <w:p>
      <w:pPr>
        <w:spacing w:after="0"/>
        <w:ind w:left="0"/>
        <w:jc w:val="both"/>
      </w:pPr>
      <w:r>
        <w:rPr>
          <w:rFonts w:ascii="Times New Roman"/>
          <w:b w:val="false"/>
          <w:i w:val="false"/>
          <w:color w:val="000000"/>
          <w:sz w:val="28"/>
        </w:rPr>
        <w:t>
      6. Проекты индивидуальных планов финансирования по обязательствам и платежам разрабатываются государственными учреждениями по функциональной и экономической классификациям расходов на основании следующих требований:</w:t>
      </w:r>
    </w:p>
    <w:bookmarkEnd w:id="26"/>
    <w:bookmarkStart w:name="z2669" w:id="27"/>
    <w:p>
      <w:pPr>
        <w:spacing w:after="0"/>
        <w:ind w:left="0"/>
        <w:jc w:val="both"/>
      </w:pP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w:t>
      </w:r>
    </w:p>
    <w:bookmarkEnd w:id="27"/>
    <w:bookmarkStart w:name="z2670" w:id="28"/>
    <w:p>
      <w:pPr>
        <w:spacing w:after="0"/>
        <w:ind w:left="0"/>
        <w:jc w:val="both"/>
      </w:pPr>
      <w:r>
        <w:rPr>
          <w:rFonts w:ascii="Times New Roman"/>
          <w:b w:val="false"/>
          <w:i w:val="false"/>
          <w:color w:val="000000"/>
          <w:sz w:val="28"/>
        </w:rPr>
        <w:t>
      нормативных правовых актов, принятых в целях реализации бюджетных программ (подпрограмм);</w:t>
      </w:r>
    </w:p>
    <w:bookmarkEnd w:id="28"/>
    <w:bookmarkStart w:name="z2671" w:id="29"/>
    <w:p>
      <w:pPr>
        <w:spacing w:after="0"/>
        <w:ind w:left="0"/>
        <w:jc w:val="both"/>
      </w:pPr>
      <w:r>
        <w:rPr>
          <w:rFonts w:ascii="Times New Roman"/>
          <w:b w:val="false"/>
          <w:i w:val="false"/>
          <w:color w:val="000000"/>
          <w:sz w:val="28"/>
        </w:rPr>
        <w:t>
      других нормативных правовых актов;</w:t>
      </w:r>
    </w:p>
    <w:bookmarkEnd w:id="29"/>
    <w:bookmarkStart w:name="z2672" w:id="30"/>
    <w:p>
      <w:pPr>
        <w:spacing w:after="0"/>
        <w:ind w:left="0"/>
        <w:jc w:val="both"/>
      </w:pPr>
      <w:r>
        <w:rPr>
          <w:rFonts w:ascii="Times New Roman"/>
          <w:b w:val="false"/>
          <w:i w:val="false"/>
          <w:color w:val="000000"/>
          <w:sz w:val="28"/>
        </w:rPr>
        <w:t>
      обеспечение своевременного принятия и выполнения обязательств;</w:t>
      </w:r>
    </w:p>
    <w:bookmarkEnd w:id="30"/>
    <w:bookmarkStart w:name="z2673" w:id="31"/>
    <w:p>
      <w:pPr>
        <w:spacing w:after="0"/>
        <w:ind w:left="0"/>
        <w:jc w:val="both"/>
      </w:pPr>
      <w:r>
        <w:rPr>
          <w:rFonts w:ascii="Times New Roman"/>
          <w:b w:val="false"/>
          <w:i w:val="false"/>
          <w:color w:val="000000"/>
          <w:sz w:val="28"/>
        </w:rPr>
        <w:t>
      динамики исполнения индивидуальных планов финансирования по обязательствам и платежам в предыдущие финансовые годы;</w:t>
      </w:r>
    </w:p>
    <w:bookmarkEnd w:id="31"/>
    <w:bookmarkStart w:name="z2674" w:id="32"/>
    <w:p>
      <w:pPr>
        <w:spacing w:after="0"/>
        <w:ind w:left="0"/>
        <w:jc w:val="both"/>
      </w:pPr>
      <w:r>
        <w:rPr>
          <w:rFonts w:ascii="Times New Roman"/>
          <w:b w:val="false"/>
          <w:i w:val="false"/>
          <w:color w:val="000000"/>
          <w:sz w:val="28"/>
        </w:rPr>
        <w:t>
      с учетом структуры специфик экономической классификации расходов.</w:t>
      </w:r>
    </w:p>
    <w:bookmarkEnd w:id="32"/>
    <w:bookmarkStart w:name="z2675" w:id="33"/>
    <w:p>
      <w:pPr>
        <w:spacing w:after="0"/>
        <w:ind w:left="0"/>
        <w:jc w:val="both"/>
      </w:pP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w:t>
      </w:r>
    </w:p>
    <w:bookmarkEnd w:id="33"/>
    <w:bookmarkStart w:name="z2676" w:id="34"/>
    <w:p>
      <w:pPr>
        <w:spacing w:after="0"/>
        <w:ind w:left="0"/>
        <w:jc w:val="both"/>
      </w:pP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(подпрограмме), и учитывать предполагаемые сроки выплаты авансовых платежей.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Администраторы бюджетных программ, реализующие бюджетные 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программными документами, составляют индивидуальные планы финансирования по обязательствам и платежам в соответствии с планом развития государственного органа или бюджетной программой (подпрограммой).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Проекты индивидуальных планов финансирования подписываются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заверяются оттиском гербовой печати государственного учреждения, расчеты и обоснования помесячной разбивки проектов индивидуальных планов финансирования,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Государственное учреждение обеспечивает правильность, достоверность составления проектов индивидуальных планов финансирования и своевременное предоставление их соответствующему администратору бюджетных программ.</w:t>
      </w:r>
    </w:p>
    <w:bookmarkStart w:name="z2680" w:id="35"/>
    <w:p>
      <w:pPr>
        <w:spacing w:after="0"/>
        <w:ind w:left="0"/>
        <w:jc w:val="both"/>
      </w:pPr>
      <w:r>
        <w:rPr>
          <w:rFonts w:ascii="Times New Roman"/>
          <w:b w:val="false"/>
          <w:i w:val="false"/>
          <w:color w:val="000000"/>
          <w:sz w:val="28"/>
        </w:rPr>
        <w:t xml:space="preserve">
      10. Планы финансирования по обязательствам и платежам администраторов бюджетных программ формируются в соответствии с функциональной и экономической классификацией расходов по формам, согласно </w:t>
      </w:r>
      <w:r>
        <w:rPr>
          <w:rFonts w:ascii="Times New Roman"/>
          <w:b w:val="false"/>
          <w:i w:val="false"/>
          <w:color w:val="000000"/>
          <w:sz w:val="28"/>
        </w:rPr>
        <w:t>приложениям 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путем свода индивидуальных планов финансирования по обязательствам и платежам.</w:t>
      </w:r>
    </w:p>
    <w:bookmarkEnd w:id="35"/>
    <w:bookmarkStart w:name="z2681" w:id="36"/>
    <w:p>
      <w:pPr>
        <w:spacing w:after="0"/>
        <w:ind w:left="0"/>
        <w:jc w:val="both"/>
      </w:pP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соответствуют суммам, утвержденным законом о республиканском бюджете на очередной финансовый год, утвержденным решением маслихата о местном бюджете на очередной финансовый год.</w:t>
      </w:r>
    </w:p>
    <w:bookmarkEnd w:id="36"/>
    <w:bookmarkStart w:name="z2682" w:id="37"/>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соответствуют:</w:t>
      </w:r>
    </w:p>
    <w:bookmarkEnd w:id="37"/>
    <w:bookmarkStart w:name="z2683" w:id="38"/>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bookmarkEnd w:id="38"/>
    <w:bookmarkStart w:name="z2684" w:id="39"/>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Администратор бюджетных программ в течение пяти рабочих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очередной финансовый год предоставляет в уполномоченный орган по исполнению бюджета, аппараты акима города районного значения, села, поселка, сельского округа с разбивкой по месяцам, с обоснованием помесячной разбивки планов:</w:t>
      </w:r>
    </w:p>
    <w:bookmarkStart w:name="z1905" w:id="40"/>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в соответствии с функциональной классификацией расходов бюджета на уровне бюджетных программ;</w:t>
      </w:r>
    </w:p>
    <w:bookmarkEnd w:id="40"/>
    <w:bookmarkStart w:name="z1906" w:id="41"/>
    <w:p>
      <w:pPr>
        <w:spacing w:after="0"/>
        <w:ind w:left="0"/>
        <w:jc w:val="both"/>
      </w:pPr>
      <w:r>
        <w:rPr>
          <w:rFonts w:ascii="Times New Roman"/>
          <w:b w:val="false"/>
          <w:i w:val="false"/>
          <w:color w:val="000000"/>
          <w:sz w:val="28"/>
        </w:rPr>
        <w:t>
      проекты индивидуальных планов финансирования.</w:t>
      </w:r>
    </w:p>
    <w:bookmarkEnd w:id="41"/>
    <w:bookmarkStart w:name="z1907" w:id="42"/>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по целевым трансфертам нижестоящим бюджетам, а также по бюджетным кредитам администраторами бюджетных программ предоставляются уполномоченному органу по исполнению бюджета, аппарату акима города районного значения, села, поселка, сельского округа,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(подпрограммам) прилагаются копии проектов планов финансирования каждого нижестоящего бюджета, подписанные акимом области, города республиканского значения, столицы, района (города областного значения), города районного значения, села, поселка, сельского округа или руководителем уполномоченного органа по исполнению нижестоящего бюджета.</w:t>
      </w:r>
    </w:p>
    <w:bookmarkEnd w:id="42"/>
    <w:bookmarkStart w:name="z1908" w:id="43"/>
    <w:p>
      <w:pPr>
        <w:spacing w:after="0"/>
        <w:ind w:left="0"/>
        <w:jc w:val="both"/>
      </w:pPr>
      <w:r>
        <w:rPr>
          <w:rFonts w:ascii="Times New Roman"/>
          <w:b w:val="false"/>
          <w:i w:val="false"/>
          <w:color w:val="000000"/>
          <w:sz w:val="28"/>
        </w:rPr>
        <w:t>
      Проекты планов финансирования администратора бюджетных программ предоставляются администратором бюджетных программ на бумажных и магнитных (электронных) носителях в формате, установленном уполномоченным органом по исполнению бюджета, аппаратом акима города районного значения, села, поселка, сельского округа, проекты индивидуальных планов финансирования - только на магнитных (электронных) носителях.</w:t>
      </w:r>
    </w:p>
    <w:bookmarkEnd w:id="43"/>
    <w:bookmarkStart w:name="z1909" w:id="44"/>
    <w:p>
      <w:pPr>
        <w:spacing w:after="0"/>
        <w:ind w:left="0"/>
        <w:jc w:val="both"/>
      </w:pP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предоставления проектов планов финансирования администратора бюджетных программ и индивидуальных планов финансирования в уполномоченный орган по исполнению бюджета, аппарат акима города районного значения, села, поселка, сельского округа.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Для составления проекта плана поступлений уполномоченный орган по исполнению бюджета разрабатывает приказ об утверждении годовых сумм прогноза поступлений по доходам, погашения бюджетных кредитов, от продажи финансовых активов государства и займов, а также приказ об утверждении годового объема поступлений в бюджет, направляемые в Национальный фонд Республики Казахстан в разрезе специфик (далее - приказ). Распределение по спецификам годовых сумм прогноза поступлений доходной части бюджета, осуществляется исходя из удельного веса фактических (ожидаемых) поступлений текущего финансового года от общего объема доходов и динамики фактических поступлений за ряд лет.</w:t>
      </w:r>
    </w:p>
    <w:bookmarkStart w:name="z2687" w:id="45"/>
    <w:p>
      <w:pPr>
        <w:spacing w:after="0"/>
        <w:ind w:left="0"/>
        <w:jc w:val="both"/>
      </w:pPr>
      <w:r>
        <w:rPr>
          <w:rFonts w:ascii="Times New Roman"/>
          <w:b w:val="false"/>
          <w:i w:val="false"/>
          <w:color w:val="000000"/>
          <w:sz w:val="28"/>
        </w:rPr>
        <w:t>
      При расчете удельного веса и динамики доходов в фактических (ожидаемых) поступлениях исключаются поступления незапланированного (разового) характера.</w:t>
      </w:r>
    </w:p>
    <w:bookmarkEnd w:id="45"/>
    <w:bookmarkStart w:name="z2688" w:id="46"/>
    <w:p>
      <w:pPr>
        <w:spacing w:after="0"/>
        <w:ind w:left="0"/>
        <w:jc w:val="both"/>
      </w:pPr>
      <w:r>
        <w:rPr>
          <w:rFonts w:ascii="Times New Roman"/>
          <w:b w:val="false"/>
          <w:i w:val="false"/>
          <w:color w:val="000000"/>
          <w:sz w:val="28"/>
        </w:rPr>
        <w:t>
      При распределении годовых сумм прогноза по спецификам учитываются ставки и сроки уплаты налогов и других обязательных платежей, согласно налоговому и таможенному законодательствам.</w:t>
      </w:r>
    </w:p>
    <w:bookmarkEnd w:id="46"/>
    <w:bookmarkStart w:name="z2689" w:id="47"/>
    <w:p>
      <w:pPr>
        <w:spacing w:after="0"/>
        <w:ind w:left="0"/>
        <w:jc w:val="both"/>
      </w:pPr>
      <w:r>
        <w:rPr>
          <w:rFonts w:ascii="Times New Roman"/>
          <w:b w:val="false"/>
          <w:i w:val="false"/>
          <w:color w:val="000000"/>
          <w:sz w:val="28"/>
        </w:rPr>
        <w:t>
      При разработке приказа, уполномоченный орган по исполнению бюджета, в случае необходимости, запрашивает у уполномоченных органов ответственных за взимание налоговых и других поступлений в бюджет предложение по прогнозным суммам поступлений доходов в разрезе специфик.</w:t>
      </w:r>
    </w:p>
    <w:bookmarkEnd w:id="47"/>
    <w:bookmarkStart w:name="z2690" w:id="48"/>
    <w:p>
      <w:pPr>
        <w:spacing w:after="0"/>
        <w:ind w:left="0"/>
        <w:jc w:val="both"/>
      </w:pPr>
      <w:r>
        <w:rPr>
          <w:rFonts w:ascii="Times New Roman"/>
          <w:b w:val="false"/>
          <w:i w:val="false"/>
          <w:color w:val="000000"/>
          <w:sz w:val="28"/>
        </w:rPr>
        <w:t>
      13. На основании закона о республиканском бюджете и решений маслихатов о местных бюджетах на очередной финансовый год, в течении пяти рабочих дней после их принятия, уполномоченным органом по исполнению бюджета осуществляется прогноз годовых сумм поступлений на очередной финансовый год и годовые объемы поступлений в бюджет, направляемые в Национальный фонд Республики Казахстан, и направляются в уполномоченные органы, ответственные за взимание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для составления проекта плана поступлений по соответствующим кодам бюджетной классификации.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Start w:name="z5823" w:id="49"/>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ЕБК РК,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w:t>
      </w:r>
    </w:p>
    <w:bookmarkEnd w:id="49"/>
    <w:bookmarkStart w:name="z5824" w:id="50"/>
    <w:p>
      <w:pPr>
        <w:spacing w:after="0"/>
        <w:ind w:left="0"/>
        <w:jc w:val="both"/>
      </w:pPr>
      <w:r>
        <w:rPr>
          <w:rFonts w:ascii="Times New Roman"/>
          <w:b w:val="false"/>
          <w:i w:val="false"/>
          <w:color w:val="000000"/>
          <w:sz w:val="28"/>
        </w:rPr>
        <w:t>
      Данные проекты предоставляются в течение 2-х рабочих дней после принятия приказа уполномоченного органа по исполнению бюджета.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51"/>
    <w:p>
      <w:pPr>
        <w:spacing w:after="0"/>
        <w:ind w:left="0"/>
        <w:jc w:val="both"/>
      </w:pPr>
      <w:r>
        <w:rPr>
          <w:rFonts w:ascii="Times New Roman"/>
          <w:b w:val="false"/>
          <w:i w:val="false"/>
          <w:color w:val="000000"/>
          <w:sz w:val="28"/>
        </w:rPr>
        <w:t>
      14-1. Возврат в Национальный фонд части привлеченного гарантированного трансферта в республиканский бюджет осуществляется в случаях:</w:t>
      </w:r>
    </w:p>
    <w:bookmarkEnd w:id="51"/>
    <w:bookmarkStart w:name="z2694" w:id="52"/>
    <w:p>
      <w:pPr>
        <w:spacing w:after="0"/>
        <w:ind w:left="0"/>
        <w:jc w:val="both"/>
      </w:pPr>
      <w:r>
        <w:rPr>
          <w:rFonts w:ascii="Times New Roman"/>
          <w:b w:val="false"/>
          <w:i w:val="false"/>
          <w:color w:val="000000"/>
          <w:sz w:val="28"/>
        </w:rPr>
        <w:t>
      в течении финансового года - в пределах превышения ожидаемого поступления доходов над плановыми;</w:t>
      </w:r>
    </w:p>
    <w:bookmarkEnd w:id="52"/>
    <w:bookmarkStart w:name="z2695" w:id="53"/>
    <w:p>
      <w:pPr>
        <w:spacing w:after="0"/>
        <w:ind w:left="0"/>
        <w:jc w:val="both"/>
      </w:pPr>
      <w:r>
        <w:rPr>
          <w:rFonts w:ascii="Times New Roman"/>
          <w:b w:val="false"/>
          <w:i w:val="false"/>
          <w:color w:val="000000"/>
          <w:sz w:val="28"/>
        </w:rPr>
        <w:t>
      по итогам года - при перевыполнении доходной части республиканского бюджета за счет остатков бюджетных средств на начало года, не позднее 1 марта текущего финансового года, путем корректировки соответствующего бюджета.</w:t>
      </w:r>
    </w:p>
    <w:bookmarkEnd w:id="53"/>
    <w:bookmarkStart w:name="z2696" w:id="54"/>
    <w:p>
      <w:pPr>
        <w:spacing w:after="0"/>
        <w:ind w:left="0"/>
        <w:jc w:val="both"/>
      </w:pPr>
      <w:r>
        <w:rPr>
          <w:rFonts w:ascii="Times New Roman"/>
          <w:b w:val="false"/>
          <w:i w:val="false"/>
          <w:color w:val="000000"/>
          <w:sz w:val="28"/>
        </w:rPr>
        <w:t>
      При превышении ожидаемого поступления доходов над плановыми, центральным уполномоченным органом по исполнению бюджета принимается решение о сумме возврата в Национальный фонд РК части привлеченного гарантированного трансферта с последующим внесением изменений в соответствующие законодательные и подзаконные акты, и в сводный план поступлений и финансирования по платежам. После определения суммы возврата центральный уполномоченный орган по исполнению бюджета готовит заключение.</w:t>
      </w:r>
    </w:p>
    <w:bookmarkEnd w:id="54"/>
    <w:bookmarkStart w:name="z2697" w:id="55"/>
    <w:p>
      <w:pPr>
        <w:spacing w:after="0"/>
        <w:ind w:left="0"/>
        <w:jc w:val="both"/>
      </w:pPr>
      <w:r>
        <w:rPr>
          <w:rFonts w:ascii="Times New Roman"/>
          <w:b w:val="false"/>
          <w:i w:val="false"/>
          <w:color w:val="000000"/>
          <w:sz w:val="28"/>
        </w:rPr>
        <w:t>
      Возврат в Национальный фонд РК части привлеченного гарантированного трансферта на тенговый счет Правительства в НБ РК производится уполномоченным органом по исполнению бюджета на основании платежного поручения органа государственных доходов.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14-1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Планы поступлений бюджетных изъятий формируются уполномоченным органом по исполнению вышестоящего бюджета в соответствии с законом о республиканском бюджете или решением маслихата о местном бюджете на очередной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w:t>
      </w:r>
      <w:r>
        <w:rPr>
          <w:rFonts w:ascii="Times New Roman"/>
          <w:b w:val="false"/>
          <w:i w:val="false"/>
          <w:color w:val="000000"/>
          <w:sz w:val="28"/>
        </w:rPr>
        <w:t>параграфом 10</w:t>
      </w:r>
      <w:r>
        <w:rPr>
          <w:rFonts w:ascii="Times New Roman"/>
          <w:b w:val="false"/>
          <w:i w:val="false"/>
          <w:color w:val="000000"/>
          <w:sz w:val="28"/>
        </w:rPr>
        <w:t xml:space="preserve"> главы 4 настоящих Правил.</w:t>
      </w:r>
    </w:p>
    <w:bookmarkStart w:name="z2699" w:id="56"/>
    <w:p>
      <w:pPr>
        <w:spacing w:after="0"/>
        <w:ind w:left="0"/>
        <w:jc w:val="both"/>
      </w:pPr>
      <w:r>
        <w:rPr>
          <w:rFonts w:ascii="Times New Roman"/>
          <w:b w:val="false"/>
          <w:i w:val="false"/>
          <w:color w:val="000000"/>
          <w:sz w:val="28"/>
        </w:rPr>
        <w:t>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w:t>
      </w:r>
    </w:p>
    <w:bookmarkEnd w:id="56"/>
    <w:bookmarkStart w:name="z2700" w:id="57"/>
    <w:p>
      <w:pPr>
        <w:spacing w:after="0"/>
        <w:ind w:left="0"/>
        <w:jc w:val="both"/>
      </w:pPr>
      <w:r>
        <w:rPr>
          <w:rFonts w:ascii="Times New Roman"/>
          <w:b w:val="false"/>
          <w:i w:val="false"/>
          <w:color w:val="000000"/>
          <w:sz w:val="28"/>
        </w:rPr>
        <w:t>
      Проекты планов по вознаграждениям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w:t>
      </w:r>
    </w:p>
    <w:bookmarkEnd w:id="57"/>
    <w:bookmarkStart w:name="z2701" w:id="58"/>
    <w:p>
      <w:pPr>
        <w:spacing w:after="0"/>
        <w:ind w:left="0"/>
        <w:jc w:val="left"/>
      </w:pPr>
      <w:r>
        <w:rPr>
          <w:rFonts w:ascii="Times New Roman"/>
          <w:b/>
          <w:i w:val="false"/>
          <w:color w:val="000000"/>
        </w:rPr>
        <w:t xml:space="preserve"> Параграф 3. Порядок составления и утверждения сводного плана</w:t>
      </w:r>
      <w:r>
        <w:br/>
      </w:r>
      <w:r>
        <w:rPr>
          <w:rFonts w:ascii="Times New Roman"/>
          <w:b/>
          <w:i w:val="false"/>
          <w:color w:val="000000"/>
        </w:rPr>
        <w:t>поступлений и финансирования по платежам, сводного плана</w:t>
      </w:r>
      <w:r>
        <w:br/>
      </w:r>
      <w:r>
        <w:rPr>
          <w:rFonts w:ascii="Times New Roman"/>
          <w:b/>
          <w:i w:val="false"/>
          <w:color w:val="000000"/>
        </w:rPr>
        <w:t>финансирования по обязательствам</w:t>
      </w:r>
    </w:p>
    <w:bookmarkEnd w:id="58"/>
    <w:bookmarkStart w:name="z2702" w:id="59"/>
    <w:p>
      <w:pPr>
        <w:spacing w:after="0"/>
        <w:ind w:left="0"/>
        <w:jc w:val="both"/>
      </w:pPr>
      <w:r>
        <w:rPr>
          <w:rFonts w:ascii="Times New Roman"/>
          <w:b w:val="false"/>
          <w:i w:val="false"/>
          <w:color w:val="000000"/>
          <w:sz w:val="28"/>
        </w:rPr>
        <w:t xml:space="preserve">
      16. Сводный план поступлений и финансирования по платежам, сводный план финансирования по обязательствам составляются на основании проекта сводного плана поступлений в бюджет, проектов планов финансирования по обязательствам и платежам администраторов бюджетных программ,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- 20 к настоящим Правилам.</w:t>
      </w:r>
    </w:p>
    <w:bookmarkEnd w:id="59"/>
    <w:bookmarkStart w:name="z2703" w:id="60"/>
    <w:p>
      <w:pPr>
        <w:spacing w:after="0"/>
        <w:ind w:left="0"/>
        <w:jc w:val="both"/>
      </w:pPr>
      <w:r>
        <w:rPr>
          <w:rFonts w:ascii="Times New Roman"/>
          <w:b w:val="false"/>
          <w:i w:val="false"/>
          <w:color w:val="000000"/>
          <w:sz w:val="28"/>
        </w:rPr>
        <w:t xml:space="preserve">
      Сводный план поступлений и финансирования по платежам состоит из сводного плана поступлений, составляемого по категориям, классам, подклассам и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 Сводный план поступлений и финансирования по платежам составляется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0"/>
    <w:bookmarkStart w:name="z2704" w:id="61"/>
    <w:p>
      <w:pPr>
        <w:spacing w:after="0"/>
        <w:ind w:left="0"/>
        <w:jc w:val="both"/>
      </w:pPr>
      <w:r>
        <w:rPr>
          <w:rFonts w:ascii="Times New Roman"/>
          <w:b w:val="false"/>
          <w:i w:val="false"/>
          <w:color w:val="000000"/>
          <w:sz w:val="28"/>
        </w:rPr>
        <w:t>
      При этом, годовые суммы сводного плана финансирования по обязательствам, сводного плана поступлений и финансирования по платежам соответствуют суммам поступлений и расходов утвержденного (уточненного, скорректированного) бюджета.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Центральный уполномоченный орган по исполнению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десяти рабочих дней после принятия постановления Правительства Республики Казахстан о реализации закона о республиканском бюджете.</w:t>
      </w:r>
    </w:p>
    <w:bookmarkStart w:name="z1911" w:id="62"/>
    <w:p>
      <w:pPr>
        <w:spacing w:after="0"/>
        <w:ind w:left="0"/>
        <w:jc w:val="both"/>
      </w:pPr>
      <w:r>
        <w:rPr>
          <w:rFonts w:ascii="Times New Roman"/>
          <w:b w:val="false"/>
          <w:i w:val="false"/>
          <w:color w:val="000000"/>
          <w:sz w:val="28"/>
        </w:rPr>
        <w:t xml:space="preserve">
      Местный уполномоченный орган по исполнению бюджета области, города республиканского значения, столицы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восьми рабочих дней после принятия постановления акима области, города республиканского значения, столицы о реализации решения областного, города республиканского значения, столицы, маслихата о местном бюджете.</w:t>
      </w:r>
    </w:p>
    <w:bookmarkEnd w:id="62"/>
    <w:bookmarkStart w:name="z1912" w:id="63"/>
    <w:p>
      <w:pPr>
        <w:spacing w:after="0"/>
        <w:ind w:left="0"/>
        <w:jc w:val="both"/>
      </w:pPr>
      <w:r>
        <w:rPr>
          <w:rFonts w:ascii="Times New Roman"/>
          <w:b w:val="false"/>
          <w:i w:val="false"/>
          <w:color w:val="000000"/>
          <w:sz w:val="28"/>
        </w:rPr>
        <w:t xml:space="preserve">
      Местный уполномоченный орган по исполнению районного (города областного значения) бюджета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постановления акима района (города областного значения) о реализации решения районного маслихата о местном бюджете.</w:t>
      </w:r>
    </w:p>
    <w:bookmarkEnd w:id="63"/>
    <w:bookmarkStart w:name="z1913" w:id="64"/>
    <w:p>
      <w:pPr>
        <w:spacing w:after="0"/>
        <w:ind w:left="0"/>
        <w:jc w:val="both"/>
      </w:pPr>
      <w:r>
        <w:rPr>
          <w:rFonts w:ascii="Times New Roman"/>
          <w:b w:val="false"/>
          <w:i w:val="false"/>
          <w:color w:val="000000"/>
          <w:sz w:val="28"/>
        </w:rPr>
        <w:t xml:space="preserve">
      Аппарат акима (местный уполномоченный орган по исполнению бюджета) города районного значения, села, поселка, сельского округа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85 Бюджетного кодекса составляет и утверждает сводный план поступлений и финансирования по платежам, сводный план финансирования по обязательствам в течение пяти рабочих дней после принятия решения акима города районного значения, села, поселка, сельского округа о реализации решения районного маслихата о местном бюджете.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Start w:name="z2707" w:id="65"/>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65"/>
    <w:bookmarkStart w:name="z2708" w:id="66"/>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6"/>
    <w:bookmarkStart w:name="z2709" w:id="67"/>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67"/>
    <w:bookmarkStart w:name="z2710" w:id="68"/>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68"/>
    <w:bookmarkStart w:name="z2711" w:id="69"/>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69"/>
    <w:bookmarkStart w:name="z2712" w:id="70"/>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w:t>
      </w:r>
    </w:p>
    <w:bookmarkStart w:name="z2714" w:id="71"/>
    <w:p>
      <w:pPr>
        <w:spacing w:after="0"/>
        <w:ind w:left="0"/>
        <w:jc w:val="both"/>
      </w:pPr>
      <w:r>
        <w:rPr>
          <w:rFonts w:ascii="Times New Roman"/>
          <w:b w:val="false"/>
          <w:i w:val="false"/>
          <w:color w:val="000000"/>
          <w:sz w:val="28"/>
        </w:rPr>
        <w:t>
      20. Уполномоченный орган по исполнению бюджетов областей, городов республиканского значения, столицы в течение 3-х рабочих дней после утверждения постановления Правительства о реализации закона о республиканском бюджете на очередной финансовый год передают центральному исполнительному органу, администрирующему бюджетные программы, связанные с перечислением трансфертов и бюджетных кредитов нижестоящим бюджетам, распределение по месяцам предусмотренных им сумм трансфертов и бюджетных кредитов.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в редакции приказа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Уполномоченный орган по исполнению районного (города областного значения) бюджета в течение трех рабочих дней после утверждения областного бюджета передает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областного бюджета районным (городов областного значения) бюджетам.</w:t>
      </w:r>
    </w:p>
    <w:bookmarkStart w:name="z1915" w:id="72"/>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 в течение трех рабочих дней после утверждения районных (городов областного значения)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 целевых трансфертов и бюджетных кредитов, передаваемых из районного (городов областного значения) бюджета, бюджетам города районного значения, села, поселка, сельского округа.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Утверждаемый руководителем центрального уполномоченного органа по исполнению бюджета или лицом, им уполномоченным, сводный план поступлений и финансирования по платежам, сводный план финансирования по обязательствам по республиканскому бюджету подписываются руководителем подразделения, ответственного за их составление,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составление, и заверяются их печатью. По бюджетам города районного значения, села, поселка, сельского округа – утверждается акимом города районного значения, села, поселка, сельского округа, подписывается руководителем подразделения, ответственного за их составление, и заверяется их печатью.</w:t>
      </w:r>
    </w:p>
    <w:bookmarkStart w:name="z2717" w:id="73"/>
    <w:p>
      <w:pPr>
        <w:spacing w:after="0"/>
        <w:ind w:left="0"/>
        <w:jc w:val="both"/>
      </w:pPr>
      <w:r>
        <w:rPr>
          <w:rFonts w:ascii="Times New Roman"/>
          <w:b w:val="false"/>
          <w:i w:val="false"/>
          <w:color w:val="000000"/>
          <w:sz w:val="28"/>
        </w:rPr>
        <w:t>
      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по платежам, сводный план финансирования по обязательствам утверждается лицами, исполняющими их обязанности, возложенные соответствующим приказом.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Уполномоченный орган по исполнению вышестоящего бюджета в течение 2-х рабочих дней после утверждения сводного плана поступлений и финансирования по платежам,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w:t>
      </w:r>
    </w:p>
    <w:bookmarkStart w:name="z2719" w:id="74"/>
    <w:p>
      <w:pPr>
        <w:spacing w:after="0"/>
        <w:ind w:left="0"/>
        <w:jc w:val="both"/>
      </w:pPr>
      <w:r>
        <w:rPr>
          <w:rFonts w:ascii="Times New Roman"/>
          <w:b w:val="false"/>
          <w:i w:val="false"/>
          <w:color w:val="000000"/>
          <w:sz w:val="28"/>
        </w:rPr>
        <w:t>
      Администраторы бюджетных программ вышестоящего бюджета в течение 2-х рабочих дней после утверждения планов финансирования по обязательствам и платежам доводят до уполномоченного органа по исполнению нижестоящего бюджета и до центрального уполномоченного органа по исполнению бюджета в разрезе регионов – получателей распределение по месяцам сумм целевых трансфертов и кредитов из вышестоящего бюджета.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с изменением, внесенным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После утверждения сводного плана поступлений и финансирования по платежам, сводного плана финансирования по обязательствам центральный уполномоченный орган по исполнению бюджета в течение 2-х рабочих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24 внесено изменение на казахском языке, текст на русском языке не 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Start w:name="z2722" w:id="75"/>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75"/>
    <w:bookmarkStart w:name="z2723" w:id="76"/>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6"/>
    <w:bookmarkStart w:name="z2724" w:id="77"/>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77"/>
    <w:bookmarkStart w:name="z2725" w:id="78"/>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78"/>
    <w:bookmarkStart w:name="z2726" w:id="79"/>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w:t>
      </w:r>
    </w:p>
    <w:bookmarkEnd w:id="79"/>
    <w:bookmarkStart w:name="z2727" w:id="80"/>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80"/>
    <w:bookmarkStart w:name="z2728" w:id="81"/>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81"/>
    <w:bookmarkStart w:name="z2729" w:id="82"/>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82"/>
    <w:bookmarkStart w:name="z19" w:id="83"/>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83"/>
    <w:bookmarkStart w:name="z20" w:id="84"/>
    <w:p>
      <w:pPr>
        <w:spacing w:after="0"/>
        <w:ind w:left="0"/>
        <w:jc w:val="both"/>
      </w:pPr>
      <w:r>
        <w:rPr>
          <w:rFonts w:ascii="Times New Roman"/>
          <w:b w:val="false"/>
          <w:i w:val="false"/>
          <w:color w:val="000000"/>
          <w:sz w:val="28"/>
        </w:rPr>
        <w:t>
      Территориальные подразделения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84"/>
    <w:bookmarkStart w:name="z21" w:id="85"/>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85"/>
    <w:bookmarkStart w:name="z22" w:id="86"/>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обслуживаний по ИС "Казначейство – клиент" − электронные образы) индивидуальные планы финансирования.</w:t>
      </w:r>
    </w:p>
    <w:bookmarkEnd w:id="86"/>
    <w:bookmarkStart w:name="z2730" w:id="87"/>
    <w:p>
      <w:pPr>
        <w:spacing w:after="0"/>
        <w:ind w:left="0"/>
        <w:jc w:val="both"/>
      </w:pPr>
      <w:r>
        <w:rPr>
          <w:rFonts w:ascii="Times New Roman"/>
          <w:b w:val="false"/>
          <w:i w:val="false"/>
          <w:color w:val="000000"/>
          <w:sz w:val="28"/>
        </w:rPr>
        <w:t xml:space="preserve">
      Посредством информационной системы "Казначейство-Клиент" администраторы бюджетных программ и местные уполномоченные органы по исполнению бюджета формируют отчеты 3-04 "Индивидуальный план финансирования по обязательствам/платежам"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3-02 "Сводный план финансирования по обязательствам/платежам" согласно приложению 20-1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6-1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После утверждения сводного плана поступлений и финансирования по платежам, сводного плана финансирования по обязательствам, уполномоченный орган по исполнению нижестоящего бюджета в течение 3-х рабочих дней предоставляет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w:t>
      </w:r>
    </w:p>
    <w:bookmarkStart w:name="z2732" w:id="88"/>
    <w:p>
      <w:pPr>
        <w:spacing w:after="0"/>
        <w:ind w:left="0"/>
        <w:jc w:val="both"/>
      </w:pPr>
      <w:r>
        <w:rPr>
          <w:rFonts w:ascii="Times New Roman"/>
          <w:b w:val="false"/>
          <w:i w:val="false"/>
          <w:color w:val="000000"/>
          <w:sz w:val="28"/>
        </w:rPr>
        <w:t>
      27. Центральный уполномоченный орган по исполнению бюджета полученные сводные планы поступлений доходов (до уровня специфик) от местных уполномоченных органов по исполнению бюджета доводит за 2 (два) рабочих дня до государственного органа, осуществляющего руководство в сфере обеспечения поступлений налогов и других обязательных платежей в бюджет.</w:t>
      </w:r>
    </w:p>
    <w:bookmarkEnd w:id="88"/>
    <w:bookmarkStart w:name="z2733" w:id="89"/>
    <w:p>
      <w:pPr>
        <w:spacing w:after="0"/>
        <w:ind w:left="0"/>
        <w:jc w:val="both"/>
      </w:pPr>
      <w:r>
        <w:rPr>
          <w:rFonts w:ascii="Times New Roman"/>
          <w:b w:val="false"/>
          <w:i w:val="false"/>
          <w:color w:val="000000"/>
          <w:sz w:val="28"/>
        </w:rPr>
        <w:t xml:space="preserve">
      28. В случаях, установленных в </w:t>
      </w:r>
      <w:r>
        <w:rPr>
          <w:rFonts w:ascii="Times New Roman"/>
          <w:b w:val="false"/>
          <w:i w:val="false"/>
          <w:color w:val="000000"/>
          <w:sz w:val="28"/>
        </w:rPr>
        <w:t>пунктах 3</w:t>
      </w:r>
      <w:r>
        <w:rPr>
          <w:rFonts w:ascii="Times New Roman"/>
          <w:b w:val="false"/>
          <w:i w:val="false"/>
          <w:color w:val="000000"/>
          <w:sz w:val="28"/>
        </w:rPr>
        <w:t xml:space="preserve"> статьей 74 и </w:t>
      </w:r>
      <w:r>
        <w:rPr>
          <w:rFonts w:ascii="Times New Roman"/>
          <w:b w:val="false"/>
          <w:i w:val="false"/>
          <w:color w:val="000000"/>
          <w:sz w:val="28"/>
        </w:rPr>
        <w:t>75</w:t>
      </w:r>
      <w:r>
        <w:rPr>
          <w:rFonts w:ascii="Times New Roman"/>
          <w:b w:val="false"/>
          <w:i w:val="false"/>
          <w:color w:val="000000"/>
          <w:sz w:val="28"/>
        </w:rPr>
        <w:t xml:space="preserve"> Бюджетного кодекса уполномоченным органом по исполнению бюджета сводный план поступлений и финансирования по платежам, сводный план финансирования по обязательствам на первый квартал очередного финансового года составляется в объеме одной четвертой части прогноза республиканского и местных бюджетов на очередной финансовый год в порядке и сроки, установленные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внесено изменение на казахском языке, текст на русском языке не изменяется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 w:id="90"/>
    <w:p>
      <w:pPr>
        <w:spacing w:after="0"/>
        <w:ind w:left="0"/>
        <w:jc w:val="left"/>
      </w:pPr>
      <w:r>
        <w:rPr>
          <w:rFonts w:ascii="Times New Roman"/>
          <w:b/>
          <w:i w:val="false"/>
          <w:color w:val="000000"/>
        </w:rPr>
        <w:t xml:space="preserve"> Параграф 4. Порядок внесения изменений в индивидуальные планы</w:t>
      </w:r>
      <w:r>
        <w:br/>
      </w:r>
      <w:r>
        <w:rPr>
          <w:rFonts w:ascii="Times New Roman"/>
          <w:b/>
          <w:i w:val="false"/>
          <w:color w:val="000000"/>
        </w:rPr>
        <w:t>финансирования, сводный план поступлений и сводные планы</w:t>
      </w:r>
      <w:r>
        <w:br/>
      </w:r>
      <w:r>
        <w:rPr>
          <w:rFonts w:ascii="Times New Roman"/>
          <w:b/>
          <w:i w:val="false"/>
          <w:color w:val="000000"/>
        </w:rPr>
        <w:t>финансирования по обязательствам и платежам</w:t>
      </w:r>
    </w:p>
    <w:bookmarkEnd w:id="90"/>
    <w:bookmarkStart w:name="z2734" w:id="91"/>
    <w:p>
      <w:pPr>
        <w:spacing w:after="0"/>
        <w:ind w:left="0"/>
        <w:jc w:val="both"/>
      </w:pPr>
      <w:r>
        <w:rPr>
          <w:rFonts w:ascii="Times New Roman"/>
          <w:b w:val="false"/>
          <w:i w:val="false"/>
          <w:color w:val="000000"/>
          <w:sz w:val="28"/>
        </w:rPr>
        <w:t>
      29. Внесение изменений и дополнений в сводный план поступлений и финансирования по платежам, сводный план финансирования по обязательствам, сводный план поступлений в бюджет, планы финансирования по обязательствам и платежам администраторов бюджетных программ,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подпрограммами внутри одной бюджетной программы и спецификами экономической классификации расходов в планах финансирования администраторов бюджетных программ и индивидуальных планах финансирования.</w:t>
      </w:r>
    </w:p>
    <w:bookmarkEnd w:id="91"/>
    <w:bookmarkStart w:name="z2735" w:id="92"/>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92"/>
    <w:bookmarkStart w:name="z2736" w:id="93"/>
    <w:p>
      <w:pPr>
        <w:spacing w:after="0"/>
        <w:ind w:left="0"/>
        <w:jc w:val="both"/>
      </w:pPr>
      <w:r>
        <w:rPr>
          <w:rFonts w:ascii="Times New Roman"/>
          <w:b w:val="false"/>
          <w:i w:val="false"/>
          <w:color w:val="000000"/>
          <w:sz w:val="28"/>
        </w:rPr>
        <w:t>
      Внесение изменений и дополнений в индивидуальные планы финансирования осуществляется справками о внесении изменений и дополнений в индивидуальные планы финансирования, составленными в соответствии с ЕБК РК, формируемыми администраторами бюджетных программ на основании полученных от государственных учреждений заявок на изменение индивидуальных планов финансирования по обязательствам и платежам (далее - заявка государственного учреждения) с прилагаемыми расчетами и обоснованием изменений.</w:t>
      </w:r>
    </w:p>
    <w:bookmarkEnd w:id="93"/>
    <w:bookmarkStart w:name="z2737" w:id="94"/>
    <w:p>
      <w:pPr>
        <w:spacing w:after="0"/>
        <w:ind w:left="0"/>
        <w:jc w:val="both"/>
      </w:pPr>
      <w:r>
        <w:rPr>
          <w:rFonts w:ascii="Times New Roman"/>
          <w:b w:val="false"/>
          <w:i w:val="false"/>
          <w:color w:val="000000"/>
          <w:sz w:val="28"/>
        </w:rPr>
        <w:t xml:space="preserve">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с изменениями, внесенными приказами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Государственные учреждения могут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по спецификам экономической классификации расходов в пределах утвержденных годовых сумм планов финансирования по соответствующей бюджетной программе (подпрограмме), путем формирования заявки государственного учреждения и направления ее для утверждения администратору бюджетных программ.</w:t>
      </w:r>
    </w:p>
    <w:bookmarkStart w:name="z2739" w:id="95"/>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Администраторы бюджетных программ самостоятельно вносят изменения в планы финансирования по обязательствам и платежам, индивидуальные планы финансирования, касающиеся специфик экономической классификации расходов и подпрограмм бюджетных программ, которые не затрагивают годовые и помесячные объемы расходов по бюджетной программе.</w:t>
      </w:r>
    </w:p>
    <w:bookmarkStart w:name="z2741" w:id="96"/>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96"/>
    <w:bookmarkStart w:name="z2742" w:id="97"/>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а также государственные учреждения в области обороны, входящим в перечень сведений, подлежащих засекречиванию формируют справку в 3-х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97"/>
    <w:bookmarkStart w:name="z2743" w:id="98"/>
    <w:p>
      <w:pPr>
        <w:spacing w:after="0"/>
        <w:ind w:left="0"/>
        <w:jc w:val="both"/>
      </w:pPr>
      <w:r>
        <w:rPr>
          <w:rFonts w:ascii="Times New Roman"/>
          <w:b w:val="false"/>
          <w:i w:val="false"/>
          <w:color w:val="000000"/>
          <w:sz w:val="28"/>
        </w:rPr>
        <w:t>
      Суммы изменений в справках указываются в тысячах тенге, числами с дробным остатком, не более одного знака после запятой.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4" w:id="99"/>
    <w:p>
      <w:pPr>
        <w:spacing w:after="0"/>
        <w:ind w:left="0"/>
        <w:jc w:val="both"/>
      </w:pPr>
      <w:r>
        <w:rPr>
          <w:rFonts w:ascii="Times New Roman"/>
          <w:b w:val="false"/>
          <w:i w:val="false"/>
          <w:color w:val="000000"/>
          <w:sz w:val="28"/>
        </w:rPr>
        <w:t>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End w:id="99"/>
    <w:bookmarkStart w:name="z2744" w:id="100"/>
    <w:p>
      <w:pPr>
        <w:spacing w:after="0"/>
        <w:ind w:left="0"/>
        <w:jc w:val="both"/>
      </w:pPr>
      <w:r>
        <w:rPr>
          <w:rFonts w:ascii="Times New Roman"/>
          <w:b w:val="false"/>
          <w:i w:val="false"/>
          <w:color w:val="000000"/>
          <w:sz w:val="28"/>
        </w:rPr>
        <w:t xml:space="preserve">
      Территориальное подразделение казначейства предоставляет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государственным учреждениям в области обороны, входящим в перечень сведений, подлежащих засекречиванию.</w:t>
      </w:r>
    </w:p>
    <w:bookmarkEnd w:id="100"/>
    <w:bookmarkStart w:name="z2745" w:id="101"/>
    <w:p>
      <w:pPr>
        <w:spacing w:after="0"/>
        <w:ind w:left="0"/>
        <w:jc w:val="both"/>
      </w:pP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планируемом внесении изменений в индивидуальные планы финансирования. При этом государственные учреждения проводят операции по изменяемым кодам бюджетной классификации расходов после завершения процедур по внесению изменений в индивидуальные планы финансирования.</w:t>
      </w:r>
    </w:p>
    <w:bookmarkEnd w:id="101"/>
    <w:bookmarkStart w:name="z2746" w:id="102"/>
    <w:p>
      <w:pPr>
        <w:spacing w:after="0"/>
        <w:ind w:left="0"/>
        <w:jc w:val="both"/>
      </w:pPr>
      <w:r>
        <w:rPr>
          <w:rFonts w:ascii="Times New Roman"/>
          <w:b w:val="false"/>
          <w:i w:val="false"/>
          <w:color w:val="000000"/>
          <w:sz w:val="28"/>
        </w:rPr>
        <w:t>
      Заявка государственного учреждения формируется с учетом следующего:</w:t>
      </w:r>
    </w:p>
    <w:bookmarkEnd w:id="102"/>
    <w:bookmarkStart w:name="z2747" w:id="103"/>
    <w:p>
      <w:pPr>
        <w:spacing w:after="0"/>
        <w:ind w:left="0"/>
        <w:jc w:val="both"/>
      </w:pPr>
      <w:r>
        <w:rPr>
          <w:rFonts w:ascii="Times New Roman"/>
          <w:b w:val="false"/>
          <w:i w:val="false"/>
          <w:color w:val="000000"/>
          <w:sz w:val="28"/>
        </w:rPr>
        <w:t>
      запрещается перенос сумм специфик с текущего месяца на предстоящие месяцы и наоборот;</w:t>
      </w:r>
    </w:p>
    <w:bookmarkEnd w:id="103"/>
    <w:bookmarkStart w:name="z2748" w:id="104"/>
    <w:p>
      <w:pPr>
        <w:spacing w:after="0"/>
        <w:ind w:left="0"/>
        <w:jc w:val="both"/>
      </w:pPr>
      <w:r>
        <w:rPr>
          <w:rFonts w:ascii="Times New Roman"/>
          <w:b w:val="false"/>
          <w:i w:val="false"/>
          <w:color w:val="000000"/>
          <w:sz w:val="28"/>
        </w:rPr>
        <w:t>
      соблюдение соответствия между суммами плановых назначений и произведенными кассовыми расходами;</w:t>
      </w:r>
    </w:p>
    <w:bookmarkEnd w:id="104"/>
    <w:bookmarkStart w:name="z2749" w:id="105"/>
    <w:p>
      <w:pPr>
        <w:spacing w:after="0"/>
        <w:ind w:left="0"/>
        <w:jc w:val="both"/>
      </w:pP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105"/>
    <w:bookmarkStart w:name="z2750" w:id="106"/>
    <w:p>
      <w:pPr>
        <w:spacing w:after="0"/>
        <w:ind w:left="0"/>
        <w:jc w:val="both"/>
      </w:pPr>
      <w:r>
        <w:rPr>
          <w:rFonts w:ascii="Times New Roman"/>
          <w:b w:val="false"/>
          <w:i w:val="false"/>
          <w:color w:val="000000"/>
          <w:sz w:val="28"/>
        </w:rPr>
        <w:t>
      принятые, но не оплаченные обязательства;</w:t>
      </w:r>
    </w:p>
    <w:bookmarkEnd w:id="106"/>
    <w:bookmarkStart w:name="z2751" w:id="107"/>
    <w:p>
      <w:pPr>
        <w:spacing w:after="0"/>
        <w:ind w:left="0"/>
        <w:jc w:val="both"/>
      </w:pPr>
      <w:r>
        <w:rPr>
          <w:rFonts w:ascii="Times New Roman"/>
          <w:b w:val="false"/>
          <w:i w:val="false"/>
          <w:color w:val="000000"/>
          <w:sz w:val="28"/>
        </w:rPr>
        <w:t>
      наличие инкассовых распоряжений;</w:t>
      </w:r>
    </w:p>
    <w:bookmarkEnd w:id="107"/>
    <w:bookmarkStart w:name="z2752" w:id="108"/>
    <w:p>
      <w:pPr>
        <w:spacing w:after="0"/>
        <w:ind w:left="0"/>
        <w:jc w:val="both"/>
      </w:pPr>
      <w:r>
        <w:rPr>
          <w:rFonts w:ascii="Times New Roman"/>
          <w:b w:val="false"/>
          <w:i w:val="false"/>
          <w:color w:val="000000"/>
          <w:sz w:val="28"/>
        </w:rPr>
        <w:t>
      уменьшение плановых сумм по спецификам экономической классификации расходов производится на сумму плановых назначений за вычетом принятых обязательств;</w:t>
      </w:r>
    </w:p>
    <w:bookmarkEnd w:id="108"/>
    <w:bookmarkStart w:name="z2753" w:id="109"/>
    <w:p>
      <w:pPr>
        <w:spacing w:after="0"/>
        <w:ind w:left="0"/>
        <w:jc w:val="both"/>
      </w:pP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осуществляется в пределах годовых сумм по бюджетной программе (подпрограмме)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планом финансирования;</w:t>
      </w:r>
    </w:p>
    <w:bookmarkEnd w:id="109"/>
    <w:bookmarkStart w:name="z2754" w:id="110"/>
    <w:p>
      <w:pPr>
        <w:spacing w:after="0"/>
        <w:ind w:left="0"/>
        <w:jc w:val="both"/>
      </w:pPr>
      <w:r>
        <w:rPr>
          <w:rFonts w:ascii="Times New Roman"/>
          <w:b w:val="false"/>
          <w:i w:val="false"/>
          <w:color w:val="000000"/>
          <w:sz w:val="28"/>
        </w:rPr>
        <w:t>
      перераспределение средств между бюджетными подпрограммами в пределах одной бюджетной программы производится в пределах годовых сумм по бюджетной программе;</w:t>
      </w:r>
    </w:p>
    <w:bookmarkEnd w:id="110"/>
    <w:bookmarkStart w:name="z2755" w:id="111"/>
    <w:p>
      <w:pPr>
        <w:spacing w:after="0"/>
        <w:ind w:left="0"/>
        <w:jc w:val="both"/>
      </w:pPr>
      <w:r>
        <w:rPr>
          <w:rFonts w:ascii="Times New Roman"/>
          <w:b w:val="false"/>
          <w:i w:val="false"/>
          <w:color w:val="000000"/>
          <w:sz w:val="28"/>
        </w:rPr>
        <w:t>
      основанием для перераспределения бюджетных средств между бюджетными подпрограммами бюджетных программ развития, финансируемых за счет средств правительственных внешних займов и грантов,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11"/>
    <w:bookmarkStart w:name="z2756" w:id="112"/>
    <w:p>
      <w:pPr>
        <w:spacing w:after="0"/>
        <w:ind w:left="0"/>
        <w:jc w:val="both"/>
      </w:pPr>
      <w:r>
        <w:rPr>
          <w:rFonts w:ascii="Times New Roman"/>
          <w:b w:val="false"/>
          <w:i w:val="false"/>
          <w:color w:val="000000"/>
          <w:sz w:val="28"/>
        </w:rPr>
        <w:t>
      Заявка государственного учреждения подписывается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 и передается соответствующему администратору бюджетных программ с расчетами к изменениям и их обоснованием не позднее 10-го числа текущего месяца.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45" w:id="113"/>
    <w:p>
      <w:pPr>
        <w:spacing w:after="0"/>
        <w:ind w:left="0"/>
        <w:jc w:val="both"/>
      </w:pPr>
      <w:r>
        <w:rPr>
          <w:rFonts w:ascii="Times New Roman"/>
          <w:b w:val="false"/>
          <w:i w:val="false"/>
          <w:color w:val="000000"/>
          <w:sz w:val="28"/>
        </w:rPr>
        <w:t xml:space="preserve">
      34. Администратор бюджетных программ проверяет обоснование по предлагаемым изменениям и соблюдение условий и сроков, установленных </w:t>
      </w:r>
      <w:r>
        <w:rPr>
          <w:rFonts w:ascii="Times New Roman"/>
          <w:b w:val="false"/>
          <w:i w:val="false"/>
          <w:color w:val="000000"/>
          <w:sz w:val="28"/>
        </w:rPr>
        <w:t>пунктами 32</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113"/>
    <w:bookmarkStart w:name="z2757" w:id="114"/>
    <w:p>
      <w:pPr>
        <w:spacing w:after="0"/>
        <w:ind w:left="0"/>
        <w:jc w:val="both"/>
      </w:pPr>
      <w:r>
        <w:rPr>
          <w:rFonts w:ascii="Times New Roman"/>
          <w:b w:val="false"/>
          <w:i w:val="false"/>
          <w:color w:val="000000"/>
          <w:sz w:val="28"/>
        </w:rPr>
        <w:t>
      При не соблюдении условий, предусмотренных настоящими Правилами, администратор бюджетных программ отклоняет заявки подведомственных государственных учреждений.</w:t>
      </w:r>
    </w:p>
    <w:bookmarkEnd w:id="114"/>
    <w:bookmarkStart w:name="z46" w:id="115"/>
    <w:p>
      <w:pPr>
        <w:spacing w:after="0"/>
        <w:ind w:left="0"/>
        <w:jc w:val="both"/>
      </w:pPr>
      <w:r>
        <w:rPr>
          <w:rFonts w:ascii="Times New Roman"/>
          <w:b w:val="false"/>
          <w:i w:val="false"/>
          <w:color w:val="000000"/>
          <w:sz w:val="28"/>
        </w:rPr>
        <w:t>
      35. При соблюдении условий, предусмотренных настоящими Правилами, администратор бюджетных программ утверждает справки о внесении изменений в индивидуальные планы финансирования.</w:t>
      </w:r>
    </w:p>
    <w:bookmarkEnd w:id="115"/>
    <w:bookmarkStart w:name="z2758" w:id="116"/>
    <w:p>
      <w:pPr>
        <w:spacing w:after="0"/>
        <w:ind w:left="0"/>
        <w:jc w:val="both"/>
      </w:pPr>
      <w:r>
        <w:rPr>
          <w:rFonts w:ascii="Times New Roman"/>
          <w:b w:val="false"/>
          <w:i w:val="false"/>
          <w:color w:val="000000"/>
          <w:sz w:val="28"/>
        </w:rPr>
        <w:t xml:space="preserve">
      Администратор республиканских бюджетных программ утверждает справки о внесении изменений в индивидуальные планы финансирования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в 3-х экземплярах, один из которых направляет в государственное учреждение, второй –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третий оставляет у себя.</w:t>
      </w:r>
    </w:p>
    <w:bookmarkEnd w:id="116"/>
    <w:bookmarkStart w:name="z2759" w:id="117"/>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территориальное подразделение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117"/>
    <w:bookmarkStart w:name="z2760" w:id="118"/>
    <w:p>
      <w:pPr>
        <w:spacing w:after="0"/>
        <w:ind w:left="0"/>
        <w:jc w:val="both"/>
      </w:pPr>
      <w:r>
        <w:rPr>
          <w:rFonts w:ascii="Times New Roman"/>
          <w:b w:val="false"/>
          <w:i w:val="false"/>
          <w:color w:val="000000"/>
          <w:sz w:val="28"/>
        </w:rPr>
        <w:t>
      Администратор местных бюджетных программ в территориальное подразделение казначейства направляет утвержденные электронные образы справок о внесении изменений в индивидуальные планы финансирования согласно приложениям 34 и 36 к настоящим Правилам с реестром по форме согласно приложению 22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118"/>
    <w:bookmarkStart w:name="z2761" w:id="119"/>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по информационной системе "Казначейство–клиент", а для государственных органов, осуществляющих разведывательную и контрразведывательную деятельность, обеспечивающих безопасность охраняемых лиц и объектов, а также государственных учреждений в области обороны, входящим в перечень сведений, подлежащих засекречиванию, на бумажном носителе в следующем порядке:</w:t>
      </w:r>
    </w:p>
    <w:bookmarkEnd w:id="119"/>
    <w:bookmarkStart w:name="z2762" w:id="120"/>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120"/>
    <w:bookmarkStart w:name="z2763" w:id="121"/>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w:t>
      </w:r>
    </w:p>
    <w:bookmarkEnd w:id="121"/>
    <w:bookmarkStart w:name="z2764" w:id="122"/>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122"/>
    <w:bookmarkStart w:name="z2765" w:id="123"/>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вносятся изменения на казахском языке, текст на русском языке не изменяется в соответствии с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2" w:id="124"/>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бюджетным субвенциям,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25"/>
    <w:p>
      <w:pPr>
        <w:spacing w:after="0"/>
        <w:ind w:left="0"/>
        <w:jc w:val="both"/>
      </w:pPr>
      <w:r>
        <w:rPr>
          <w:rFonts w:ascii="Times New Roman"/>
          <w:b w:val="false"/>
          <w:i w:val="false"/>
          <w:color w:val="000000"/>
          <w:sz w:val="28"/>
        </w:rPr>
        <w:t>
      36.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29 настоящих Правил, территориальное подразделение казначейства возвращает без исполнения (по ИС "Казначейство-клиент" отклоняют с указанием причины):</w:t>
      </w:r>
    </w:p>
    <w:bookmarkEnd w:id="125"/>
    <w:bookmarkStart w:name="z6123" w:id="126"/>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126"/>
    <w:bookmarkStart w:name="z6124" w:id="127"/>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127"/>
    <w:bookmarkStart w:name="z6125" w:id="128"/>
    <w:p>
      <w:pPr>
        <w:spacing w:after="0"/>
        <w:ind w:left="0"/>
        <w:jc w:val="both"/>
      </w:pPr>
      <w:r>
        <w:rPr>
          <w:rFonts w:ascii="Times New Roman"/>
          <w:b w:val="false"/>
          <w:i w:val="false"/>
          <w:color w:val="000000"/>
          <w:sz w:val="28"/>
        </w:rPr>
        <w:t>
      При отсутствии нормативного правового акта, указанного в абзаце десятом части третьей пункта 33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w:t>
      </w:r>
    </w:p>
    <w:bookmarkEnd w:id="128"/>
    <w:bookmarkStart w:name="z6126" w:id="129"/>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p>
    <w:bookmarkEnd w:id="129"/>
    <w:bookmarkStart w:name="z6127" w:id="130"/>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p>
    <w:bookmarkEnd w:id="130"/>
    <w:bookmarkStart w:name="z6128" w:id="131"/>
    <w:p>
      <w:pPr>
        <w:spacing w:after="0"/>
        <w:ind w:left="0"/>
        <w:jc w:val="both"/>
      </w:pPr>
      <w:r>
        <w:rPr>
          <w:rFonts w:ascii="Times New Roman"/>
          <w:b w:val="false"/>
          <w:i w:val="false"/>
          <w:color w:val="000000"/>
          <w:sz w:val="28"/>
        </w:rPr>
        <w:t>
      Территориальные подразделения казначейства после представления администраторами бюджетных программ справок о внесении изменений в индивидуальные планы финансирования, не касающиеся изменений в сводные планы финансирования, согласно настоящих Правил и руководства пользователя осуществляют проверку и загрузку в течение 5 (пяти) рабочих дней.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30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уполномоченный орган по исполнению бюджета / аппарат акима города районного значения, села, поселка, сельского округа с соответствующими обоснованиями вносимых изменений.</w:t>
      </w:r>
    </w:p>
    <w:bookmarkStart w:name="z2772" w:id="132"/>
    <w:p>
      <w:pPr>
        <w:spacing w:after="0"/>
        <w:ind w:left="0"/>
        <w:jc w:val="both"/>
      </w:pPr>
      <w:r>
        <w:rPr>
          <w:rFonts w:ascii="Times New Roman"/>
          <w:b w:val="false"/>
          <w:i w:val="false"/>
          <w:color w:val="000000"/>
          <w:sz w:val="28"/>
        </w:rPr>
        <w:t xml:space="preserve">
      При формировании заявки администратором бюджетных программ соблюдаются условия, изложенные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37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Заявка администратора бюджетных программ по внесению изменений в помесячные объемы расходов по бюджетным программам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w:t>
      </w:r>
    </w:p>
    <w:bookmarkStart w:name="z2774" w:id="133"/>
    <w:p>
      <w:pPr>
        <w:spacing w:after="0"/>
        <w:ind w:left="0"/>
        <w:jc w:val="both"/>
      </w:pP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предоставляется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предоставляет в порядке, установленном настоящей главой, заявку уполномоченному органу по исполнению вышестоящего бюджета.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34"/>
    <w:p>
      <w:pPr>
        <w:spacing w:after="0"/>
        <w:ind w:left="0"/>
        <w:jc w:val="both"/>
      </w:pPr>
      <w:r>
        <w:rPr>
          <w:rFonts w:ascii="Times New Roman"/>
          <w:b w:val="false"/>
          <w:i w:val="false"/>
          <w:color w:val="000000"/>
          <w:sz w:val="28"/>
        </w:rPr>
        <w:t>
      39. Заявка на изменение планов финансирования текущего месяца администраторами бюджетных программ предоставляется в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134"/>
    <w:bookmarkStart w:name="z2776" w:id="135"/>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135"/>
    <w:bookmarkStart w:name="z2777" w:id="136"/>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предоставляется до пятнадцатого числа текущего месяца;</w:t>
      </w:r>
    </w:p>
    <w:bookmarkEnd w:id="136"/>
    <w:bookmarkStart w:name="z2778" w:id="137"/>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1" w:id="138"/>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выплатам через портал социальных услуг, социальной поддержке лиц с инвалидностью),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38"/>
    <w:bookmarkStart w:name="z50" w:id="139"/>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139"/>
    <w:bookmarkStart w:name="z2779" w:id="140"/>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40"/>
    <w:bookmarkStart w:name="z2780" w:id="141"/>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141"/>
    <w:bookmarkStart w:name="z2781" w:id="142"/>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142"/>
    <w:bookmarkStart w:name="z2782" w:id="143"/>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143"/>
    <w:bookmarkStart w:name="z2783" w:id="144"/>
    <w:p>
      <w:pPr>
        <w:spacing w:after="0"/>
        <w:ind w:left="0"/>
        <w:jc w:val="both"/>
      </w:pPr>
      <w:r>
        <w:rPr>
          <w:rFonts w:ascii="Times New Roman"/>
          <w:b w:val="false"/>
          <w:i w:val="false"/>
          <w:color w:val="000000"/>
          <w:sz w:val="28"/>
        </w:rPr>
        <w:t>
      Администратор бюджетных программ предоставляет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144"/>
    <w:bookmarkStart w:name="z2784" w:id="145"/>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изменениями, внесенными приказами и.о. Министра финансов РК от 07.11.2019 </w:t>
      </w:r>
      <w:r>
        <w:rPr>
          <w:rFonts w:ascii="Times New Roman"/>
          <w:b w:val="false"/>
          <w:i w:val="false"/>
          <w:color w:val="000000"/>
          <w:sz w:val="28"/>
        </w:rPr>
        <w:t>№ 1235</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Для внесения изменений в сводные планы финансирования по обязательствам и платежам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Start w:name="z2786" w:id="146"/>
    <w:p>
      <w:pPr>
        <w:spacing w:after="0"/>
        <w:ind w:left="0"/>
        <w:jc w:val="both"/>
      </w:pPr>
      <w:r>
        <w:rPr>
          <w:rFonts w:ascii="Times New Roman"/>
          <w:b w:val="false"/>
          <w:i w:val="false"/>
          <w:color w:val="000000"/>
          <w:sz w:val="28"/>
        </w:rPr>
        <w:t xml:space="preserve">
      Формирование справки производится с учетом условий,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а также с учетом следующих условий:</w:t>
      </w:r>
    </w:p>
    <w:bookmarkEnd w:id="146"/>
    <w:bookmarkStart w:name="z2787" w:id="147"/>
    <w:p>
      <w:pPr>
        <w:spacing w:after="0"/>
        <w:ind w:left="0"/>
        <w:jc w:val="both"/>
      </w:pPr>
      <w:r>
        <w:rPr>
          <w:rFonts w:ascii="Times New Roman"/>
          <w:b w:val="false"/>
          <w:i w:val="false"/>
          <w:color w:val="000000"/>
          <w:sz w:val="28"/>
        </w:rPr>
        <w:t xml:space="preserve">
      сохранение сбалансированности сводного плана поступлений и сводного плана финансирования по платежам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47"/>
    <w:bookmarkStart w:name="z2788" w:id="148"/>
    <w:p>
      <w:pPr>
        <w:spacing w:after="0"/>
        <w:ind w:left="0"/>
        <w:jc w:val="both"/>
      </w:pP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может осуществляться только при условии сохранения утвержденного (уточненного) объема финансирования дефицита (использования профицита) бюджета.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уполномоченным органом по исполнению вышестоящего бюджета в течение трех рабочих дней со дня их поступления.</w:t>
      </w:r>
    </w:p>
    <w:bookmarkStart w:name="z2790" w:id="149"/>
    <w:p>
      <w:pPr>
        <w:spacing w:after="0"/>
        <w:ind w:left="0"/>
        <w:jc w:val="both"/>
      </w:pPr>
      <w:r>
        <w:rPr>
          <w:rFonts w:ascii="Times New Roman"/>
          <w:b w:val="false"/>
          <w:i w:val="false"/>
          <w:color w:val="000000"/>
          <w:sz w:val="28"/>
        </w:rPr>
        <w:t xml:space="preserve">
      Уполномоченный орган по исполнению бюджета проверяет обоснование по предлагаемым изменениям и соблюдение условий, установленных </w:t>
      </w:r>
      <w:r>
        <w:rPr>
          <w:rFonts w:ascii="Times New Roman"/>
          <w:b w:val="false"/>
          <w:i w:val="false"/>
          <w:color w:val="000000"/>
          <w:sz w:val="28"/>
        </w:rPr>
        <w:t>пунктами 33</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49"/>
    <w:bookmarkStart w:name="z2791" w:id="150"/>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33-40 настоящих Правил, то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150"/>
    <w:bookmarkStart w:name="z2792" w:id="151"/>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уполномоченного органа по исполнению бюджета, аппарата акима города районного значения, села, поселка, сельского округа.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5" w:id="152"/>
    <w:p>
      <w:pPr>
        <w:spacing w:after="0"/>
        <w:ind w:left="0"/>
        <w:jc w:val="both"/>
      </w:pPr>
      <w:r>
        <w:rPr>
          <w:rFonts w:ascii="Times New Roman"/>
          <w:b w:val="false"/>
          <w:i w:val="false"/>
          <w:color w:val="000000"/>
          <w:sz w:val="28"/>
        </w:rPr>
        <w:t>
      44.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6" w:id="153"/>
    <w:p>
      <w:pPr>
        <w:spacing w:after="0"/>
        <w:ind w:left="0"/>
        <w:jc w:val="both"/>
      </w:pPr>
      <w:r>
        <w:rPr>
          <w:rFonts w:ascii="Times New Roman"/>
          <w:b w:val="false"/>
          <w:i w:val="false"/>
          <w:color w:val="000000"/>
          <w:sz w:val="28"/>
        </w:rPr>
        <w:t>
      45.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и в случаях корректировки бюджета, предусмотренных Бюджетным кодексом.</w:t>
      </w:r>
    </w:p>
    <w:bookmarkEnd w:id="153"/>
    <w:p>
      <w:pPr>
        <w:spacing w:after="0"/>
        <w:ind w:left="0"/>
        <w:jc w:val="both"/>
      </w:pPr>
      <w:r>
        <w:rPr>
          <w:rFonts w:ascii="Times New Roman"/>
          <w:b w:val="false"/>
          <w:i w:val="false"/>
          <w:color w:val="000000"/>
          <w:sz w:val="28"/>
        </w:rPr>
        <w:t>
      46.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осуществляющие контроль за поступления налоговых и других обязательных платежей в бюджет, план поступлений доходов республиканского бюджета.</w:t>
      </w:r>
    </w:p>
    <w:bookmarkStart w:name="z2794" w:id="154"/>
    <w:p>
      <w:pPr>
        <w:spacing w:after="0"/>
        <w:ind w:left="0"/>
        <w:jc w:val="both"/>
      </w:pPr>
      <w:r>
        <w:rPr>
          <w:rFonts w:ascii="Times New Roman"/>
          <w:b w:val="false"/>
          <w:i w:val="false"/>
          <w:color w:val="000000"/>
          <w:sz w:val="28"/>
        </w:rPr>
        <w:t xml:space="preserve">
      47.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154"/>
    <w:bookmarkStart w:name="z2795" w:id="155"/>
    <w:p>
      <w:pPr>
        <w:spacing w:after="0"/>
        <w:ind w:left="0"/>
        <w:jc w:val="both"/>
      </w:pPr>
      <w:r>
        <w:rPr>
          <w:rFonts w:ascii="Times New Roman"/>
          <w:b w:val="false"/>
          <w:i w:val="false"/>
          <w:color w:val="000000"/>
          <w:sz w:val="28"/>
        </w:rPr>
        <w:t>
      Изменение годовых сумм прогноза поступлений на очередной финансовый год допускается только при уточнении бюджета на очередной финансовый год.</w:t>
      </w:r>
    </w:p>
    <w:bookmarkEnd w:id="155"/>
    <w:bookmarkStart w:name="z2796" w:id="156"/>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0" w:id="157"/>
    <w:p>
      <w:pPr>
        <w:spacing w:after="0"/>
        <w:ind w:left="0"/>
        <w:jc w:val="both"/>
      </w:pPr>
      <w:r>
        <w:rPr>
          <w:rFonts w:ascii="Times New Roman"/>
          <w:b w:val="false"/>
          <w:i w:val="false"/>
          <w:color w:val="000000"/>
          <w:sz w:val="28"/>
        </w:rPr>
        <w:t xml:space="preserve">
      49.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37</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157"/>
    <w:bookmarkStart w:name="z2798" w:id="158"/>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158"/>
    <w:bookmarkStart w:name="z2799" w:id="159"/>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1" w:id="160"/>
    <w:p>
      <w:pPr>
        <w:spacing w:after="0"/>
        <w:ind w:left="0"/>
        <w:jc w:val="both"/>
      </w:pPr>
      <w:r>
        <w:rPr>
          <w:rFonts w:ascii="Times New Roman"/>
          <w:b w:val="false"/>
          <w:i w:val="false"/>
          <w:color w:val="000000"/>
          <w:sz w:val="28"/>
        </w:rPr>
        <w:t xml:space="preserve">
      50.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 / аппарата акима города районного значения, села, поселка, сельского округа, ответственного за составление сводных планов.</w:t>
      </w:r>
    </w:p>
    <w:bookmarkEnd w:id="160"/>
    <w:bookmarkStart w:name="z2800" w:id="161"/>
    <w:p>
      <w:pPr>
        <w:spacing w:after="0"/>
        <w:ind w:left="0"/>
        <w:jc w:val="both"/>
      </w:pPr>
      <w:r>
        <w:rPr>
          <w:rFonts w:ascii="Times New Roman"/>
          <w:b w:val="false"/>
          <w:i w:val="false"/>
          <w:color w:val="000000"/>
          <w:sz w:val="28"/>
        </w:rPr>
        <w:t xml:space="preserve">
      В случае уточнения бюджета в территориальное подразделение казначейства представляются электронные образы справок о внесении изменений в сводные планы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электронный образ уточненного плана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прикрепленные к реестру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62" w:id="162"/>
    <w:p>
      <w:pPr>
        <w:spacing w:after="0"/>
        <w:ind w:left="0"/>
        <w:jc w:val="both"/>
      </w:pPr>
      <w:r>
        <w:rPr>
          <w:rFonts w:ascii="Times New Roman"/>
          <w:b w:val="false"/>
          <w:i w:val="false"/>
          <w:color w:val="000000"/>
          <w:sz w:val="28"/>
        </w:rPr>
        <w:t>
      51. Местный уполномоченный орган по исполнению бюджета области, города республиканского значения, столицы предоставляет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15 числа месяца, следующего за отчетным.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аппарат акима города районного значения, села, поселка, сельского округа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абзацем девять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bookmarkStart w:name="z1929" w:id="163"/>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163"/>
    <w:bookmarkStart w:name="z1930" w:id="164"/>
    <w:p>
      <w:pPr>
        <w:spacing w:after="0"/>
        <w:ind w:left="0"/>
        <w:jc w:val="both"/>
      </w:pPr>
      <w:r>
        <w:rPr>
          <w:rFonts w:ascii="Times New Roman"/>
          <w:b w:val="false"/>
          <w:i w:val="false"/>
          <w:color w:val="000000"/>
          <w:sz w:val="28"/>
        </w:rPr>
        <w:t xml:space="preserve">
      По дополнительным бюджетным программам администраторы бюджетных программ предоставляют в уполномоченный орган по исполнению бюджета, аппарат акима города районного значения, села, поселка, сельского округа проекты планов финансирования бюджетных программ по обязательствам и платежам в соответствии с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164"/>
    <w:bookmarkStart w:name="z1931" w:id="165"/>
    <w:p>
      <w:pPr>
        <w:spacing w:after="0"/>
        <w:ind w:left="0"/>
        <w:jc w:val="both"/>
      </w:pPr>
      <w:r>
        <w:rPr>
          <w:rFonts w:ascii="Times New Roman"/>
          <w:b w:val="false"/>
          <w:i w:val="false"/>
          <w:color w:val="000000"/>
          <w:sz w:val="28"/>
        </w:rPr>
        <w:t>
      В случае уточнения бюджета, приказ уполномоченного органа по исполнению бюджета, аппарата акима города районного значения, села, поселка, сельского округа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До уточнения бюджета посредством внесения изменений и дополнений в закон о республиканском бюджете и решение маслихата о местном бюджете на очередной финансовый год, все текущие изменения сумм поступлений и расходов, вносимые в сводные планы на основании корректировки бюджетов, а также изменения в помесячном их распределении (далее - корректировка бюджета), осуществляются на продублированной копии электронной базы утвержденного бюджета.</w:t>
      </w:r>
    </w:p>
    <w:bookmarkStart w:name="z2801" w:id="166"/>
    <w:p>
      <w:pPr>
        <w:spacing w:after="0"/>
        <w:ind w:left="0"/>
        <w:jc w:val="both"/>
      </w:pP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w:t>
      </w:r>
    </w:p>
    <w:bookmarkEnd w:id="166"/>
    <w:bookmarkStart w:name="z2802" w:id="167"/>
    <w:p>
      <w:pPr>
        <w:spacing w:after="0"/>
        <w:ind w:left="0"/>
        <w:jc w:val="both"/>
      </w:pPr>
      <w:r>
        <w:rPr>
          <w:rFonts w:ascii="Times New Roman"/>
          <w:b w:val="false"/>
          <w:i w:val="false"/>
          <w:color w:val="000000"/>
          <w:sz w:val="28"/>
        </w:rPr>
        <w:t>
      54. Сводный план поступлений и финансирования по платежам, сводный план финансирования по обязательствам, сформированные в соответствии с законом или решением маслихата о внесении изменений и дополнений в закон о республиканском бюджете или решение маслихата о местном бюджете на очередной финансовый год,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текущий финансовый год.</w:t>
      </w:r>
    </w:p>
    <w:bookmarkEnd w:id="167"/>
    <w:bookmarkStart w:name="z2803" w:id="168"/>
    <w:p>
      <w:pPr>
        <w:spacing w:after="0"/>
        <w:ind w:left="0"/>
        <w:jc w:val="both"/>
      </w:pP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посредством ввода справок на внесение изменений в сводный план поступлений и финансирования по платежам, сводный план финансирования по обязательствам по уточненным показателям бюджета, за исключением корректировок, связанных с распределением распределяемых бюджетных программ.</w:t>
      </w:r>
    </w:p>
    <w:bookmarkEnd w:id="168"/>
    <w:bookmarkStart w:name="z66" w:id="169"/>
    <w:p>
      <w:pPr>
        <w:spacing w:after="0"/>
        <w:ind w:left="0"/>
        <w:jc w:val="both"/>
      </w:pPr>
      <w:r>
        <w:rPr>
          <w:rFonts w:ascii="Times New Roman"/>
          <w:b w:val="false"/>
          <w:i w:val="false"/>
          <w:color w:val="000000"/>
          <w:sz w:val="28"/>
        </w:rPr>
        <w:t xml:space="preserve">
      55. При принятии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2) пункта 2 и подпункта 3) </w:t>
      </w:r>
      <w:r>
        <w:rPr>
          <w:rFonts w:ascii="Times New Roman"/>
          <w:b w:val="false"/>
          <w:i w:val="false"/>
          <w:color w:val="000000"/>
          <w:sz w:val="28"/>
        </w:rPr>
        <w:t>пункта 3</w:t>
      </w:r>
      <w:r>
        <w:rPr>
          <w:rFonts w:ascii="Times New Roman"/>
          <w:b w:val="false"/>
          <w:i w:val="false"/>
          <w:color w:val="000000"/>
          <w:sz w:val="28"/>
        </w:rPr>
        <w:t xml:space="preserve"> статьи 111 Бюджетного кодекса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по платежам, сводный план финансирования по обязательствам на основании справок о внесении изменений в сводный план поступлений и финансирования по платежам, сводный план финансирования по обязательствам, формируемых уполномоченным органом по исполнению бюджета,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169"/>
    <w:bookmarkStart w:name="z2804" w:id="170"/>
    <w:p>
      <w:pPr>
        <w:spacing w:after="0"/>
        <w:ind w:left="0"/>
        <w:jc w:val="both"/>
      </w:pPr>
      <w:r>
        <w:rPr>
          <w:rFonts w:ascii="Times New Roman"/>
          <w:b w:val="false"/>
          <w:i w:val="false"/>
          <w:color w:val="000000"/>
          <w:sz w:val="28"/>
        </w:rPr>
        <w:t xml:space="preserve">
      56. Администраторы республиканских бюджетных программ на основании проведенного бюджетного мониторинга не чаще одного раза в квартал до 25 числа первого месяца квартала, в четвертом квартале - не позднее 1 октября текущего финансового года в случаях, предусмотренных подпунктом 3-1) </w:t>
      </w:r>
      <w:r>
        <w:rPr>
          <w:rFonts w:ascii="Times New Roman"/>
          <w:b w:val="false"/>
          <w:i w:val="false"/>
          <w:color w:val="000000"/>
          <w:sz w:val="28"/>
        </w:rPr>
        <w:t>пункта 2</w:t>
      </w:r>
      <w:r>
        <w:rPr>
          <w:rFonts w:ascii="Times New Roman"/>
          <w:b w:val="false"/>
          <w:i w:val="false"/>
          <w:color w:val="000000"/>
          <w:sz w:val="28"/>
        </w:rPr>
        <w:t xml:space="preserve"> статьи 111 Бюджетного кодекса вносят предложения по перераспределению средств между бюджетными программами развития одного администратора республиканской бюджетной программы однородными по своему содержанию в центральный уполномоченный орган по бюджетному планированию:</w:t>
      </w:r>
    </w:p>
    <w:bookmarkEnd w:id="170"/>
    <w:bookmarkStart w:name="z2805" w:id="171"/>
    <w:p>
      <w:pPr>
        <w:spacing w:after="0"/>
        <w:ind w:left="0"/>
        <w:jc w:val="both"/>
      </w:pPr>
      <w:r>
        <w:rPr>
          <w:rFonts w:ascii="Times New Roman"/>
          <w:b w:val="false"/>
          <w:i w:val="false"/>
          <w:color w:val="000000"/>
          <w:sz w:val="28"/>
        </w:rPr>
        <w:t>
      1) в объеме не более пяти процентов от объема расходов бюджетной программы на текущий финансовый год без изменения структуры расходов бюджета без рассмотрения на Республиканской бюджетной комиссии.</w:t>
      </w:r>
    </w:p>
    <w:bookmarkEnd w:id="171"/>
    <w:bookmarkStart w:name="z2806" w:id="172"/>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10-и рабочих дней рассматривает предложения с перечнем инвестиционных проектов бюджетных программ развития администраторов республиканских бюджетных программ и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72"/>
    <w:bookmarkStart w:name="z2807" w:id="173"/>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4 настоящих Правил.</w:t>
      </w:r>
    </w:p>
    <w:bookmarkEnd w:id="173"/>
    <w:bookmarkStart w:name="z2808" w:id="174"/>
    <w:p>
      <w:pPr>
        <w:spacing w:after="0"/>
        <w:ind w:left="0"/>
        <w:jc w:val="both"/>
      </w:pPr>
      <w:r>
        <w:rPr>
          <w:rFonts w:ascii="Times New Roman"/>
          <w:b w:val="false"/>
          <w:i w:val="false"/>
          <w:color w:val="000000"/>
          <w:sz w:val="28"/>
        </w:rPr>
        <w:t>
      2) в объеме от пяти до десяти процентов от объема расходов бюджетной программы на текущий финансовый год без изменения структуры расходов бюджета.</w:t>
      </w:r>
    </w:p>
    <w:bookmarkEnd w:id="174"/>
    <w:bookmarkStart w:name="z2809" w:id="175"/>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10-и рабочих дней рассматривает предложения администраторов республиканских бюджетных программ и вносит в установленном порядке на рассмотрение Республиканской бюджетной комиссии перечень инвестиционных проектов бюджетных программ развития с предложением по их перераспределению в текущем финансовом году в разрезе администраторов республиканских бюджетных программ.</w:t>
      </w:r>
    </w:p>
    <w:bookmarkEnd w:id="175"/>
    <w:bookmarkStart w:name="z2810" w:id="176"/>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76"/>
    <w:bookmarkStart w:name="z2811" w:id="177"/>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80" w:id="178"/>
    <w:p>
      <w:pPr>
        <w:spacing w:after="0"/>
        <w:ind w:left="0"/>
        <w:jc w:val="both"/>
      </w:pPr>
      <w:r>
        <w:rPr>
          <w:rFonts w:ascii="Times New Roman"/>
          <w:b w:val="false"/>
          <w:i w:val="false"/>
          <w:color w:val="000000"/>
          <w:sz w:val="28"/>
        </w:rPr>
        <w:t xml:space="preserve">
      56-1. Центральным уполномоченным органом по бюджетному планированию на основании проведенного центральным уполномоченным органом по исполнению бюджета бюджетного мониторинга по итогам квартала не позднее 25 числа первого месяца квартала следующего за отчетным кварталом, в течение текущего финансового года случаях, предусмотренных </w:t>
      </w:r>
      <w:r>
        <w:rPr>
          <w:rFonts w:ascii="Times New Roman"/>
          <w:b w:val="false"/>
          <w:i w:val="false"/>
          <w:color w:val="000000"/>
          <w:sz w:val="28"/>
        </w:rPr>
        <w:t>подпунктом 3-2)</w:t>
      </w:r>
      <w:r>
        <w:rPr>
          <w:rFonts w:ascii="Times New Roman"/>
          <w:b w:val="false"/>
          <w:i w:val="false"/>
          <w:color w:val="000000"/>
          <w:sz w:val="28"/>
        </w:rPr>
        <w:t xml:space="preserve"> пункта 2 статьи 111 Бюджетного кодекса путем корректировки бюджета осуществляется перераспределение средств между бюджетными программами администраторов республиканских бюджетных программ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при неосвоении бюджетных средств и (или) неэффективном исполнении бюджетных программ в течение текущего финансового года без изменения структуры расходов бюджета с обязательным рассмотрением на Республиканской бюджетной комиссии.</w:t>
      </w:r>
    </w:p>
    <w:bookmarkEnd w:id="178"/>
    <w:bookmarkStart w:name="z2181" w:id="179"/>
    <w:p>
      <w:pPr>
        <w:spacing w:after="0"/>
        <w:ind w:left="0"/>
        <w:jc w:val="both"/>
      </w:pPr>
      <w:r>
        <w:rPr>
          <w:rFonts w:ascii="Times New Roman"/>
          <w:b w:val="false"/>
          <w:i w:val="false"/>
          <w:color w:val="000000"/>
          <w:sz w:val="28"/>
        </w:rPr>
        <w:t>
      Центральный уполномоченный орган по бюджетному планированию на основании итогов бюджетного мониторинга по неосвоению бюджетных средств и (или) заключения органов государственного аудита и финансового контроля о неэффективном исполнении бюджетных программ в течение текущего финансового года в соответствии с предложением Правительства Республики Казахстан вносит в установленном порядке на рассмотрение Республиканской бюджетной комиссии перечень бюджетных программ администраторов республиканских бюджетных программ с предложением по их перераспределению в текущем финансовом году между администраторами республиканских бюджетных программ.</w:t>
      </w:r>
    </w:p>
    <w:bookmarkEnd w:id="179"/>
    <w:bookmarkStart w:name="z2182" w:id="180"/>
    <w:p>
      <w:pPr>
        <w:spacing w:after="0"/>
        <w:ind w:left="0"/>
        <w:jc w:val="both"/>
      </w:pPr>
      <w:r>
        <w:rPr>
          <w:rFonts w:ascii="Times New Roman"/>
          <w:b w:val="false"/>
          <w:i w:val="false"/>
          <w:color w:val="000000"/>
          <w:sz w:val="28"/>
        </w:rPr>
        <w:t>
      На основании положительного решения Республиканской бюджетной комиссии готовится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80"/>
    <w:bookmarkStart w:name="z2183" w:id="181"/>
    <w:p>
      <w:pPr>
        <w:spacing w:after="0"/>
        <w:ind w:left="0"/>
        <w:jc w:val="both"/>
      </w:pPr>
      <w:r>
        <w:rPr>
          <w:rFonts w:ascii="Times New Roman"/>
          <w:b w:val="false"/>
          <w:i w:val="false"/>
          <w:color w:val="000000"/>
          <w:sz w:val="28"/>
        </w:rPr>
        <w:t>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параграфом 4 главы 2 настоящих Правил.</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12" w:id="182"/>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bookmarkEnd w:id="182"/>
    <w:bookmarkStart w:name="z5788" w:id="183"/>
    <w:p>
      <w:pPr>
        <w:spacing w:after="0"/>
        <w:ind w:left="0"/>
        <w:jc w:val="both"/>
      </w:pPr>
      <w:r>
        <w:rPr>
          <w:rFonts w:ascii="Times New Roman"/>
          <w:b w:val="false"/>
          <w:i w:val="false"/>
          <w:color w:val="000000"/>
          <w:sz w:val="28"/>
        </w:rPr>
        <w:t>
      1) информацию об остатках бюджетных средств;</w:t>
      </w:r>
    </w:p>
    <w:bookmarkEnd w:id="183"/>
    <w:bookmarkStart w:name="z5789" w:id="184"/>
    <w:p>
      <w:pPr>
        <w:spacing w:after="0"/>
        <w:ind w:left="0"/>
        <w:jc w:val="both"/>
      </w:pPr>
      <w:r>
        <w:rPr>
          <w:rFonts w:ascii="Times New Roman"/>
          <w:b w:val="false"/>
          <w:i w:val="false"/>
          <w:color w:val="000000"/>
          <w:sz w:val="28"/>
        </w:rPr>
        <w:t>
      2) информацию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со сроком реализации более одного года;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bookmarkEnd w:id="184"/>
    <w:bookmarkStart w:name="z5790" w:id="185"/>
    <w:p>
      <w:pPr>
        <w:spacing w:after="0"/>
        <w:ind w:left="0"/>
        <w:jc w:val="both"/>
      </w:pPr>
      <w:r>
        <w:rPr>
          <w:rFonts w:ascii="Times New Roman"/>
          <w:b w:val="false"/>
          <w:i w:val="false"/>
          <w:color w:val="000000"/>
          <w:sz w:val="28"/>
        </w:rPr>
        <w:t>
      3) информацию о неиспользованных средствах, привлеченных из Нацфонда РК в республиканский бюджет в виде целевого трансферта;</w:t>
      </w:r>
    </w:p>
    <w:bookmarkEnd w:id="185"/>
    <w:bookmarkStart w:name="z5791" w:id="186"/>
    <w:p>
      <w:pPr>
        <w:spacing w:after="0"/>
        <w:ind w:left="0"/>
        <w:jc w:val="both"/>
      </w:pPr>
      <w:r>
        <w:rPr>
          <w:rFonts w:ascii="Times New Roman"/>
          <w:b w:val="false"/>
          <w:i w:val="false"/>
          <w:color w:val="000000"/>
          <w:sz w:val="28"/>
        </w:rPr>
        <w:t>
      4) информацию о неиспользованных средствах бюджетных программ (подпрограмм), финансируемых за счет резерва на инициативы Президента Республики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1082" w:id="187"/>
    <w:p>
      <w:pPr>
        <w:spacing w:after="0"/>
        <w:ind w:left="0"/>
        <w:jc w:val="both"/>
      </w:pPr>
      <w:r>
        <w:rPr>
          <w:rFonts w:ascii="Times New Roman"/>
          <w:b w:val="false"/>
          <w:i w:val="false"/>
          <w:color w:val="000000"/>
          <w:sz w:val="28"/>
        </w:rPr>
        <w:t xml:space="preserve">
      57-1.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4 статьи 104 Бюджетного кодекса администраторами бюджетных программ к 20 января текущего финансового года предоставляются в уполномоченный орган по бюджетному планированию информации о бюджетных инвестициях,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57-1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5792" w:id="188"/>
    <w:p>
      <w:pPr>
        <w:spacing w:after="0"/>
        <w:ind w:left="0"/>
        <w:jc w:val="both"/>
      </w:pPr>
      <w:r>
        <w:rPr>
          <w:rFonts w:ascii="Times New Roman"/>
          <w:b w:val="false"/>
          <w:i w:val="false"/>
          <w:color w:val="000000"/>
          <w:sz w:val="28"/>
        </w:rPr>
        <w:t xml:space="preserve">
      57-2.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4 статьи 104 Бюджетного кодекса администраторами бюджетных программ до 20 ноября отчетного финансового года предоставляется в уполномоченный орган по бюджетному планированию и уполномоченный орган по исполнению бюджета информация об исполнении плана финансирования по платежам и обязательствам с указанием причин неполного выполнения мероприятий за истекший период, суммы непринятых обязательств по бюджетным программам, предполагаемым для дальнейшего финансирования за счет остатков средств на начало финансового года.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57-2 в соответствии с приказом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2813" w:id="189"/>
    <w:p>
      <w:pPr>
        <w:spacing w:after="0"/>
        <w:ind w:left="0"/>
        <w:jc w:val="both"/>
      </w:pPr>
      <w:r>
        <w:rPr>
          <w:rFonts w:ascii="Times New Roman"/>
          <w:b w:val="false"/>
          <w:i w:val="false"/>
          <w:color w:val="000000"/>
          <w:sz w:val="28"/>
        </w:rPr>
        <w:t>
      58. На основании информации, представленной в соответствии с пунктами 57, 57-1 и 57-2 настоящих Правил, центральный уполномоченный орган по бюджетному планированию или местный уполномоченный орган по бюджетному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2814" w:id="190"/>
    <w:p>
      <w:pPr>
        <w:spacing w:after="0"/>
        <w:ind w:left="0"/>
        <w:jc w:val="both"/>
      </w:pPr>
      <w:r>
        <w:rPr>
          <w:rFonts w:ascii="Times New Roman"/>
          <w:b w:val="false"/>
          <w:i w:val="false"/>
          <w:color w:val="000000"/>
          <w:sz w:val="28"/>
        </w:rPr>
        <w:t>
      59. На основании решения бюджетной комиссии центральный уполномоченный орган по бюджетному планированию или местный уполномоченный орган по бюджетному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p>
    <w:bookmarkEnd w:id="190"/>
    <w:bookmarkStart w:name="z2815" w:id="191"/>
    <w:p>
      <w:pPr>
        <w:spacing w:after="0"/>
        <w:ind w:left="0"/>
        <w:jc w:val="both"/>
      </w:pPr>
      <w:r>
        <w:rPr>
          <w:rFonts w:ascii="Times New Roman"/>
          <w:b w:val="false"/>
          <w:i w:val="false"/>
          <w:color w:val="000000"/>
          <w:sz w:val="28"/>
        </w:rPr>
        <w:t>
      В проекте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целевые трансферты на развитие указываются в разрезе инвестиционных проектов.</w:t>
      </w:r>
    </w:p>
    <w:bookmarkEnd w:id="191"/>
    <w:bookmarkStart w:name="z2816" w:id="192"/>
    <w:p>
      <w:pPr>
        <w:spacing w:after="0"/>
        <w:ind w:left="0"/>
        <w:jc w:val="both"/>
      </w:pPr>
      <w:r>
        <w:rPr>
          <w:rFonts w:ascii="Times New Roman"/>
          <w:b w:val="false"/>
          <w:i w:val="false"/>
          <w:color w:val="000000"/>
          <w:sz w:val="28"/>
        </w:rPr>
        <w:t>
      60. В случае образования экономии бюджетных средств по республиканским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республиканских бюджетных программ осуществляют перенос сумм экономии между республиканскими бюджетными инвестиционными проектами без рассмотрения на Республиканской бюджетной комиссии путем внесения изменений в бюджетную программу.</w:t>
      </w:r>
    </w:p>
    <w:bookmarkEnd w:id="192"/>
    <w:bookmarkStart w:name="z2817" w:id="193"/>
    <w:p>
      <w:pPr>
        <w:spacing w:after="0"/>
        <w:ind w:left="0"/>
        <w:jc w:val="both"/>
      </w:pPr>
      <w:r>
        <w:rPr>
          <w:rFonts w:ascii="Times New Roman"/>
          <w:b w:val="false"/>
          <w:i w:val="false"/>
          <w:color w:val="000000"/>
          <w:sz w:val="28"/>
        </w:rPr>
        <w:t>
      В случае образования экономии бюджетных средств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администраторы местных бюджетных программ осуществляют перенос сумм экономии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 путем внесения изменений в соответствующую бюджетную программу.</w:t>
      </w:r>
    </w:p>
    <w:bookmarkEnd w:id="193"/>
    <w:bookmarkStart w:name="z2818" w:id="194"/>
    <w:p>
      <w:pPr>
        <w:spacing w:after="0"/>
        <w:ind w:left="0"/>
        <w:jc w:val="both"/>
      </w:pPr>
      <w:r>
        <w:rPr>
          <w:rFonts w:ascii="Times New Roman"/>
          <w:b w:val="false"/>
          <w:i w:val="false"/>
          <w:color w:val="000000"/>
          <w:sz w:val="28"/>
        </w:rPr>
        <w:t>
      Администраторы республиканских бюджетных программ разрабатывают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и вносят его в установленном порядке в Правительство Республики Казахстан.</w:t>
      </w:r>
    </w:p>
    <w:bookmarkEnd w:id="194"/>
    <w:bookmarkStart w:name="z2819" w:id="195"/>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разрабатывает проект постановления местных исполнительных органов о реализации решений маслихатов о местных бюджетах и вносят его в установленном порядке в акимат соответствующего местного исполнительного органа.</w:t>
      </w:r>
    </w:p>
    <w:bookmarkEnd w:id="195"/>
    <w:bookmarkStart w:name="z2820" w:id="196"/>
    <w:p>
      <w:pPr>
        <w:spacing w:after="0"/>
        <w:ind w:left="0"/>
        <w:jc w:val="both"/>
      </w:pPr>
      <w:r>
        <w:rPr>
          <w:rFonts w:ascii="Times New Roman"/>
          <w:b w:val="false"/>
          <w:i w:val="false"/>
          <w:color w:val="000000"/>
          <w:sz w:val="28"/>
        </w:rPr>
        <w:t xml:space="preserve">
      В случае образования экономии по бюджетным инвестиционным проектам, реализуемым за счет целевых трансфертов на развитие из вышестоящего бюджета, перенос сумм между бюджетными инвестиционными проектами осуществляется в соответствии с требованиями </w:t>
      </w:r>
      <w:r>
        <w:rPr>
          <w:rFonts w:ascii="Times New Roman"/>
          <w:b w:val="false"/>
          <w:i w:val="false"/>
          <w:color w:val="000000"/>
          <w:sz w:val="28"/>
        </w:rPr>
        <w:t>пункта 300</w:t>
      </w:r>
      <w:r>
        <w:rPr>
          <w:rFonts w:ascii="Times New Roman"/>
          <w:b w:val="false"/>
          <w:i w:val="false"/>
          <w:color w:val="000000"/>
          <w:sz w:val="28"/>
        </w:rPr>
        <w:t xml:space="preserve"> настоящих Правил.</w:t>
      </w:r>
    </w:p>
    <w:bookmarkEnd w:id="196"/>
    <w:bookmarkStart w:name="z2821" w:id="197"/>
    <w:p>
      <w:pPr>
        <w:spacing w:after="0"/>
        <w:ind w:left="0"/>
        <w:jc w:val="both"/>
      </w:pPr>
      <w:r>
        <w:rPr>
          <w:rFonts w:ascii="Times New Roman"/>
          <w:b w:val="false"/>
          <w:i w:val="false"/>
          <w:color w:val="000000"/>
          <w:sz w:val="28"/>
        </w:rPr>
        <w:t>
      Администраторы бюджетных программ перераспределяют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реализацией бюджетной подпрограммой развития, и расходы, связанные с удорожанием стоимости бюджетных инвестиционных проектов.</w:t>
      </w:r>
    </w:p>
    <w:bookmarkEnd w:id="197"/>
    <w:bookmarkStart w:name="z2822" w:id="198"/>
    <w:p>
      <w:pPr>
        <w:spacing w:after="0"/>
        <w:ind w:left="0"/>
        <w:jc w:val="both"/>
      </w:pPr>
      <w:r>
        <w:rPr>
          <w:rFonts w:ascii="Times New Roman"/>
          <w:b w:val="false"/>
          <w:i w:val="false"/>
          <w:color w:val="000000"/>
          <w:sz w:val="28"/>
        </w:rPr>
        <w:t>
      Государственные учреждения перераспределяют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Администраторы республиканских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республиканского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столицы по утвержденному (уточненному) бюджету, по согласованию с местными исполнительными органами соответствующих областей, городов республиканского значения, столицы по решению администратора республиканской бюджетной программы путем внесения изменений в бюджетную программу.</w:t>
      </w:r>
    </w:p>
    <w:bookmarkStart w:name="z1294" w:id="199"/>
    <w:p>
      <w:pPr>
        <w:spacing w:after="0"/>
        <w:ind w:left="0"/>
        <w:jc w:val="both"/>
      </w:pPr>
      <w:r>
        <w:rPr>
          <w:rFonts w:ascii="Times New Roman"/>
          <w:b w:val="false"/>
          <w:i w:val="false"/>
          <w:color w:val="000000"/>
          <w:sz w:val="28"/>
        </w:rPr>
        <w:t>
      В случае соответствия предлагаемых изменений, требованиям, установленным настоящими Правилами, администратор республиканской бюджетной программы готовит проект постановления о внесении изменений и дополнений в постановление Правительства Республики Казахстан о корректировке республиканского бюджета в установленном порядке.</w:t>
      </w:r>
    </w:p>
    <w:bookmarkEnd w:id="199"/>
    <w:bookmarkStart w:name="z1312" w:id="200"/>
    <w:p>
      <w:pPr>
        <w:spacing w:after="0"/>
        <w:ind w:left="0"/>
        <w:jc w:val="both"/>
      </w:pPr>
      <w:r>
        <w:rPr>
          <w:rFonts w:ascii="Times New Roman"/>
          <w:b w:val="false"/>
          <w:i w:val="false"/>
          <w:color w:val="000000"/>
          <w:sz w:val="28"/>
        </w:rPr>
        <w:t>
      Администраторы областных бюджетных программ на основе проведенного бюджетного мониторинга реализации местных бюджетных инвестиционных проектов, реализуемых за счет целевых трансфертов на развитие из областного бюджета перераспределяют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утвержденному (уточненному) бюджету, по согласованию с местными исполнительными органами соответствующих районов, городов областного значения по решению администратора областной бюджетной программы путем внесения изменений в бюджетную программу.</w:t>
      </w:r>
    </w:p>
    <w:bookmarkEnd w:id="200"/>
    <w:bookmarkStart w:name="z1313" w:id="201"/>
    <w:p>
      <w:pPr>
        <w:spacing w:after="0"/>
        <w:ind w:left="0"/>
        <w:jc w:val="both"/>
      </w:pPr>
      <w:r>
        <w:rPr>
          <w:rFonts w:ascii="Times New Roman"/>
          <w:b w:val="false"/>
          <w:i w:val="false"/>
          <w:color w:val="000000"/>
          <w:sz w:val="28"/>
        </w:rPr>
        <w:t>
      Администраторы областных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01"/>
    <w:bookmarkStart w:name="z2824" w:id="202"/>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02"/>
    <w:bookmarkStart w:name="z1342" w:id="203"/>
    <w:p>
      <w:pPr>
        <w:spacing w:after="0"/>
        <w:ind w:left="0"/>
        <w:jc w:val="both"/>
      </w:pPr>
      <w:r>
        <w:rPr>
          <w:rFonts w:ascii="Times New Roman"/>
          <w:b w:val="false"/>
          <w:i w:val="false"/>
          <w:color w:val="000000"/>
          <w:sz w:val="28"/>
        </w:rPr>
        <w:t>
      Администраторы местных бюджетных программ на основе проведенного бюджетного мониторинга перераспределяют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по утвержденному (уточненному) бюджету,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203"/>
    <w:bookmarkStart w:name="z2202" w:id="204"/>
    <w:p>
      <w:pPr>
        <w:spacing w:after="0"/>
        <w:ind w:left="0"/>
        <w:jc w:val="both"/>
      </w:pPr>
      <w:r>
        <w:rPr>
          <w:rFonts w:ascii="Times New Roman"/>
          <w:b w:val="false"/>
          <w:i w:val="false"/>
          <w:color w:val="000000"/>
          <w:sz w:val="28"/>
        </w:rPr>
        <w:t>
      Уменьшение плановой суммы по проекту допускается осуществлять при:</w:t>
      </w:r>
    </w:p>
    <w:bookmarkEnd w:id="204"/>
    <w:bookmarkStart w:name="z2825" w:id="205"/>
    <w:p>
      <w:pPr>
        <w:spacing w:after="0"/>
        <w:ind w:left="0"/>
        <w:jc w:val="both"/>
      </w:pPr>
      <w:r>
        <w:rPr>
          <w:rFonts w:ascii="Times New Roman"/>
          <w:b w:val="false"/>
          <w:i w:val="false"/>
          <w:color w:val="000000"/>
          <w:sz w:val="28"/>
        </w:rPr>
        <w:t>
      1) наличии экономии по итогам конкурсов государственных закупок;</w:t>
      </w:r>
    </w:p>
    <w:bookmarkEnd w:id="205"/>
    <w:bookmarkStart w:name="z2826" w:id="206"/>
    <w:p>
      <w:pPr>
        <w:spacing w:after="0"/>
        <w:ind w:left="0"/>
        <w:jc w:val="both"/>
      </w:pPr>
      <w:r>
        <w:rPr>
          <w:rFonts w:ascii="Times New Roman"/>
          <w:b w:val="false"/>
          <w:i w:val="false"/>
          <w:color w:val="000000"/>
          <w:sz w:val="28"/>
        </w:rPr>
        <w:t>
      2) непринятии или несвоевременном принятии обязательств (незаключение или несвоевременное заключение договора с поставщиком услуг), повлекшее отставание от графика проведения работ;</w:t>
      </w:r>
    </w:p>
    <w:bookmarkEnd w:id="206"/>
    <w:bookmarkStart w:name="z2827" w:id="207"/>
    <w:p>
      <w:pPr>
        <w:spacing w:after="0"/>
        <w:ind w:left="0"/>
        <w:jc w:val="both"/>
      </w:pPr>
      <w:r>
        <w:rPr>
          <w:rFonts w:ascii="Times New Roman"/>
          <w:b w:val="false"/>
          <w:i w:val="false"/>
          <w:color w:val="000000"/>
          <w:sz w:val="28"/>
        </w:rPr>
        <w:t>
      3) невыполнении договорных обязательств поставщиком услуг в течение определенного времени (более 1-ого месяца) с привлечением к ответственности поставщика услуг.</w:t>
      </w:r>
    </w:p>
    <w:bookmarkEnd w:id="207"/>
    <w:bookmarkStart w:name="z2203" w:id="208"/>
    <w:p>
      <w:pPr>
        <w:spacing w:after="0"/>
        <w:ind w:left="0"/>
        <w:jc w:val="both"/>
      </w:pPr>
      <w:r>
        <w:rPr>
          <w:rFonts w:ascii="Times New Roman"/>
          <w:b w:val="false"/>
          <w:i w:val="false"/>
          <w:color w:val="000000"/>
          <w:sz w:val="28"/>
        </w:rPr>
        <w:t>
      Увеличение плановой суммы по проекту допускается при наличии письменной гарантии поставщика услуг на принятие дополнительных обязательств.</w:t>
      </w:r>
    </w:p>
    <w:bookmarkEnd w:id="208"/>
    <w:bookmarkStart w:name="z2204" w:id="209"/>
    <w:p>
      <w:pPr>
        <w:spacing w:after="0"/>
        <w:ind w:left="0"/>
        <w:jc w:val="both"/>
      </w:pPr>
      <w:r>
        <w:rPr>
          <w:rFonts w:ascii="Times New Roman"/>
          <w:b w:val="false"/>
          <w:i w:val="false"/>
          <w:color w:val="000000"/>
          <w:sz w:val="28"/>
        </w:rPr>
        <w:t>
      Администраторы местных бюджетных программ направляют предложения по перераспределению средств с перечнем местных инвестиционных проектов по целевым трансфертам на развитие в соответствующий местный уполномоченный орган по государственному планированию.</w:t>
      </w:r>
    </w:p>
    <w:bookmarkEnd w:id="209"/>
    <w:bookmarkStart w:name="z2205" w:id="210"/>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10-и рабочих дней рассматривает предложения администраторов местных бюджетных программ и в случае соответствия предлагаемых изменений, требованиям, установленным настоящими Правилами разрабатывает проект постановления местных исполнительных органов о реализации решений маслихатов о местных бюджетах и вносит его в установленном порядке в акимат соответствующего местного исполнительного органа.</w:t>
      </w:r>
    </w:p>
    <w:bookmarkEnd w:id="210"/>
    <w:bookmarkStart w:name="z2206" w:id="211"/>
    <w:p>
      <w:pPr>
        <w:spacing w:after="0"/>
        <w:ind w:left="0"/>
        <w:jc w:val="both"/>
      </w:pPr>
      <w:r>
        <w:rPr>
          <w:rFonts w:ascii="Times New Roman"/>
          <w:b w:val="false"/>
          <w:i w:val="false"/>
          <w:color w:val="000000"/>
          <w:sz w:val="28"/>
        </w:rPr>
        <w:t xml:space="preserve">
      Перенос сумм по целевым трансфертам на развитие осуществляется в соответствии с требованиями </w:t>
      </w:r>
      <w:r>
        <w:rPr>
          <w:rFonts w:ascii="Times New Roman"/>
          <w:b w:val="false"/>
          <w:i w:val="false"/>
          <w:color w:val="000000"/>
          <w:sz w:val="28"/>
        </w:rPr>
        <w:t>пункта 299</w:t>
      </w:r>
      <w:r>
        <w:rPr>
          <w:rFonts w:ascii="Times New Roman"/>
          <w:b w:val="false"/>
          <w:i w:val="false"/>
          <w:color w:val="000000"/>
          <w:sz w:val="28"/>
        </w:rPr>
        <w:t xml:space="preserve"> настоящих Правил.</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04.10.2018 </w:t>
      </w:r>
      <w:r>
        <w:rPr>
          <w:rFonts w:ascii="Times New Roman"/>
          <w:b w:val="false"/>
          <w:i w:val="false"/>
          <w:color w:val="000000"/>
          <w:sz w:val="28"/>
        </w:rPr>
        <w:t>№ 885</w:t>
      </w:r>
      <w:r>
        <w:rPr>
          <w:rFonts w:ascii="Times New Roman"/>
          <w:b w:val="false"/>
          <w:i w:val="false"/>
          <w:color w:val="ff0000"/>
          <w:sz w:val="28"/>
        </w:rPr>
        <w:t>.</w:t>
      </w:r>
      <w:r>
        <w:br/>
      </w:r>
      <w:r>
        <w:rPr>
          <w:rFonts w:ascii="Times New Roman"/>
          <w:b w:val="false"/>
          <w:i w:val="false"/>
          <w:color w:val="000000"/>
          <w:sz w:val="28"/>
        </w:rPr>
        <w:t>
</w:t>
      </w:r>
    </w:p>
    <w:bookmarkStart w:name="z1159" w:id="212"/>
    <w:p>
      <w:pPr>
        <w:spacing w:after="0"/>
        <w:ind w:left="0"/>
        <w:jc w:val="both"/>
      </w:pPr>
      <w:r>
        <w:rPr>
          <w:rFonts w:ascii="Times New Roman"/>
          <w:b w:val="false"/>
          <w:i w:val="false"/>
          <w:color w:val="000000"/>
          <w:sz w:val="28"/>
        </w:rPr>
        <w:t>
      61-1. В ходе исполнения бюджета администраторы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12"/>
    <w:bookmarkStart w:name="z2828" w:id="213"/>
    <w:p>
      <w:pPr>
        <w:spacing w:after="0"/>
        <w:ind w:left="0"/>
        <w:jc w:val="both"/>
      </w:pPr>
      <w:r>
        <w:rPr>
          <w:rFonts w:ascii="Times New Roman"/>
          <w:b w:val="false"/>
          <w:i w:val="false"/>
          <w:color w:val="000000"/>
          <w:sz w:val="28"/>
        </w:rPr>
        <w:t>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bookmarkEnd w:id="213"/>
    <w:bookmarkStart w:name="z2829" w:id="214"/>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bookmarkEnd w:id="214"/>
    <w:bookmarkStart w:name="z2830" w:id="215"/>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целевых трансфертов и кредитов из вышестоящего бюджета, без рассмотрения на бюджетной комиссии;</w:t>
      </w:r>
    </w:p>
    <w:bookmarkEnd w:id="215"/>
    <w:bookmarkStart w:name="z2831" w:id="216"/>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End w:id="216"/>
    <w:bookmarkStart w:name="z2832" w:id="217"/>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61-1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2" w:id="218"/>
    <w:p>
      <w:pPr>
        <w:spacing w:after="0"/>
        <w:ind w:left="0"/>
        <w:jc w:val="both"/>
      </w:pPr>
      <w:r>
        <w:rPr>
          <w:rFonts w:ascii="Times New Roman"/>
          <w:b w:val="false"/>
          <w:i w:val="false"/>
          <w:color w:val="000000"/>
          <w:sz w:val="28"/>
        </w:rPr>
        <w:t>
      61-2.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w:t>
      </w:r>
    </w:p>
    <w:bookmarkEnd w:id="218"/>
    <w:bookmarkStart w:name="z5783" w:id="219"/>
    <w:p>
      <w:pPr>
        <w:spacing w:after="0"/>
        <w:ind w:left="0"/>
        <w:jc w:val="both"/>
      </w:pPr>
      <w:r>
        <w:rPr>
          <w:rFonts w:ascii="Times New Roman"/>
          <w:b w:val="false"/>
          <w:i w:val="false"/>
          <w:color w:val="000000"/>
          <w:sz w:val="28"/>
        </w:rPr>
        <w:t>
      между текущими бюджетными подпрограммами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19"/>
    <w:bookmarkStart w:name="z5784" w:id="220"/>
    <w:p>
      <w:pPr>
        <w:spacing w:after="0"/>
        <w:ind w:left="0"/>
        <w:jc w:val="both"/>
      </w:pPr>
      <w:r>
        <w:rPr>
          <w:rFonts w:ascii="Times New Roman"/>
          <w:b w:val="false"/>
          <w:i w:val="false"/>
          <w:color w:val="000000"/>
          <w:sz w:val="28"/>
        </w:rPr>
        <w:t>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0"/>
    <w:bookmarkStart w:name="z5785" w:id="221"/>
    <w:p>
      <w:pPr>
        <w:spacing w:after="0"/>
        <w:ind w:left="0"/>
        <w:jc w:val="both"/>
      </w:pPr>
      <w:r>
        <w:rPr>
          <w:rFonts w:ascii="Times New Roman"/>
          <w:b w:val="false"/>
          <w:i w:val="false"/>
          <w:color w:val="000000"/>
          <w:sz w:val="28"/>
        </w:rPr>
        <w:t>
      между бюджетными подпрограммами развития в пределах одной бюджетной программы,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61-2 в соответствии с приказом Заместителя Премьер-Министра - Министра финансов РК от 29.09.2022 </w:t>
      </w:r>
      <w:r>
        <w:rPr>
          <w:rFonts w:ascii="Times New Roman"/>
          <w:b w:val="false"/>
          <w:i w:val="false"/>
          <w:color w:val="ff0000"/>
          <w:sz w:val="28"/>
        </w:rPr>
        <w:t>№ 1001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Уполномоченный орган по исполнению бюджета на основании нормативных правовых актов, перечисленных в </w:t>
      </w:r>
      <w:r>
        <w:rPr>
          <w:rFonts w:ascii="Times New Roman"/>
          <w:b w:val="false"/>
          <w:i w:val="false"/>
          <w:color w:val="000000"/>
          <w:sz w:val="28"/>
        </w:rPr>
        <w:t>пунктах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настоящих Правил,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62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и района (города областного значения), а также по распределяемым бюджетным программам, осуществляется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пунктами 29</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При выделении дополнительных и (или) изменении объемов выделенных целевых трансфертов и бюджетных кредитов из вышестоящего бюджета в рамках уточнения и корректировки республиканского бюджета осуществляется корректировка бюджета нижестоящего уровня путем внесения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с последующим внесением изменений и дополнений в сводный план поступлений и финансирования по платежам, сводный план финансирования по обязательствам в порядке,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76" w:id="222"/>
    <w:p>
      <w:pPr>
        <w:spacing w:after="0"/>
        <w:ind w:left="0"/>
        <w:jc w:val="both"/>
      </w:pPr>
      <w:r>
        <w:rPr>
          <w:rFonts w:ascii="Times New Roman"/>
          <w:b w:val="false"/>
          <w:i w:val="false"/>
          <w:color w:val="000000"/>
          <w:sz w:val="28"/>
        </w:rPr>
        <w:t>
      65.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p>
    <w:bookmarkEnd w:id="222"/>
    <w:bookmarkStart w:name="z2209" w:id="223"/>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p>
    <w:bookmarkEnd w:id="223"/>
    <w:bookmarkStart w:name="z2210" w:id="224"/>
    <w:p>
      <w:pPr>
        <w:spacing w:after="0"/>
        <w:ind w:left="0"/>
        <w:jc w:val="both"/>
      </w:pPr>
      <w:r>
        <w:rPr>
          <w:rFonts w:ascii="Times New Roman"/>
          <w:b w:val="false"/>
          <w:i w:val="false"/>
          <w:color w:val="000000"/>
          <w:sz w:val="28"/>
        </w:rPr>
        <w:t>
      Администраторы бюджетных программ в течение пяти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решения акима города районного значения, села, поселка, сельского округа о реализации закона о республиканском бюджете или решения маслихата о местном бюджете предоставляют в уполномоченный орган по исполнению бюджета, аппараты акима города районного значения, села, поселка, сельского округа заявки на изменение планов финансирования по бюджетным программам, по которым изменились годовые плановые суммы.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Территориальные подразделения</w:t>
      </w:r>
      <w:r>
        <w:rPr>
          <w:rFonts w:ascii="Times New Roman"/>
          <w:b w:val="false"/>
          <w:i w:val="false"/>
          <w:color w:val="000000"/>
          <w:sz w:val="28"/>
        </w:rPr>
        <w:t xml:space="preserve"> казначейства приостанавливают расходные операции реорганизуемых (ликвидируемых) государственных учреждений по бюджетным программам, по которым изменились годовые плановые суммы, до окончания переноса плановых назначений и кассовых расходов.</w:t>
      </w:r>
    </w:p>
    <w:bookmarkStart w:name="z2212" w:id="225"/>
    <w:p>
      <w:pPr>
        <w:spacing w:after="0"/>
        <w:ind w:left="0"/>
        <w:jc w:val="both"/>
      </w:pPr>
      <w:r>
        <w:rPr>
          <w:rFonts w:ascii="Times New Roman"/>
          <w:b w:val="false"/>
          <w:i w:val="false"/>
          <w:color w:val="000000"/>
          <w:sz w:val="28"/>
        </w:rPr>
        <w:t xml:space="preserve">
      Уполномоченный орган по исполнению бюджета в установленном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о республиканском бюджете и решениями маслихатов о местных бюджетах на очередной финансовый год.</w:t>
      </w:r>
    </w:p>
    <w:bookmarkEnd w:id="225"/>
    <w:bookmarkStart w:name="z2213" w:id="226"/>
    <w:p>
      <w:pPr>
        <w:spacing w:after="0"/>
        <w:ind w:left="0"/>
        <w:jc w:val="both"/>
      </w:pPr>
      <w:r>
        <w:rPr>
          <w:rFonts w:ascii="Times New Roman"/>
          <w:b w:val="false"/>
          <w:i w:val="false"/>
          <w:color w:val="000000"/>
          <w:sz w:val="28"/>
        </w:rPr>
        <w:t>
      Перенос плановых назначений и произведенных ранее кассовых расходов осуществляется территориальными подразделениями казначейства на основании письма уполномоченного органа по исполнению бюджета в следующих случаях:</w:t>
      </w:r>
    </w:p>
    <w:bookmarkEnd w:id="226"/>
    <w:bookmarkStart w:name="z2836" w:id="227"/>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p>
    <w:bookmarkEnd w:id="227"/>
    <w:bookmarkStart w:name="z2837" w:id="228"/>
    <w:p>
      <w:pPr>
        <w:spacing w:after="0"/>
        <w:ind w:left="0"/>
        <w:jc w:val="both"/>
      </w:pPr>
      <w:r>
        <w:rPr>
          <w:rFonts w:ascii="Times New Roman"/>
          <w:b w:val="false"/>
          <w:i w:val="false"/>
          <w:color w:val="000000"/>
          <w:sz w:val="28"/>
        </w:rPr>
        <w:t>
      2) уточнения республиканского и/или местных бюджетов;</w:t>
      </w:r>
    </w:p>
    <w:bookmarkEnd w:id="228"/>
    <w:bookmarkStart w:name="z2838" w:id="229"/>
    <w:p>
      <w:pPr>
        <w:spacing w:after="0"/>
        <w:ind w:left="0"/>
        <w:jc w:val="both"/>
      </w:pPr>
      <w:r>
        <w:rPr>
          <w:rFonts w:ascii="Times New Roman"/>
          <w:b w:val="false"/>
          <w:i w:val="false"/>
          <w:color w:val="000000"/>
          <w:sz w:val="28"/>
        </w:rPr>
        <w:t>
      3) внесения изменений в Единую бюджетную классификацию Республики Казахстан;</w:t>
      </w:r>
    </w:p>
    <w:bookmarkEnd w:id="229"/>
    <w:bookmarkStart w:name="z2839" w:id="230"/>
    <w:p>
      <w:pPr>
        <w:spacing w:after="0"/>
        <w:ind w:left="0"/>
        <w:jc w:val="both"/>
      </w:pPr>
      <w:r>
        <w:rPr>
          <w:rFonts w:ascii="Times New Roman"/>
          <w:b w:val="false"/>
          <w:i w:val="false"/>
          <w:color w:val="000000"/>
          <w:sz w:val="28"/>
        </w:rPr>
        <w:t>
      4) изменения места обслуживания государственного учреждения в территориальном подразделении казначейства;</w:t>
      </w:r>
    </w:p>
    <w:bookmarkEnd w:id="230"/>
    <w:bookmarkStart w:name="z2840" w:id="231"/>
    <w:p>
      <w:pPr>
        <w:spacing w:after="0"/>
        <w:ind w:left="0"/>
        <w:jc w:val="both"/>
      </w:pP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p>
    <w:bookmarkEnd w:id="231"/>
    <w:bookmarkStart w:name="z2841" w:id="232"/>
    <w:p>
      <w:pPr>
        <w:spacing w:after="0"/>
        <w:ind w:left="0"/>
        <w:jc w:val="both"/>
      </w:pP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p>
    <w:bookmarkEnd w:id="232"/>
    <w:bookmarkStart w:name="z2842" w:id="233"/>
    <w:p>
      <w:pPr>
        <w:spacing w:after="0"/>
        <w:ind w:left="0"/>
        <w:jc w:val="both"/>
      </w:pPr>
      <w:r>
        <w:rPr>
          <w:rFonts w:ascii="Times New Roman"/>
          <w:b w:val="false"/>
          <w:i w:val="false"/>
          <w:color w:val="000000"/>
          <w:sz w:val="28"/>
        </w:rPr>
        <w:t>
      7) секвестра.</w:t>
      </w:r>
    </w:p>
    <w:bookmarkEnd w:id="233"/>
    <w:bookmarkStart w:name="z2214" w:id="234"/>
    <w:p>
      <w:pPr>
        <w:spacing w:after="0"/>
        <w:ind w:left="0"/>
        <w:jc w:val="both"/>
      </w:pPr>
      <w:r>
        <w:rPr>
          <w:rFonts w:ascii="Times New Roman"/>
          <w:b w:val="false"/>
          <w:i w:val="false"/>
          <w:color w:val="000000"/>
          <w:sz w:val="28"/>
        </w:rPr>
        <w:t xml:space="preserve">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 Перерегистрация ранее принятых обязательств осуществляется в соответствии с требованиями </w:t>
      </w:r>
      <w:r>
        <w:rPr>
          <w:rFonts w:ascii="Times New Roman"/>
          <w:b w:val="false"/>
          <w:i w:val="false"/>
          <w:color w:val="000000"/>
          <w:sz w:val="28"/>
        </w:rPr>
        <w:t>параграфов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главы 6 настоящих Правил.</w:t>
      </w:r>
    </w:p>
    <w:bookmarkEnd w:id="234"/>
    <w:bookmarkStart w:name="z2843" w:id="235"/>
    <w:p>
      <w:pPr>
        <w:spacing w:after="0"/>
        <w:ind w:left="0"/>
        <w:jc w:val="both"/>
      </w:pP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 xml:space="preserve">;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36"/>
    <w:p>
      <w:pPr>
        <w:spacing w:after="0"/>
        <w:ind w:left="0"/>
        <w:jc w:val="left"/>
      </w:pPr>
      <w:r>
        <w:rPr>
          <w:rFonts w:ascii="Times New Roman"/>
          <w:b/>
          <w:i w:val="false"/>
          <w:color w:val="000000"/>
        </w:rPr>
        <w:t xml:space="preserve"> Глава 3. Исполнение бюджета</w:t>
      </w:r>
    </w:p>
    <w:bookmarkEnd w:id="236"/>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237"/>
    <w:p>
      <w:pPr>
        <w:spacing w:after="0"/>
        <w:ind w:left="0"/>
        <w:jc w:val="both"/>
      </w:pPr>
      <w:r>
        <w:rPr>
          <w:rFonts w:ascii="Times New Roman"/>
          <w:b w:val="false"/>
          <w:i w:val="false"/>
          <w:color w:val="000000"/>
          <w:sz w:val="28"/>
        </w:rPr>
        <w:t>
      67.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(далее - ЕКС) и своевременным осуществлением платежей и переводов с ЕКС в целях реализации мероприятий, направленных на достижение целей бюджетных программ.</w:t>
      </w:r>
    </w:p>
    <w:bookmarkEnd w:id="237"/>
    <w:bookmarkStart w:name="z80" w:id="238"/>
    <w:p>
      <w:pPr>
        <w:spacing w:after="0"/>
        <w:ind w:left="0"/>
        <w:jc w:val="both"/>
      </w:pPr>
      <w:r>
        <w:rPr>
          <w:rFonts w:ascii="Times New Roman"/>
          <w:b w:val="false"/>
          <w:i w:val="false"/>
          <w:color w:val="000000"/>
          <w:sz w:val="28"/>
        </w:rPr>
        <w:t>
      68. Исполнение бюджета осуществляется на кассовой основе. Операции по зачислению поступлений на ЕКС и их списанию с ЕКС учитываются в денежной форме.</w:t>
      </w:r>
    </w:p>
    <w:bookmarkEnd w:id="238"/>
    <w:bookmarkStart w:name="z2844" w:id="239"/>
    <w:p>
      <w:pPr>
        <w:spacing w:after="0"/>
        <w:ind w:left="0"/>
        <w:jc w:val="both"/>
      </w:pPr>
      <w:r>
        <w:rPr>
          <w:rFonts w:ascii="Times New Roman"/>
          <w:b w:val="false"/>
          <w:i w:val="false"/>
          <w:color w:val="000000"/>
          <w:sz w:val="28"/>
        </w:rPr>
        <w:t>
      В ИС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845" w:id="240"/>
    <w:p>
      <w:pPr>
        <w:spacing w:after="0"/>
        <w:ind w:left="0"/>
        <w:jc w:val="both"/>
      </w:pP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82" w:id="241"/>
    <w:p>
      <w:pPr>
        <w:spacing w:after="0"/>
        <w:ind w:left="0"/>
        <w:jc w:val="left"/>
      </w:pPr>
      <w:r>
        <w:rPr>
          <w:rFonts w:ascii="Times New Roman"/>
          <w:b/>
          <w:i w:val="false"/>
          <w:color w:val="000000"/>
        </w:rPr>
        <w:t xml:space="preserve"> Глава 4. Порядок открытия, ведения и закрытия контрольных счетов наличности и счетов государственных учреждений</w:t>
      </w:r>
    </w:p>
    <w:bookmarkEnd w:id="241"/>
    <w:bookmarkStart w:name="z2846" w:id="242"/>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2"/>
    <w:p>
      <w:pPr>
        <w:spacing w:after="0"/>
        <w:ind w:left="0"/>
        <w:jc w:val="left"/>
      </w:pPr>
      <w:r>
        <w:rPr>
          <w:rFonts w:ascii="Times New Roman"/>
          <w:b/>
          <w:i w:val="false"/>
          <w:color w:val="000000"/>
        </w:rPr>
        <w:t xml:space="preserve"> Параграф 1. Контрольные счета наличности</w:t>
      </w:r>
      <w:r>
        <w:br/>
      </w:r>
      <w:r>
        <w:rPr>
          <w:rFonts w:ascii="Times New Roman"/>
          <w:b/>
          <w:i w:val="false"/>
          <w:color w:val="000000"/>
        </w:rPr>
        <w:t>соответствующих бюджетов</w:t>
      </w:r>
    </w:p>
    <w:bookmarkStart w:name="z2536" w:id="243"/>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243"/>
    <w:bookmarkStart w:name="z6741" w:id="244"/>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244"/>
    <w:bookmarkStart w:name="z6742" w:id="245"/>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245"/>
    <w:bookmarkStart w:name="z6743" w:id="246"/>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246"/>
    <w:bookmarkStart w:name="z6744" w:id="247"/>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247"/>
    <w:bookmarkStart w:name="z6745" w:id="248"/>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248"/>
    <w:bookmarkStart w:name="z6746" w:id="249"/>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49"/>
    <w:bookmarkStart w:name="z6747" w:id="250"/>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250"/>
    <w:bookmarkStart w:name="z6748" w:id="251"/>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51"/>
    <w:bookmarkStart w:name="z6749" w:id="252"/>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252"/>
    <w:bookmarkStart w:name="z6750" w:id="253"/>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253"/>
    <w:bookmarkStart w:name="z6751" w:id="254"/>
    <w:p>
      <w:pPr>
        <w:spacing w:after="0"/>
        <w:ind w:left="0"/>
        <w:jc w:val="both"/>
      </w:pPr>
      <w:r>
        <w:rPr>
          <w:rFonts w:ascii="Times New Roman"/>
          <w:b w:val="false"/>
          <w:i w:val="false"/>
          <w:color w:val="000000"/>
          <w:sz w:val="28"/>
        </w:rPr>
        <w:t>
      11)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254"/>
    <w:bookmarkStart w:name="z6752" w:id="255"/>
    <w:p>
      <w:pPr>
        <w:spacing w:after="0"/>
        <w:ind w:left="0"/>
        <w:jc w:val="both"/>
      </w:pPr>
      <w:r>
        <w:rPr>
          <w:rFonts w:ascii="Times New Roman"/>
          <w:b w:val="false"/>
          <w:i w:val="false"/>
          <w:color w:val="000000"/>
          <w:sz w:val="28"/>
        </w:rPr>
        <w:t>
      12)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255"/>
    <w:bookmarkStart w:name="z6753" w:id="256"/>
    <w:p>
      <w:pPr>
        <w:spacing w:after="0"/>
        <w:ind w:left="0"/>
        <w:jc w:val="both"/>
      </w:pPr>
      <w:r>
        <w:rPr>
          <w:rFonts w:ascii="Times New Roman"/>
          <w:b w:val="false"/>
          <w:i w:val="false"/>
          <w:color w:val="000000"/>
          <w:sz w:val="28"/>
        </w:rPr>
        <w:t>
      13)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256"/>
    <w:bookmarkStart w:name="z6754" w:id="257"/>
    <w:p>
      <w:pPr>
        <w:spacing w:after="0"/>
        <w:ind w:left="0"/>
        <w:jc w:val="both"/>
      </w:pPr>
      <w:r>
        <w:rPr>
          <w:rFonts w:ascii="Times New Roman"/>
          <w:b w:val="false"/>
          <w:i w:val="false"/>
          <w:color w:val="000000"/>
          <w:sz w:val="28"/>
        </w:rPr>
        <w:t>
      14)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257"/>
    <w:bookmarkStart w:name="z6755" w:id="258"/>
    <w:p>
      <w:pPr>
        <w:spacing w:after="0"/>
        <w:ind w:left="0"/>
        <w:jc w:val="both"/>
      </w:pPr>
      <w:r>
        <w:rPr>
          <w:rFonts w:ascii="Times New Roman"/>
          <w:b w:val="false"/>
          <w:i w:val="false"/>
          <w:color w:val="000000"/>
          <w:sz w:val="28"/>
        </w:rPr>
        <w:t xml:space="preserve">
      15)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258"/>
    <w:bookmarkStart w:name="z6756" w:id="259"/>
    <w:p>
      <w:pPr>
        <w:spacing w:after="0"/>
        <w:ind w:left="0"/>
        <w:jc w:val="both"/>
      </w:pPr>
      <w:r>
        <w:rPr>
          <w:rFonts w:ascii="Times New Roman"/>
          <w:b w:val="false"/>
          <w:i w:val="false"/>
          <w:color w:val="000000"/>
          <w:sz w:val="28"/>
        </w:rPr>
        <w:t xml:space="preserve">
      16)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 об образовании</w:t>
      </w:r>
      <w:r>
        <w:rPr>
          <w:rFonts w:ascii="Times New Roman"/>
          <w:b w:val="false"/>
          <w:i w:val="false"/>
          <w:color w:val="000000"/>
          <w:sz w:val="28"/>
        </w:rPr>
        <w:t>;</w:t>
      </w:r>
    </w:p>
    <w:bookmarkEnd w:id="259"/>
    <w:bookmarkStart w:name="z6757" w:id="260"/>
    <w:p>
      <w:pPr>
        <w:spacing w:after="0"/>
        <w:ind w:left="0"/>
        <w:jc w:val="both"/>
      </w:pPr>
      <w:r>
        <w:rPr>
          <w:rFonts w:ascii="Times New Roman"/>
          <w:b w:val="false"/>
          <w:i w:val="false"/>
          <w:color w:val="000000"/>
          <w:sz w:val="28"/>
        </w:rPr>
        <w:t xml:space="preserve">
      17) поступлений денег, направляемых в Специальный государственный фонд (далее – счет Специального государственного фонда)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260"/>
    <w:bookmarkStart w:name="z6758" w:id="261"/>
    <w:p>
      <w:pPr>
        <w:spacing w:after="0"/>
        <w:ind w:left="0"/>
        <w:jc w:val="both"/>
      </w:pPr>
      <w:r>
        <w:rPr>
          <w:rFonts w:ascii="Times New Roman"/>
          <w:b w:val="false"/>
          <w:i w:val="false"/>
          <w:color w:val="000000"/>
          <w:sz w:val="28"/>
        </w:rPr>
        <w:t xml:space="preserve">
      18) поступлений денег Специального государственного фонда (далее – специальный счет центрального и (или) местного уполномоченных органов соответствующей сферы) и расходованием их в соответствии с </w:t>
      </w:r>
      <w:r>
        <w:rPr>
          <w:rFonts w:ascii="Times New Roman"/>
          <w:b w:val="false"/>
          <w:i w:val="false"/>
          <w:color w:val="000000"/>
          <w:sz w:val="28"/>
        </w:rPr>
        <w:t>Законом о возврате активов</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финансов РК от 16.10.2024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Контрольные счета наличности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(далее - КСН соответствующих бюджетов), открываются центральному и местным уполномоченным органам по исполнению бюджета.</w:t>
      </w:r>
    </w:p>
    <w:bookmarkStart w:name="z2848" w:id="262"/>
    <w:p>
      <w:pPr>
        <w:spacing w:after="0"/>
        <w:ind w:left="0"/>
        <w:jc w:val="both"/>
      </w:pPr>
      <w:r>
        <w:rPr>
          <w:rFonts w:ascii="Times New Roman"/>
          <w:b w:val="false"/>
          <w:i w:val="false"/>
          <w:color w:val="000000"/>
          <w:sz w:val="28"/>
        </w:rPr>
        <w:t>
      Виды КСН соответствующих бюджетов:</w:t>
      </w:r>
    </w:p>
    <w:bookmarkEnd w:id="262"/>
    <w:bookmarkStart w:name="z2849" w:id="263"/>
    <w:p>
      <w:pPr>
        <w:spacing w:after="0"/>
        <w:ind w:left="0"/>
        <w:jc w:val="both"/>
      </w:pPr>
      <w:r>
        <w:rPr>
          <w:rFonts w:ascii="Times New Roman"/>
          <w:b w:val="false"/>
          <w:i w:val="false"/>
          <w:color w:val="000000"/>
          <w:sz w:val="28"/>
        </w:rPr>
        <w:t>
      КСН республиканского бюджета;</w:t>
      </w:r>
    </w:p>
    <w:bookmarkEnd w:id="263"/>
    <w:bookmarkStart w:name="z2850" w:id="264"/>
    <w:p>
      <w:pPr>
        <w:spacing w:after="0"/>
        <w:ind w:left="0"/>
        <w:jc w:val="both"/>
      </w:pPr>
      <w:r>
        <w:rPr>
          <w:rFonts w:ascii="Times New Roman"/>
          <w:b w:val="false"/>
          <w:i w:val="false"/>
          <w:color w:val="000000"/>
          <w:sz w:val="28"/>
        </w:rPr>
        <w:t>
      КСН областного бюджета, бюджетов города республиканского значения, столицы;</w:t>
      </w:r>
    </w:p>
    <w:bookmarkEnd w:id="264"/>
    <w:bookmarkStart w:name="z2851" w:id="265"/>
    <w:p>
      <w:pPr>
        <w:spacing w:after="0"/>
        <w:ind w:left="0"/>
        <w:jc w:val="both"/>
      </w:pPr>
      <w:r>
        <w:rPr>
          <w:rFonts w:ascii="Times New Roman"/>
          <w:b w:val="false"/>
          <w:i w:val="false"/>
          <w:color w:val="000000"/>
          <w:sz w:val="28"/>
        </w:rPr>
        <w:t>
      КСН районного (города областного значения) бюджета;</w:t>
      </w:r>
    </w:p>
    <w:bookmarkEnd w:id="265"/>
    <w:bookmarkStart w:name="z2852" w:id="266"/>
    <w:p>
      <w:pPr>
        <w:spacing w:after="0"/>
        <w:ind w:left="0"/>
        <w:jc w:val="both"/>
      </w:pPr>
      <w:r>
        <w:rPr>
          <w:rFonts w:ascii="Times New Roman"/>
          <w:b w:val="false"/>
          <w:i w:val="false"/>
          <w:color w:val="000000"/>
          <w:sz w:val="28"/>
        </w:rPr>
        <w:t>
      КСН бюджета города районного значения, села, поселка, сельского округа.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86" w:id="267"/>
    <w:p>
      <w:pPr>
        <w:spacing w:after="0"/>
        <w:ind w:left="0"/>
        <w:jc w:val="both"/>
      </w:pPr>
      <w:r>
        <w:rPr>
          <w:rFonts w:ascii="Times New Roman"/>
          <w:b w:val="false"/>
          <w:i w:val="false"/>
          <w:color w:val="000000"/>
          <w:sz w:val="28"/>
        </w:rPr>
        <w:t xml:space="preserve">
      72. Операции по поступлениям и проведенным платежам и переводам денег с КСН соответствующих бюджетов, учитываются в соответствии с </w:t>
      </w:r>
      <w:r>
        <w:rPr>
          <w:rFonts w:ascii="Times New Roman"/>
          <w:b w:val="false"/>
          <w:i w:val="false"/>
          <w:color w:val="000000"/>
          <w:sz w:val="28"/>
        </w:rPr>
        <w:t>ЕБК РК</w:t>
      </w:r>
      <w:r>
        <w:rPr>
          <w:rFonts w:ascii="Times New Roman"/>
          <w:b w:val="false"/>
          <w:i w:val="false"/>
          <w:color w:val="000000"/>
          <w:sz w:val="28"/>
        </w:rPr>
        <w:t xml:space="preserve"> и кодами государственных учреждений.</w:t>
      </w:r>
    </w:p>
    <w:bookmarkEnd w:id="267"/>
    <w:bookmarkStart w:name="z87" w:id="268"/>
    <w:p>
      <w:pPr>
        <w:spacing w:after="0"/>
        <w:ind w:left="0"/>
        <w:jc w:val="left"/>
      </w:pPr>
      <w:r>
        <w:rPr>
          <w:rFonts w:ascii="Times New Roman"/>
          <w:b/>
          <w:i w:val="false"/>
          <w:color w:val="000000"/>
        </w:rPr>
        <w:t xml:space="preserve"> Параграф 2. Присвоение кодов государственных учреждений</w:t>
      </w:r>
    </w:p>
    <w:bookmarkEnd w:id="268"/>
    <w:bookmarkStart w:name="z88" w:id="269"/>
    <w:p>
      <w:pPr>
        <w:spacing w:after="0"/>
        <w:ind w:left="0"/>
        <w:jc w:val="both"/>
      </w:pPr>
      <w:r>
        <w:rPr>
          <w:rFonts w:ascii="Times New Roman"/>
          <w:b w:val="false"/>
          <w:i w:val="false"/>
          <w:color w:val="000000"/>
          <w:sz w:val="28"/>
        </w:rPr>
        <w:t>
      73. Государственным учреждениям, финансируемым из республиканского и/или местных бюджетов, для проведения расходов из республиканского и/или местных бюджетов центральным уполномоченным органом по исполнению бюджета присваиваются семизначные коды, где первые три знака обозначают код администратора бюджетных программ в соответствии с ЕБК РК, последующие четыре знака являются индивидуальными для каждого государственного учреждения.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73 внесено изменение на казахском языке, текст на русском языке не изменяется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bookmarkStart w:name="z2854" w:id="270"/>
    <w:p>
      <w:pPr>
        <w:spacing w:after="0"/>
        <w:ind w:left="0"/>
        <w:jc w:val="both"/>
      </w:pPr>
      <w:r>
        <w:rPr>
          <w:rFonts w:ascii="Times New Roman"/>
          <w:b w:val="false"/>
          <w:i w:val="false"/>
          <w:color w:val="000000"/>
          <w:sz w:val="28"/>
        </w:rPr>
        <w:t xml:space="preserve">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за исключением документов указанных в подпунктах 3), 4), 5) </w:t>
      </w:r>
      <w:r>
        <w:rPr>
          <w:rFonts w:ascii="Times New Roman"/>
          <w:b w:val="false"/>
          <w:i w:val="false"/>
          <w:color w:val="000000"/>
          <w:sz w:val="28"/>
        </w:rPr>
        <w:t>пункта 98</w:t>
      </w:r>
      <w:r>
        <w:rPr>
          <w:rFonts w:ascii="Times New Roman"/>
          <w:b w:val="false"/>
          <w:i w:val="false"/>
          <w:color w:val="000000"/>
          <w:sz w:val="28"/>
        </w:rPr>
        <w:t xml:space="preserve"> настоящих Правил, которые представляются после открытия кода государственного учреждения.</w:t>
      </w:r>
    </w:p>
    <w:bookmarkEnd w:id="270"/>
    <w:bookmarkStart w:name="z2855" w:id="271"/>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271"/>
    <w:bookmarkStart w:name="z2856" w:id="272"/>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bookmarkEnd w:id="272"/>
    <w:bookmarkStart w:name="z2857" w:id="273"/>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абзацем 1, 2, заявка возвращается без исполнения.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11.11.2016 </w:t>
      </w:r>
      <w:r>
        <w:rPr>
          <w:rFonts w:ascii="Times New Roman"/>
          <w:b w:val="false"/>
          <w:i w:val="false"/>
          <w:color w:val="000000"/>
          <w:sz w:val="28"/>
        </w:rPr>
        <w:t>№ 597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Центральным уполномоченным органом по исполнению бюджета присваиваются коды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Start w:name="z2859" w:id="274"/>
    <w:p>
      <w:pPr>
        <w:spacing w:after="0"/>
        <w:ind w:left="0"/>
        <w:jc w:val="both"/>
      </w:pPr>
      <w:r>
        <w:rPr>
          <w:rFonts w:ascii="Times New Roman"/>
          <w:b w:val="false"/>
          <w:i w:val="false"/>
          <w:color w:val="000000"/>
          <w:sz w:val="28"/>
        </w:rPr>
        <w:t>
      76. Центральный уполномоченный орган по исполнению бюджета не позднее следующего рабочего дня со дня присвоения кодов государственным учреждениям, финансируемым из республиканского и местных бюджетов, уведомляет администраторов республиканских бюджетных программ и территориальные подразделения казначейства о присвоенных кодах письмом в электронном виде.</w:t>
      </w:r>
    </w:p>
    <w:bookmarkEnd w:id="274"/>
    <w:bookmarkStart w:name="z2860" w:id="275"/>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государственным учреждениям, финансируемым из местного бюджета, письменно уведомляет администратора местных бюджетных программ о присвоенных кодах.</w:t>
      </w:r>
    </w:p>
    <w:bookmarkEnd w:id="275"/>
    <w:bookmarkStart w:name="z92" w:id="276"/>
    <w:p>
      <w:pPr>
        <w:spacing w:after="0"/>
        <w:ind w:left="0"/>
        <w:jc w:val="both"/>
      </w:pPr>
      <w:r>
        <w:rPr>
          <w:rFonts w:ascii="Times New Roman"/>
          <w:b w:val="false"/>
          <w:i w:val="false"/>
          <w:color w:val="000000"/>
          <w:sz w:val="28"/>
        </w:rPr>
        <w:t>
      77. Регистрация присвоенных кодов государственных учреждений отражается в справочнике государственных учреждений формируемом в ИИСК.</w:t>
      </w:r>
    </w:p>
    <w:bookmarkEnd w:id="276"/>
    <w:bookmarkStart w:name="z2861" w:id="277"/>
    <w:p>
      <w:pPr>
        <w:spacing w:after="0"/>
        <w:ind w:left="0"/>
        <w:jc w:val="both"/>
      </w:pPr>
      <w:r>
        <w:rPr>
          <w:rFonts w:ascii="Times New Roman"/>
          <w:b w:val="false"/>
          <w:i w:val="false"/>
          <w:color w:val="000000"/>
          <w:sz w:val="28"/>
        </w:rPr>
        <w:t xml:space="preserve">
      78. Территориальные подразделения казначейства письменно уведомляют соответствующие органы государственных доходов об открытии кодов государственных учреждений в течение 3-х рабочих дней после их открытия центральным уполномоченным органом по исполнению бюджета. </w:t>
      </w:r>
    </w:p>
    <w:bookmarkEnd w:id="277"/>
    <w:bookmarkStart w:name="z2862" w:id="278"/>
    <w:p>
      <w:pPr>
        <w:spacing w:after="0"/>
        <w:ind w:left="0"/>
        <w:jc w:val="left"/>
      </w:pPr>
      <w:r>
        <w:rPr>
          <w:rFonts w:ascii="Times New Roman"/>
          <w:b/>
          <w:i w:val="false"/>
          <w:color w:val="000000"/>
        </w:rPr>
        <w:t xml:space="preserve"> Параграф 3. Открытие центральным уполномоченным органом</w:t>
      </w:r>
      <w:r>
        <w:br/>
      </w:r>
      <w:r>
        <w:rPr>
          <w:rFonts w:ascii="Times New Roman"/>
          <w:b/>
          <w:i w:val="false"/>
          <w:color w:val="000000"/>
        </w:rPr>
        <w:t>по исполнению бюджета контрольных счетов наличности,</w:t>
      </w:r>
      <w:r>
        <w:br/>
      </w:r>
      <w:r>
        <w:rPr>
          <w:rFonts w:ascii="Times New Roman"/>
          <w:b/>
          <w:i w:val="false"/>
          <w:color w:val="000000"/>
        </w:rPr>
        <w:t>счетов в иностранной валюте, специальных счетов внешних займов</w:t>
      </w:r>
      <w:r>
        <w:br/>
      </w:r>
      <w:r>
        <w:rPr>
          <w:rFonts w:ascii="Times New Roman"/>
          <w:b/>
          <w:i w:val="false"/>
          <w:color w:val="000000"/>
        </w:rPr>
        <w:t>или связанных грантов, счетов к специальным счетам внешних</w:t>
      </w:r>
      <w:r>
        <w:br/>
      </w:r>
      <w:r>
        <w:rPr>
          <w:rFonts w:ascii="Times New Roman"/>
          <w:b/>
          <w:i w:val="false"/>
          <w:color w:val="000000"/>
        </w:rPr>
        <w:t>займов или связанных грантов</w:t>
      </w:r>
    </w:p>
    <w:bookmarkEnd w:id="278"/>
    <w:bookmarkStart w:name="z2863" w:id="279"/>
    <w:p>
      <w:pPr>
        <w:spacing w:after="0"/>
        <w:ind w:left="0"/>
        <w:jc w:val="both"/>
      </w:pPr>
      <w:r>
        <w:rPr>
          <w:rFonts w:ascii="Times New Roman"/>
          <w:b w:val="false"/>
          <w:i w:val="false"/>
          <w:color w:val="000000"/>
          <w:sz w:val="28"/>
        </w:rPr>
        <w:t>
      79. Государственные учреждения могут иметь следующие контрольные счета наличности и счета:</w:t>
      </w:r>
    </w:p>
    <w:bookmarkEnd w:id="279"/>
    <w:bookmarkStart w:name="z2864" w:id="280"/>
    <w:p>
      <w:pPr>
        <w:spacing w:after="0"/>
        <w:ind w:left="0"/>
        <w:jc w:val="both"/>
      </w:pPr>
      <w:r>
        <w:rPr>
          <w:rFonts w:ascii="Times New Roman"/>
          <w:b w:val="false"/>
          <w:i w:val="false"/>
          <w:color w:val="000000"/>
          <w:sz w:val="28"/>
        </w:rPr>
        <w:t>
      1) контрольный счет наличности денег от реализации государственными учреждениями товаров (работ, услуг), остающихся в их распоряжении (далее - КСН платных услуг);</w:t>
      </w:r>
    </w:p>
    <w:bookmarkEnd w:id="280"/>
    <w:bookmarkStart w:name="z2865" w:id="281"/>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КСН благотворительной помощи);</w:t>
      </w:r>
    </w:p>
    <w:bookmarkEnd w:id="281"/>
    <w:bookmarkStart w:name="z2866" w:id="282"/>
    <w:p>
      <w:pPr>
        <w:spacing w:after="0"/>
        <w:ind w:left="0"/>
        <w:jc w:val="both"/>
      </w:pPr>
      <w:r>
        <w:rPr>
          <w:rFonts w:ascii="Times New Roman"/>
          <w:b w:val="false"/>
          <w:i w:val="false"/>
          <w:color w:val="000000"/>
          <w:sz w:val="28"/>
        </w:rPr>
        <w:t>
      3) контрольный счет наличности временного размещения денег (далее - КСН временного размещения денег);</w:t>
      </w:r>
    </w:p>
    <w:bookmarkEnd w:id="282"/>
    <w:bookmarkStart w:name="z2867" w:id="283"/>
    <w:p>
      <w:pPr>
        <w:spacing w:after="0"/>
        <w:ind w:left="0"/>
        <w:jc w:val="both"/>
      </w:pPr>
      <w:r>
        <w:rPr>
          <w:rFonts w:ascii="Times New Roman"/>
          <w:b w:val="false"/>
          <w:i w:val="false"/>
          <w:color w:val="000000"/>
          <w:sz w:val="28"/>
        </w:rPr>
        <w:t>
      4) контрольный счет наличности целевого финансирования (далее - КСН целевого финансирования);</w:t>
      </w:r>
    </w:p>
    <w:bookmarkEnd w:id="283"/>
    <w:bookmarkStart w:name="z2868" w:id="284"/>
    <w:p>
      <w:pPr>
        <w:spacing w:after="0"/>
        <w:ind w:left="0"/>
        <w:jc w:val="both"/>
      </w:pPr>
      <w:r>
        <w:rPr>
          <w:rFonts w:ascii="Times New Roman"/>
          <w:b w:val="false"/>
          <w:i w:val="false"/>
          <w:color w:val="000000"/>
          <w:sz w:val="28"/>
        </w:rPr>
        <w:t>
      5) счета в иностранной валюте;</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контрольный счет наличности реконвертации внешнего займа или связанного гранта;</w:t>
      </w:r>
    </w:p>
    <w:bookmarkStart w:name="z2870" w:id="285"/>
    <w:p>
      <w:pPr>
        <w:spacing w:after="0"/>
        <w:ind w:left="0"/>
        <w:jc w:val="both"/>
      </w:pPr>
      <w:r>
        <w:rPr>
          <w:rFonts w:ascii="Times New Roman"/>
          <w:b w:val="false"/>
          <w:i w:val="false"/>
          <w:color w:val="000000"/>
          <w:sz w:val="28"/>
        </w:rPr>
        <w:t>
      8) специальный счет внешнего займа или связанного гранта;</w:t>
      </w:r>
    </w:p>
    <w:bookmarkEnd w:id="285"/>
    <w:bookmarkStart w:name="z2871" w:id="286"/>
    <w:p>
      <w:pPr>
        <w:spacing w:after="0"/>
        <w:ind w:left="0"/>
        <w:jc w:val="both"/>
      </w:pPr>
      <w:r>
        <w:rPr>
          <w:rFonts w:ascii="Times New Roman"/>
          <w:b w:val="false"/>
          <w:i w:val="false"/>
          <w:color w:val="000000"/>
          <w:sz w:val="28"/>
        </w:rPr>
        <w:t>
      9) счет к специальному счету внешнего займа или связанного гранта.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79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27.08.2018 </w:t>
      </w:r>
      <w:r>
        <w:rPr>
          <w:rFonts w:ascii="Times New Roman"/>
          <w:b w:val="false"/>
          <w:i w:val="false"/>
          <w:color w:val="000000"/>
          <w:sz w:val="28"/>
        </w:rPr>
        <w:t>№ 783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Для открытия КСН благотворительной помощи, временного размещения денег, реконвертации внешнего займа или связанного гранта государственные учреждения, финансируемые из республиканского бюджета, предоставляют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Start w:name="z2873" w:id="287"/>
    <w:p>
      <w:pPr>
        <w:spacing w:after="0"/>
        <w:ind w:left="0"/>
        <w:jc w:val="both"/>
      </w:pPr>
      <w:r>
        <w:rPr>
          <w:rFonts w:ascii="Times New Roman"/>
          <w:b w:val="false"/>
          <w:i w:val="false"/>
          <w:color w:val="000000"/>
          <w:sz w:val="28"/>
        </w:rPr>
        <w:t xml:space="preserve">
      Для открытия КСН платных услуг государственные учреждения, финансируемые из республиканского бюджета, представляют в территориальный орган казначейства заявку на открытие контрольного счета наличности платных услуг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74" w:id="288"/>
    <w:p>
      <w:pPr>
        <w:spacing w:after="0"/>
        <w:ind w:left="0"/>
        <w:jc w:val="both"/>
      </w:pPr>
      <w:r>
        <w:rPr>
          <w:rFonts w:ascii="Times New Roman"/>
          <w:b w:val="false"/>
          <w:i w:val="false"/>
          <w:color w:val="000000"/>
          <w:sz w:val="28"/>
        </w:rPr>
        <w:t xml:space="preserve">
      81. Для открытия контрольных счетов наличности благотворительной помощи, временного размещения денег, платных услуг государственные учреждения, финансируемые из местных бюджетов, предоставляют в территориальный орган казначейства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88"/>
    <w:bookmarkStart w:name="z2875" w:id="289"/>
    <w:p>
      <w:pPr>
        <w:spacing w:after="0"/>
        <w:ind w:left="0"/>
        <w:jc w:val="both"/>
      </w:pPr>
      <w:r>
        <w:rPr>
          <w:rFonts w:ascii="Times New Roman"/>
          <w:b w:val="false"/>
          <w:i w:val="false"/>
          <w:color w:val="000000"/>
          <w:sz w:val="28"/>
        </w:rPr>
        <w:t>
      Заявка на открытие КСН платных услуг составляется на основании плана поступлений и расходов денег от реализации государственными учреждениями товаров (работ, услуг).</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6" w:id="290"/>
    <w:p>
      <w:pPr>
        <w:spacing w:after="0"/>
        <w:ind w:left="0"/>
        <w:jc w:val="both"/>
      </w:pPr>
      <w:r>
        <w:rPr>
          <w:rFonts w:ascii="Times New Roman"/>
          <w:b w:val="false"/>
          <w:i w:val="false"/>
          <w:color w:val="000000"/>
          <w:sz w:val="28"/>
        </w:rPr>
        <w:t xml:space="preserve">
      82. Заявка на открытие контрольного счета наличности должна содержать: </w:t>
      </w:r>
    </w:p>
    <w:bookmarkEnd w:id="290"/>
    <w:bookmarkStart w:name="z2877" w:id="291"/>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КСН;</w:t>
      </w:r>
    </w:p>
    <w:bookmarkEnd w:id="291"/>
    <w:bookmarkStart w:name="z2878" w:id="292"/>
    <w:p>
      <w:pPr>
        <w:spacing w:after="0"/>
        <w:ind w:left="0"/>
        <w:jc w:val="both"/>
      </w:pPr>
      <w:r>
        <w:rPr>
          <w:rFonts w:ascii="Times New Roman"/>
          <w:b w:val="false"/>
          <w:i w:val="false"/>
          <w:color w:val="000000"/>
          <w:sz w:val="28"/>
        </w:rPr>
        <w:t>
      наименование КСН, который требуется открыть;</w:t>
      </w:r>
    </w:p>
    <w:bookmarkEnd w:id="292"/>
    <w:bookmarkStart w:name="z2879" w:id="293"/>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293"/>
    <w:bookmarkStart w:name="z2880" w:id="294"/>
    <w:p>
      <w:pPr>
        <w:spacing w:after="0"/>
        <w:ind w:left="0"/>
        <w:jc w:val="both"/>
      </w:pPr>
      <w:r>
        <w:rPr>
          <w:rFonts w:ascii="Times New Roman"/>
          <w:b w:val="false"/>
          <w:i w:val="false"/>
          <w:color w:val="000000"/>
          <w:sz w:val="28"/>
        </w:rPr>
        <w:t>
      код месторасположения государственного учреждения;</w:t>
      </w:r>
    </w:p>
    <w:bookmarkEnd w:id="294"/>
    <w:bookmarkStart w:name="z2881" w:id="295"/>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КСН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82" w:id="296"/>
    <w:p>
      <w:pPr>
        <w:spacing w:after="0"/>
        <w:ind w:left="0"/>
        <w:jc w:val="both"/>
      </w:pPr>
      <w:r>
        <w:rPr>
          <w:rFonts w:ascii="Times New Roman"/>
          <w:b w:val="false"/>
          <w:i w:val="false"/>
          <w:color w:val="000000"/>
          <w:sz w:val="28"/>
        </w:rPr>
        <w:t>
      83. Государственное учреждение обеспечивает обоснованность предоставления заявки на открытие контрольных счетов наличности благотворительной помощи, временного размещения денег, платных услуг, реконвертации внешнего займа или связанного гранта.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3" w:id="297"/>
    <w:p>
      <w:pPr>
        <w:spacing w:after="0"/>
        <w:ind w:left="0"/>
        <w:jc w:val="both"/>
      </w:pPr>
      <w:r>
        <w:rPr>
          <w:rFonts w:ascii="Times New Roman"/>
          <w:b w:val="false"/>
          <w:i w:val="false"/>
          <w:color w:val="000000"/>
          <w:sz w:val="28"/>
        </w:rPr>
        <w:t xml:space="preserve">
      84. Территориальное подразделение казначейства на основании полученной от государственного учреждения заявки на открытие контрольного счета наличности формирует и направляет в центральный уполномоченный орган по исполнению бюджета заявку на открытие контрольного счета наличности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297"/>
    <w:bookmarkStart w:name="z2884" w:id="298"/>
    <w:p>
      <w:pPr>
        <w:spacing w:after="0"/>
        <w:ind w:left="0"/>
        <w:jc w:val="both"/>
      </w:pPr>
      <w:r>
        <w:rPr>
          <w:rFonts w:ascii="Times New Roman"/>
          <w:b w:val="false"/>
          <w:i w:val="false"/>
          <w:color w:val="000000"/>
          <w:sz w:val="28"/>
        </w:rPr>
        <w:t>
      Заявка на открытие контрольного счета наличности возвращается без исполнения государственному учреждению в случае несоответствия заявки установленной форме, либо отсутствия или неверного указания:</w:t>
      </w:r>
    </w:p>
    <w:bookmarkEnd w:id="298"/>
    <w:bookmarkStart w:name="z2885" w:id="299"/>
    <w:p>
      <w:pPr>
        <w:spacing w:after="0"/>
        <w:ind w:left="0"/>
        <w:jc w:val="both"/>
      </w:pPr>
      <w:r>
        <w:rPr>
          <w:rFonts w:ascii="Times New Roman"/>
          <w:b w:val="false"/>
          <w:i w:val="false"/>
          <w:color w:val="000000"/>
          <w:sz w:val="28"/>
        </w:rPr>
        <w:t>
      1) вида открываемого контрольного счета наличности;</w:t>
      </w:r>
    </w:p>
    <w:bookmarkEnd w:id="299"/>
    <w:bookmarkStart w:name="z2886" w:id="300"/>
    <w:p>
      <w:pPr>
        <w:spacing w:after="0"/>
        <w:ind w:left="0"/>
        <w:jc w:val="both"/>
      </w:pPr>
      <w:r>
        <w:rPr>
          <w:rFonts w:ascii="Times New Roman"/>
          <w:b w:val="false"/>
          <w:i w:val="false"/>
          <w:color w:val="000000"/>
          <w:sz w:val="28"/>
        </w:rPr>
        <w:t>
      2) наименования или кода государственного учреждения;</w:t>
      </w:r>
    </w:p>
    <w:bookmarkEnd w:id="300"/>
    <w:bookmarkStart w:name="z2887" w:id="301"/>
    <w:p>
      <w:pPr>
        <w:spacing w:after="0"/>
        <w:ind w:left="0"/>
        <w:jc w:val="both"/>
      </w:pPr>
      <w:r>
        <w:rPr>
          <w:rFonts w:ascii="Times New Roman"/>
          <w:b w:val="false"/>
          <w:i w:val="false"/>
          <w:color w:val="000000"/>
          <w:sz w:val="28"/>
        </w:rPr>
        <w:t>
      3) вида бюджета;</w:t>
      </w:r>
    </w:p>
    <w:bookmarkEnd w:id="301"/>
    <w:bookmarkStart w:name="z2888" w:id="302"/>
    <w:p>
      <w:pPr>
        <w:spacing w:after="0"/>
        <w:ind w:left="0"/>
        <w:jc w:val="both"/>
      </w:pPr>
      <w:r>
        <w:rPr>
          <w:rFonts w:ascii="Times New Roman"/>
          <w:b w:val="false"/>
          <w:i w:val="false"/>
          <w:color w:val="000000"/>
          <w:sz w:val="28"/>
        </w:rPr>
        <w:t>
      4) основания для открытия контрольного счета наличности.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Центральный уполномоченный орган по исполнению бюджета после получения от государственного учреждения, финансируемого из республиканского бюджета, заявки на открытие контрольного счета наличности осуществляет открытие соответствующего контрольного счета наличности с отправкой письменного уведомления об открытии контрольного счета наличности либо направляет иной обоснованный ответ государственному учреждению. </w:t>
      </w:r>
    </w:p>
    <w:bookmarkStart w:name="z2890" w:id="303"/>
    <w:p>
      <w:pPr>
        <w:spacing w:after="0"/>
        <w:ind w:left="0"/>
        <w:jc w:val="both"/>
      </w:pPr>
      <w:r>
        <w:rPr>
          <w:rFonts w:ascii="Times New Roman"/>
          <w:b w:val="false"/>
          <w:i w:val="false"/>
          <w:color w:val="000000"/>
          <w:sz w:val="28"/>
        </w:rPr>
        <w:t>
      В уведомлении об открытии контрольного счета наличности указываются:</w:t>
      </w:r>
    </w:p>
    <w:bookmarkEnd w:id="303"/>
    <w:bookmarkStart w:name="z2891" w:id="304"/>
    <w:p>
      <w:pPr>
        <w:spacing w:after="0"/>
        <w:ind w:left="0"/>
        <w:jc w:val="both"/>
      </w:pPr>
      <w:r>
        <w:rPr>
          <w:rFonts w:ascii="Times New Roman"/>
          <w:b w:val="false"/>
          <w:i w:val="false"/>
          <w:color w:val="000000"/>
          <w:sz w:val="28"/>
        </w:rPr>
        <w:t>
      наименование и код государственного учреждения;</w:t>
      </w:r>
    </w:p>
    <w:bookmarkEnd w:id="304"/>
    <w:bookmarkStart w:name="z2892" w:id="305"/>
    <w:p>
      <w:pPr>
        <w:spacing w:after="0"/>
        <w:ind w:left="0"/>
        <w:jc w:val="both"/>
      </w:pPr>
      <w:r>
        <w:rPr>
          <w:rFonts w:ascii="Times New Roman"/>
          <w:b w:val="false"/>
          <w:i w:val="false"/>
          <w:color w:val="000000"/>
          <w:sz w:val="28"/>
        </w:rPr>
        <w:t>
      наименование и номер контрольного счета наличности.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Центральный уполномоченный орган по исполнению бюджета осуществляет открытие контрольных счетов наличности и счетов государственных учреждений, финансируемых из:</w:t>
      </w:r>
    </w:p>
    <w:bookmarkStart w:name="z2894" w:id="306"/>
    <w:p>
      <w:pPr>
        <w:spacing w:after="0"/>
        <w:ind w:left="0"/>
        <w:jc w:val="both"/>
      </w:pPr>
      <w:r>
        <w:rPr>
          <w:rFonts w:ascii="Times New Roman"/>
          <w:b w:val="false"/>
          <w:i w:val="false"/>
          <w:color w:val="000000"/>
          <w:sz w:val="28"/>
        </w:rPr>
        <w:t>
      республиканского бюджета – по КСН платных услуг: не позднее следующего рабочего дня после поступления от территориальных подразделений казначейства заявок на открытие КСН платных услуг;</w:t>
      </w:r>
    </w:p>
    <w:bookmarkEnd w:id="306"/>
    <w:bookmarkStart w:name="z2895" w:id="307"/>
    <w:p>
      <w:pPr>
        <w:spacing w:after="0"/>
        <w:ind w:left="0"/>
        <w:jc w:val="both"/>
      </w:pPr>
      <w:r>
        <w:rPr>
          <w:rFonts w:ascii="Times New Roman"/>
          <w:b w:val="false"/>
          <w:i w:val="false"/>
          <w:color w:val="000000"/>
          <w:sz w:val="28"/>
        </w:rPr>
        <w:t>
      местных бюджетов – не позднее следующего рабочего дня после поступления от территориальных подразделений казначейства заявок на открытие контрольных счетов наличности.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96" w:id="308"/>
    <w:p>
      <w:pPr>
        <w:spacing w:after="0"/>
        <w:ind w:left="0"/>
        <w:jc w:val="both"/>
      </w:pPr>
      <w:r>
        <w:rPr>
          <w:rFonts w:ascii="Times New Roman"/>
          <w:b w:val="false"/>
          <w:i w:val="false"/>
          <w:color w:val="000000"/>
          <w:sz w:val="28"/>
        </w:rPr>
        <w:t xml:space="preserve">
      87. Контрольные счета наличности благотворительной помощи, временного размещения денег, платных услуг открываются и действуют до их закрытия в случаях, предусмотренных параграфом 8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308"/>
    <w:p>
      <w:pPr>
        <w:spacing w:after="0"/>
        <w:ind w:left="0"/>
        <w:jc w:val="both"/>
      </w:pPr>
      <w:r>
        <w:rPr>
          <w:rFonts w:ascii="Times New Roman"/>
          <w:b w:val="false"/>
          <w:i w:val="false"/>
          <w:color w:val="000000"/>
          <w:sz w:val="28"/>
        </w:rPr>
        <w:t>
      Контрольный счет наличности реконвертации внешнего займа или связанного гранта открываются на срок действия займа или связанного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7" w:id="309"/>
    <w:p>
      <w:pPr>
        <w:spacing w:after="0"/>
        <w:ind w:left="0"/>
        <w:jc w:val="both"/>
      </w:pPr>
      <w:r>
        <w:rPr>
          <w:rFonts w:ascii="Times New Roman"/>
          <w:b w:val="false"/>
          <w:i w:val="false"/>
          <w:color w:val="000000"/>
          <w:sz w:val="28"/>
        </w:rPr>
        <w:t>
      88. После открытия КСН и счетов государственных учреждений, финансируемых из республиканского и местного бюджетов, центральный уполномоченный орган по исполнению бюджета осуществляет электронную рассылку уведомлений об открытии КСН и счетов посредством ИС "Казначейство-клиент".</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Для открытия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государственные учреждения, финансируемые из республиканского и местных бюджетов, предоставляют в центральный уполномоченный орган по исполнению бюджета заявку на открытие соответствующего счета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Start w:name="z2899" w:id="310"/>
    <w:p>
      <w:pPr>
        <w:spacing w:after="0"/>
        <w:ind w:left="0"/>
        <w:jc w:val="both"/>
      </w:pPr>
      <w:r>
        <w:rPr>
          <w:rFonts w:ascii="Times New Roman"/>
          <w:b w:val="false"/>
          <w:i w:val="false"/>
          <w:color w:val="000000"/>
          <w:sz w:val="28"/>
        </w:rPr>
        <w:t>
      Заявка государственного учреждения должна содержать:</w:t>
      </w:r>
    </w:p>
    <w:bookmarkEnd w:id="310"/>
    <w:bookmarkStart w:name="z2900" w:id="311"/>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bookmarkEnd w:id="311"/>
    <w:bookmarkStart w:name="z2901" w:id="312"/>
    <w:p>
      <w:pPr>
        <w:spacing w:after="0"/>
        <w:ind w:left="0"/>
        <w:jc w:val="both"/>
      </w:pPr>
      <w:r>
        <w:rPr>
          <w:rFonts w:ascii="Times New Roman"/>
          <w:b w:val="false"/>
          <w:i w:val="false"/>
          <w:color w:val="000000"/>
          <w:sz w:val="28"/>
        </w:rPr>
        <w:t>
      код месторасположения;</w:t>
      </w:r>
    </w:p>
    <w:bookmarkEnd w:id="312"/>
    <w:bookmarkStart w:name="z2902" w:id="313"/>
    <w:p>
      <w:pPr>
        <w:spacing w:after="0"/>
        <w:ind w:left="0"/>
        <w:jc w:val="both"/>
      </w:pPr>
      <w:r>
        <w:rPr>
          <w:rFonts w:ascii="Times New Roman"/>
          <w:b w:val="false"/>
          <w:i w:val="false"/>
          <w:color w:val="000000"/>
          <w:sz w:val="28"/>
        </w:rPr>
        <w:t>
      наименование счета;</w:t>
      </w:r>
    </w:p>
    <w:bookmarkEnd w:id="313"/>
    <w:bookmarkStart w:name="z2903" w:id="314"/>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bookmarkEnd w:id="314"/>
    <w:bookmarkStart w:name="z2904" w:id="315"/>
    <w:p>
      <w:pPr>
        <w:spacing w:after="0"/>
        <w:ind w:left="0"/>
        <w:jc w:val="both"/>
      </w:pPr>
      <w:r>
        <w:rPr>
          <w:rFonts w:ascii="Times New Roman"/>
          <w:b w:val="false"/>
          <w:i w:val="false"/>
          <w:color w:val="000000"/>
          <w:sz w:val="28"/>
        </w:rPr>
        <w:t>
      источник финансирования (средства республиканского или местного бюджета, средства софинансирования либо иной источник финансирования);</w:t>
      </w:r>
    </w:p>
    <w:bookmarkEnd w:id="315"/>
    <w:bookmarkStart w:name="z2905" w:id="316"/>
    <w:p>
      <w:pPr>
        <w:spacing w:after="0"/>
        <w:ind w:left="0"/>
        <w:jc w:val="both"/>
      </w:pPr>
      <w:r>
        <w:rPr>
          <w:rFonts w:ascii="Times New Roman"/>
          <w:b w:val="false"/>
          <w:i w:val="false"/>
          <w:color w:val="000000"/>
          <w:sz w:val="28"/>
        </w:rPr>
        <w:t>
      цели направления расходов;</w:t>
      </w:r>
    </w:p>
    <w:bookmarkEnd w:id="316"/>
    <w:bookmarkStart w:name="z2906" w:id="317"/>
    <w:p>
      <w:pPr>
        <w:spacing w:after="0"/>
        <w:ind w:left="0"/>
        <w:jc w:val="both"/>
      </w:pPr>
      <w:r>
        <w:rPr>
          <w:rFonts w:ascii="Times New Roman"/>
          <w:b w:val="false"/>
          <w:i w:val="false"/>
          <w:color w:val="000000"/>
          <w:sz w:val="28"/>
        </w:rPr>
        <w:t>
      основание для открытия счета.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Основанием представления государственным учреждением заявки на открытие счета в иностранной валюте являются:</w:t>
      </w:r>
    </w:p>
    <w:bookmarkStart w:name="z2908" w:id="318"/>
    <w:p>
      <w:pPr>
        <w:spacing w:after="0"/>
        <w:ind w:left="0"/>
        <w:jc w:val="both"/>
      </w:pPr>
      <w:r>
        <w:rPr>
          <w:rFonts w:ascii="Times New Roman"/>
          <w:b w:val="false"/>
          <w:i w:val="false"/>
          <w:color w:val="000000"/>
          <w:sz w:val="28"/>
        </w:rPr>
        <w:t>
      1) международные договоры, заключенные в соответствии с законодательством Республики Казахстан о международных договорах, кроме случаев, когда из международного договора следует, что для его применения требуется издание закона;</w:t>
      </w:r>
    </w:p>
    <w:bookmarkEnd w:id="318"/>
    <w:bookmarkStart w:name="z2909" w:id="319"/>
    <w:p>
      <w:pPr>
        <w:spacing w:after="0"/>
        <w:ind w:left="0"/>
        <w:jc w:val="both"/>
      </w:pPr>
      <w:r>
        <w:rPr>
          <w:rFonts w:ascii="Times New Roman"/>
          <w:b w:val="false"/>
          <w:i w:val="false"/>
          <w:color w:val="000000"/>
          <w:sz w:val="28"/>
        </w:rPr>
        <w:t>
      2) нормативные правовые акты Республики Казахстан, которыми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19"/>
    <w:bookmarkStart w:name="z2910" w:id="320"/>
    <w:p>
      <w:pPr>
        <w:spacing w:after="0"/>
        <w:ind w:left="0"/>
        <w:jc w:val="both"/>
      </w:pPr>
      <w:r>
        <w:rPr>
          <w:rFonts w:ascii="Times New Roman"/>
          <w:b w:val="false"/>
          <w:i w:val="false"/>
          <w:color w:val="000000"/>
          <w:sz w:val="28"/>
        </w:rPr>
        <w:t>
      3) положение или устав государственного учреждения, которым предусмотрено осуществление международного сотрудничества, внешнеэкономической деятельности или проведение операций в иностранной валюте;</w:t>
      </w:r>
    </w:p>
    <w:bookmarkEnd w:id="320"/>
    <w:bookmarkStart w:name="z2911" w:id="321"/>
    <w:p>
      <w:pPr>
        <w:spacing w:after="0"/>
        <w:ind w:left="0"/>
        <w:jc w:val="both"/>
      </w:pPr>
      <w:r>
        <w:rPr>
          <w:rFonts w:ascii="Times New Roman"/>
          <w:b w:val="false"/>
          <w:i w:val="false"/>
          <w:color w:val="000000"/>
          <w:sz w:val="28"/>
        </w:rPr>
        <w:t>
      4) договора о приобретении товаров (работ, услуг), заключенные с нерезидентами Республики Казахстан в соответствии с законодательством Республики Казахстан;</w:t>
      </w:r>
    </w:p>
    <w:bookmarkEnd w:id="321"/>
    <w:bookmarkStart w:name="z2912" w:id="322"/>
    <w:p>
      <w:pPr>
        <w:spacing w:after="0"/>
        <w:ind w:left="0"/>
        <w:jc w:val="both"/>
      </w:pPr>
      <w:r>
        <w:rPr>
          <w:rFonts w:ascii="Times New Roman"/>
          <w:b w:val="false"/>
          <w:i w:val="false"/>
          <w:color w:val="000000"/>
          <w:sz w:val="28"/>
        </w:rPr>
        <w:t>
      5) решения международных, иностранных судов, в соответствии с которыми у государственных учреждений возникли обязательства в иностранной валюте.</w:t>
      </w:r>
    </w:p>
    <w:bookmarkEnd w:id="322"/>
    <w:bookmarkStart w:name="z2913" w:id="323"/>
    <w:p>
      <w:pPr>
        <w:spacing w:after="0"/>
        <w:ind w:left="0"/>
        <w:jc w:val="both"/>
      </w:pPr>
      <w:r>
        <w:rPr>
          <w:rFonts w:ascii="Times New Roman"/>
          <w:b w:val="false"/>
          <w:i w:val="false"/>
          <w:color w:val="000000"/>
          <w:sz w:val="28"/>
        </w:rPr>
        <w:t>
      Основанием для представления государственным учреждением в центральный уполномоченный орган по исполнению бюджета заявки на открытие специального счета внешнего займа или связанного гранта, счета к специальному счету внешнего займа или связанного гранта является международный договор о государственном займе, ратифицированный Республикой Казахстан, или договор о связанном гранте, условиями которого предусмотрено открытие такого счета.</w:t>
      </w:r>
    </w:p>
    <w:bookmarkEnd w:id="323"/>
    <w:bookmarkStart w:name="z2914" w:id="324"/>
    <w:p>
      <w:pPr>
        <w:spacing w:after="0"/>
        <w:ind w:left="0"/>
        <w:jc w:val="both"/>
      </w:pPr>
      <w:r>
        <w:rPr>
          <w:rFonts w:ascii="Times New Roman"/>
          <w:b w:val="false"/>
          <w:i w:val="false"/>
          <w:color w:val="000000"/>
          <w:sz w:val="28"/>
        </w:rPr>
        <w:t>
      Государственное учреждение обеспечивает обоснованность представления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Центральный уполномоченный орган по исполнению бюджета после получения от государственного учреждения заявки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осуществляет открытие соответствующего счета с отправкой уведомления об открытии счета либо направляет иной обоснованный ответ государственному учреждению. </w:t>
      </w:r>
    </w:p>
    <w:bookmarkStart w:name="z2916" w:id="325"/>
    <w:p>
      <w:pPr>
        <w:spacing w:after="0"/>
        <w:ind w:left="0"/>
        <w:jc w:val="both"/>
      </w:pPr>
      <w:r>
        <w:rPr>
          <w:rFonts w:ascii="Times New Roman"/>
          <w:b w:val="false"/>
          <w:i w:val="false"/>
          <w:color w:val="000000"/>
          <w:sz w:val="28"/>
        </w:rPr>
        <w:t>
      В уведомлении об открытии счета указываются:</w:t>
      </w:r>
    </w:p>
    <w:bookmarkEnd w:id="325"/>
    <w:bookmarkStart w:name="z2917" w:id="326"/>
    <w:p>
      <w:pPr>
        <w:spacing w:after="0"/>
        <w:ind w:left="0"/>
        <w:jc w:val="both"/>
      </w:pPr>
      <w:r>
        <w:rPr>
          <w:rFonts w:ascii="Times New Roman"/>
          <w:b w:val="false"/>
          <w:i w:val="false"/>
          <w:color w:val="000000"/>
          <w:sz w:val="28"/>
        </w:rPr>
        <w:t>
      ссылка на номер и дату заявки на открытие счета;</w:t>
      </w:r>
    </w:p>
    <w:bookmarkEnd w:id="326"/>
    <w:bookmarkStart w:name="z2918" w:id="327"/>
    <w:p>
      <w:pPr>
        <w:spacing w:after="0"/>
        <w:ind w:left="0"/>
        <w:jc w:val="both"/>
      </w:pPr>
      <w:r>
        <w:rPr>
          <w:rFonts w:ascii="Times New Roman"/>
          <w:b w:val="false"/>
          <w:i w:val="false"/>
          <w:color w:val="000000"/>
          <w:sz w:val="28"/>
        </w:rPr>
        <w:t>
      наименование и код государственного учреждения;</w:t>
      </w:r>
    </w:p>
    <w:bookmarkEnd w:id="327"/>
    <w:bookmarkStart w:name="z2919" w:id="328"/>
    <w:p>
      <w:pPr>
        <w:spacing w:after="0"/>
        <w:ind w:left="0"/>
        <w:jc w:val="both"/>
      </w:pPr>
      <w:r>
        <w:rPr>
          <w:rFonts w:ascii="Times New Roman"/>
          <w:b w:val="false"/>
          <w:i w:val="false"/>
          <w:color w:val="000000"/>
          <w:sz w:val="28"/>
        </w:rPr>
        <w:t>
      наименование и номер счета, вид валюты;</w:t>
      </w:r>
    </w:p>
    <w:bookmarkEnd w:id="328"/>
    <w:bookmarkStart w:name="z2920" w:id="329"/>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bookmarkEnd w:id="329"/>
    <w:bookmarkStart w:name="z2921" w:id="330"/>
    <w:p>
      <w:pPr>
        <w:spacing w:after="0"/>
        <w:ind w:left="0"/>
        <w:jc w:val="both"/>
      </w:pPr>
      <w:r>
        <w:rPr>
          <w:rFonts w:ascii="Times New Roman"/>
          <w:b w:val="false"/>
          <w:i w:val="false"/>
          <w:color w:val="000000"/>
          <w:sz w:val="28"/>
        </w:rPr>
        <w:t>
      цели направления расходов;</w:t>
      </w:r>
    </w:p>
    <w:bookmarkEnd w:id="330"/>
    <w:bookmarkStart w:name="z2922" w:id="331"/>
    <w:p>
      <w:pPr>
        <w:spacing w:after="0"/>
        <w:ind w:left="0"/>
        <w:jc w:val="both"/>
      </w:pPr>
      <w:r>
        <w:rPr>
          <w:rFonts w:ascii="Times New Roman"/>
          <w:b w:val="false"/>
          <w:i w:val="false"/>
          <w:color w:val="000000"/>
          <w:sz w:val="28"/>
        </w:rPr>
        <w:t>
      срок действия счета.</w:t>
      </w:r>
    </w:p>
    <w:bookmarkEnd w:id="331"/>
    <w:bookmarkStart w:name="z2923" w:id="332"/>
    <w:p>
      <w:pPr>
        <w:spacing w:after="0"/>
        <w:ind w:left="0"/>
        <w:jc w:val="both"/>
      </w:pPr>
      <w:r>
        <w:rPr>
          <w:rFonts w:ascii="Times New Roman"/>
          <w:b w:val="false"/>
          <w:i w:val="false"/>
          <w:color w:val="000000"/>
          <w:sz w:val="28"/>
        </w:rPr>
        <w:t xml:space="preserve">
      Счет в иностранной валюте открывается и действует до конца текущего финансового года. Специальный счет внешнего займа или связанного гранта, счет к специальному счету внешнего займа или связанного гранта открываются на срок действия займа или связанного гранта. Счет в иностранной валюте, предназначенный для зачисления иностранной валюты, изъятой органом, ведущим досудебное расследование, открывается и действует до закрытия счета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В случае изменения наименования государственного учреждения администратором республиканских бюджетных программ представляется в центральный уполномоченный орган по исполнению бюджета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В случае изменения наименования государственного учреждения, местным уполномоченным органом представляется в территориальное подразделение казначейства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93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Центральным уполномоченным органом по исполнению бюджета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изменение наименования государственного учреждения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Start w:name="z2927" w:id="333"/>
    <w:p>
      <w:pPr>
        <w:spacing w:after="0"/>
        <w:ind w:left="0"/>
        <w:jc w:val="both"/>
      </w:pPr>
      <w:r>
        <w:rPr>
          <w:rFonts w:ascii="Times New Roman"/>
          <w:b w:val="false"/>
          <w:i w:val="false"/>
          <w:color w:val="000000"/>
          <w:sz w:val="28"/>
        </w:rPr>
        <w:t>
      После изменения наименования государственного учреждения ранее присвоенный КСН благотворительной помощи, временного размещения денег, платных услуг,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94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Порядок открытия, ведения и закрытия КСН целевого финансирования, счетов в иностранной валюте и КСН временного размещения денег определяется с учетом особенностей некоторых законов Республики Казахстан.</w:t>
      </w:r>
    </w:p>
    <w:bookmarkStart w:name="z2929" w:id="334"/>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34"/>
    <w:bookmarkStart w:name="z2930" w:id="335"/>
    <w:p>
      <w:pPr>
        <w:spacing w:after="0"/>
        <w:ind w:left="0"/>
        <w:jc w:val="both"/>
      </w:pPr>
      <w:r>
        <w:rPr>
          <w:rFonts w:ascii="Times New Roman"/>
          <w:b w:val="false"/>
          <w:i w:val="false"/>
          <w:color w:val="000000"/>
          <w:sz w:val="28"/>
        </w:rPr>
        <w:t xml:space="preserve">
      Регистрация открытых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отражается во внутреннем отчете территориального подразделения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96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Территориальные органы казначейства письменно уведомляют соответствующие органы государственных доходов об открытии КСН платных услуг, благотворительной помощи государственных учреждений в течение трех рабочих дней после их открытия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97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4. "Секретно"</w:t>
      </w:r>
      <w:r>
        <w:br/>
      </w:r>
      <w:r>
        <w:rPr>
          <w:rFonts w:ascii="Times New Roman"/>
          <w:b/>
          <w:i w:val="false"/>
          <w:color w:val="000000"/>
        </w:rPr>
        <w:t>Параграф 5. Формирование досье и требования, предъявляемые</w:t>
      </w:r>
      <w:r>
        <w:br/>
      </w:r>
      <w:r>
        <w:rPr>
          <w:rFonts w:ascii="Times New Roman"/>
          <w:b/>
          <w:i w:val="false"/>
          <w:color w:val="000000"/>
        </w:rPr>
        <w:t>к документам при формировании досье</w:t>
      </w:r>
    </w:p>
    <w:bookmarkStart w:name="z2933" w:id="336"/>
    <w:p>
      <w:pPr>
        <w:spacing w:after="0"/>
        <w:ind w:left="0"/>
        <w:jc w:val="both"/>
      </w:pPr>
      <w:r>
        <w:rPr>
          <w:rFonts w:ascii="Times New Roman"/>
          <w:b w:val="false"/>
          <w:i w:val="false"/>
          <w:color w:val="000000"/>
          <w:sz w:val="28"/>
        </w:rPr>
        <w:t>
      98. Досье государственного учреждения/субъекта квазигосударственного сектора включает следующие документы:</w:t>
      </w:r>
    </w:p>
    <w:bookmarkEnd w:id="336"/>
    <w:bookmarkStart w:name="z6137" w:id="337"/>
    <w:p>
      <w:pPr>
        <w:spacing w:after="0"/>
        <w:ind w:left="0"/>
        <w:jc w:val="both"/>
      </w:pP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w:t>
      </w:r>
    </w:p>
    <w:bookmarkEnd w:id="337"/>
    <w:bookmarkStart w:name="z6138" w:id="338"/>
    <w:p>
      <w:pPr>
        <w:spacing w:after="0"/>
        <w:ind w:left="0"/>
        <w:jc w:val="both"/>
      </w:pPr>
      <w:r>
        <w:rPr>
          <w:rFonts w:ascii="Times New Roman"/>
          <w:b w:val="false"/>
          <w:i w:val="false"/>
          <w:color w:val="000000"/>
          <w:sz w:val="28"/>
        </w:rPr>
        <w:t>
      2) образцы подписей и оттиска печати;</w:t>
      </w:r>
    </w:p>
    <w:bookmarkEnd w:id="338"/>
    <w:bookmarkStart w:name="z6139" w:id="339"/>
    <w:p>
      <w:pPr>
        <w:spacing w:after="0"/>
        <w:ind w:left="0"/>
        <w:jc w:val="both"/>
      </w:pPr>
      <w:r>
        <w:rPr>
          <w:rFonts w:ascii="Times New Roman"/>
          <w:b w:val="false"/>
          <w:i w:val="false"/>
          <w:color w:val="000000"/>
          <w:sz w:val="28"/>
        </w:rPr>
        <w:t>
      3)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p>
    <w:bookmarkEnd w:id="339"/>
    <w:bookmarkStart w:name="z6140" w:id="340"/>
    <w:p>
      <w:pPr>
        <w:spacing w:after="0"/>
        <w:ind w:left="0"/>
        <w:jc w:val="both"/>
      </w:pPr>
      <w:r>
        <w:rPr>
          <w:rFonts w:ascii="Times New Roman"/>
          <w:b w:val="false"/>
          <w:i w:val="false"/>
          <w:color w:val="000000"/>
          <w:sz w:val="28"/>
        </w:rPr>
        <w:t>
      4) отчет о контрольных счетах наличности, отчет по форме 8-08 "Перечень счетов в иностранной валюте.</w:t>
      </w:r>
    </w:p>
    <w:bookmarkEnd w:id="340"/>
    <w:bookmarkStart w:name="z6141" w:id="341"/>
    <w:p>
      <w:pPr>
        <w:spacing w:after="0"/>
        <w:ind w:left="0"/>
        <w:jc w:val="both"/>
      </w:pPr>
      <w:r>
        <w:rPr>
          <w:rFonts w:ascii="Times New Roman"/>
          <w:b w:val="false"/>
          <w:i w:val="false"/>
          <w:color w:val="000000"/>
          <w:sz w:val="28"/>
        </w:rPr>
        <w:t>
      При изменении наименования государственного учреждения/субъекта квазигосударственного сектора представляются новые документы аналогично перечисленным выше с одновременным представлением копии нормативного правового акта либо иного документа, установленного законодательством Республики Казахстан, в соответствии с которыми изменено наименование государственного учреждения/субъекта квазигосударственного сектора.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942" w:id="342"/>
    <w:p>
      <w:pPr>
        <w:spacing w:after="0"/>
        <w:ind w:left="0"/>
        <w:jc w:val="both"/>
      </w:pPr>
      <w:r>
        <w:rPr>
          <w:rFonts w:ascii="Times New Roman"/>
          <w:b w:val="false"/>
          <w:i w:val="false"/>
          <w:color w:val="000000"/>
          <w:sz w:val="28"/>
        </w:rPr>
        <w:t>
      99. Территориальное подразделение казначейства на каждое государственное учреждение/субъект квазигосударственного сектора формирует одно досье.</w:t>
      </w:r>
    </w:p>
    <w:bookmarkEnd w:id="342"/>
    <w:bookmarkStart w:name="z2943" w:id="343"/>
    <w:p>
      <w:pPr>
        <w:spacing w:after="0"/>
        <w:ind w:left="0"/>
        <w:jc w:val="both"/>
      </w:pPr>
      <w:r>
        <w:rPr>
          <w:rFonts w:ascii="Times New Roman"/>
          <w:b w:val="false"/>
          <w:i w:val="false"/>
          <w:color w:val="000000"/>
          <w:sz w:val="28"/>
        </w:rPr>
        <w:t>
      100.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и оттиске печати (для ГУ – гербовой), а также соответствие приказов о назначении первого руководителя, возложении права подписи и образцов подписей оттиска печати. В случае обнаружения расхождений, возвращает государственному учреждению/субъекту квазигосударственного сектора для приведения в соответствие.</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Образцы подписей и оттиска печати представляются в территориальное подразделение казначейства в 2-х экземплярах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Один экземпляр хранится в досье государственного учреждения/субъекта квазигосударственного сектора, другой используется территориальным подразделением казначейства для проверки достоверности подписей и оттиска печати (для ГУ - гербовой) на финансовых документах.</w:t>
      </w:r>
    </w:p>
    <w:bookmarkStart w:name="z2945" w:id="344"/>
    <w:p>
      <w:pPr>
        <w:spacing w:after="0"/>
        <w:ind w:left="0"/>
        <w:jc w:val="both"/>
      </w:pPr>
      <w:r>
        <w:rPr>
          <w:rFonts w:ascii="Times New Roman"/>
          <w:b w:val="false"/>
          <w:i w:val="false"/>
          <w:color w:val="000000"/>
          <w:sz w:val="28"/>
        </w:rPr>
        <w:t>
      102. Правом первой подписи обладает руководитель государственного учреждения/субъекта квазигосударственного сектора (лицо, на которое возложено исполнение обязанностей руководителя) и/или другие уполномоченные им лица. Право первой подписи, в том числе на время исполнения обязанностей первого руководителя должно быть оформлено приказом руководителя (лица, на которое возложено исполнение обязанностей руководителя) государственного учреждения/субъекта квазигосударственного сектора. Право второй подписи предоставляется руководителю структурного подразделения государственного учреждения/субъекта квазигосударственного сектора, осуществляющему функции по ведению бухгалтерского учета, и/или другим уполномоченным руководителем государственного учреждения/субъекта квазигосударственного сектора лицам, осуществляющим функции по ведению бухгалтерского учета.</w:t>
      </w:r>
    </w:p>
    <w:bookmarkEnd w:id="344"/>
    <w:bookmarkStart w:name="z2946" w:id="345"/>
    <w:p>
      <w:pPr>
        <w:spacing w:after="0"/>
        <w:ind w:left="0"/>
        <w:jc w:val="both"/>
      </w:pPr>
      <w:r>
        <w:rPr>
          <w:rFonts w:ascii="Times New Roman"/>
          <w:b w:val="false"/>
          <w:i w:val="false"/>
          <w:color w:val="000000"/>
          <w:sz w:val="28"/>
        </w:rPr>
        <w:t>
      103. Образец подписей и оттиска печати государственного учреждения заверяется подписью руководителя администратора бюджетных программ или лица, им уполномоченного, и скрепляется оттиском печати (для ГУ - гербовой) администратора бюджетных программ либо заверяется нотариально.</w:t>
      </w:r>
    </w:p>
    <w:bookmarkEnd w:id="345"/>
    <w:bookmarkStart w:name="z2947" w:id="346"/>
    <w:p>
      <w:pPr>
        <w:spacing w:after="0"/>
        <w:ind w:left="0"/>
        <w:jc w:val="both"/>
      </w:pPr>
      <w:r>
        <w:rPr>
          <w:rFonts w:ascii="Times New Roman"/>
          <w:b w:val="false"/>
          <w:i w:val="false"/>
          <w:color w:val="000000"/>
          <w:sz w:val="28"/>
        </w:rPr>
        <w:t>
      Образец подписей и оттиска печати администратора бюджетных программ/субъекта квазигосударственного сектора заверяется нотариально.</w:t>
      </w:r>
    </w:p>
    <w:bookmarkEnd w:id="346"/>
    <w:bookmarkStart w:name="z2948" w:id="347"/>
    <w:p>
      <w:pPr>
        <w:spacing w:after="0"/>
        <w:ind w:left="0"/>
        <w:jc w:val="both"/>
      </w:pPr>
      <w:r>
        <w:rPr>
          <w:rFonts w:ascii="Times New Roman"/>
          <w:b w:val="false"/>
          <w:i w:val="false"/>
          <w:color w:val="000000"/>
          <w:sz w:val="28"/>
        </w:rPr>
        <w:t>
      104. Образец подписей и оттиска печати должен быть выполнен светостойкими чернилами, оттиск печати (для ГУ - гербовой) должен быть четким и ясным. Не допускаются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печати (для ГУ - гербовой) запрещается использовать мастику красного (за исключением ГУ "Администрация Президента Республики Казахстан"), черного и зеленого цветов.</w:t>
      </w:r>
    </w:p>
    <w:bookmarkEnd w:id="347"/>
    <w:bookmarkStart w:name="z2949" w:id="348"/>
    <w:p>
      <w:pPr>
        <w:spacing w:after="0"/>
        <w:ind w:left="0"/>
        <w:jc w:val="both"/>
      </w:pPr>
      <w:r>
        <w:rPr>
          <w:rFonts w:ascii="Times New Roman"/>
          <w:b w:val="false"/>
          <w:i w:val="false"/>
          <w:color w:val="000000"/>
          <w:sz w:val="28"/>
        </w:rPr>
        <w:t>
      Применение печатей, предназначенных для специальных целей, не допускается.</w:t>
      </w:r>
    </w:p>
    <w:bookmarkEnd w:id="348"/>
    <w:bookmarkStart w:name="z2950" w:id="349"/>
    <w:p>
      <w:pPr>
        <w:spacing w:after="0"/>
        <w:ind w:left="0"/>
        <w:jc w:val="both"/>
      </w:pPr>
      <w:r>
        <w:rPr>
          <w:rFonts w:ascii="Times New Roman"/>
          <w:b w:val="false"/>
          <w:i w:val="false"/>
          <w:color w:val="000000"/>
          <w:sz w:val="28"/>
        </w:rPr>
        <w:t>
      105.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представления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 - гербовой) с отметкой в поле "Образец оттиска печати государственного учреждения/субъекта квазигосударственного сектора" "временно без печати" с указанием срока его действия на время изготовления печати (для ГУ - гербовой).</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105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В случае замены или дополнения хотя бы одной подписи или замены печати в территориальное подразделение казначейства предоставляется новый документ с образцами подписей и оттиска печати, заверенный в порядке, установленном </w:t>
      </w:r>
      <w:r>
        <w:rPr>
          <w:rFonts w:ascii="Times New Roman"/>
          <w:b w:val="false"/>
          <w:i w:val="false"/>
          <w:color w:val="000000"/>
          <w:sz w:val="28"/>
        </w:rPr>
        <w:t>пунктом 103</w:t>
      </w:r>
      <w:r>
        <w:rPr>
          <w:rFonts w:ascii="Times New Roman"/>
          <w:b w:val="false"/>
          <w:i w:val="false"/>
          <w:color w:val="000000"/>
          <w:sz w:val="28"/>
        </w:rPr>
        <w:t xml:space="preserve"> данного параграфа.</w:t>
      </w:r>
    </w:p>
    <w:bookmarkStart w:name="z2952" w:id="350"/>
    <w:p>
      <w:pPr>
        <w:spacing w:after="0"/>
        <w:ind w:left="0"/>
        <w:jc w:val="both"/>
      </w:pPr>
      <w:r>
        <w:rPr>
          <w:rFonts w:ascii="Times New Roman"/>
          <w:b w:val="false"/>
          <w:i w:val="false"/>
          <w:color w:val="000000"/>
          <w:sz w:val="28"/>
        </w:rPr>
        <w:t>
      При временной замене подписи одного из лиц, имеющих право первой или второй подписи, оформляется временный документ, содержащий образцы подписей лиц, временно исполняющих обязанности, с указанием срока действия временного документа, с представлением в территориальное подразделение казначейства копии приказа о назначении лица и возложении права подписи на временно исполняющего обязанности. Вновь представленные документы подшиваются в досье государственного учреждения/субъекта квазигосударственного сектора.</w:t>
      </w:r>
    </w:p>
    <w:bookmarkEnd w:id="350"/>
    <w:bookmarkStart w:name="z2953" w:id="351"/>
    <w:p>
      <w:pPr>
        <w:spacing w:after="0"/>
        <w:ind w:left="0"/>
        <w:jc w:val="both"/>
      </w:pPr>
      <w:r>
        <w:rPr>
          <w:rFonts w:ascii="Times New Roman"/>
          <w:b w:val="false"/>
          <w:i w:val="false"/>
          <w:color w:val="000000"/>
          <w:sz w:val="28"/>
        </w:rPr>
        <w:t>
      При временном отсутствии (отпуск или болезнь) лица, имеющего право второй подписи, платежные документы подписывают лица, также имеющие право второй подписи, указанные в документе с образцами подписей и оттиска печати. В данном случае оформление временного документа с образцами подписей и оттиска печати не требуется.</w:t>
      </w:r>
    </w:p>
    <w:bookmarkEnd w:id="351"/>
    <w:bookmarkStart w:name="z2954" w:id="352"/>
    <w:p>
      <w:pPr>
        <w:spacing w:after="0"/>
        <w:ind w:left="0"/>
        <w:jc w:val="both"/>
      </w:pPr>
      <w:r>
        <w:rPr>
          <w:rFonts w:ascii="Times New Roman"/>
          <w:b w:val="false"/>
          <w:i w:val="false"/>
          <w:color w:val="000000"/>
          <w:sz w:val="28"/>
        </w:rPr>
        <w:t>
      107. Для проведения территориальными подразделениями казначейства операций по возврату сумм излишне уплаченных поступлений, зачету излишне уплаченных поступлений между кодами бюджетной классификации поступлений, между органами государственных доходов (далее - возврат и/или зачет) органы государственных доходов представляют образцы подписей и оттиска печати. Вместе с образцами подписей и оттиска печати органы государственных доходов представляют в территориальные подразделения казначейства копии приказов о праве подписи на платежных поручениях и предоставления в территориальное подразделение казначейства документов по возврату и/или зачету и получение документов от него.</w:t>
      </w:r>
    </w:p>
    <w:bookmarkEnd w:id="352"/>
    <w:bookmarkStart w:name="z2955" w:id="353"/>
    <w:p>
      <w:pPr>
        <w:spacing w:after="0"/>
        <w:ind w:left="0"/>
        <w:jc w:val="both"/>
      </w:pPr>
      <w:r>
        <w:rPr>
          <w:rFonts w:ascii="Times New Roman"/>
          <w:b w:val="false"/>
          <w:i w:val="false"/>
          <w:color w:val="000000"/>
          <w:sz w:val="28"/>
        </w:rPr>
        <w:t>
      108. Центральный уполномоченный орган по исполнению бюджета, местные уполномоченные органы по исполнению бюджета, администраторы бюджетных программ, государственные учреждения/субъекты квазигосударственного сектора несут ответственность за достоверность данных, указанных в представляемых в территориальное подразделение казначейства документах, необходимых для формирования досье.</w:t>
      </w:r>
    </w:p>
    <w:bookmarkEnd w:id="353"/>
    <w:bookmarkStart w:name="z2956" w:id="354"/>
    <w:p>
      <w:pPr>
        <w:spacing w:after="0"/>
        <w:ind w:left="0"/>
        <w:jc w:val="both"/>
      </w:pPr>
      <w:r>
        <w:rPr>
          <w:rFonts w:ascii="Times New Roman"/>
          <w:b w:val="false"/>
          <w:i w:val="false"/>
          <w:color w:val="000000"/>
          <w:sz w:val="28"/>
        </w:rPr>
        <w:t>
      Территориальное подразделение казначейства после проверки представленных документов на полноту и соответствие требованиям, установленным настоящим параграфом, подшивает и хранит проверенные документы в досье в соответствии с законодательством о документировании.</w:t>
      </w:r>
    </w:p>
    <w:bookmarkEnd w:id="354"/>
    <w:bookmarkStart w:name="z2957" w:id="355"/>
    <w:p>
      <w:pPr>
        <w:spacing w:after="0"/>
        <w:ind w:left="0"/>
        <w:jc w:val="left"/>
      </w:pPr>
      <w:r>
        <w:rPr>
          <w:rFonts w:ascii="Times New Roman"/>
          <w:b/>
          <w:i w:val="false"/>
          <w:color w:val="000000"/>
        </w:rPr>
        <w:t xml:space="preserve"> Параграф 6. Ведение контрольных счетов наличности, счетов</w:t>
      </w:r>
      <w:r>
        <w:br/>
      </w:r>
      <w:r>
        <w:rPr>
          <w:rFonts w:ascii="Times New Roman"/>
          <w:b/>
          <w:i w:val="false"/>
          <w:color w:val="000000"/>
        </w:rPr>
        <w:t>в иностранной валюте, специальных счетов внешних займов</w:t>
      </w:r>
      <w:r>
        <w:br/>
      </w:r>
      <w:r>
        <w:rPr>
          <w:rFonts w:ascii="Times New Roman"/>
          <w:b/>
          <w:i w:val="false"/>
          <w:color w:val="000000"/>
        </w:rPr>
        <w:t>или связанных грантов, счетов к специальным счетам внешних</w:t>
      </w:r>
      <w:r>
        <w:br/>
      </w:r>
      <w:r>
        <w:rPr>
          <w:rFonts w:ascii="Times New Roman"/>
          <w:b/>
          <w:i w:val="false"/>
          <w:color w:val="000000"/>
        </w:rPr>
        <w:t>займов или связанных грантов</w:t>
      </w:r>
    </w:p>
    <w:bookmarkEnd w:id="355"/>
    <w:bookmarkStart w:name="z2958" w:id="356"/>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счетов гарантированных государством займов в национальной и иностранной валюте, счетов обслуживания в национальной и иностранной валюте, счетов субъектов квазигосударственного сектора, счетов операторов финансовой и (или) нефинансовой поддержки территориальными подразделениями казначейства включает проведение платежей и переводов денег с соответствующих КСН и счетов, формирование и представление отчетов, предусмотренных законодательством Республики Казахстан.</w:t>
      </w:r>
    </w:p>
    <w:bookmarkEnd w:id="356"/>
    <w:bookmarkStart w:name="z2959" w:id="357"/>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357"/>
    <w:bookmarkStart w:name="z2960" w:id="358"/>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bookmarkEnd w:id="358"/>
    <w:bookmarkStart w:name="z2961" w:id="359"/>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реконвертации внешних займов или связанных грантов, на счетах гарантированных государством займов в национальной и иностранной валюте, на счетах обслуживания в национальной и иностранной валюте, и на счетах субъектов квазигосударственного сектора, счетах операторов финансовой и (или) нефинансовой поддержки, специальных счетах внешних займов или связанных грантов, на счетах к специальным счетам внешних займов или связанных грантов по состоянию на 1 января текущего финансового года допускается наличие неиспользованных остатков денег.</w:t>
      </w:r>
    </w:p>
    <w:bookmarkEnd w:id="359"/>
    <w:bookmarkStart w:name="z2962" w:id="360"/>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на счетах гарантированных государством займов в иностранной валюте, на счетах обслуживания в иностранной валюте, а также на счетах, предназначенных для зачисления средств программных внешних займов, по состоянию на 1 января текущего финансового года.</w:t>
      </w:r>
    </w:p>
    <w:bookmarkEnd w:id="360"/>
    <w:bookmarkStart w:name="z2963" w:id="361"/>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и относятся к неэффективному исполнению бюджетных программ.</w:t>
      </w:r>
    </w:p>
    <w:bookmarkEnd w:id="361"/>
    <w:bookmarkStart w:name="z2964" w:id="362"/>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сформированные из средств по итогам реализации бюджетных инвестиций посредством участия государства в их уставном капитале (экономия бюджетных средств), используются посредством:</w:t>
      </w:r>
    </w:p>
    <w:bookmarkEnd w:id="362"/>
    <w:bookmarkStart w:name="z2965" w:id="363"/>
    <w:p>
      <w:pPr>
        <w:spacing w:after="0"/>
        <w:ind w:left="0"/>
        <w:jc w:val="both"/>
      </w:pPr>
      <w:r>
        <w:rPr>
          <w:rFonts w:ascii="Times New Roman"/>
          <w:b w:val="false"/>
          <w:i w:val="false"/>
          <w:color w:val="000000"/>
          <w:sz w:val="28"/>
        </w:rPr>
        <w:t xml:space="preserve">
      направления неиспользованных остатков на контрольных счетах наличности на реализацию нового (новых) и (или) текущего (текущих) проекта(ов),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под № 9938);</w:t>
      </w:r>
    </w:p>
    <w:bookmarkEnd w:id="363"/>
    <w:bookmarkStart w:name="z2966" w:id="364"/>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50 000-кратного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365"/>
    <w:p>
      <w:pPr>
        <w:spacing w:after="0"/>
        <w:ind w:left="0"/>
        <w:jc w:val="both"/>
      </w:pPr>
      <w:r>
        <w:rPr>
          <w:rFonts w:ascii="Times New Roman"/>
          <w:b w:val="false"/>
          <w:i w:val="false"/>
          <w:color w:val="000000"/>
          <w:sz w:val="28"/>
        </w:rPr>
        <w:t xml:space="preserve">
            109-1.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возвращаются в бюджет по решению соответствующего органа управления (учредителя) субъекта квазигосударственного сектора, принятому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(далее – Закон об акционерных обществах).</w:t>
      </w:r>
    </w:p>
    <w:bookmarkEnd w:id="365"/>
    <w:bookmarkStart w:name="z2446" w:id="366"/>
    <w:p>
      <w:pPr>
        <w:spacing w:after="0"/>
        <w:ind w:left="0"/>
        <w:jc w:val="both"/>
      </w:pPr>
      <w:r>
        <w:rPr>
          <w:rFonts w:ascii="Times New Roman"/>
          <w:b w:val="false"/>
          <w:i w:val="false"/>
          <w:color w:val="000000"/>
          <w:sz w:val="28"/>
        </w:rPr>
        <w:t>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 В данном случае администратор бюджетной программы при планировании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обеспечивает предоставление сумм экономии на контрольных счетах наличности субъекта квазигосударственного сектора исходя из остатков по состоянию на 1 января и 1 апреля текущего финансового года.</w:t>
      </w:r>
    </w:p>
    <w:bookmarkEnd w:id="366"/>
    <w:bookmarkStart w:name="z2447" w:id="367"/>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109-1 в соответствии с приказом Министра финансов РК от 19.03.2021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Ведение кодов, КСН и счетов осуществляется территориальными органами казначейства по территориальному признаку. В случае отсутствия районных территориальных органов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органах казначейства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счетов операторов финансовой и (или) нефинансовой поддержки – руководители операторов финансовой и (или) нефинансовой поддержки, счетов гарантированных государством займов в национальной и иностранной валюте, счетов обслуживания в национальной и иностранной валюте – руководители заемщиков, привлекших гарантированный государством заем.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счетах субъекта квазигосударственного сектора, производится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Выдача отчетов по движению денег на КСН соответствующих бюджетов и по расходам в соответствии с ЕБК РК, осуществляется территориальными подразделениями казначейства ежедневно по формам:</w:t>
      </w:r>
    </w:p>
    <w:bookmarkStart w:name="z2971" w:id="368"/>
    <w:p>
      <w:pPr>
        <w:spacing w:after="0"/>
        <w:ind w:left="0"/>
        <w:jc w:val="both"/>
      </w:pPr>
      <w:r>
        <w:rPr>
          <w:rFonts w:ascii="Times New Roman"/>
          <w:b w:val="false"/>
          <w:i w:val="false"/>
          <w:color w:val="000000"/>
          <w:sz w:val="28"/>
        </w:rPr>
        <w:t xml:space="preserve">
      5-34 "Отчет о состоянии КСН соответствующих бюджетов"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 магнитном (электронном) носителе;</w:t>
      </w:r>
    </w:p>
    <w:bookmarkEnd w:id="368"/>
    <w:bookmarkStart w:name="z2972" w:id="369"/>
    <w:p>
      <w:pPr>
        <w:spacing w:after="0"/>
        <w:ind w:left="0"/>
        <w:jc w:val="both"/>
      </w:pPr>
      <w:r>
        <w:rPr>
          <w:rFonts w:ascii="Times New Roman"/>
          <w:b w:val="false"/>
          <w:i w:val="false"/>
          <w:color w:val="000000"/>
          <w:sz w:val="28"/>
        </w:rPr>
        <w:t xml:space="preserve">
      5-52 "Сводный отчет по расходам"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на электронном носителе;</w:t>
      </w:r>
    </w:p>
    <w:bookmarkEnd w:id="369"/>
    <w:bookmarkStart w:name="z2973" w:id="370"/>
    <w:p>
      <w:pPr>
        <w:spacing w:after="0"/>
        <w:ind w:left="0"/>
        <w:jc w:val="both"/>
      </w:pPr>
      <w:r>
        <w:rPr>
          <w:rFonts w:ascii="Times New Roman"/>
          <w:b w:val="false"/>
          <w:i w:val="false"/>
          <w:color w:val="000000"/>
          <w:sz w:val="28"/>
        </w:rPr>
        <w:t xml:space="preserve">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на бумажном носителе и предоставляется местным уполномоченным органам по исполнению бюджета.</w:t>
      </w:r>
    </w:p>
    <w:bookmarkEnd w:id="370"/>
    <w:bookmarkStart w:name="z2974" w:id="371"/>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113 -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реконвертации внешнего займа или связанного гранта, счетах субъекта квазигосударственного сектора, счетах операторов финансовой и (или) нефинансовой поддержки,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счетах гарантированных государством займов в национальной и иностранной валюте, счетах обслуживания в национальной и иностранной валюте осуществляется территориальными органами казначейства и представляется:</w:t>
      </w:r>
    </w:p>
    <w:bookmarkStart w:name="z2976" w:id="372"/>
    <w:p>
      <w:pPr>
        <w:spacing w:after="0"/>
        <w:ind w:left="0"/>
        <w:jc w:val="both"/>
      </w:pPr>
      <w:r>
        <w:rPr>
          <w:rFonts w:ascii="Times New Roman"/>
          <w:b w:val="false"/>
          <w:i w:val="false"/>
          <w:color w:val="000000"/>
          <w:sz w:val="28"/>
        </w:rPr>
        <w:t>
      государственным учреждениям:</w:t>
      </w:r>
    </w:p>
    <w:bookmarkEnd w:id="372"/>
    <w:bookmarkStart w:name="z2977" w:id="373"/>
    <w:p>
      <w:pPr>
        <w:spacing w:after="0"/>
        <w:ind w:left="0"/>
        <w:jc w:val="both"/>
      </w:pPr>
      <w:r>
        <w:rPr>
          <w:rFonts w:ascii="Times New Roman"/>
          <w:b w:val="false"/>
          <w:i w:val="false"/>
          <w:color w:val="000000"/>
          <w:sz w:val="28"/>
        </w:rPr>
        <w:t>
      1) по мере проведения платежей и переводов денег:</w:t>
      </w:r>
    </w:p>
    <w:bookmarkEnd w:id="373"/>
    <w:bookmarkStart w:name="z2978" w:id="374"/>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374"/>
    <w:bookmarkStart w:name="z2979" w:id="375"/>
    <w:p>
      <w:pPr>
        <w:spacing w:after="0"/>
        <w:ind w:left="0"/>
        <w:jc w:val="both"/>
      </w:pPr>
      <w:r>
        <w:rPr>
          <w:rFonts w:ascii="Times New Roman"/>
          <w:b w:val="false"/>
          <w:i w:val="false"/>
          <w:color w:val="000000"/>
          <w:sz w:val="28"/>
        </w:rPr>
        <w:t xml:space="preserve">
      отчет об остатках на КСН платных услуг по форме 5-33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375"/>
    <w:bookmarkStart w:name="z2980" w:id="376"/>
    <w:p>
      <w:pPr>
        <w:spacing w:after="0"/>
        <w:ind w:left="0"/>
        <w:jc w:val="both"/>
      </w:pPr>
      <w:r>
        <w:rPr>
          <w:rFonts w:ascii="Times New Roman"/>
          <w:b w:val="false"/>
          <w:i w:val="false"/>
          <w:color w:val="000000"/>
          <w:sz w:val="28"/>
        </w:rPr>
        <w:t xml:space="preserve">
      выписка по счетам в иностранной валюте, по форме 8-17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376"/>
    <w:bookmarkStart w:name="z2981" w:id="377"/>
    <w:p>
      <w:pPr>
        <w:spacing w:after="0"/>
        <w:ind w:left="0"/>
        <w:jc w:val="both"/>
      </w:pPr>
      <w:r>
        <w:rPr>
          <w:rFonts w:ascii="Times New Roman"/>
          <w:b w:val="false"/>
          <w:i w:val="false"/>
          <w:color w:val="000000"/>
          <w:sz w:val="28"/>
        </w:rPr>
        <w:t>
      2) ежемесячно:</w:t>
      </w:r>
    </w:p>
    <w:bookmarkEnd w:id="377"/>
    <w:bookmarkStart w:name="z2982" w:id="378"/>
    <w:p>
      <w:pPr>
        <w:spacing w:after="0"/>
        <w:ind w:left="0"/>
        <w:jc w:val="both"/>
      </w:pPr>
      <w:r>
        <w:rPr>
          <w:rFonts w:ascii="Times New Roman"/>
          <w:b w:val="false"/>
          <w:i w:val="false"/>
          <w:color w:val="000000"/>
          <w:sz w:val="28"/>
        </w:rPr>
        <w:t xml:space="preserve">
      остаток на КСН платных услуг по форме 5-30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378"/>
    <w:bookmarkStart w:name="z2983" w:id="379"/>
    <w:p>
      <w:pPr>
        <w:spacing w:after="0"/>
        <w:ind w:left="0"/>
        <w:jc w:val="both"/>
      </w:pPr>
      <w:r>
        <w:rPr>
          <w:rFonts w:ascii="Times New Roman"/>
          <w:b w:val="false"/>
          <w:i w:val="false"/>
          <w:color w:val="000000"/>
          <w:sz w:val="28"/>
        </w:rPr>
        <w:t xml:space="preserve">
      отчет об остатках на счетах в иностранной валюте, по форме 8-07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379"/>
    <w:bookmarkStart w:name="z2984" w:id="380"/>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 отчет об остатках на КСН платных услуг, благотворительной помощи, временного размещения денег, реконвертации внешнего займа или связанного гранта и счетах субъектов квазигосударственного сектора по форме 5-34А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380"/>
    <w:bookmarkStart w:name="z2985" w:id="381"/>
    <w:p>
      <w:pPr>
        <w:spacing w:after="0"/>
        <w:ind w:left="0"/>
        <w:jc w:val="both"/>
      </w:pPr>
      <w:r>
        <w:rPr>
          <w:rFonts w:ascii="Times New Roman"/>
          <w:b w:val="false"/>
          <w:i w:val="false"/>
          <w:color w:val="000000"/>
          <w:sz w:val="28"/>
        </w:rPr>
        <w:t>
      субъектам квазигосударственного сектора, операторам финансовой и (или) нефинансовой поддержки, заемщикам, привлекшим гарантированный государством заем, по мере проведения платежей и перевода денег:</w:t>
      </w:r>
    </w:p>
    <w:bookmarkEnd w:id="381"/>
    <w:bookmarkStart w:name="z2986" w:id="382"/>
    <w:p>
      <w:pPr>
        <w:spacing w:after="0"/>
        <w:ind w:left="0"/>
        <w:jc w:val="both"/>
      </w:pPr>
      <w:r>
        <w:rPr>
          <w:rFonts w:ascii="Times New Roman"/>
          <w:b w:val="false"/>
          <w:i w:val="false"/>
          <w:color w:val="000000"/>
          <w:sz w:val="28"/>
        </w:rPr>
        <w:t xml:space="preserve">
      выписка с контрольного счета наличности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Для осуществления ежемесячной сверки оборотов и остатков по КСН соответствующих бюджетов по форме 5-34 "Отчет о состоянии КСН соответствующих бюджетов" между территориальным подразделением казначейства и местным уполномоченным органом по исполнению бюджета, территориальное подразделение казначейства формирует в течение 2-х рабочих дней после окончания месяца в 2-х экземплярах отчет формы 5-34 "Отчет о состоянии КСН соответствующих бюджетов", оформляет оттиском штампа ответственного исполнителя, который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местному уполномоченному органу по исполнению бюджета.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 и передает один экземпляр в территориальное подразделение казначейства.</w:t>
      </w:r>
    </w:p>
    <w:bookmarkStart w:name="z2988" w:id="383"/>
    <w:p>
      <w:pPr>
        <w:spacing w:after="0"/>
        <w:ind w:left="0"/>
        <w:jc w:val="both"/>
      </w:pPr>
      <w:r>
        <w:rPr>
          <w:rFonts w:ascii="Times New Roman"/>
          <w:b w:val="false"/>
          <w:i w:val="false"/>
          <w:color w:val="000000"/>
          <w:sz w:val="28"/>
        </w:rPr>
        <w:t xml:space="preserve">
      Для осуществления сверки кассовых расходов между обслуживаемым государственным учреждением и территориальным подразделением казначейства ежеквартально в 2-х экземплярах в течение 2-х рабочих дней после окончания месяца последним формируется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который оформляется оттиском штампа ответственного исполнителя, подписывается руководителем территориального подразделения казначейства и ответственным исполнителем, заверяется оттиском гербовой печати, и передается государственному учреждению.</w:t>
      </w:r>
    </w:p>
    <w:bookmarkEnd w:id="383"/>
    <w:bookmarkStart w:name="z2989" w:id="384"/>
    <w:p>
      <w:pPr>
        <w:spacing w:after="0"/>
        <w:ind w:left="0"/>
        <w:jc w:val="both"/>
      </w:pPr>
      <w:r>
        <w:rPr>
          <w:rFonts w:ascii="Times New Roman"/>
          <w:b w:val="false"/>
          <w:i w:val="false"/>
          <w:color w:val="000000"/>
          <w:sz w:val="28"/>
        </w:rPr>
        <w:t>
      Государственные учреждения в течение 2-х рабочих дней после получения отчетов сверяют данные отчетов с данными своего бухгалтерского учета.</w:t>
      </w:r>
    </w:p>
    <w:bookmarkEnd w:id="384"/>
    <w:bookmarkStart w:name="z2990" w:id="385"/>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последний письменно обращается в территориальное подразделение казначейства для выяснения причин расхождения.</w:t>
      </w:r>
    </w:p>
    <w:bookmarkEnd w:id="385"/>
    <w:bookmarkStart w:name="z2991" w:id="386"/>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 Один экземпляр отчета возвращается в территориальное подразделение казначейства.</w:t>
      </w:r>
    </w:p>
    <w:bookmarkEnd w:id="386"/>
    <w:bookmarkStart w:name="z2992" w:id="387"/>
    <w:p>
      <w:pPr>
        <w:spacing w:after="0"/>
        <w:ind w:left="0"/>
        <w:jc w:val="both"/>
      </w:pPr>
      <w:r>
        <w:rPr>
          <w:rFonts w:ascii="Times New Roman"/>
          <w:b w:val="false"/>
          <w:i w:val="false"/>
          <w:color w:val="000000"/>
          <w:sz w:val="28"/>
        </w:rPr>
        <w:t>
      Территориальные подразделения казначейства по письменному обращению государственного учреждения для осуществления сверки формируют, подписывают и выдают отчет формы 4-20 "Сводный отчет по расходам", а для местного уполномоченного органа по исполнению бюджета формируют, подписывают и выдают отчет формы 5-34 "Отчет о состоянии КСН соответствующих бюджетов".</w:t>
      </w:r>
    </w:p>
    <w:bookmarkEnd w:id="387"/>
    <w:bookmarkStart w:name="z2993" w:id="388"/>
    <w:p>
      <w:pPr>
        <w:spacing w:after="0"/>
        <w:ind w:left="0"/>
        <w:jc w:val="both"/>
      </w:pPr>
      <w:r>
        <w:rPr>
          <w:rFonts w:ascii="Times New Roman"/>
          <w:b w:val="false"/>
          <w:i w:val="false"/>
          <w:color w:val="000000"/>
          <w:sz w:val="28"/>
        </w:rPr>
        <w:t>
      При обслуживании по ИС "Казначейство-клиент" местным уполномоченным органом по исполнению бюджета для осуществления ежемесячной сверки оборотов и остатков по КСН соответствующих бюджетов ежемесячно после окончания месяца самостоятельно формирует отчет по форме 5-34 "Отчет о состоянии КСН соответствующих бюджетов". Местный уполномоченный орган по исполнению бюджета, сверив обороты и остатки по КСН соответствующего бюджета по форме 5-34 "Отчет о состоянии КСН соответствующих бюджетов" при отсутствии расхождений подписывает руководителем местного уполномоченного органа по исполнению бюджета и ответственным исполнителем местного уполномоченного органа по исполнению бюджета, заверяет оттиском гербовой печати.</w:t>
      </w:r>
    </w:p>
    <w:bookmarkEnd w:id="388"/>
    <w:bookmarkStart w:name="z2994" w:id="389"/>
    <w:p>
      <w:pPr>
        <w:spacing w:after="0"/>
        <w:ind w:left="0"/>
        <w:jc w:val="both"/>
      </w:pPr>
      <w:r>
        <w:rPr>
          <w:rFonts w:ascii="Times New Roman"/>
          <w:b w:val="false"/>
          <w:i w:val="false"/>
          <w:color w:val="000000"/>
          <w:sz w:val="28"/>
        </w:rPr>
        <w:t>
      При наличии расхождений данных местного уполномоченного органа по исполнению бюджета с данными отчета формы 5-34 "Отчет о состоянии КСН соответствующих бюджетов", местный уполномоченный орган по исполнению бюджета письменно обращается в территориальное подразделение казначейства для выяснения и устранения причин расхождения.</w:t>
      </w:r>
    </w:p>
    <w:bookmarkEnd w:id="389"/>
    <w:bookmarkStart w:name="z2995" w:id="390"/>
    <w:p>
      <w:pPr>
        <w:spacing w:after="0"/>
        <w:ind w:left="0"/>
        <w:jc w:val="both"/>
      </w:pPr>
      <w:r>
        <w:rPr>
          <w:rFonts w:ascii="Times New Roman"/>
          <w:b w:val="false"/>
          <w:i w:val="false"/>
          <w:color w:val="000000"/>
          <w:sz w:val="28"/>
        </w:rPr>
        <w:t xml:space="preserve">
      116. При обслуживании по ИС "Казначейство-клиент" государственное учреждение для осуществления сверки кассовых расходов ежеквартально после окончания месяца самостоятельно формирует отчет по форме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и сверяет данные отчета с данными своего бухгалтерского учета.</w:t>
      </w:r>
    </w:p>
    <w:bookmarkEnd w:id="390"/>
    <w:bookmarkStart w:name="z2996" w:id="391"/>
    <w:p>
      <w:pPr>
        <w:spacing w:after="0"/>
        <w:ind w:left="0"/>
        <w:jc w:val="both"/>
      </w:pPr>
      <w:r>
        <w:rPr>
          <w:rFonts w:ascii="Times New Roman"/>
          <w:b w:val="false"/>
          <w:i w:val="false"/>
          <w:color w:val="000000"/>
          <w:sz w:val="28"/>
        </w:rPr>
        <w:t>
      При отсутствии расхождений отчеты подписываются руководителем и главным бухгалтером государственного учреждения либо лицами, уполномоченными руководителем государственного учреждения (в случае их отсутствия), и заверяются оттиском гербовой печати государственного учреждения.</w:t>
      </w:r>
    </w:p>
    <w:bookmarkEnd w:id="391"/>
    <w:bookmarkStart w:name="z2997" w:id="392"/>
    <w:p>
      <w:pPr>
        <w:spacing w:after="0"/>
        <w:ind w:left="0"/>
        <w:jc w:val="both"/>
      </w:pPr>
      <w:r>
        <w:rPr>
          <w:rFonts w:ascii="Times New Roman"/>
          <w:b w:val="false"/>
          <w:i w:val="false"/>
          <w:color w:val="000000"/>
          <w:sz w:val="28"/>
        </w:rPr>
        <w:t>
      При наличии расхождений данных государственного учреждения с данными отчета формы 4-20 "Сводный отчет по расходам", государственное учреждение письменно обращается в территориальное подразделение казначейства для выяснения и устранения причин расхождения.</w:t>
      </w:r>
    </w:p>
    <w:bookmarkEnd w:id="392"/>
    <w:bookmarkStart w:name="z2998" w:id="393"/>
    <w:p>
      <w:pPr>
        <w:spacing w:after="0"/>
        <w:ind w:left="0"/>
        <w:jc w:val="left"/>
      </w:pPr>
      <w:r>
        <w:rPr>
          <w:rFonts w:ascii="Times New Roman"/>
          <w:b/>
          <w:i w:val="false"/>
          <w:color w:val="000000"/>
        </w:rPr>
        <w:t xml:space="preserve"> Параграф 7. "Секретно"</w:t>
      </w:r>
      <w:r>
        <w:br/>
      </w:r>
      <w:r>
        <w:rPr>
          <w:rFonts w:ascii="Times New Roman"/>
          <w:b/>
          <w:i w:val="false"/>
          <w:color w:val="000000"/>
        </w:rPr>
        <w:t>Параграф 8. Закрытие кодов, контрольных счетов наличности</w:t>
      </w:r>
      <w:r>
        <w:br/>
      </w:r>
      <w:r>
        <w:rPr>
          <w:rFonts w:ascii="Times New Roman"/>
          <w:b/>
          <w:i w:val="false"/>
          <w:color w:val="000000"/>
        </w:rPr>
        <w:t>и счетов в иностранной валюте, специальных счетов внешних</w:t>
      </w:r>
      <w:r>
        <w:br/>
      </w:r>
      <w:r>
        <w:rPr>
          <w:rFonts w:ascii="Times New Roman"/>
          <w:b/>
          <w:i w:val="false"/>
          <w:color w:val="000000"/>
        </w:rPr>
        <w:t>займов или связанных грантов, счетов к специальным счетам</w:t>
      </w:r>
      <w:r>
        <w:br/>
      </w:r>
      <w:r>
        <w:rPr>
          <w:rFonts w:ascii="Times New Roman"/>
          <w:b/>
          <w:i w:val="false"/>
          <w:color w:val="000000"/>
        </w:rPr>
        <w:t>внешних займов или связанных грантов</w:t>
      </w:r>
    </w:p>
    <w:bookmarkEnd w:id="393"/>
    <w:bookmarkStart w:name="z2999" w:id="394"/>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bookmarkEnd w:id="394"/>
    <w:bookmarkStart w:name="z3000" w:id="395"/>
    <w:p>
      <w:pPr>
        <w:spacing w:after="0"/>
        <w:ind w:left="0"/>
        <w:jc w:val="both"/>
      </w:pP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p>
    <w:bookmarkEnd w:id="395"/>
    <w:bookmarkStart w:name="z3001" w:id="396"/>
    <w:p>
      <w:pPr>
        <w:spacing w:after="0"/>
        <w:ind w:left="0"/>
        <w:jc w:val="both"/>
      </w:pP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территориальным подразделением казначейства государственного учреждения/субъекта квазигосударственного сектора.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КСН соответствующих бюджетов закрываются при ликвидации административно-территориальной единицы.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003" w:id="397"/>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397"/>
    <w:bookmarkStart w:name="z6793" w:id="398"/>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398"/>
    <w:bookmarkStart w:name="z6794" w:id="399"/>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399"/>
    <w:bookmarkStart w:name="z6795" w:id="400"/>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открытия соответствующего контрольного счета наличности и счета;</w:t>
      </w:r>
    </w:p>
    <w:bookmarkEnd w:id="400"/>
    <w:bookmarkStart w:name="z6796" w:id="401"/>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контрольный счет наличности и счет;</w:t>
      </w:r>
    </w:p>
    <w:bookmarkEnd w:id="401"/>
    <w:bookmarkStart w:name="z6797" w:id="402"/>
    <w:p>
      <w:pPr>
        <w:spacing w:after="0"/>
        <w:ind w:left="0"/>
        <w:jc w:val="both"/>
      </w:pPr>
      <w:r>
        <w:rPr>
          <w:rFonts w:ascii="Times New Roman"/>
          <w:b w:val="false"/>
          <w:i w:val="false"/>
          <w:color w:val="000000"/>
          <w:sz w:val="28"/>
        </w:rPr>
        <w:t>
      5) отсутствия в течение календарного года операций по контрольным счетам наличности платных услуг, спонсорской, благотворительной помощи, временного размещения денег, счетам субъекта квазигосударственного сектора;</w:t>
      </w:r>
    </w:p>
    <w:bookmarkEnd w:id="402"/>
    <w:bookmarkStart w:name="z6798" w:id="403"/>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403"/>
    <w:bookmarkStart w:name="z3010" w:id="404"/>
    <w:p>
      <w:pPr>
        <w:spacing w:after="0"/>
        <w:ind w:left="0"/>
        <w:jc w:val="both"/>
      </w:pP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Для прекращения действия кодов государственным учреждениям, финансируемым из республиканского бюджета, администраторы республиканских бюджетных программ предоставляют в центральный уполномоченный орган по исполнению бюджета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Start w:name="z3012" w:id="405"/>
    <w:p>
      <w:pPr>
        <w:spacing w:after="0"/>
        <w:ind w:left="0"/>
        <w:jc w:val="both"/>
      </w:pPr>
      <w:r>
        <w:rPr>
          <w:rFonts w:ascii="Times New Roman"/>
          <w:b w:val="false"/>
          <w:i w:val="false"/>
          <w:color w:val="000000"/>
          <w:sz w:val="28"/>
        </w:rPr>
        <w:t xml:space="preserve">
      Для прекращения действия кодов государственным учреждениям, финансируемым из местных бюджетов, администраторы местных бюджетных программ направляют в территориальные подразделения казначейства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405"/>
    <w:bookmarkStart w:name="z3013" w:id="406"/>
    <w:p>
      <w:pPr>
        <w:spacing w:after="0"/>
        <w:ind w:left="0"/>
        <w:jc w:val="both"/>
      </w:pPr>
      <w:r>
        <w:rPr>
          <w:rFonts w:ascii="Times New Roman"/>
          <w:b w:val="false"/>
          <w:i w:val="false"/>
          <w:color w:val="000000"/>
          <w:sz w:val="28"/>
        </w:rPr>
        <w:t>
      В случае реорганизации государственного учреждения, являвшегося администратором бюджетных программ, и отсутствия возможности предоставления заявки на закрытие кода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а в случае его ликвидации – ликвидационная комиссия.</w:t>
      </w:r>
    </w:p>
    <w:bookmarkEnd w:id="406"/>
    <w:bookmarkStart w:name="z3014" w:id="407"/>
    <w:p>
      <w:pPr>
        <w:spacing w:after="0"/>
        <w:ind w:left="0"/>
        <w:jc w:val="both"/>
      </w:pPr>
      <w:r>
        <w:rPr>
          <w:rFonts w:ascii="Times New Roman"/>
          <w:b w:val="false"/>
          <w:i w:val="false"/>
          <w:color w:val="000000"/>
          <w:sz w:val="28"/>
        </w:rPr>
        <w:t xml:space="preserve">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государственным учреждениям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изменением, внесенным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3015" w:id="408"/>
    <w:p>
      <w:pPr>
        <w:spacing w:after="0"/>
        <w:ind w:left="0"/>
        <w:jc w:val="both"/>
      </w:pPr>
      <w:r>
        <w:rPr>
          <w:rFonts w:ascii="Times New Roman"/>
          <w:b w:val="false"/>
          <w:i w:val="false"/>
          <w:color w:val="000000"/>
          <w:sz w:val="28"/>
        </w:rPr>
        <w:t xml:space="preserve">
      121. Для закрытия контрольных счетов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w:t>
      </w:r>
    </w:p>
    <w:bookmarkEnd w:id="408"/>
    <w:bookmarkStart w:name="z6800" w:id="409"/>
    <w:p>
      <w:pPr>
        <w:spacing w:after="0"/>
        <w:ind w:left="0"/>
        <w:jc w:val="both"/>
      </w:pPr>
      <w:r>
        <w:rPr>
          <w:rFonts w:ascii="Times New Roman"/>
          <w:b w:val="false"/>
          <w:i w:val="false"/>
          <w:color w:val="000000"/>
          <w:sz w:val="28"/>
        </w:rPr>
        <w:t xml:space="preserve">
      Территориальное подразделение казначейства направляет в центральный уполномоченный орган по исполнению бюджета письмо о закрытии соответствующего контрольного счета наличности платных услуг,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409"/>
    <w:bookmarkStart w:name="z6801" w:id="410"/>
    <w:p>
      <w:pPr>
        <w:spacing w:after="0"/>
        <w:ind w:left="0"/>
        <w:jc w:val="both"/>
      </w:pPr>
      <w:r>
        <w:rPr>
          <w:rFonts w:ascii="Times New Roman"/>
          <w:b w:val="false"/>
          <w:i w:val="false"/>
          <w:color w:val="000000"/>
          <w:sz w:val="28"/>
        </w:rPr>
        <w:t>
      После закрытия контрольных счетов наличности и счетов государственных учреждений центральный уполномоченный орган по исполнению бюджета осуществляет электронную рассылку уведомлений о закрытии контрольных счетов наличности и счетов посредством информационной системы "Казначейство-клиент".</w:t>
      </w:r>
    </w:p>
    <w:bookmarkEnd w:id="410"/>
    <w:bookmarkStart w:name="z6802" w:id="411"/>
    <w:p>
      <w:pPr>
        <w:spacing w:after="0"/>
        <w:ind w:left="0"/>
        <w:jc w:val="both"/>
      </w:pPr>
      <w:r>
        <w:rPr>
          <w:rFonts w:ascii="Times New Roman"/>
          <w:b w:val="false"/>
          <w:i w:val="false"/>
          <w:color w:val="000000"/>
          <w:sz w:val="28"/>
        </w:rPr>
        <w:t xml:space="preserve">
      В случае реорганизации государственного учреждения и отсутствия возможности предоставления заявления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заявку представляет правопреемник, в случае ликвидации государственного учреждения – администратор бюджетных программ, а в случае ликвидации администратора бюджетных программ – ликвидационная комиссия.</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8" w:id="412"/>
    <w:p>
      <w:pPr>
        <w:spacing w:after="0"/>
        <w:ind w:left="0"/>
        <w:jc w:val="both"/>
      </w:pPr>
      <w:r>
        <w:rPr>
          <w:rFonts w:ascii="Times New Roman"/>
          <w:b w:val="false"/>
          <w:i w:val="false"/>
          <w:color w:val="000000"/>
          <w:sz w:val="28"/>
        </w:rPr>
        <w:t xml:space="preserve">
      122. Для прекращения действия кодов субъекта квазигосударственного сектора и закрытия счетов субъекта квазигосударственного сектора субъект квазигосударственного сектора направляет в территориальные подразделения казначейства заявку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в 2-х экземплярах.</w:t>
      </w:r>
    </w:p>
    <w:bookmarkEnd w:id="412"/>
    <w:bookmarkStart w:name="z3019" w:id="413"/>
    <w:p>
      <w:pPr>
        <w:spacing w:after="0"/>
        <w:ind w:left="0"/>
        <w:jc w:val="both"/>
      </w:pPr>
      <w:r>
        <w:rPr>
          <w:rFonts w:ascii="Times New Roman"/>
          <w:b w:val="false"/>
          <w:i w:val="false"/>
          <w:color w:val="000000"/>
          <w:sz w:val="28"/>
        </w:rPr>
        <w:t xml:space="preserve">
      Территориальные подразделения казначейства направляют в центральный уполномоченный орган по исполнению бюджета заявку на прекращение действия кодов субъекта квазигосударственного сектора и закрытие счетов субъекта квазигосударственного сектора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413"/>
    <w:bookmarkStart w:name="z3020" w:id="414"/>
    <w:p>
      <w:pPr>
        <w:spacing w:after="0"/>
        <w:ind w:left="0"/>
        <w:jc w:val="both"/>
      </w:pPr>
      <w:r>
        <w:rPr>
          <w:rFonts w:ascii="Times New Roman"/>
          <w:b w:val="false"/>
          <w:i w:val="false"/>
          <w:color w:val="000000"/>
          <w:sz w:val="28"/>
        </w:rPr>
        <w:t>
      После закрытия центральным уполномоченным органом по исполнению бюджета кода субъекта квазигосударственного сектора и счетов субъекта квазигосударственного сектора территориальное подразделение казначейства один экземпляр заявки с отметкой о закрытии возвращает субъекту квазигосударственного сектора.</w:t>
      </w:r>
    </w:p>
    <w:bookmarkEnd w:id="414"/>
    <w:bookmarkStart w:name="z3021" w:id="415"/>
    <w:p>
      <w:pPr>
        <w:spacing w:after="0"/>
        <w:ind w:left="0"/>
        <w:jc w:val="both"/>
      </w:pPr>
      <w:r>
        <w:rPr>
          <w:rFonts w:ascii="Times New Roman"/>
          <w:b w:val="false"/>
          <w:i w:val="false"/>
          <w:color w:val="000000"/>
          <w:sz w:val="28"/>
        </w:rPr>
        <w:t>
      123. При наличии остатка денег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bookmarkEnd w:id="415"/>
    <w:bookmarkStart w:name="z6804" w:id="416"/>
    <w:p>
      <w:pPr>
        <w:spacing w:after="0"/>
        <w:ind w:left="0"/>
        <w:jc w:val="both"/>
      </w:pPr>
      <w:r>
        <w:rPr>
          <w:rFonts w:ascii="Times New Roman"/>
          <w:b w:val="false"/>
          <w:i w:val="false"/>
          <w:color w:val="000000"/>
          <w:sz w:val="28"/>
        </w:rPr>
        <w:t>
      1) контрольном счете наличности платных услуг:</w:t>
      </w:r>
    </w:p>
    <w:bookmarkEnd w:id="416"/>
    <w:bookmarkStart w:name="z6805" w:id="417"/>
    <w:p>
      <w:pPr>
        <w:spacing w:after="0"/>
        <w:ind w:left="0"/>
        <w:jc w:val="both"/>
      </w:pPr>
      <w:r>
        <w:rPr>
          <w:rFonts w:ascii="Times New Roman"/>
          <w:b w:val="false"/>
          <w:i w:val="false"/>
          <w:color w:val="000000"/>
          <w:sz w:val="28"/>
        </w:rPr>
        <w:t>
      на контрольный счет наличности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417"/>
    <w:bookmarkStart w:name="z6806" w:id="418"/>
    <w:p>
      <w:pPr>
        <w:spacing w:after="0"/>
        <w:ind w:left="0"/>
        <w:jc w:val="both"/>
      </w:pPr>
      <w:r>
        <w:rPr>
          <w:rFonts w:ascii="Times New Roman"/>
          <w:b w:val="false"/>
          <w:i w:val="false"/>
          <w:color w:val="000000"/>
          <w:sz w:val="28"/>
        </w:rPr>
        <w:t>
      в доход соответствующего бюджета в случаях:</w:t>
      </w:r>
    </w:p>
    <w:bookmarkEnd w:id="418"/>
    <w:bookmarkStart w:name="z6807" w:id="419"/>
    <w:p>
      <w:pPr>
        <w:spacing w:after="0"/>
        <w:ind w:left="0"/>
        <w:jc w:val="both"/>
      </w:pPr>
      <w:r>
        <w:rPr>
          <w:rFonts w:ascii="Times New Roman"/>
          <w:b w:val="false"/>
          <w:i w:val="false"/>
          <w:color w:val="000000"/>
          <w:sz w:val="28"/>
        </w:rPr>
        <w:t>
      отсутствия правопреемника;</w:t>
      </w:r>
    </w:p>
    <w:bookmarkEnd w:id="419"/>
    <w:bookmarkStart w:name="z6808" w:id="420"/>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420"/>
    <w:bookmarkStart w:name="z6809" w:id="421"/>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421"/>
    <w:bookmarkStart w:name="z6810" w:id="422"/>
    <w:p>
      <w:pPr>
        <w:spacing w:after="0"/>
        <w:ind w:left="0"/>
        <w:jc w:val="both"/>
      </w:pPr>
      <w:r>
        <w:rPr>
          <w:rFonts w:ascii="Times New Roman"/>
          <w:b w:val="false"/>
          <w:i w:val="false"/>
          <w:color w:val="000000"/>
          <w:sz w:val="28"/>
        </w:rPr>
        <w:t>
      2) контрольном счете наличности благотворительной помощи:</w:t>
      </w:r>
    </w:p>
    <w:bookmarkEnd w:id="422"/>
    <w:bookmarkStart w:name="z6811" w:id="423"/>
    <w:p>
      <w:pPr>
        <w:spacing w:after="0"/>
        <w:ind w:left="0"/>
        <w:jc w:val="both"/>
      </w:pPr>
      <w:r>
        <w:rPr>
          <w:rFonts w:ascii="Times New Roman"/>
          <w:b w:val="false"/>
          <w:i w:val="false"/>
          <w:color w:val="000000"/>
          <w:sz w:val="28"/>
        </w:rPr>
        <w:t>
      на контрольный счет наличности благотворительной помощи или на счет в банке второго уровня правопреемника;</w:t>
      </w:r>
    </w:p>
    <w:bookmarkEnd w:id="423"/>
    <w:bookmarkStart w:name="z6812" w:id="424"/>
    <w:p>
      <w:pPr>
        <w:spacing w:after="0"/>
        <w:ind w:left="0"/>
        <w:jc w:val="both"/>
      </w:pPr>
      <w:r>
        <w:rPr>
          <w:rFonts w:ascii="Times New Roman"/>
          <w:b w:val="false"/>
          <w:i w:val="false"/>
          <w:color w:val="000000"/>
          <w:sz w:val="28"/>
        </w:rPr>
        <w:t>
      вносителю, в случае отсутствия правопреемника;</w:t>
      </w:r>
    </w:p>
    <w:bookmarkEnd w:id="424"/>
    <w:bookmarkStart w:name="z6813" w:id="425"/>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425"/>
    <w:bookmarkStart w:name="z6814" w:id="426"/>
    <w:p>
      <w:pPr>
        <w:spacing w:after="0"/>
        <w:ind w:left="0"/>
        <w:jc w:val="both"/>
      </w:pPr>
      <w:r>
        <w:rPr>
          <w:rFonts w:ascii="Times New Roman"/>
          <w:b w:val="false"/>
          <w:i w:val="false"/>
          <w:color w:val="000000"/>
          <w:sz w:val="28"/>
        </w:rPr>
        <w:t>
      3) контрольном счете наличности временного размещения денег:</w:t>
      </w:r>
    </w:p>
    <w:bookmarkEnd w:id="426"/>
    <w:bookmarkStart w:name="z6815" w:id="427"/>
    <w:p>
      <w:pPr>
        <w:spacing w:after="0"/>
        <w:ind w:left="0"/>
        <w:jc w:val="both"/>
      </w:pPr>
      <w:r>
        <w:rPr>
          <w:rFonts w:ascii="Times New Roman"/>
          <w:b w:val="false"/>
          <w:i w:val="false"/>
          <w:color w:val="000000"/>
          <w:sz w:val="28"/>
        </w:rPr>
        <w:t>
      вносителю;</w:t>
      </w:r>
    </w:p>
    <w:bookmarkEnd w:id="427"/>
    <w:bookmarkStart w:name="z6816" w:id="428"/>
    <w:p>
      <w:pPr>
        <w:spacing w:after="0"/>
        <w:ind w:left="0"/>
        <w:jc w:val="both"/>
      </w:pPr>
      <w:r>
        <w:rPr>
          <w:rFonts w:ascii="Times New Roman"/>
          <w:b w:val="false"/>
          <w:i w:val="false"/>
          <w:color w:val="000000"/>
          <w:sz w:val="28"/>
        </w:rPr>
        <w:t>
      на контрольный счет наличности временного размещения денег правопреемника;</w:t>
      </w:r>
    </w:p>
    <w:bookmarkEnd w:id="428"/>
    <w:bookmarkStart w:name="z6817" w:id="429"/>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контрольный счет наличности благотворительной помощи и/или временного размещения денег в национальной валюте;</w:t>
      </w:r>
    </w:p>
    <w:bookmarkEnd w:id="429"/>
    <w:bookmarkStart w:name="z6818" w:id="430"/>
    <w:p>
      <w:pPr>
        <w:spacing w:after="0"/>
        <w:ind w:left="0"/>
        <w:jc w:val="both"/>
      </w:pPr>
      <w:r>
        <w:rPr>
          <w:rFonts w:ascii="Times New Roman"/>
          <w:b w:val="false"/>
          <w:i w:val="false"/>
          <w:color w:val="000000"/>
          <w:sz w:val="28"/>
        </w:rPr>
        <w:t>
      на счет в иностранной валюте правопреемника;</w:t>
      </w:r>
    </w:p>
    <w:bookmarkEnd w:id="430"/>
    <w:bookmarkStart w:name="z6819" w:id="431"/>
    <w:p>
      <w:pPr>
        <w:spacing w:after="0"/>
        <w:ind w:left="0"/>
        <w:jc w:val="both"/>
      </w:pPr>
      <w:r>
        <w:rPr>
          <w:rFonts w:ascii="Times New Roman"/>
          <w:b w:val="false"/>
          <w:i w:val="false"/>
          <w:color w:val="000000"/>
          <w:sz w:val="28"/>
        </w:rPr>
        <w:t>
      5) счете субъекта квазигосударственного сектора:</w:t>
      </w:r>
    </w:p>
    <w:bookmarkEnd w:id="431"/>
    <w:bookmarkStart w:name="z6820" w:id="432"/>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432"/>
    <w:bookmarkStart w:name="z6821" w:id="433"/>
    <w:p>
      <w:pPr>
        <w:spacing w:after="0"/>
        <w:ind w:left="0"/>
        <w:jc w:val="both"/>
      </w:pPr>
      <w:r>
        <w:rPr>
          <w:rFonts w:ascii="Times New Roman"/>
          <w:b w:val="false"/>
          <w:i w:val="false"/>
          <w:color w:val="000000"/>
          <w:sz w:val="28"/>
        </w:rPr>
        <w:t>
      на счет учредителя субъекта квазигосударственного сектора;</w:t>
      </w:r>
    </w:p>
    <w:bookmarkEnd w:id="433"/>
    <w:bookmarkStart w:name="z6822" w:id="434"/>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инвестиционного проекта);</w:t>
      </w:r>
    </w:p>
    <w:bookmarkEnd w:id="434"/>
    <w:bookmarkStart w:name="z6823" w:id="435"/>
    <w:p>
      <w:pPr>
        <w:spacing w:after="0"/>
        <w:ind w:left="0"/>
        <w:jc w:val="both"/>
      </w:pPr>
      <w:r>
        <w:rPr>
          <w:rFonts w:ascii="Times New Roman"/>
          <w:b w:val="false"/>
          <w:i w:val="false"/>
          <w:color w:val="000000"/>
          <w:sz w:val="28"/>
        </w:rPr>
        <w:t>
      6) контрольном счете наличности реконвертации внешнего займа или связанного гранта:</w:t>
      </w:r>
    </w:p>
    <w:bookmarkEnd w:id="435"/>
    <w:bookmarkStart w:name="z6824" w:id="436"/>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436"/>
    <w:bookmarkStart w:name="z6825" w:id="437"/>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437"/>
    <w:bookmarkStart w:name="z6826" w:id="438"/>
    <w:p>
      <w:pPr>
        <w:spacing w:after="0"/>
        <w:ind w:left="0"/>
        <w:jc w:val="both"/>
      </w:pPr>
      <w:r>
        <w:rPr>
          <w:rFonts w:ascii="Times New Roman"/>
          <w:b w:val="false"/>
          <w:i w:val="false"/>
          <w:color w:val="000000"/>
          <w:sz w:val="28"/>
        </w:rPr>
        <w:t>
      на контрольный счет наличности реконвертации внешнего займа или связанного гранта правопреемника;</w:t>
      </w:r>
    </w:p>
    <w:bookmarkEnd w:id="438"/>
    <w:bookmarkStart w:name="z6827" w:id="439"/>
    <w:p>
      <w:pPr>
        <w:spacing w:after="0"/>
        <w:ind w:left="0"/>
        <w:jc w:val="both"/>
      </w:pPr>
      <w:r>
        <w:rPr>
          <w:rFonts w:ascii="Times New Roman"/>
          <w:b w:val="false"/>
          <w:i w:val="false"/>
          <w:color w:val="000000"/>
          <w:sz w:val="28"/>
        </w:rPr>
        <w:t>
      7) специальном счете внешнего займа или связанного гранта:</w:t>
      </w:r>
    </w:p>
    <w:bookmarkEnd w:id="439"/>
    <w:bookmarkStart w:name="z6828" w:id="440"/>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440"/>
    <w:bookmarkStart w:name="z6829" w:id="441"/>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441"/>
    <w:bookmarkStart w:name="z6830" w:id="442"/>
    <w:p>
      <w:pPr>
        <w:spacing w:after="0"/>
        <w:ind w:left="0"/>
        <w:jc w:val="both"/>
      </w:pPr>
      <w:r>
        <w:rPr>
          <w:rFonts w:ascii="Times New Roman"/>
          <w:b w:val="false"/>
          <w:i w:val="false"/>
          <w:color w:val="000000"/>
          <w:sz w:val="28"/>
        </w:rPr>
        <w:t>
      8) счете к специальному счету внешнего займа или связанного гранта:</w:t>
      </w:r>
    </w:p>
    <w:bookmarkEnd w:id="442"/>
    <w:bookmarkStart w:name="z6831" w:id="443"/>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123-1. Исключен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5" w:id="444"/>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контрольный счет наличности или счет правопреемника, к ходатайству дополнительно прилагаются документы, подтверждающие правопреемственность.</w:t>
      </w:r>
    </w:p>
    <w:bookmarkEnd w:id="444"/>
    <w:bookmarkStart w:name="z6833" w:id="445"/>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бизнес-идентификационный номер, код государственного учреждения или субъекта квазигосударственного сектора, номер контрольного счета наличности, а также сумму остатка денег на контрольном счете наличности,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контрольном счете наличности платных услуг, благотворительной помощи, временного размещения денег,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445"/>
    <w:bookmarkStart w:name="z6834" w:id="446"/>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7" w:id="447"/>
    <w:p>
      <w:pPr>
        <w:spacing w:after="0"/>
        <w:ind w:left="0"/>
        <w:jc w:val="both"/>
      </w:pPr>
      <w:r>
        <w:rPr>
          <w:rFonts w:ascii="Times New Roman"/>
          <w:b w:val="false"/>
          <w:i w:val="false"/>
          <w:color w:val="000000"/>
          <w:sz w:val="28"/>
        </w:rPr>
        <w:t>
      125. Территориальные органы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125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9. "Секретно"</w:t>
      </w:r>
      <w:r>
        <w:br/>
      </w:r>
      <w:r>
        <w:rPr>
          <w:rFonts w:ascii="Times New Roman"/>
          <w:b/>
          <w:i w:val="false"/>
          <w:color w:val="000000"/>
        </w:rPr>
        <w:t>Параграф 10. Открытие и закрытие счетов государственных</w:t>
      </w:r>
      <w:r>
        <w:br/>
      </w:r>
      <w:r>
        <w:rPr>
          <w:rFonts w:ascii="Times New Roman"/>
          <w:b/>
          <w:i w:val="false"/>
          <w:color w:val="000000"/>
        </w:rPr>
        <w:t>учреждений в банках второго уровня или организациях,</w:t>
      </w:r>
      <w:r>
        <w:br/>
      </w:r>
      <w:r>
        <w:rPr>
          <w:rFonts w:ascii="Times New Roman"/>
          <w:b/>
          <w:i w:val="false"/>
          <w:color w:val="000000"/>
        </w:rPr>
        <w:t>осуществляющих отдельные виды банковских операций</w:t>
      </w:r>
    </w:p>
    <w:bookmarkStart w:name="z3029" w:id="448"/>
    <w:p>
      <w:pPr>
        <w:spacing w:after="0"/>
        <w:ind w:left="0"/>
        <w:jc w:val="both"/>
      </w:pPr>
      <w:r>
        <w:rPr>
          <w:rFonts w:ascii="Times New Roman"/>
          <w:b w:val="false"/>
          <w:i w:val="false"/>
          <w:color w:val="000000"/>
          <w:sz w:val="28"/>
        </w:rPr>
        <w:t>
      126. Порядок открытия в банках второго уровня или организациях, осуществляющих отдельные виды банковских операций, государственным учреждениям текущего счета, специального счета внешнего займа или связанного гранта, счета к специальному счету внешнего займа или связанного гранта, счета в иностранной валюте, открываемого уполномоченному государственному органу, осуществляющему внешнеполитическую деятельность и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(далее – счет для командировочных расходов) устанавливается законодательством.</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127. Центральный уполномоченный орган по исполнению бюджета на основании ходатайства администратора республиканских бюджетных программ, формирует в трех экземплярах разрешения на открытие специального счета внешнего займа или связанного гранта, счета к специальному счету внешнего займа или связанного гранта, возобновляемого счета бюджетного инвестиционного проекта, счета для командировочных расходов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два из которых предоставляет администратору республиканских бюджетных программ, который, в свою очередь, один экземпляр передает государственному учреждению, другой - в банк второго уровня или организацию, осуществляющую отдельные виды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127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Разрешения на открытие специального счета внешнего займа или связанного гранта, счета к специальному счету внешнего займа или связанного гранта выдаются на срок действия займа или связанного гранта.</w:t>
      </w:r>
    </w:p>
    <w:bookmarkStart w:name="z3032" w:id="449"/>
    <w:p>
      <w:pPr>
        <w:spacing w:after="0"/>
        <w:ind w:left="0"/>
        <w:jc w:val="both"/>
      </w:pPr>
      <w:r>
        <w:rPr>
          <w:rFonts w:ascii="Times New Roman"/>
          <w:b w:val="false"/>
          <w:i w:val="false"/>
          <w:color w:val="000000"/>
          <w:sz w:val="28"/>
        </w:rPr>
        <w:t xml:space="preserve">
      Разрешение на открытие счета для командировочных расходов выдается до его отзыва в случаях, предусмотренных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128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Разрешения на открытие возобновляемого счета бюджетного инвестиционного проекта выдается на период реализации бюджетного инвестиционного проекта.</w:t>
      </w:r>
    </w:p>
    <w:bookmarkStart w:name="z3034" w:id="450"/>
    <w:p>
      <w:pPr>
        <w:spacing w:after="0"/>
        <w:ind w:left="0"/>
        <w:jc w:val="both"/>
      </w:pPr>
      <w:r>
        <w:rPr>
          <w:rFonts w:ascii="Times New Roman"/>
          <w:b w:val="false"/>
          <w:i w:val="false"/>
          <w:color w:val="000000"/>
          <w:sz w:val="28"/>
        </w:rPr>
        <w:t>
      130. Специальный счет внешнего займа или связанного гранта ведется в иностранной валюте, определенной условиями договора о займе или о связанном гранте.</w:t>
      </w:r>
    </w:p>
    <w:bookmarkEnd w:id="450"/>
    <w:bookmarkStart w:name="z3035" w:id="451"/>
    <w:p>
      <w:pPr>
        <w:spacing w:after="0"/>
        <w:ind w:left="0"/>
        <w:jc w:val="both"/>
      </w:pPr>
      <w:r>
        <w:rPr>
          <w:rFonts w:ascii="Times New Roman"/>
          <w:b w:val="false"/>
          <w:i w:val="false"/>
          <w:color w:val="000000"/>
          <w:sz w:val="28"/>
        </w:rPr>
        <w:t>
      Возобновляемый счет бюджетного инвестиционного проекта ведется в иностранной валюте, определенной условиями договора о займе или о связанном гранте.</w:t>
      </w:r>
    </w:p>
    <w:bookmarkEnd w:id="451"/>
    <w:bookmarkStart w:name="z2321" w:id="452"/>
    <w:p>
      <w:pPr>
        <w:spacing w:after="0"/>
        <w:ind w:left="0"/>
        <w:jc w:val="both"/>
      </w:pPr>
      <w:r>
        <w:rPr>
          <w:rFonts w:ascii="Times New Roman"/>
          <w:b w:val="false"/>
          <w:i w:val="false"/>
          <w:color w:val="000000"/>
          <w:sz w:val="28"/>
        </w:rPr>
        <w:t>
      130-1. Счет для командировочных расходов предназначен исключительно для зачисления бюджетных денег и их использования на возмещение расходов на служебные командировки в иностранные государства и ведется в иностранной валюте.</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130-1 в соответствии с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На возобновляемый счет бюджетного инвестиционного проекта зачисляются суммы платежей в счет погашения основного долга по займам.</w:t>
      </w:r>
    </w:p>
    <w:bookmarkStart w:name="z3037" w:id="453"/>
    <w:p>
      <w:pPr>
        <w:spacing w:after="0"/>
        <w:ind w:left="0"/>
        <w:jc w:val="both"/>
      </w:pPr>
      <w:r>
        <w:rPr>
          <w:rFonts w:ascii="Times New Roman"/>
          <w:b w:val="false"/>
          <w:i w:val="false"/>
          <w:color w:val="000000"/>
          <w:sz w:val="28"/>
        </w:rPr>
        <w:t>
      132. Осуществление платежей со специального счета внешнего займа или связанного гранта производится в соответствии с условиями и целями, оговоренными в договоре о займе или о связанном гранте.</w:t>
      </w:r>
    </w:p>
    <w:bookmarkEnd w:id="453"/>
    <w:bookmarkStart w:name="z2322" w:id="454"/>
    <w:p>
      <w:pPr>
        <w:spacing w:after="0"/>
        <w:ind w:left="0"/>
        <w:jc w:val="both"/>
      </w:pPr>
      <w:r>
        <w:rPr>
          <w:rFonts w:ascii="Times New Roman"/>
          <w:b w:val="false"/>
          <w:i w:val="false"/>
          <w:color w:val="000000"/>
          <w:sz w:val="28"/>
        </w:rPr>
        <w:t xml:space="preserve">
      132-1. Использование средств со счета для командировочных расходов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(зарегистрированный в Реестре государственной регистрации нормативных правовых актов под № 8438).</w:t>
      </w:r>
    </w:p>
    <w:bookmarkEnd w:id="454"/>
    <w:bookmarkStart w:name="z3038" w:id="455"/>
    <w:p>
      <w:pPr>
        <w:spacing w:after="0"/>
        <w:ind w:left="0"/>
        <w:jc w:val="both"/>
      </w:pPr>
      <w:r>
        <w:rPr>
          <w:rFonts w:ascii="Times New Roman"/>
          <w:b w:val="false"/>
          <w:i w:val="false"/>
          <w:color w:val="000000"/>
          <w:sz w:val="28"/>
        </w:rPr>
        <w:t>
      Уполномоченный государственный орган, осуществляющий внешнеполитическую деятельность, обеспечивает правомерность и обоснованность использования средств со счета для командировочных расходов, открытого в банке второго уровня.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132-1 в соответствии с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Снятие средств с возобновляемого счета бюджетного инвестиционного проекта производится на выдачу кредитных средств, предусмотренных условиями кредитного договора.</w:t>
      </w:r>
    </w:p>
    <w:bookmarkStart w:name="z3040" w:id="456"/>
    <w:p>
      <w:pPr>
        <w:spacing w:after="0"/>
        <w:ind w:left="0"/>
        <w:jc w:val="both"/>
      </w:pPr>
      <w:r>
        <w:rPr>
          <w:rFonts w:ascii="Times New Roman"/>
          <w:b w:val="false"/>
          <w:i w:val="false"/>
          <w:color w:val="000000"/>
          <w:sz w:val="28"/>
        </w:rPr>
        <w:t>
      134. Приостановление и возобновление расходных операций по специальному счету внешнего займа или связанного гранта, счету к специальному счету внешнего займа или связанного гранта, возобновляемому счету бюджетного инвестиционного проекта, счету для командировочных расходов производится в соответствии с законодательными актами Республики Казахстан. Банк второго уровня или организация, осуществляющая отдельные виды банковских операций, в трехдневный срок информирует центральный уполномоченный орган по исполнению бюджета о приостановлении расходных операций.</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134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Закрытие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случае отзыва разрешения на открытие счета и в связи с истечением срока действия разрешения.</w:t>
      </w:r>
    </w:p>
    <w:bookmarkStart w:name="z3042" w:id="457"/>
    <w:p>
      <w:pPr>
        <w:spacing w:after="0"/>
        <w:ind w:left="0"/>
        <w:jc w:val="both"/>
      </w:pPr>
      <w:r>
        <w:rPr>
          <w:rFonts w:ascii="Times New Roman"/>
          <w:b w:val="false"/>
          <w:i w:val="false"/>
          <w:color w:val="000000"/>
          <w:sz w:val="28"/>
        </w:rPr>
        <w:t xml:space="preserve">
      Отзыв разрешения центральным уполномоченным органом по исполнению бюджета производится по форме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настоящим Правилам.</w:t>
      </w:r>
    </w:p>
    <w:bookmarkEnd w:id="457"/>
    <w:bookmarkStart w:name="z3043" w:id="458"/>
    <w:p>
      <w:pPr>
        <w:spacing w:after="0"/>
        <w:ind w:left="0"/>
        <w:jc w:val="both"/>
      </w:pPr>
      <w:r>
        <w:rPr>
          <w:rFonts w:ascii="Times New Roman"/>
          <w:b w:val="false"/>
          <w:i w:val="false"/>
          <w:color w:val="000000"/>
          <w:sz w:val="28"/>
        </w:rPr>
        <w:t>
      Закрытие счетов осуществляется в порядке, предусмотренном банковским законодательством Республики Казахстан и договором банковского счета между банком второго уровня или организацией, осуществляющей отдельные виды банковских операций и государственным учреждением.</w:t>
      </w:r>
    </w:p>
    <w:bookmarkEnd w:id="458"/>
    <w:bookmarkStart w:name="z3044" w:id="459"/>
    <w:p>
      <w:pPr>
        <w:spacing w:after="0"/>
        <w:ind w:left="0"/>
        <w:jc w:val="both"/>
      </w:pPr>
      <w:r>
        <w:rPr>
          <w:rFonts w:ascii="Times New Roman"/>
          <w:b w:val="false"/>
          <w:i w:val="false"/>
          <w:color w:val="000000"/>
          <w:sz w:val="28"/>
        </w:rPr>
        <w:t>
      136. Отзыв центральным (местным) уполномоченным органом по исполнению бюджета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производится в случаях:</w:t>
      </w:r>
    </w:p>
    <w:bookmarkEnd w:id="459"/>
    <w:bookmarkStart w:name="z3045" w:id="460"/>
    <w:p>
      <w:pPr>
        <w:spacing w:after="0"/>
        <w:ind w:left="0"/>
        <w:jc w:val="both"/>
      </w:pPr>
      <w:r>
        <w:rPr>
          <w:rFonts w:ascii="Times New Roman"/>
          <w:b w:val="false"/>
          <w:i w:val="false"/>
          <w:color w:val="000000"/>
          <w:sz w:val="28"/>
        </w:rPr>
        <w:t>
      1) письменного обращения соответствующего администратора бюджетной программы об отзыве разрешения на открытие специального счета внешнего займа или связанного гранта, счета к специальному счету внешнего займа или связанного гранта, счета для командировочных расходов с указанием причин для отзыва;</w:t>
      </w:r>
    </w:p>
    <w:bookmarkEnd w:id="460"/>
    <w:bookmarkStart w:name="z3046" w:id="461"/>
    <w:p>
      <w:pPr>
        <w:spacing w:after="0"/>
        <w:ind w:left="0"/>
        <w:jc w:val="both"/>
      </w:pPr>
      <w:r>
        <w:rPr>
          <w:rFonts w:ascii="Times New Roman"/>
          <w:b w:val="false"/>
          <w:i w:val="false"/>
          <w:color w:val="000000"/>
          <w:sz w:val="28"/>
        </w:rPr>
        <w:t>
      2) нарушения порядка осуществления платежей;</w:t>
      </w:r>
    </w:p>
    <w:bookmarkEnd w:id="461"/>
    <w:bookmarkStart w:name="z3047" w:id="462"/>
    <w:p>
      <w:pPr>
        <w:spacing w:after="0"/>
        <w:ind w:left="0"/>
        <w:jc w:val="both"/>
      </w:pPr>
      <w:r>
        <w:rPr>
          <w:rFonts w:ascii="Times New Roman"/>
          <w:b w:val="false"/>
          <w:i w:val="false"/>
          <w:color w:val="000000"/>
          <w:sz w:val="28"/>
        </w:rPr>
        <w:t>
      3) внесения изменений в бюджетное законодательство Республики Казахстан, регламентирующее использование корпоративных платежных карточек при расчетах;</w:t>
      </w:r>
    </w:p>
    <w:bookmarkEnd w:id="462"/>
    <w:bookmarkStart w:name="z3048" w:id="463"/>
    <w:p>
      <w:pPr>
        <w:spacing w:after="0"/>
        <w:ind w:left="0"/>
        <w:jc w:val="both"/>
      </w:pPr>
      <w:r>
        <w:rPr>
          <w:rFonts w:ascii="Times New Roman"/>
          <w:b w:val="false"/>
          <w:i w:val="false"/>
          <w:color w:val="000000"/>
          <w:sz w:val="28"/>
        </w:rPr>
        <w:t>
      4) отсутствия в индивидуальных планах финансирования по обязательствам и платежам текущего финансового года специфик экономической классификации расходов, по которым разрешается использование корпоративных платежных карточек;</w:t>
      </w:r>
    </w:p>
    <w:bookmarkEnd w:id="463"/>
    <w:bookmarkStart w:name="z3049" w:id="464"/>
    <w:p>
      <w:pPr>
        <w:spacing w:after="0"/>
        <w:ind w:left="0"/>
        <w:jc w:val="both"/>
      </w:pPr>
      <w:r>
        <w:rPr>
          <w:rFonts w:ascii="Times New Roman"/>
          <w:b w:val="false"/>
          <w:i w:val="false"/>
          <w:color w:val="000000"/>
          <w:sz w:val="28"/>
        </w:rPr>
        <w:t>
      5) установления факта использования денег, зачисленных на текущие счета, на цели, не предусмотренные разрешением на открытие текущего счета.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с изменением, внесенным приказом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Отзыв разрешения направляется в банк второго уровня (организацию, осуществляющую отдельные виды банковских операций) в 2-х экземплярах. Банк второго уровня (организация, осуществляющая отдельные виды банковских операций) после завершения процедуры по закрытию счета государственного учреждения второй экземпляр отзыва разрешения с отметкой о закрытии счета возвращает в центральный (местный) уполномоченный орган по исполнению бюджета.</w:t>
      </w:r>
    </w:p>
    <w:bookmarkStart w:name="z3051" w:id="465"/>
    <w:p>
      <w:pPr>
        <w:spacing w:after="0"/>
        <w:ind w:left="0"/>
        <w:jc w:val="both"/>
      </w:pPr>
      <w:r>
        <w:rPr>
          <w:rFonts w:ascii="Times New Roman"/>
          <w:b w:val="false"/>
          <w:i w:val="false"/>
          <w:color w:val="000000"/>
          <w:sz w:val="28"/>
        </w:rPr>
        <w:t>
      138. Центральный (местный) уполномоченный орган по исполнению бюджета в случае отзыва разрешения на открытие счетов государственных учреждений, открытых в банках второго уровня или организациях, осуществляющих отдельные виды банковских операций не позднее следующего рабочего дня со дня получения отзыва с отметкой банка второго уровня (организации, осуществляющей отдельные виды банковских операций) о закрытии счетов государственных учреждений, открытых банках второго уровня или организациях, осуществляющих отдельные виды банковских операций письменно уведомляют об этом соответствующее территориальное подразделение казначейства.</w:t>
      </w:r>
    </w:p>
    <w:bookmarkEnd w:id="465"/>
    <w:bookmarkStart w:name="z162" w:id="466"/>
    <w:p>
      <w:pPr>
        <w:spacing w:after="0"/>
        <w:ind w:left="0"/>
        <w:jc w:val="left"/>
      </w:pPr>
      <w:r>
        <w:rPr>
          <w:rFonts w:ascii="Times New Roman"/>
          <w:b/>
          <w:i w:val="false"/>
          <w:color w:val="000000"/>
        </w:rPr>
        <w:t xml:space="preserve"> Глава 5. Исполнение бюджета по поступлениям в национальной валюте</w:t>
      </w:r>
    </w:p>
    <w:bookmarkEnd w:id="466"/>
    <w:p>
      <w:pPr>
        <w:spacing w:after="0"/>
        <w:ind w:left="0"/>
        <w:jc w:val="both"/>
      </w:pPr>
      <w:r>
        <w:rPr>
          <w:rFonts w:ascii="Times New Roman"/>
          <w:b w:val="false"/>
          <w:i w:val="false"/>
          <w:color w:val="ff0000"/>
          <w:sz w:val="28"/>
        </w:rPr>
        <w:t xml:space="preserve">
      Сноска. Заголовок главы 5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467"/>
    <w:p>
      <w:pPr>
        <w:spacing w:after="0"/>
        <w:ind w:left="0"/>
        <w:jc w:val="left"/>
      </w:pPr>
      <w:r>
        <w:rPr>
          <w:rFonts w:ascii="Times New Roman"/>
          <w:b/>
          <w:i w:val="false"/>
          <w:color w:val="000000"/>
        </w:rPr>
        <w:t xml:space="preserve"> Параграф 1. Зачисление и распределение поступлений</w:t>
      </w:r>
    </w:p>
    <w:bookmarkEnd w:id="467"/>
    <w:bookmarkStart w:name="z1399" w:id="468"/>
    <w:p>
      <w:pPr>
        <w:spacing w:after="0"/>
        <w:ind w:left="0"/>
        <w:jc w:val="both"/>
      </w:pPr>
      <w:r>
        <w:rPr>
          <w:rFonts w:ascii="Times New Roman"/>
          <w:b w:val="false"/>
          <w:i w:val="false"/>
          <w:color w:val="000000"/>
          <w:sz w:val="28"/>
        </w:rPr>
        <w:t xml:space="preserve">
      139. Поступления в бюджет в национальной валюте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ЕБК РК на ЕКС.</w:t>
      </w:r>
    </w:p>
    <w:bookmarkEnd w:id="468"/>
    <w:bookmarkStart w:name="z3052" w:id="469"/>
    <w:p>
      <w:pPr>
        <w:spacing w:after="0"/>
        <w:ind w:left="0"/>
        <w:jc w:val="both"/>
      </w:pP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по бюджетному планированию до Национального Банка Республики Казахстан (далее - НБ РК).</w:t>
      </w:r>
    </w:p>
    <w:bookmarkEnd w:id="469"/>
    <w:bookmarkStart w:name="z3053" w:id="470"/>
    <w:p>
      <w:pPr>
        <w:spacing w:after="0"/>
        <w:ind w:left="0"/>
        <w:jc w:val="both"/>
      </w:pPr>
      <w:r>
        <w:rPr>
          <w:rFonts w:ascii="Times New Roman"/>
          <w:b w:val="false"/>
          <w:i w:val="false"/>
          <w:color w:val="000000"/>
          <w:sz w:val="28"/>
        </w:rPr>
        <w:t>
      Банковские реквизиты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09.10.2015 </w:t>
      </w:r>
      <w:r>
        <w:rPr>
          <w:rFonts w:ascii="Times New Roman"/>
          <w:b w:val="false"/>
          <w:i w:val="false"/>
          <w:color w:val="000000"/>
          <w:sz w:val="28"/>
        </w:rPr>
        <w:t>№ 509</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11.11.2016 </w:t>
      </w:r>
      <w:r>
        <w:rPr>
          <w:rFonts w:ascii="Times New Roman"/>
          <w:b w:val="false"/>
          <w:i w:val="false"/>
          <w:color w:val="000000"/>
          <w:sz w:val="28"/>
        </w:rPr>
        <w:t>№ 597</w:t>
      </w:r>
      <w:r>
        <w:rPr>
          <w:rFonts w:ascii="Times New Roman"/>
          <w:b w:val="false"/>
          <w:i w:val="false"/>
          <w:color w:val="ff0000"/>
          <w:sz w:val="28"/>
        </w:rPr>
        <w:t xml:space="preserve">;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471"/>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472"/>
    <w:p>
      <w:pPr>
        <w:spacing w:after="0"/>
        <w:ind w:left="0"/>
        <w:jc w:val="both"/>
      </w:pPr>
      <w:r>
        <w:rPr>
          <w:rFonts w:ascii="Times New Roman"/>
          <w:b w:val="false"/>
          <w:i w:val="false"/>
          <w:color w:val="000000"/>
          <w:sz w:val="28"/>
        </w:rPr>
        <w:t>
      141. Центральный уполномоченный орган по исполнению бюджета ежедневно:</w:t>
      </w:r>
    </w:p>
    <w:bookmarkEnd w:id="472"/>
    <w:bookmarkStart w:name="z3054" w:id="473"/>
    <w:p>
      <w:pPr>
        <w:spacing w:after="0"/>
        <w:ind w:left="0"/>
        <w:jc w:val="both"/>
      </w:pPr>
      <w:r>
        <w:rPr>
          <w:rFonts w:ascii="Times New Roman"/>
          <w:b w:val="false"/>
          <w:i w:val="false"/>
          <w:color w:val="000000"/>
          <w:sz w:val="28"/>
        </w:rPr>
        <w:t>
      1) осуществляет прием электронных платежных документов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КЦМР) в установленном законодательством порядке;</w:t>
      </w:r>
    </w:p>
    <w:bookmarkEnd w:id="473"/>
    <w:bookmarkStart w:name="z3055" w:id="474"/>
    <w:p>
      <w:pPr>
        <w:spacing w:after="0"/>
        <w:ind w:left="0"/>
        <w:jc w:val="both"/>
      </w:pPr>
      <w:r>
        <w:rPr>
          <w:rFonts w:ascii="Times New Roman"/>
          <w:b w:val="false"/>
          <w:i w:val="false"/>
          <w:color w:val="000000"/>
          <w:sz w:val="28"/>
        </w:rPr>
        <w:t>
      2) осуществляет проверку правильности и полноты оформления электронных платежных документов;</w:t>
      </w:r>
    </w:p>
    <w:bookmarkEnd w:id="474"/>
    <w:bookmarkStart w:name="z3056" w:id="475"/>
    <w:p>
      <w:pPr>
        <w:spacing w:after="0"/>
        <w:ind w:left="0"/>
        <w:jc w:val="both"/>
      </w:pP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w:t>
      </w:r>
    </w:p>
    <w:bookmarkEnd w:id="475"/>
    <w:bookmarkStart w:name="z3057" w:id="476"/>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с последующим зачислением на соответствующие КСН;</w:t>
      </w:r>
    </w:p>
    <w:bookmarkEnd w:id="476"/>
    <w:bookmarkStart w:name="z3058" w:id="477"/>
    <w:p>
      <w:pPr>
        <w:spacing w:after="0"/>
        <w:ind w:left="0"/>
        <w:jc w:val="both"/>
      </w:pPr>
      <w:r>
        <w:rPr>
          <w:rFonts w:ascii="Times New Roman"/>
          <w:b w:val="false"/>
          <w:i w:val="false"/>
          <w:color w:val="000000"/>
          <w:sz w:val="28"/>
        </w:rPr>
        <w:t>
      5) осуществляет перевод сумм поступлений в бюджет, направляемых в Нацфонд РК, на счета Правительства Республики Казахстан в НБ РК;</w:t>
      </w:r>
    </w:p>
    <w:bookmarkEnd w:id="477"/>
    <w:bookmarkStart w:name="z3059" w:id="478"/>
    <w:p>
      <w:pPr>
        <w:spacing w:after="0"/>
        <w:ind w:left="0"/>
        <w:jc w:val="both"/>
      </w:pPr>
      <w:r>
        <w:rPr>
          <w:rFonts w:ascii="Times New Roman"/>
          <w:b w:val="false"/>
          <w:i w:val="false"/>
          <w:color w:val="000000"/>
          <w:sz w:val="28"/>
        </w:rPr>
        <w:t>
      6) осуществляет перевод сумм на счета государств − членов Евразийского экономического союза, открытые в НБ РК.</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141 с изменениями, внесенными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04.05.2018 </w:t>
      </w:r>
      <w:r>
        <w:rPr>
          <w:rFonts w:ascii="Times New Roman"/>
          <w:b w:val="false"/>
          <w:i w:val="false"/>
          <w:color w:val="000000"/>
          <w:sz w:val="28"/>
        </w:rPr>
        <w:t>№ 506</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Проверка платежных документов осуществляется на наличие и соответствие ИИК, БИК, БИН, наличие кода бюджетной классификации ЕБК РК.</w:t>
      </w:r>
    </w:p>
    <w:bookmarkStart w:name="z3061" w:id="479"/>
    <w:p>
      <w:pPr>
        <w:spacing w:after="0"/>
        <w:ind w:left="0"/>
        <w:jc w:val="both"/>
      </w:pPr>
      <w:r>
        <w:rPr>
          <w:rFonts w:ascii="Times New Roman"/>
          <w:b w:val="false"/>
          <w:i w:val="false"/>
          <w:color w:val="000000"/>
          <w:sz w:val="28"/>
        </w:rPr>
        <w:t>
      Проверка поступлений в Нацфонд РК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bookmarkEnd w:id="479"/>
    <w:bookmarkStart w:name="z3062" w:id="480"/>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КБК для данного региона и несоответствия плательщика Перечню организаций нефтяного сектора, сумма поступлений зачисляется на КБК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bookmarkEnd w:id="480"/>
    <w:bookmarkStart w:name="z3063" w:id="481"/>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КБК поступлений "Прочие налоговые поступления в республиканский бюджет" в течение семи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bookmarkEnd w:id="481"/>
    <w:bookmarkStart w:name="z3064" w:id="482"/>
    <w:p>
      <w:pPr>
        <w:spacing w:after="0"/>
        <w:ind w:left="0"/>
        <w:jc w:val="both"/>
      </w:pPr>
      <w:r>
        <w:rPr>
          <w:rFonts w:ascii="Times New Roman"/>
          <w:b w:val="false"/>
          <w:i w:val="false"/>
          <w:color w:val="000000"/>
          <w:sz w:val="28"/>
        </w:rPr>
        <w:t xml:space="preserve">
      Для внесения соответствующих изменений и дополнений в ИИСК территориальное подразделение казначейства формирует и распечатывает отчет по форме 0-22 "КБК недопустимые для зачисления в бюджет" для данной области (города республиканского значения, столицы), согласно </w:t>
      </w:r>
      <w:r>
        <w:rPr>
          <w:rFonts w:ascii="Times New Roman"/>
          <w:b w:val="false"/>
          <w:i w:val="false"/>
          <w:color w:val="000000"/>
          <w:sz w:val="28"/>
        </w:rPr>
        <w:t>приложению 135</w:t>
      </w:r>
      <w:r>
        <w:rPr>
          <w:rFonts w:ascii="Times New Roman"/>
          <w:b w:val="false"/>
          <w:i w:val="false"/>
          <w:color w:val="000000"/>
          <w:sz w:val="28"/>
        </w:rPr>
        <w:t xml:space="preserve"> к настоящим Правилам, который подписывается руководителями территориального подразделения казначейства, местного уполномоченного органа по государственному планированию, органа государственных доходов и направляется в центральный уполномоченный орган по исполнению бюджета.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3065" w:id="483"/>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483"/>
    <w:bookmarkStart w:name="z3066" w:id="484"/>
    <w:p>
      <w:pPr>
        <w:spacing w:after="0"/>
        <w:ind w:left="0"/>
        <w:jc w:val="both"/>
      </w:pPr>
      <w:r>
        <w:rPr>
          <w:rFonts w:ascii="Times New Roman"/>
          <w:b w:val="false"/>
          <w:i w:val="false"/>
          <w:color w:val="000000"/>
          <w:sz w:val="28"/>
        </w:rPr>
        <w:t>
      Распределение поступлений между областным бюджетом и его районными (городов областного значения) бюджетами, бюджетами городов районного значения, сел, поселков, сельских округов осуществляется центральным уполномоченным органом по исполнению бюджета по нормативам распределения поступлений между областным бюджетом и его районными (городов областного значения) бюджетами, бюджетами города районного значения, села, поселка, сельского округа (II этап распределения).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143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04.05.2018 </w:t>
      </w:r>
      <w:r>
        <w:rPr>
          <w:rFonts w:ascii="Times New Roman"/>
          <w:b w:val="false"/>
          <w:i w:val="false"/>
          <w:color w:val="000000"/>
          <w:sz w:val="28"/>
        </w:rPr>
        <w:t>№ 506</w:t>
      </w:r>
      <w:r>
        <w:rPr>
          <w:rFonts w:ascii="Times New Roman"/>
          <w:b w:val="false"/>
          <w:i w:val="false"/>
          <w:color w:val="ff0000"/>
          <w:sz w:val="28"/>
        </w:rPr>
        <w:t xml:space="preserve">;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09.01.2023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01.12.2022);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После приема всех платежных документов и распределения поступлений центральный уполномоченный орган по исполнению бюджета осуществляет контроль за распределением поступлений и процедуры закрытия операционного дня по поступлениям.</w:t>
      </w:r>
    </w:p>
    <w:bookmarkStart w:name="z2430" w:id="485"/>
    <w:p>
      <w:pPr>
        <w:spacing w:after="0"/>
        <w:ind w:left="0"/>
        <w:jc w:val="left"/>
      </w:pPr>
      <w:r>
        <w:rPr>
          <w:rFonts w:ascii="Times New Roman"/>
          <w:b/>
          <w:i w:val="false"/>
          <w:color w:val="000000"/>
        </w:rPr>
        <w:t xml:space="preserve"> Параграф 1-1. Поступление и расходование денег, поступивших на счет Фонда компенсации потерпевшим</w:t>
      </w:r>
    </w:p>
    <w:bookmarkEnd w:id="485"/>
    <w:p>
      <w:pPr>
        <w:spacing w:after="0"/>
        <w:ind w:left="0"/>
        <w:jc w:val="both"/>
      </w:pPr>
      <w:r>
        <w:rPr>
          <w:rFonts w:ascii="Times New Roman"/>
          <w:b w:val="false"/>
          <w:i w:val="false"/>
          <w:color w:val="ff0000"/>
          <w:sz w:val="28"/>
        </w:rPr>
        <w:t xml:space="preserve">
      Сноска. Глава 5 дополнена параграфом 1-1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(вводится в действие с 01.07.2020).</w:t>
      </w:r>
    </w:p>
    <w:bookmarkStart w:name="z2431" w:id="486"/>
    <w:p>
      <w:pPr>
        <w:spacing w:after="0"/>
        <w:ind w:left="0"/>
        <w:jc w:val="both"/>
      </w:pPr>
      <w:r>
        <w:rPr>
          <w:rFonts w:ascii="Times New Roman"/>
          <w:b w:val="false"/>
          <w:i w:val="false"/>
          <w:color w:val="000000"/>
          <w:sz w:val="28"/>
        </w:rPr>
        <w:t>
      144-1. Фонд компенсации потерпевшим (далее − Фонд) формируется за счет поступлений, установленных статьей 52-2 Бюджетного кодекса.</w:t>
      </w:r>
    </w:p>
    <w:bookmarkEnd w:id="486"/>
    <w:bookmarkStart w:name="z2432" w:id="487"/>
    <w:p>
      <w:pPr>
        <w:spacing w:after="0"/>
        <w:ind w:left="0"/>
        <w:jc w:val="both"/>
      </w:pPr>
      <w:r>
        <w:rPr>
          <w:rFonts w:ascii="Times New Roman"/>
          <w:b w:val="false"/>
          <w:i w:val="false"/>
          <w:color w:val="000000"/>
          <w:sz w:val="28"/>
        </w:rPr>
        <w:t xml:space="preserve">
      Поступления в Фонд зачисляются на контрольный счет наличности, открытый в центральном уполномоченном органе по исполнению бюджета. </w:t>
      </w:r>
    </w:p>
    <w:bookmarkEnd w:id="487"/>
    <w:bookmarkStart w:name="z2433" w:id="488"/>
    <w:p>
      <w:pPr>
        <w:spacing w:after="0"/>
        <w:ind w:left="0"/>
        <w:jc w:val="both"/>
      </w:pPr>
      <w:r>
        <w:rPr>
          <w:rFonts w:ascii="Times New Roman"/>
          <w:b w:val="false"/>
          <w:i w:val="false"/>
          <w:color w:val="000000"/>
          <w:sz w:val="28"/>
        </w:rPr>
        <w:t>
      144-2. Операции по поступлениям на счет Фонда учитываются в соответствии с ЕБК РК.</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144-2 - в редакции приказа Министра финансов РК от 12.10.2020 </w:t>
      </w:r>
      <w:r>
        <w:rPr>
          <w:rFonts w:ascii="Times New Roman"/>
          <w:b w:val="false"/>
          <w:i w:val="false"/>
          <w:color w:val="000000"/>
          <w:sz w:val="28"/>
        </w:rPr>
        <w:t>№ 991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4" w:id="489"/>
    <w:p>
      <w:pPr>
        <w:spacing w:after="0"/>
        <w:ind w:left="0"/>
        <w:jc w:val="both"/>
      </w:pPr>
      <w:r>
        <w:rPr>
          <w:rFonts w:ascii="Times New Roman"/>
          <w:b w:val="false"/>
          <w:i w:val="false"/>
          <w:color w:val="000000"/>
          <w:sz w:val="28"/>
        </w:rPr>
        <w:t xml:space="preserve">
      144-3. Использование средств Фонда осуществляется только на цели,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w:t>
      </w:r>
    </w:p>
    <w:bookmarkEnd w:id="489"/>
    <w:bookmarkStart w:name="z6646" w:id="490"/>
    <w:p>
      <w:pPr>
        <w:spacing w:after="0"/>
        <w:ind w:left="0"/>
        <w:jc w:val="both"/>
      </w:pPr>
      <w:r>
        <w:rPr>
          <w:rFonts w:ascii="Times New Roman"/>
          <w:b w:val="false"/>
          <w:i w:val="false"/>
          <w:color w:val="000000"/>
          <w:sz w:val="28"/>
        </w:rPr>
        <w:t xml:space="preserve">
      Проведение платежей, связанных с использованием средств Фонда, осуществляется на основании централизованного реестра получателей компенсации в порядке, определяемом центральным уполномоченным органом по исполнению бюджета согласно </w:t>
      </w:r>
      <w:r>
        <w:rPr>
          <w:rFonts w:ascii="Times New Roman"/>
          <w:b w:val="false"/>
          <w:i w:val="false"/>
          <w:color w:val="000000"/>
          <w:sz w:val="28"/>
        </w:rPr>
        <w:t>статье 5</w:t>
      </w:r>
      <w:r>
        <w:rPr>
          <w:rFonts w:ascii="Times New Roman"/>
          <w:b w:val="false"/>
          <w:i w:val="false"/>
          <w:color w:val="000000"/>
          <w:sz w:val="28"/>
        </w:rPr>
        <w:t xml:space="preserve"> Закона.</w:t>
      </w:r>
    </w:p>
    <w:bookmarkEnd w:id="490"/>
    <w:bookmarkStart w:name="z6647" w:id="491"/>
    <w:p>
      <w:pPr>
        <w:spacing w:after="0"/>
        <w:ind w:left="0"/>
        <w:jc w:val="both"/>
      </w:pPr>
      <w:r>
        <w:rPr>
          <w:rFonts w:ascii="Times New Roman"/>
          <w:b w:val="false"/>
          <w:i w:val="false"/>
          <w:color w:val="000000"/>
          <w:sz w:val="28"/>
        </w:rPr>
        <w:t>
      Выплата компенсации из Фонда осуществляется на банковские счета получателей с 1 июля 2020 года.</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144-3 -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7" w:id="492"/>
    <w:p>
      <w:pPr>
        <w:spacing w:after="0"/>
        <w:ind w:left="0"/>
        <w:jc w:val="both"/>
      </w:pPr>
      <w:r>
        <w:rPr>
          <w:rFonts w:ascii="Times New Roman"/>
          <w:b w:val="false"/>
          <w:i w:val="false"/>
          <w:color w:val="000000"/>
          <w:sz w:val="28"/>
        </w:rPr>
        <w:t xml:space="preserve">
      144-4. Остатки средств Фонда не подлежат изъятию (перечислению) в государственный бюджет согласно пункту 3-1 </w:t>
      </w:r>
      <w:r>
        <w:rPr>
          <w:rFonts w:ascii="Times New Roman"/>
          <w:b w:val="false"/>
          <w:i w:val="false"/>
          <w:color w:val="000000"/>
          <w:sz w:val="28"/>
        </w:rPr>
        <w:t>статьи 104</w:t>
      </w:r>
      <w:r>
        <w:rPr>
          <w:rFonts w:ascii="Times New Roman"/>
          <w:b w:val="false"/>
          <w:i w:val="false"/>
          <w:color w:val="000000"/>
          <w:sz w:val="28"/>
        </w:rPr>
        <w:t xml:space="preserve"> Бюджетного кодекса.</w:t>
      </w:r>
    </w:p>
    <w:bookmarkEnd w:id="492"/>
    <w:bookmarkStart w:name="z5811" w:id="493"/>
    <w:p>
      <w:pPr>
        <w:spacing w:after="0"/>
        <w:ind w:left="0"/>
        <w:jc w:val="left"/>
      </w:pPr>
      <w:r>
        <w:rPr>
          <w:rFonts w:ascii="Times New Roman"/>
          <w:b/>
          <w:i w:val="false"/>
          <w:color w:val="000000"/>
        </w:rPr>
        <w:t xml:space="preserve"> Параграф 1-2. Поступление и расходование денег, поступивших на счет Фонда поддержки инфраструктуры образования и счета местного исполнительного органа по поддержке инфраструктуры образования</w:t>
      </w:r>
    </w:p>
    <w:bookmarkEnd w:id="493"/>
    <w:p>
      <w:pPr>
        <w:spacing w:after="0"/>
        <w:ind w:left="0"/>
        <w:jc w:val="both"/>
      </w:pPr>
      <w:r>
        <w:rPr>
          <w:rFonts w:ascii="Times New Roman"/>
          <w:b w:val="false"/>
          <w:i w:val="false"/>
          <w:color w:val="ff0000"/>
          <w:sz w:val="28"/>
        </w:rPr>
        <w:t xml:space="preserve">
      Сноска. Глава 5 дополнена параграфом 1-2 в соответствии с приказом Заместителя Премьер-Министра - Министра финансов РК от 09.01.2023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bookmarkStart w:name="z5812" w:id="494"/>
    <w:p>
      <w:pPr>
        <w:spacing w:after="0"/>
        <w:ind w:left="0"/>
        <w:jc w:val="both"/>
      </w:pPr>
      <w:r>
        <w:rPr>
          <w:rFonts w:ascii="Times New Roman"/>
          <w:b w:val="false"/>
          <w:i w:val="false"/>
          <w:color w:val="000000"/>
          <w:sz w:val="28"/>
        </w:rPr>
        <w:t xml:space="preserve">
      144-5. Фонд поддержки инфраструктуры образования формируется за счет поступлений, установленных </w:t>
      </w:r>
      <w:r>
        <w:rPr>
          <w:rFonts w:ascii="Times New Roman"/>
          <w:b w:val="false"/>
          <w:i w:val="false"/>
          <w:color w:val="000000"/>
          <w:sz w:val="28"/>
        </w:rPr>
        <w:t>статьей 52-3</w:t>
      </w:r>
      <w:r>
        <w:rPr>
          <w:rFonts w:ascii="Times New Roman"/>
          <w:b w:val="false"/>
          <w:i w:val="false"/>
          <w:color w:val="000000"/>
          <w:sz w:val="28"/>
        </w:rPr>
        <w:t xml:space="preserve"> Бюджетного кодекса.</w:t>
      </w:r>
    </w:p>
    <w:bookmarkEnd w:id="494"/>
    <w:bookmarkStart w:name="z5813" w:id="495"/>
    <w:p>
      <w:pPr>
        <w:spacing w:after="0"/>
        <w:ind w:left="0"/>
        <w:jc w:val="both"/>
      </w:pPr>
      <w:r>
        <w:rPr>
          <w:rFonts w:ascii="Times New Roman"/>
          <w:b w:val="false"/>
          <w:i w:val="false"/>
          <w:color w:val="000000"/>
          <w:sz w:val="28"/>
        </w:rPr>
        <w:t xml:space="preserve">
      Поступления в Фонд поддержки инфраструктуры образования зачисляются на контрольный счет наличности, открытый в центральном уполномоченном органе по исполнению бюджета. </w:t>
      </w:r>
    </w:p>
    <w:bookmarkEnd w:id="495"/>
    <w:bookmarkStart w:name="z5814" w:id="496"/>
    <w:p>
      <w:pPr>
        <w:spacing w:after="0"/>
        <w:ind w:left="0"/>
        <w:jc w:val="both"/>
      </w:pPr>
      <w:r>
        <w:rPr>
          <w:rFonts w:ascii="Times New Roman"/>
          <w:b w:val="false"/>
          <w:i w:val="false"/>
          <w:color w:val="000000"/>
          <w:sz w:val="28"/>
        </w:rPr>
        <w:t>
      Средства Фонда поддержки инфраструктуры образования перечисляются на счета местных исполнительных органов по поддержке инфраструктуры образования в соответствии с решением республиканской бюджетной комиссии на основании счета к оплате.</w:t>
      </w:r>
    </w:p>
    <w:bookmarkEnd w:id="496"/>
    <w:bookmarkStart w:name="z5815" w:id="497"/>
    <w:p>
      <w:pPr>
        <w:spacing w:after="0"/>
        <w:ind w:left="0"/>
        <w:jc w:val="both"/>
      </w:pPr>
      <w:r>
        <w:rPr>
          <w:rFonts w:ascii="Times New Roman"/>
          <w:b w:val="false"/>
          <w:i w:val="false"/>
          <w:color w:val="000000"/>
          <w:sz w:val="28"/>
        </w:rPr>
        <w:t>
      144-6. Операции по поступлениям на счет Фонда поддержки инфраструктуры образования учитываются в соответствии с ЕБК РК.</w:t>
      </w:r>
    </w:p>
    <w:bookmarkEnd w:id="497"/>
    <w:bookmarkStart w:name="z5816" w:id="498"/>
    <w:p>
      <w:pPr>
        <w:spacing w:after="0"/>
        <w:ind w:left="0"/>
        <w:jc w:val="both"/>
      </w:pPr>
      <w:r>
        <w:rPr>
          <w:rFonts w:ascii="Times New Roman"/>
          <w:b w:val="false"/>
          <w:i w:val="false"/>
          <w:color w:val="000000"/>
          <w:sz w:val="28"/>
        </w:rPr>
        <w:t>
      144-7. Использование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только на цели, предусмотренные Законом об образовании.</w:t>
      </w:r>
    </w:p>
    <w:bookmarkEnd w:id="498"/>
    <w:bookmarkStart w:name="z5817" w:id="499"/>
    <w:p>
      <w:pPr>
        <w:spacing w:after="0"/>
        <w:ind w:left="0"/>
        <w:jc w:val="both"/>
      </w:pPr>
      <w:r>
        <w:rPr>
          <w:rFonts w:ascii="Times New Roman"/>
          <w:b w:val="false"/>
          <w:i w:val="false"/>
          <w:color w:val="000000"/>
          <w:sz w:val="28"/>
        </w:rPr>
        <w:t>
      Проведение платежей, связанных с использованием средств счета Фонда поддержки инфраструктуры образования и счета местного исполнительного органа по поддержке инфраструктуры образования, осуществляется соответствии с параграфом 7 главы 6 настоящих Правил.</w:t>
      </w:r>
    </w:p>
    <w:bookmarkEnd w:id="499"/>
    <w:bookmarkStart w:name="z5818" w:id="500"/>
    <w:p>
      <w:pPr>
        <w:spacing w:after="0"/>
        <w:ind w:left="0"/>
        <w:jc w:val="both"/>
      </w:pPr>
      <w:r>
        <w:rPr>
          <w:rFonts w:ascii="Times New Roman"/>
          <w:b w:val="false"/>
          <w:i w:val="false"/>
          <w:color w:val="000000"/>
          <w:sz w:val="28"/>
        </w:rPr>
        <w:t>
      144-8.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исполнительного органа по поддержке инфраструктуры образования, который заключается в проверке счетов к оплате на:</w:t>
      </w:r>
    </w:p>
    <w:bookmarkEnd w:id="500"/>
    <w:bookmarkStart w:name="z5819" w:id="501"/>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501"/>
    <w:bookmarkStart w:name="z5820" w:id="502"/>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502"/>
    <w:bookmarkStart w:name="z5821" w:id="503"/>
    <w:p>
      <w:pPr>
        <w:spacing w:after="0"/>
        <w:ind w:left="0"/>
        <w:jc w:val="both"/>
      </w:pPr>
      <w:r>
        <w:rPr>
          <w:rFonts w:ascii="Times New Roman"/>
          <w:b w:val="false"/>
          <w:i w:val="false"/>
          <w:color w:val="000000"/>
          <w:sz w:val="28"/>
        </w:rPr>
        <w:t xml:space="preserve">
      144-9. Порядок открытия и закрытия счета Фонда поддержки инфраструктуры образования и счета местного исполнительного органа по поддержке инфраструктуры образования осуществляется в соответствии с требованиями </w:t>
      </w:r>
      <w:r>
        <w:rPr>
          <w:rFonts w:ascii="Times New Roman"/>
          <w:b w:val="false"/>
          <w:i w:val="false"/>
          <w:color w:val="000000"/>
          <w:sz w:val="28"/>
        </w:rPr>
        <w:t>параграфов 3</w:t>
      </w:r>
      <w:r>
        <w:rPr>
          <w:rFonts w:ascii="Times New Roman"/>
          <w:b w:val="false"/>
          <w:i w:val="false"/>
          <w:color w:val="000000"/>
          <w:sz w:val="28"/>
        </w:rPr>
        <w:t xml:space="preserve"> и 5 главы 4 настоящих Правил.</w:t>
      </w:r>
    </w:p>
    <w:bookmarkEnd w:id="503"/>
    <w:p>
      <w:pPr>
        <w:spacing w:after="0"/>
        <w:ind w:left="0"/>
        <w:jc w:val="both"/>
      </w:pPr>
      <w:r>
        <w:rPr>
          <w:rFonts w:ascii="Times New Roman"/>
          <w:b w:val="false"/>
          <w:i w:val="false"/>
          <w:color w:val="000000"/>
          <w:sz w:val="28"/>
        </w:rPr>
        <w:t xml:space="preserve">
      144-10. Остатки средств счета Фонда поддержки инфраструктуры образования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Start w:name="z6009" w:id="504"/>
    <w:p>
      <w:pPr>
        <w:spacing w:after="0"/>
        <w:ind w:left="0"/>
        <w:jc w:val="left"/>
      </w:pPr>
      <w:r>
        <w:rPr>
          <w:rFonts w:ascii="Times New Roman"/>
          <w:b/>
          <w:i w:val="false"/>
          <w:color w:val="000000"/>
        </w:rPr>
        <w:t xml:space="preserve"> Параграф 1-3. Поступление и расходование денег, поступивших на счет Специального государственного фонда, специальный счет центрального и (или) местного уполномоченных органов соответствующей сферы</w:t>
      </w:r>
    </w:p>
    <w:bookmarkEnd w:id="504"/>
    <w:p>
      <w:pPr>
        <w:spacing w:after="0"/>
        <w:ind w:left="0"/>
        <w:jc w:val="both"/>
      </w:pPr>
      <w:r>
        <w:rPr>
          <w:rFonts w:ascii="Times New Roman"/>
          <w:b w:val="false"/>
          <w:i w:val="false"/>
          <w:color w:val="ff0000"/>
          <w:sz w:val="28"/>
        </w:rPr>
        <w:t xml:space="preserve">
      Сноска. Глава 5 дополнена параграфом 1-3 в соответствии с приказом Заместителя Премьер-Министра - Министра финансов РК от 04. 09.2023 </w:t>
      </w:r>
      <w:r>
        <w:rPr>
          <w:rFonts w:ascii="Times New Roman"/>
          <w:b w:val="false"/>
          <w:i w:val="false"/>
          <w:color w:val="ff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6010" w:id="505"/>
    <w:p>
      <w:pPr>
        <w:spacing w:after="0"/>
        <w:ind w:left="0"/>
        <w:jc w:val="both"/>
      </w:pPr>
      <w:r>
        <w:rPr>
          <w:rFonts w:ascii="Times New Roman"/>
          <w:b w:val="false"/>
          <w:i w:val="false"/>
          <w:color w:val="000000"/>
          <w:sz w:val="28"/>
        </w:rPr>
        <w:t xml:space="preserve">
      144-11. Специальный государственный фонд формируется за счет поступлений, установленных </w:t>
      </w:r>
      <w:r>
        <w:rPr>
          <w:rFonts w:ascii="Times New Roman"/>
          <w:b w:val="false"/>
          <w:i w:val="false"/>
          <w:color w:val="000000"/>
          <w:sz w:val="28"/>
        </w:rPr>
        <w:t>статьей 52-4</w:t>
      </w:r>
      <w:r>
        <w:rPr>
          <w:rFonts w:ascii="Times New Roman"/>
          <w:b w:val="false"/>
          <w:i w:val="false"/>
          <w:color w:val="000000"/>
          <w:sz w:val="28"/>
        </w:rPr>
        <w:t xml:space="preserve"> Бюджетного кодекса.</w:t>
      </w:r>
    </w:p>
    <w:bookmarkEnd w:id="505"/>
    <w:bookmarkStart w:name="z6011" w:id="506"/>
    <w:p>
      <w:pPr>
        <w:spacing w:after="0"/>
        <w:ind w:left="0"/>
        <w:jc w:val="both"/>
      </w:pPr>
      <w:r>
        <w:rPr>
          <w:rFonts w:ascii="Times New Roman"/>
          <w:b w:val="false"/>
          <w:i w:val="false"/>
          <w:color w:val="000000"/>
          <w:sz w:val="28"/>
        </w:rPr>
        <w:t xml:space="preserve">
      Поступления в Специальный государственный фонд зачисляются на контрольный счет наличности, открытый в центральном уполномоченном органе по исполнению бюджета. </w:t>
      </w:r>
    </w:p>
    <w:bookmarkEnd w:id="506"/>
    <w:p>
      <w:pPr>
        <w:spacing w:after="0"/>
        <w:ind w:left="0"/>
        <w:jc w:val="both"/>
      </w:pPr>
      <w:r>
        <w:rPr>
          <w:rFonts w:ascii="Times New Roman"/>
          <w:b w:val="false"/>
          <w:i w:val="false"/>
          <w:color w:val="000000"/>
          <w:sz w:val="28"/>
        </w:rPr>
        <w:t xml:space="preserve">
      Средства Специального государственного фонда перечисляются на специальный счет центрального государственного органа с целью финансирования социальных, экономических проектов Республики Казахстан, а также расходов уполномоченного органа по возврату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 на основании счета к оплате с приложением решения республиканской бюджетной комиссии и одобренного Перечня социальных, экономических проектов.</w:t>
      </w:r>
    </w:p>
    <w:p>
      <w:pPr>
        <w:spacing w:after="0"/>
        <w:ind w:left="0"/>
        <w:jc w:val="both"/>
      </w:pPr>
      <w:r>
        <w:rPr>
          <w:rFonts w:ascii="Times New Roman"/>
          <w:b w:val="false"/>
          <w:i w:val="false"/>
          <w:color w:val="000000"/>
          <w:sz w:val="28"/>
        </w:rPr>
        <w:t>
      Средства со специального счета центрального государственного органа перечисляются на специальный счет местного уполномоченного органа соответствующей сферы на основании счета к оплате с приложением решения республиканской бюджетной комиссии и одобренного Перечня социальных и экономических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144-11 с изменением, внесенным приказом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4" w:id="507"/>
    <w:p>
      <w:pPr>
        <w:spacing w:after="0"/>
        <w:ind w:left="0"/>
        <w:jc w:val="both"/>
      </w:pPr>
      <w:r>
        <w:rPr>
          <w:rFonts w:ascii="Times New Roman"/>
          <w:b w:val="false"/>
          <w:i w:val="false"/>
          <w:color w:val="000000"/>
          <w:sz w:val="28"/>
        </w:rPr>
        <w:t>
      144-12. Операции по поступлениям на счет Специального государственного фонда учитываются в соответствии с ЕБК РК.</w:t>
      </w:r>
    </w:p>
    <w:bookmarkEnd w:id="507"/>
    <w:bookmarkStart w:name="z6015" w:id="508"/>
    <w:p>
      <w:pPr>
        <w:spacing w:after="0"/>
        <w:ind w:left="0"/>
        <w:jc w:val="both"/>
      </w:pPr>
      <w:r>
        <w:rPr>
          <w:rFonts w:ascii="Times New Roman"/>
          <w:b w:val="false"/>
          <w:i w:val="false"/>
          <w:color w:val="000000"/>
          <w:sz w:val="28"/>
        </w:rPr>
        <w:t xml:space="preserve">
      144-13. Использование средств специального счета центрального и (или) местного уполномоченных органов соответствующей сферы осуществляется только на цели,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w:t>
      </w:r>
    </w:p>
    <w:bookmarkEnd w:id="508"/>
    <w:bookmarkStart w:name="z6016" w:id="509"/>
    <w:p>
      <w:pPr>
        <w:spacing w:after="0"/>
        <w:ind w:left="0"/>
        <w:jc w:val="both"/>
      </w:pPr>
      <w:r>
        <w:rPr>
          <w:rFonts w:ascii="Times New Roman"/>
          <w:b w:val="false"/>
          <w:i w:val="false"/>
          <w:color w:val="000000"/>
          <w:sz w:val="28"/>
        </w:rPr>
        <w:t>
      Проведение платежей, связанных с использованием средств специального счета центрального и (или) местного уполномоченных органов соответствующей сферы, осуществляется в соответствии с параграфом 7 главы 6 настоящих Правил.</w:t>
      </w:r>
    </w:p>
    <w:bookmarkEnd w:id="509"/>
    <w:bookmarkStart w:name="z6017" w:id="510"/>
    <w:p>
      <w:pPr>
        <w:spacing w:after="0"/>
        <w:ind w:left="0"/>
        <w:jc w:val="both"/>
      </w:pPr>
      <w:r>
        <w:rPr>
          <w:rFonts w:ascii="Times New Roman"/>
          <w:b w:val="false"/>
          <w:i w:val="false"/>
          <w:color w:val="000000"/>
          <w:sz w:val="28"/>
        </w:rPr>
        <w:t>
      144-14.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уполномоченного органа соответствующей сферы, который заключается в проверке счетов к оплате на:</w:t>
      </w:r>
    </w:p>
    <w:bookmarkEnd w:id="510"/>
    <w:bookmarkStart w:name="z6018" w:id="511"/>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511"/>
    <w:bookmarkStart w:name="z6019" w:id="512"/>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512"/>
    <w:bookmarkStart w:name="z6020" w:id="513"/>
    <w:p>
      <w:pPr>
        <w:spacing w:after="0"/>
        <w:ind w:left="0"/>
        <w:jc w:val="both"/>
      </w:pPr>
      <w:r>
        <w:rPr>
          <w:rFonts w:ascii="Times New Roman"/>
          <w:b w:val="false"/>
          <w:i w:val="false"/>
          <w:color w:val="000000"/>
          <w:sz w:val="28"/>
        </w:rPr>
        <w:t>
      144-15.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Правил.</w:t>
      </w:r>
    </w:p>
    <w:bookmarkEnd w:id="513"/>
    <w:bookmarkStart w:name="z6021" w:id="514"/>
    <w:p>
      <w:pPr>
        <w:spacing w:after="0"/>
        <w:ind w:left="0"/>
        <w:jc w:val="both"/>
      </w:pPr>
      <w:r>
        <w:rPr>
          <w:rFonts w:ascii="Times New Roman"/>
          <w:b w:val="false"/>
          <w:i w:val="false"/>
          <w:color w:val="000000"/>
          <w:sz w:val="28"/>
        </w:rPr>
        <w:t xml:space="preserve">
      144-16. Остатки средств счета Специального государственного фонда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End w:id="514"/>
    <w:bookmarkStart w:name="z169" w:id="515"/>
    <w:p>
      <w:pPr>
        <w:spacing w:after="0"/>
        <w:ind w:left="0"/>
        <w:jc w:val="left"/>
      </w:pPr>
      <w:r>
        <w:rPr>
          <w:rFonts w:ascii="Times New Roman"/>
          <w:b/>
          <w:i w:val="false"/>
          <w:color w:val="000000"/>
        </w:rPr>
        <w:t xml:space="preserve"> Параграф 2. Порядок возврата из бюджета излишне (ошибочно)</w:t>
      </w:r>
      <w:r>
        <w:br/>
      </w:r>
      <w:r>
        <w:rPr>
          <w:rFonts w:ascii="Times New Roman"/>
          <w:b/>
          <w:i w:val="false"/>
          <w:color w:val="000000"/>
        </w:rPr>
        <w:t>уплаченных поступлений, либо их зачет в счет погашения</w:t>
      </w:r>
      <w:r>
        <w:br/>
      </w:r>
      <w:r>
        <w:rPr>
          <w:rFonts w:ascii="Times New Roman"/>
          <w:b/>
          <w:i w:val="false"/>
          <w:color w:val="000000"/>
        </w:rPr>
        <w:t>задолженности</w:t>
      </w:r>
    </w:p>
    <w:bookmarkEnd w:id="515"/>
    <w:bookmarkStart w:name="z3068" w:id="516"/>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516"/>
    <w:bookmarkStart w:name="z5825" w:id="517"/>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517"/>
    <w:bookmarkStart w:name="z5826" w:id="518"/>
    <w:p>
      <w:pPr>
        <w:spacing w:after="0"/>
        <w:ind w:left="0"/>
        <w:jc w:val="both"/>
      </w:pPr>
      <w:r>
        <w:rPr>
          <w:rFonts w:ascii="Times New Roman"/>
          <w:b w:val="false"/>
          <w:i w:val="false"/>
          <w:color w:val="000000"/>
          <w:sz w:val="28"/>
        </w:rPr>
        <w:t>
      Территориальное подразделение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518"/>
    <w:bookmarkStart w:name="z5827" w:id="519"/>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519"/>
    <w:bookmarkStart w:name="z5828" w:id="520"/>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520"/>
    <w:bookmarkStart w:name="z5829" w:id="521"/>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521"/>
    <w:bookmarkStart w:name="z5830" w:id="522"/>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522"/>
    <w:bookmarkStart w:name="z5831" w:id="523"/>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523"/>
    <w:bookmarkStart w:name="z5832" w:id="524"/>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145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Возврат и (или) зачет налогов, уплаченных организациями нефтяного сектора в Нацфонд РК с доходов нерезидентов, полученных из источников в Республике Казахстан, осуществляется нерезиденту.</w:t>
      </w:r>
    </w:p>
    <w:bookmarkStart w:name="z3077" w:id="525"/>
    <w:p>
      <w:pPr>
        <w:spacing w:after="0"/>
        <w:ind w:left="0"/>
        <w:jc w:val="both"/>
      </w:pPr>
      <w:r>
        <w:rPr>
          <w:rFonts w:ascii="Times New Roman"/>
          <w:b w:val="false"/>
          <w:i w:val="false"/>
          <w:color w:val="000000"/>
          <w:sz w:val="28"/>
        </w:rPr>
        <w:t>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525"/>
    <w:bookmarkStart w:name="z6022" w:id="526"/>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526"/>
    <w:bookmarkStart w:name="z3079" w:id="527"/>
    <w:p>
      <w:pPr>
        <w:spacing w:after="0"/>
        <w:ind w:left="0"/>
        <w:jc w:val="both"/>
      </w:pPr>
      <w:r>
        <w:rPr>
          <w:rFonts w:ascii="Times New Roman"/>
          <w:b w:val="false"/>
          <w:i w:val="false"/>
          <w:color w:val="000000"/>
          <w:sz w:val="28"/>
        </w:rPr>
        <w:t>
      В заявлении о возврате и (или) зачете плательщика - юридического лица, физического лица (индивидуального предпринимателя) указываются следующие сведения:</w:t>
      </w:r>
    </w:p>
    <w:bookmarkEnd w:id="527"/>
    <w:bookmarkStart w:name="z3080" w:id="528"/>
    <w:p>
      <w:pPr>
        <w:spacing w:after="0"/>
        <w:ind w:left="0"/>
        <w:jc w:val="both"/>
      </w:pPr>
      <w:r>
        <w:rPr>
          <w:rFonts w:ascii="Times New Roman"/>
          <w:b w:val="false"/>
          <w:i w:val="false"/>
          <w:color w:val="000000"/>
          <w:sz w:val="28"/>
        </w:rPr>
        <w:t>
      1) наименование заявителя (для юридических лиц, структурных подразделений, филиалов) или фамилия, имя и отчество (для физических лиц, индивидуальных предпринимателей, адвокатов и частных нотариусов);</w:t>
      </w:r>
    </w:p>
    <w:bookmarkEnd w:id="528"/>
    <w:bookmarkStart w:name="z3081" w:id="529"/>
    <w:p>
      <w:pPr>
        <w:spacing w:after="0"/>
        <w:ind w:left="0"/>
        <w:jc w:val="both"/>
      </w:pPr>
      <w:r>
        <w:rPr>
          <w:rFonts w:ascii="Times New Roman"/>
          <w:b w:val="false"/>
          <w:i w:val="false"/>
          <w:color w:val="000000"/>
          <w:sz w:val="28"/>
        </w:rPr>
        <w:t>
      2) ИИН/БИН (нерезидент указывает при наличии), БИК, ИИК (при их наличии);</w:t>
      </w:r>
    </w:p>
    <w:bookmarkEnd w:id="529"/>
    <w:bookmarkStart w:name="z3082" w:id="530"/>
    <w:p>
      <w:pPr>
        <w:spacing w:after="0"/>
        <w:ind w:left="0"/>
        <w:jc w:val="both"/>
      </w:pPr>
      <w:r>
        <w:rPr>
          <w:rFonts w:ascii="Times New Roman"/>
          <w:b w:val="false"/>
          <w:i w:val="false"/>
          <w:color w:val="000000"/>
          <w:sz w:val="28"/>
        </w:rPr>
        <w:t>
      3) адрес заявителя;</w:t>
      </w:r>
    </w:p>
    <w:bookmarkEnd w:id="530"/>
    <w:bookmarkStart w:name="z3083" w:id="531"/>
    <w:p>
      <w:pPr>
        <w:spacing w:after="0"/>
        <w:ind w:left="0"/>
        <w:jc w:val="both"/>
      </w:pPr>
      <w:r>
        <w:rPr>
          <w:rFonts w:ascii="Times New Roman"/>
          <w:b w:val="false"/>
          <w:i w:val="false"/>
          <w:color w:val="000000"/>
          <w:sz w:val="28"/>
        </w:rPr>
        <w:t>
      4) номер удостоверения личности, паспорта или заменяющего их документа и кем он выдан (для физических лиц, индивидуальных предпринимателей, адвокатов и частных нотариусов);</w:t>
      </w:r>
    </w:p>
    <w:bookmarkEnd w:id="531"/>
    <w:bookmarkStart w:name="z3084" w:id="532"/>
    <w:p>
      <w:pPr>
        <w:spacing w:after="0"/>
        <w:ind w:left="0"/>
        <w:jc w:val="both"/>
      </w:pPr>
      <w:r>
        <w:rPr>
          <w:rFonts w:ascii="Times New Roman"/>
          <w:b w:val="false"/>
          <w:i w:val="false"/>
          <w:color w:val="000000"/>
          <w:sz w:val="28"/>
        </w:rPr>
        <w:t>
      5) наименование поступлений, администрируемых уполномоченными органами, по которому образовалась излишне (ошибочно) уплаченная сумма;</w:t>
      </w:r>
    </w:p>
    <w:bookmarkEnd w:id="532"/>
    <w:bookmarkStart w:name="z3085" w:id="533"/>
    <w:p>
      <w:pPr>
        <w:spacing w:after="0"/>
        <w:ind w:left="0"/>
        <w:jc w:val="both"/>
      </w:pPr>
      <w:r>
        <w:rPr>
          <w:rFonts w:ascii="Times New Roman"/>
          <w:b w:val="false"/>
          <w:i w:val="false"/>
          <w:color w:val="000000"/>
          <w:sz w:val="28"/>
        </w:rPr>
        <w:t>
      6) сумма, подлежащая возврату и (или) зачету;</w:t>
      </w:r>
    </w:p>
    <w:bookmarkEnd w:id="533"/>
    <w:bookmarkStart w:name="z3086" w:id="534"/>
    <w:p>
      <w:pPr>
        <w:spacing w:after="0"/>
        <w:ind w:left="0"/>
        <w:jc w:val="both"/>
      </w:pPr>
      <w:r>
        <w:rPr>
          <w:rFonts w:ascii="Times New Roman"/>
          <w:b w:val="false"/>
          <w:i w:val="false"/>
          <w:color w:val="000000"/>
          <w:sz w:val="28"/>
        </w:rPr>
        <w:t>
      7) в случае зачета - код бюджетной классификации, наименование поступления в бюджет, на который зачитывается излишне (ошибочно) уплаченная сумма, БИН и наименование органа государственных доходов;</w:t>
      </w:r>
    </w:p>
    <w:bookmarkEnd w:id="534"/>
    <w:bookmarkStart w:name="z3087" w:id="535"/>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End w:id="535"/>
    <w:bookmarkStart w:name="z3088" w:id="536"/>
    <w:p>
      <w:pPr>
        <w:spacing w:after="0"/>
        <w:ind w:left="0"/>
        <w:jc w:val="both"/>
      </w:pPr>
      <w:r>
        <w:rPr>
          <w:rFonts w:ascii="Times New Roman"/>
          <w:b w:val="false"/>
          <w:i w:val="false"/>
          <w:color w:val="000000"/>
          <w:sz w:val="28"/>
        </w:rPr>
        <w:t>
      9) фактически внесенная сумма в бюджет;</w:t>
      </w:r>
    </w:p>
    <w:bookmarkEnd w:id="536"/>
    <w:bookmarkStart w:name="z3089" w:id="537"/>
    <w:p>
      <w:pPr>
        <w:spacing w:after="0"/>
        <w:ind w:left="0"/>
        <w:jc w:val="both"/>
      </w:pPr>
      <w:r>
        <w:rPr>
          <w:rFonts w:ascii="Times New Roman"/>
          <w:b w:val="false"/>
          <w:i w:val="false"/>
          <w:color w:val="000000"/>
          <w:sz w:val="28"/>
        </w:rPr>
        <w:t>
      10) в случае возврата на банковский счет - номер банковского счета получателя и наименование банка или организации, осуществляющей отдельные виды банковских операций, БИК, ИИК.</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148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Заместителя Премьер-Министра - Министра финансов РК от 04. 09.2023 № 925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9" w:id="538"/>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составляет заключение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в 3-х экземплярах.</w:t>
      </w:r>
    </w:p>
    <w:bookmarkEnd w:id="538"/>
    <w:bookmarkStart w:name="z3091" w:id="539"/>
    <w:p>
      <w:pPr>
        <w:spacing w:after="0"/>
        <w:ind w:left="0"/>
        <w:jc w:val="both"/>
      </w:pPr>
      <w:r>
        <w:rPr>
          <w:rFonts w:ascii="Times New Roman"/>
          <w:b w:val="false"/>
          <w:i w:val="false"/>
          <w:color w:val="000000"/>
          <w:sz w:val="28"/>
        </w:rPr>
        <w:t>
      Один экземпляр предоставляет в орган государственных доходов, для формирования платежного поручения на возврат и/или зачет поступлений в следующие сроки:</w:t>
      </w:r>
    </w:p>
    <w:bookmarkEnd w:id="539"/>
    <w:bookmarkStart w:name="z3092" w:id="540"/>
    <w:p>
      <w:pPr>
        <w:spacing w:after="0"/>
        <w:ind w:left="0"/>
        <w:jc w:val="both"/>
      </w:pPr>
      <w:r>
        <w:rPr>
          <w:rFonts w:ascii="Times New Roman"/>
          <w:b w:val="false"/>
          <w:i w:val="false"/>
          <w:color w:val="000000"/>
          <w:sz w:val="28"/>
        </w:rPr>
        <w:t>
      не позднее 4-х рабочих дней со дня поступления заявления от плательщика на зачет;</w:t>
      </w:r>
    </w:p>
    <w:bookmarkEnd w:id="540"/>
    <w:bookmarkStart w:name="z3093" w:id="541"/>
    <w:p>
      <w:pPr>
        <w:spacing w:after="0"/>
        <w:ind w:left="0"/>
        <w:jc w:val="both"/>
      </w:pPr>
      <w:r>
        <w:rPr>
          <w:rFonts w:ascii="Times New Roman"/>
          <w:b w:val="false"/>
          <w:i w:val="false"/>
          <w:color w:val="000000"/>
          <w:sz w:val="28"/>
        </w:rPr>
        <w:t>
      не позднее 8-и рабочих дней со дня поступления заявления от плательщика на возврат.</w:t>
      </w:r>
    </w:p>
    <w:bookmarkEnd w:id="541"/>
    <w:bookmarkStart w:name="z3094" w:id="542"/>
    <w:p>
      <w:pPr>
        <w:spacing w:after="0"/>
        <w:ind w:left="0"/>
        <w:jc w:val="both"/>
      </w:pPr>
      <w:r>
        <w:rPr>
          <w:rFonts w:ascii="Times New Roman"/>
          <w:b w:val="false"/>
          <w:i w:val="false"/>
          <w:color w:val="000000"/>
          <w:sz w:val="28"/>
        </w:rPr>
        <w:t>
      Второй экземпляр заключения направляется плательщику, третий - остается в уполномоченном органе.</w:t>
      </w:r>
    </w:p>
    <w:bookmarkEnd w:id="542"/>
    <w:bookmarkStart w:name="z3095" w:id="543"/>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543"/>
    <w:bookmarkStart w:name="z3096" w:id="544"/>
    <w:p>
      <w:pPr>
        <w:spacing w:after="0"/>
        <w:ind w:left="0"/>
        <w:jc w:val="both"/>
      </w:pPr>
      <w:r>
        <w:rPr>
          <w:rFonts w:ascii="Times New Roman"/>
          <w:b w:val="false"/>
          <w:i w:val="false"/>
          <w:color w:val="000000"/>
          <w:sz w:val="28"/>
        </w:rPr>
        <w:t xml:space="preserve">
      Заключения регистрируются уполномоченным органом в Журнале регистрации заключений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 xml:space="preserve">; от 04. 09.2023 </w:t>
      </w:r>
      <w:r>
        <w:rPr>
          <w:rFonts w:ascii="Times New Roman"/>
          <w:b w:val="false"/>
          <w:i w:val="false"/>
          <w:color w:val="00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545"/>
    <w:p>
      <w:pPr>
        <w:spacing w:after="0"/>
        <w:ind w:left="0"/>
        <w:jc w:val="both"/>
      </w:pPr>
      <w:r>
        <w:rPr>
          <w:rFonts w:ascii="Times New Roman"/>
          <w:b w:val="false"/>
          <w:i w:val="false"/>
          <w:color w:val="000000"/>
          <w:sz w:val="28"/>
        </w:rPr>
        <w:t>
      149-1. Заключение по форме согласно приложению 66 на возврат и (или) зачет сумм поступлений заполняется в следующем порядке:</w:t>
      </w:r>
    </w:p>
    <w:bookmarkEnd w:id="545"/>
    <w:bookmarkStart w:name="z3097" w:id="546"/>
    <w:p>
      <w:pPr>
        <w:spacing w:after="0"/>
        <w:ind w:left="0"/>
        <w:jc w:val="both"/>
      </w:pPr>
      <w:r>
        <w:rPr>
          <w:rFonts w:ascii="Times New Roman"/>
          <w:b w:val="false"/>
          <w:i w:val="false"/>
          <w:color w:val="000000"/>
          <w:sz w:val="28"/>
        </w:rPr>
        <w:t>
      в правом верхнем углу проставляется подпись руководителя уполномоченного органа, ответственного за взимание поступлений в бюджет, а в случае его отсутствия - лица, его замещающего, соответствующие указанным в образцах подписей;</w:t>
      </w:r>
    </w:p>
    <w:bookmarkEnd w:id="546"/>
    <w:bookmarkStart w:name="z3098" w:id="547"/>
    <w:p>
      <w:pPr>
        <w:spacing w:after="0"/>
        <w:ind w:left="0"/>
        <w:jc w:val="both"/>
      </w:pPr>
      <w:r>
        <w:rPr>
          <w:rFonts w:ascii="Times New Roman"/>
          <w:b w:val="false"/>
          <w:i w:val="false"/>
          <w:color w:val="000000"/>
          <w:sz w:val="28"/>
        </w:rPr>
        <w:t>
      в строке "Дата предоставления" дата проставляется территориальным органом государственных доходов;</w:t>
      </w:r>
    </w:p>
    <w:bookmarkEnd w:id="547"/>
    <w:bookmarkStart w:name="z3099" w:id="548"/>
    <w:p>
      <w:pPr>
        <w:spacing w:after="0"/>
        <w:ind w:left="0"/>
        <w:jc w:val="both"/>
      </w:pPr>
      <w:r>
        <w:rPr>
          <w:rFonts w:ascii="Times New Roman"/>
          <w:b w:val="false"/>
          <w:i w:val="false"/>
          <w:color w:val="000000"/>
          <w:sz w:val="28"/>
        </w:rPr>
        <w:t>
      строки "дата составления" и "место составления" заполняются уполномоченным органом;</w:t>
      </w:r>
    </w:p>
    <w:bookmarkEnd w:id="548"/>
    <w:bookmarkStart w:name="z3100" w:id="549"/>
    <w:p>
      <w:pPr>
        <w:spacing w:after="0"/>
        <w:ind w:left="0"/>
        <w:jc w:val="both"/>
      </w:pPr>
      <w:r>
        <w:rPr>
          <w:rFonts w:ascii="Times New Roman"/>
          <w:b w:val="false"/>
          <w:i w:val="false"/>
          <w:color w:val="000000"/>
          <w:sz w:val="28"/>
        </w:rPr>
        <w:t>
      в строке "Наименование уполномоченного органа, БИН" указывается наименование, БИН уполномоченного органа, производящего зачет или возврат;</w:t>
      </w:r>
    </w:p>
    <w:bookmarkEnd w:id="549"/>
    <w:bookmarkStart w:name="z3101" w:id="550"/>
    <w:p>
      <w:pPr>
        <w:spacing w:after="0"/>
        <w:ind w:left="0"/>
        <w:jc w:val="both"/>
      </w:pPr>
      <w:r>
        <w:rPr>
          <w:rFonts w:ascii="Times New Roman"/>
          <w:b w:val="false"/>
          <w:i w:val="false"/>
          <w:color w:val="000000"/>
          <w:sz w:val="28"/>
        </w:rPr>
        <w:t>
      в строке "по заявлению" - фамилия, имя, отчество (при его наличии) физического лица или наименование плательщика, подавших налоговое заявление на проведение зачета или возврата и их БИН/ИИН;</w:t>
      </w:r>
    </w:p>
    <w:bookmarkEnd w:id="550"/>
    <w:bookmarkStart w:name="z3102" w:id="551"/>
    <w:p>
      <w:pPr>
        <w:spacing w:after="0"/>
        <w:ind w:left="0"/>
        <w:jc w:val="both"/>
      </w:pPr>
      <w:r>
        <w:rPr>
          <w:rFonts w:ascii="Times New Roman"/>
          <w:b w:val="false"/>
          <w:i w:val="false"/>
          <w:color w:val="000000"/>
          <w:sz w:val="28"/>
        </w:rPr>
        <w:t>
      в строке "о возврате/зачете" - излишне или ошибочно уплаченная сумма в бюджет";</w:t>
      </w:r>
    </w:p>
    <w:bookmarkEnd w:id="551"/>
    <w:bookmarkStart w:name="z3103" w:id="552"/>
    <w:p>
      <w:pPr>
        <w:spacing w:after="0"/>
        <w:ind w:left="0"/>
        <w:jc w:val="both"/>
      </w:pPr>
      <w:r>
        <w:rPr>
          <w:rFonts w:ascii="Times New Roman"/>
          <w:b w:val="false"/>
          <w:i w:val="false"/>
          <w:color w:val="000000"/>
          <w:sz w:val="28"/>
        </w:rPr>
        <w:t>
      в строке "в сумме" - сумма, подлежащая зачету или возврату, цифрами и в скобках прописью;</w:t>
      </w:r>
    </w:p>
    <w:bookmarkEnd w:id="552"/>
    <w:bookmarkStart w:name="z3104" w:id="553"/>
    <w:p>
      <w:pPr>
        <w:spacing w:after="0"/>
        <w:ind w:left="0"/>
        <w:jc w:val="both"/>
      </w:pPr>
      <w:r>
        <w:rPr>
          <w:rFonts w:ascii="Times New Roman"/>
          <w:b w:val="false"/>
          <w:i w:val="false"/>
          <w:color w:val="000000"/>
          <w:sz w:val="28"/>
        </w:rPr>
        <w:t>
      в строке "Указанная сумма образовалась на счете" - доходный счет бюджета, код бюджетной классификации и наименование поступления, также наименование и БИН органа государственных доходов;</w:t>
      </w:r>
    </w:p>
    <w:bookmarkEnd w:id="553"/>
    <w:bookmarkStart w:name="z3105" w:id="554"/>
    <w:p>
      <w:pPr>
        <w:spacing w:after="0"/>
        <w:ind w:left="0"/>
        <w:jc w:val="both"/>
      </w:pPr>
      <w:r>
        <w:rPr>
          <w:rFonts w:ascii="Times New Roman"/>
          <w:b w:val="false"/>
          <w:i w:val="false"/>
          <w:color w:val="000000"/>
          <w:sz w:val="28"/>
        </w:rPr>
        <w:t>
      в строке "Подлежит перечислению" при осуществлении зачета - доходный счет бюджета, код бюджетной классификации, куда зачитывается сумма и полное наименование КБК, наименование органов государственных доходов и его БИН, при осуществлении возврата - банковский счет налогоплательщика, на который производится возврат, ИИН/БИН, наименование налогоплательщика, при осуществлении возврата излишне (ошибочно) уплаченных сумм физическим лицам указывается ИИК банка, наименование банка, БИН банка, фамилия, имя, отчество физического лица, его ИИН  и номер счета;</w:t>
      </w:r>
    </w:p>
    <w:bookmarkEnd w:id="554"/>
    <w:bookmarkStart w:name="z3106" w:id="555"/>
    <w:p>
      <w:pPr>
        <w:spacing w:after="0"/>
        <w:ind w:left="0"/>
        <w:jc w:val="both"/>
      </w:pPr>
      <w:r>
        <w:rPr>
          <w:rFonts w:ascii="Times New Roman"/>
          <w:b w:val="false"/>
          <w:i w:val="false"/>
          <w:color w:val="000000"/>
          <w:sz w:val="28"/>
        </w:rPr>
        <w:t>
      в строке "наименование банка-бенефициара, органа казначейства" при возврате - наименование банка-бенефициара, где обслуживается налогоплательщик, при проведении зачета - наименование органа казначейства;</w:t>
      </w:r>
    </w:p>
    <w:bookmarkEnd w:id="555"/>
    <w:bookmarkStart w:name="z3107" w:id="556"/>
    <w:p>
      <w:pPr>
        <w:spacing w:after="0"/>
        <w:ind w:left="0"/>
        <w:jc w:val="both"/>
      </w:pPr>
      <w:r>
        <w:rPr>
          <w:rFonts w:ascii="Times New Roman"/>
          <w:b w:val="false"/>
          <w:i w:val="false"/>
          <w:color w:val="000000"/>
          <w:sz w:val="28"/>
        </w:rPr>
        <w:t>
      в строке "КНП" указывается код назначения платежа и его полное наименование;</w:t>
      </w:r>
    </w:p>
    <w:bookmarkEnd w:id="556"/>
    <w:bookmarkStart w:name="z3108" w:id="557"/>
    <w:p>
      <w:pPr>
        <w:spacing w:after="0"/>
        <w:ind w:left="0"/>
        <w:jc w:val="both"/>
      </w:pPr>
      <w:r>
        <w:rPr>
          <w:rFonts w:ascii="Times New Roman"/>
          <w:b w:val="false"/>
          <w:i w:val="false"/>
          <w:color w:val="000000"/>
          <w:sz w:val="28"/>
        </w:rPr>
        <w:t>
      в строке "БИК, Кбе" при возврате на банковский счет - банковский идентификационный код и код Кбе, где первая цифра означает признак резидентства налогоплательщика, а вторая - сектор экономики налогоплательщика, при зачете сумм - банковский идентификационный код уполномоченного органа по исполнению бюджета и код Кбе, где первая цифра означает признак резидентства органа государственных доходов, а вторая - сектор экономики органа государственных доходов.</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149-1 в соответствии с приказом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5990" w:id="558"/>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558"/>
    <w:bookmarkStart w:name="z3110" w:id="559"/>
    <w:p>
      <w:pPr>
        <w:spacing w:after="0"/>
        <w:ind w:left="0"/>
        <w:jc w:val="both"/>
      </w:pPr>
      <w:r>
        <w:rPr>
          <w:rFonts w:ascii="Times New Roman"/>
          <w:b w:val="false"/>
          <w:i w:val="false"/>
          <w:color w:val="000000"/>
          <w:sz w:val="28"/>
        </w:rPr>
        <w:t xml:space="preserve">
      Платежные поручения регистрируются органом государственных доходов в Журнале регистрации платежных поручений на возврат и/или зачет излишне (ошибочно) уплаченных сумм поступлений в бюджет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w:t>
      </w:r>
    </w:p>
    <w:bookmarkEnd w:id="559"/>
    <w:bookmarkStart w:name="z3111" w:id="560"/>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150 с изменениями, внесенными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09.01.2023 </w:t>
      </w:r>
      <w:r>
        <w:rPr>
          <w:rFonts w:ascii="Times New Roman"/>
          <w:b w:val="false"/>
          <w:i w:val="false"/>
          <w:color w:val="000000"/>
          <w:sz w:val="28"/>
        </w:rPr>
        <w:t>№ 13</w:t>
      </w:r>
      <w:r>
        <w:rPr>
          <w:rFonts w:ascii="Times New Roman"/>
          <w:b w:val="false"/>
          <w:i w:val="false"/>
          <w:color w:val="ff0000"/>
          <w:sz w:val="28"/>
        </w:rPr>
        <w:t xml:space="preserve">; Заместителя Премьер-Министра - Министра финансов РК от 04. 09.2023 </w:t>
      </w:r>
      <w:r>
        <w:rPr>
          <w:rFonts w:ascii="Times New Roman"/>
          <w:b w:val="false"/>
          <w:i w:val="false"/>
          <w:color w:val="000000"/>
          <w:sz w:val="28"/>
        </w:rPr>
        <w:t xml:space="preserve">№ 925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При передаче через ИС "Казначейство-клиент" после осуществления возврата и (или) зачета территориальным подразделением казначейства органу государственных доходов высылается уведомление об исполнении документа. Исполненное платежное поручение в территориальном подразделении казначейства сохраняется в ИС "Казначейство-клиент" в электронном образе.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При недостаточности суммы возврата и (или) зачета поступлений с начала года по соответствующему подклассу бюджетной классификации поступлений районов, городов областного значения, городов районного значения, поселка, села, сельского округа возврат и (или)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 (или)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w:t>
      </w:r>
    </w:p>
    <w:bookmarkStart w:name="z3114" w:id="561"/>
    <w:p>
      <w:pPr>
        <w:spacing w:after="0"/>
        <w:ind w:left="0"/>
        <w:jc w:val="both"/>
      </w:pPr>
      <w:r>
        <w:rPr>
          <w:rFonts w:ascii="Times New Roman"/>
          <w:b w:val="false"/>
          <w:i w:val="false"/>
          <w:color w:val="000000"/>
          <w:sz w:val="28"/>
        </w:rPr>
        <w:t>
      Не допускается дебетовое сальдо по отдельным КБК поступлений предусмотренных в Договоре о Евразийском экономическом союзе.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152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 (или)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 </w:t>
      </w:r>
    </w:p>
    <w:bookmarkStart w:name="z1935" w:id="562"/>
    <w:p>
      <w:pPr>
        <w:spacing w:after="0"/>
        <w:ind w:left="0"/>
        <w:jc w:val="both"/>
      </w:pPr>
      <w:r>
        <w:rPr>
          <w:rFonts w:ascii="Times New Roman"/>
          <w:b w:val="false"/>
          <w:i w:val="false"/>
          <w:color w:val="000000"/>
          <w:sz w:val="28"/>
        </w:rPr>
        <w:t>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городов районного значения, села, поселка, сельского округа возврат и (или)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району (городу областного значения).</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154. Исключен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ИАИС "е-Минфин" и/или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bookmarkStart w:name="z3117" w:id="563"/>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обслуживающийся в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155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территориальное подразделение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ЭЦП руководителя и главного бухгалтера государственного учреждения), предусмотренных в </w:t>
      </w:r>
      <w:r>
        <w:rPr>
          <w:rFonts w:ascii="Times New Roman"/>
          <w:b w:val="false"/>
          <w:i w:val="false"/>
          <w:color w:val="000000"/>
          <w:sz w:val="28"/>
        </w:rPr>
        <w:t>пункте 326</w:t>
      </w:r>
      <w:r>
        <w:rPr>
          <w:rFonts w:ascii="Times New Roman"/>
          <w:b w:val="false"/>
          <w:i w:val="false"/>
          <w:color w:val="000000"/>
          <w:sz w:val="28"/>
        </w:rPr>
        <w:t xml:space="preserve"> настоящих Правил.</w:t>
      </w:r>
    </w:p>
    <w:bookmarkStart w:name="z3119" w:id="564"/>
    <w:p>
      <w:pPr>
        <w:spacing w:after="0"/>
        <w:ind w:left="0"/>
        <w:jc w:val="both"/>
      </w:pPr>
      <w:r>
        <w:rPr>
          <w:rFonts w:ascii="Times New Roman"/>
          <w:b w:val="false"/>
          <w:i w:val="false"/>
          <w:color w:val="000000"/>
          <w:sz w:val="28"/>
        </w:rPr>
        <w:t xml:space="preserve">
      После присвоения уникального кода иностранного поставщика орган государственных доходов предоставляет в территориальное подразделение казначейства платежное поручение, заявку на конвертацию иностранной валюты, заявление на перевод иностранной валюты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Операции по конвертации и переводу иностранной валюты осуществляются в соответствии с параграфом 20 главы 6 настоящих Правил.</w:t>
      </w:r>
    </w:p>
    <w:bookmarkEnd w:id="564"/>
    <w:bookmarkStart w:name="z32" w:id="565"/>
    <w:p>
      <w:pPr>
        <w:spacing w:after="0"/>
        <w:ind w:left="0"/>
        <w:jc w:val="both"/>
      </w:pPr>
      <w:r>
        <w:rPr>
          <w:rFonts w:ascii="Times New Roman"/>
          <w:b w:val="false"/>
          <w:i w:val="false"/>
          <w:color w:val="000000"/>
          <w:sz w:val="28"/>
        </w:rPr>
        <w:t>
      Возврат осуществляется со Сборного счета поступлений с ее последующим зачислением на банковские счета в иностранной валюте по видам валют центрального уполномоченного органа по исполнению бюджета. Предоставление документов органами государственных доходов осуществляется до 10-00 часов времени города Астана.</w:t>
      </w:r>
    </w:p>
    <w:bookmarkEnd w:id="565"/>
    <w:bookmarkStart w:name="z3120" w:id="566"/>
    <w:p>
      <w:pPr>
        <w:spacing w:after="0"/>
        <w:ind w:left="0"/>
        <w:jc w:val="both"/>
      </w:pPr>
      <w:r>
        <w:rPr>
          <w:rFonts w:ascii="Times New Roman"/>
          <w:b w:val="false"/>
          <w:i w:val="false"/>
          <w:color w:val="000000"/>
          <w:sz w:val="28"/>
        </w:rPr>
        <w:t>
      Орган государственных доходов и уполномоченный орган, ответственный за взимание поступлений в бюджет несут ответственность за достоверность и правильность оформления вышеуказанных документов на возврат поступлений в бюджет в иностранной валюте, обеспечивают своевременность предоставления в территориальное подразделение казначейства.</w:t>
      </w:r>
    </w:p>
    <w:bookmarkEnd w:id="566"/>
    <w:bookmarkStart w:name="z3121" w:id="567"/>
    <w:p>
      <w:pPr>
        <w:spacing w:after="0"/>
        <w:ind w:left="0"/>
        <w:jc w:val="both"/>
      </w:pPr>
      <w:r>
        <w:rPr>
          <w:rFonts w:ascii="Times New Roman"/>
          <w:b w:val="false"/>
          <w:i w:val="false"/>
          <w:color w:val="000000"/>
          <w:sz w:val="28"/>
        </w:rPr>
        <w:t>
      Исполнение документов по возврату в иностранной валюте либо их возврат с указанием причины возврата осуществляется в день их поступления в территориальное подразделение казначейства.</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156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Порядок и сроки перечисления бюджетных изъятий,</w:t>
      </w:r>
      <w:r>
        <w:br/>
      </w:r>
      <w:r>
        <w:rPr>
          <w:rFonts w:ascii="Times New Roman"/>
          <w:b/>
          <w:i w:val="false"/>
          <w:color w:val="000000"/>
        </w:rPr>
        <w:t>целевых трансфертов из нижестоящих бюджетов в вышестоящий</w:t>
      </w:r>
      <w:r>
        <w:br/>
      </w:r>
      <w:r>
        <w:rPr>
          <w:rFonts w:ascii="Times New Roman"/>
          <w:b/>
          <w:i w:val="false"/>
          <w:color w:val="000000"/>
        </w:rPr>
        <w:t>бюджет</w:t>
      </w:r>
    </w:p>
    <w:bookmarkStart w:name="z3123" w:id="568"/>
    <w:p>
      <w:pPr>
        <w:spacing w:after="0"/>
        <w:ind w:left="0"/>
        <w:jc w:val="both"/>
      </w:pPr>
      <w:r>
        <w:rPr>
          <w:rFonts w:ascii="Times New Roman"/>
          <w:b w:val="false"/>
          <w:i w:val="false"/>
          <w:color w:val="000000"/>
          <w:sz w:val="28"/>
        </w:rPr>
        <w:t>
      157.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w:t>
      </w:r>
    </w:p>
    <w:bookmarkEnd w:id="568"/>
    <w:bookmarkStart w:name="z3124" w:id="569"/>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p>
    <w:bookmarkEnd w:id="569"/>
    <w:bookmarkStart w:name="z3125" w:id="570"/>
    <w:p>
      <w:pPr>
        <w:spacing w:after="0"/>
        <w:ind w:left="0"/>
        <w:jc w:val="both"/>
      </w:pPr>
      <w:r>
        <w:rPr>
          <w:rFonts w:ascii="Times New Roman"/>
          <w:b w:val="false"/>
          <w:i w:val="false"/>
          <w:color w:val="000000"/>
          <w:sz w:val="28"/>
        </w:rPr>
        <w:t>
      158. Размер помесячных перечислений бюджетных изъятий рассчитывается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w:t>
      </w:r>
    </w:p>
    <w:bookmarkEnd w:id="570"/>
    <w:bookmarkStart w:name="z3126" w:id="571"/>
    <w:p>
      <w:pPr>
        <w:spacing w:after="0"/>
        <w:ind w:left="0"/>
        <w:jc w:val="both"/>
      </w:pPr>
      <w:r>
        <w:rPr>
          <w:rFonts w:ascii="Times New Roman"/>
          <w:b w:val="false"/>
          <w:i w:val="false"/>
          <w:color w:val="000000"/>
          <w:sz w:val="28"/>
        </w:rPr>
        <w:t>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w:t>
      </w:r>
    </w:p>
    <w:bookmarkEnd w:id="571"/>
    <w:bookmarkStart w:name="z16" w:id="572"/>
    <w:p>
      <w:pPr>
        <w:spacing w:after="0"/>
        <w:ind w:left="0"/>
        <w:jc w:val="both"/>
      </w:pPr>
      <w:r>
        <w:rPr>
          <w:rFonts w:ascii="Times New Roman"/>
          <w:b w:val="false"/>
          <w:i w:val="false"/>
          <w:color w:val="000000"/>
          <w:sz w:val="28"/>
        </w:rPr>
        <w:t>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и платежам вышестоящего бюджета.</w:t>
      </w:r>
    </w:p>
    <w:bookmarkEnd w:id="572"/>
    <w:bookmarkStart w:name="z3127" w:id="573"/>
    <w:p>
      <w:pPr>
        <w:spacing w:after="0"/>
        <w:ind w:left="0"/>
        <w:jc w:val="both"/>
      </w:pPr>
      <w:r>
        <w:rPr>
          <w:rFonts w:ascii="Times New Roman"/>
          <w:b w:val="false"/>
          <w:i w:val="false"/>
          <w:color w:val="000000"/>
          <w:sz w:val="28"/>
        </w:rPr>
        <w:t>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 сводного плана финансирования по обязательствам и платежам вышестоящего бюджета.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158 в редакции приказа Министра финансов РК от 04.05.2018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Уполномоченный орган по исполнению нижестоящего бюджета перечисляет сумму бюджетных изъятий на основании счета к оплате, предоставленного в территориальное подразделение казначейства, до двадцать пятого числа текущего месяца в пределах месячных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Start w:name="z3129" w:id="574"/>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обязательные пенсионные взносы и другие удержания из заработной платы, добровольные пенсионные взносы, социальные отчисления, отчисления и (или) взносы на обязательное социальное медицинское страхование, оплата банковских услуг.</w:t>
      </w:r>
    </w:p>
    <w:bookmarkEnd w:id="574"/>
    <w:bookmarkStart w:name="z3130" w:id="575"/>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территориальное подразделение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p>
    <w:bookmarkEnd w:id="575"/>
    <w:bookmarkStart w:name="z3131" w:id="576"/>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576"/>
    <w:bookmarkStart w:name="z3132" w:id="577"/>
    <w:p>
      <w:pPr>
        <w:spacing w:after="0"/>
        <w:ind w:left="0"/>
        <w:jc w:val="both"/>
      </w:pPr>
      <w:r>
        <w:rPr>
          <w:rFonts w:ascii="Times New Roman"/>
          <w:b w:val="false"/>
          <w:i w:val="false"/>
          <w:color w:val="000000"/>
          <w:sz w:val="28"/>
        </w:rPr>
        <w:t>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 предоставленного в территориальное подразделение казначейства.</w:t>
      </w:r>
    </w:p>
    <w:bookmarkEnd w:id="577"/>
    <w:bookmarkStart w:name="z3133" w:id="578"/>
    <w:p>
      <w:pPr>
        <w:spacing w:after="0"/>
        <w:ind w:left="0"/>
        <w:jc w:val="both"/>
      </w:pP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159 в редакции приказа Министра финансов РК от 22.06.2018 </w:t>
      </w:r>
      <w:r>
        <w:rPr>
          <w:rFonts w:ascii="Times New Roman"/>
          <w:b w:val="false"/>
          <w:i w:val="false"/>
          <w:color w:val="000000"/>
          <w:sz w:val="28"/>
        </w:rPr>
        <w:t>№ 619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территориальными органами казначейства.</w:t>
      </w:r>
    </w:p>
    <w:bookmarkStart w:name="z3135" w:id="579"/>
    <w:p>
      <w:pPr>
        <w:spacing w:after="0"/>
        <w:ind w:left="0"/>
        <w:jc w:val="both"/>
      </w:pP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территориальным подразделением казначейства.</w:t>
      </w:r>
    </w:p>
    <w:bookmarkEnd w:id="579"/>
    <w:bookmarkStart w:name="z3136" w:id="580"/>
    <w:p>
      <w:pPr>
        <w:spacing w:after="0"/>
        <w:ind w:left="0"/>
        <w:jc w:val="both"/>
      </w:pPr>
      <w:r>
        <w:rPr>
          <w:rFonts w:ascii="Times New Roman"/>
          <w:b w:val="false"/>
          <w:i w:val="false"/>
          <w:color w:val="000000"/>
          <w:sz w:val="28"/>
        </w:rPr>
        <w:t>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 а контроль за своевременным перечислением осуществляется территориальным подразделением казначейства.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приказа Министра финансов РК от 22.06.2018 </w:t>
      </w:r>
      <w:r>
        <w:rPr>
          <w:rFonts w:ascii="Times New Roman"/>
          <w:b w:val="false"/>
          <w:i w:val="false"/>
          <w:color w:val="000000"/>
          <w:sz w:val="28"/>
        </w:rPr>
        <w:t>№ 619</w:t>
      </w:r>
      <w:r>
        <w:rPr>
          <w:rFonts w:ascii="Times New Roman"/>
          <w:b w:val="false"/>
          <w:i w:val="false"/>
          <w:color w:val="ff0000"/>
          <w:sz w:val="28"/>
        </w:rPr>
        <w:t>.</w:t>
      </w:r>
      <w:r>
        <w:br/>
      </w:r>
      <w:r>
        <w:rPr>
          <w:rFonts w:ascii="Times New Roman"/>
          <w:b w:val="false"/>
          <w:i w:val="false"/>
          <w:color w:val="000000"/>
          <w:sz w:val="28"/>
        </w:rPr>
        <w:t>
</w:t>
      </w:r>
    </w:p>
    <w:bookmarkStart w:name="z187" w:id="581"/>
    <w:p>
      <w:pPr>
        <w:spacing w:after="0"/>
        <w:ind w:left="0"/>
        <w:jc w:val="left"/>
      </w:pPr>
      <w:r>
        <w:rPr>
          <w:rFonts w:ascii="Times New Roman"/>
          <w:b/>
          <w:i w:val="false"/>
          <w:color w:val="000000"/>
        </w:rPr>
        <w:t xml:space="preserve"> Глава 6. Исполнение бюджета по расходам</w:t>
      </w:r>
    </w:p>
    <w:bookmarkEnd w:id="581"/>
    <w:p>
      <w:pPr>
        <w:spacing w:after="0"/>
        <w:ind w:left="0"/>
        <w:jc w:val="both"/>
      </w:pPr>
      <w:r>
        <w:rPr>
          <w:rFonts w:ascii="Times New Roman"/>
          <w:b w:val="false"/>
          <w:i w:val="false"/>
          <w:color w:val="ff0000"/>
          <w:sz w:val="28"/>
        </w:rPr>
        <w:t xml:space="preserve">
      Сноска. Заголовок главы 6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82"/>
    <w:p>
      <w:pPr>
        <w:spacing w:after="0"/>
        <w:ind w:left="0"/>
        <w:jc w:val="left"/>
      </w:pPr>
      <w:r>
        <w:rPr>
          <w:rFonts w:ascii="Times New Roman"/>
          <w:b/>
          <w:i w:val="false"/>
          <w:color w:val="000000"/>
        </w:rPr>
        <w:t xml:space="preserve"> Параграф 1. Принятие обязательств государственными учреждениями</w:t>
      </w:r>
    </w:p>
    <w:bookmarkEnd w:id="582"/>
    <w:bookmarkStart w:name="z189" w:id="583"/>
    <w:p>
      <w:pPr>
        <w:spacing w:after="0"/>
        <w:ind w:left="0"/>
        <w:jc w:val="both"/>
      </w:pPr>
      <w:r>
        <w:rPr>
          <w:rFonts w:ascii="Times New Roman"/>
          <w:b w:val="false"/>
          <w:i w:val="false"/>
          <w:color w:val="000000"/>
          <w:sz w:val="28"/>
        </w:rPr>
        <w:t>
      161.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583"/>
    <w:bookmarkStart w:name="z3137" w:id="584"/>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требуются.</w:t>
      </w:r>
    </w:p>
    <w:bookmarkEnd w:id="584"/>
    <w:bookmarkStart w:name="z3138" w:id="585"/>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 связанные с:</w:t>
      </w:r>
    </w:p>
    <w:bookmarkEnd w:id="585"/>
    <w:bookmarkStart w:name="z3139" w:id="586"/>
    <w:p>
      <w:pPr>
        <w:spacing w:after="0"/>
        <w:ind w:left="0"/>
        <w:jc w:val="both"/>
      </w:pPr>
      <w:r>
        <w:rPr>
          <w:rFonts w:ascii="Times New Roman"/>
          <w:b w:val="false"/>
          <w:i w:val="false"/>
          <w:color w:val="000000"/>
          <w:sz w:val="28"/>
        </w:rPr>
        <w:t>
      1) бюджетными программами развития со сроком реализации более одного года;</w:t>
      </w:r>
    </w:p>
    <w:bookmarkEnd w:id="586"/>
    <w:bookmarkStart w:name="z3140" w:id="587"/>
    <w:p>
      <w:pPr>
        <w:spacing w:after="0"/>
        <w:ind w:left="0"/>
        <w:jc w:val="both"/>
      </w:pPr>
      <w:r>
        <w:rPr>
          <w:rFonts w:ascii="Times New Roman"/>
          <w:b w:val="false"/>
          <w:i w:val="false"/>
          <w:color w:val="000000"/>
          <w:sz w:val="28"/>
        </w:rPr>
        <w:t>
      2)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587"/>
    <w:bookmarkStart w:name="z3141" w:id="588"/>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проведением мероприятий за счет средств резерва Правительства Республики Казахстан, со сроком реализации более одного финансового года.</w:t>
      </w:r>
    </w:p>
    <w:bookmarkStart w:name="z3143" w:id="589"/>
    <w:p>
      <w:pPr>
        <w:spacing w:after="0"/>
        <w:ind w:left="0"/>
        <w:jc w:val="both"/>
      </w:pPr>
      <w:r>
        <w:rPr>
          <w:rFonts w:ascii="Times New Roman"/>
          <w:b w:val="false"/>
          <w:i w:val="false"/>
          <w:color w:val="000000"/>
          <w:sz w:val="28"/>
        </w:rPr>
        <w:t>
      При изменении базовых расходов бюджета указанные гражданско-правовые сделки подлежат перерегистрации.</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160" w:id="590"/>
    <w:p>
      <w:pPr>
        <w:spacing w:after="0"/>
        <w:ind w:left="0"/>
        <w:jc w:val="both"/>
      </w:pPr>
      <w:r>
        <w:rPr>
          <w:rFonts w:ascii="Times New Roman"/>
          <w:b w:val="false"/>
          <w:i w:val="false"/>
          <w:color w:val="000000"/>
          <w:sz w:val="28"/>
        </w:rPr>
        <w:t>
      161-1. Регистрация договоров о государственных закупках, срок действия которых превышает три года, осуществляется ежегодно на скользящей основе на трехлетний период с учетом запланированных средств в бюджете на плановый период.</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161-1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190" w:id="591"/>
    <w:p>
      <w:pPr>
        <w:spacing w:after="0"/>
        <w:ind w:left="0"/>
        <w:jc w:val="both"/>
      </w:pPr>
      <w:r>
        <w:rPr>
          <w:rFonts w:ascii="Times New Roman"/>
          <w:b w:val="false"/>
          <w:i w:val="false"/>
          <w:color w:val="000000"/>
          <w:sz w:val="28"/>
        </w:rPr>
        <w:t>
      162. Обязательства принимаются как с заключением гражданско-правовых сделок в форме договора (далее - договор), так и без них.</w:t>
      </w:r>
    </w:p>
    <w:bookmarkEnd w:id="591"/>
    <w:bookmarkStart w:name="z3144" w:id="5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592"/>
    <w:bookmarkStart w:name="z3145" w:id="593"/>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593"/>
    <w:bookmarkStart w:name="z107" w:id="594"/>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594"/>
    <w:bookmarkStart w:name="z108" w:id="595"/>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595"/>
    <w:bookmarkStart w:name="z109" w:id="596"/>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596"/>
    <w:bookmarkStart w:name="z110" w:id="597"/>
    <w:p>
      <w:pPr>
        <w:spacing w:after="0"/>
        <w:ind w:left="0"/>
        <w:jc w:val="both"/>
      </w:pPr>
      <w:r>
        <w:rPr>
          <w:rFonts w:ascii="Times New Roman"/>
          <w:b w:val="false"/>
          <w:i w:val="false"/>
          <w:color w:val="000000"/>
          <w:sz w:val="28"/>
        </w:rPr>
        <w:t>
      4) инкассового распоряжения;</w:t>
      </w:r>
    </w:p>
    <w:bookmarkEnd w:id="597"/>
    <w:bookmarkStart w:name="z3146" w:id="598"/>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162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Требования к принятию обязательств государственных</w:t>
      </w:r>
      <w:r>
        <w:br/>
      </w:r>
      <w:r>
        <w:rPr>
          <w:rFonts w:ascii="Times New Roman"/>
          <w:b/>
          <w:i w:val="false"/>
          <w:color w:val="000000"/>
        </w:rPr>
        <w:t>учреждений</w:t>
      </w:r>
    </w:p>
    <w:bookmarkStart w:name="z3148" w:id="599"/>
    <w:p>
      <w:pPr>
        <w:spacing w:after="0"/>
        <w:ind w:left="0"/>
        <w:jc w:val="both"/>
      </w:pPr>
      <w:r>
        <w:rPr>
          <w:rFonts w:ascii="Times New Roman"/>
          <w:b w:val="false"/>
          <w:i w:val="false"/>
          <w:color w:val="000000"/>
          <w:sz w:val="28"/>
        </w:rPr>
        <w:t>
      163.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w:t>
      </w:r>
    </w:p>
    <w:bookmarkEnd w:id="599"/>
    <w:bookmarkStart w:name="z3149" w:id="600"/>
    <w:p>
      <w:pPr>
        <w:spacing w:after="0"/>
        <w:ind w:left="0"/>
        <w:jc w:val="both"/>
      </w:pPr>
      <w:r>
        <w:rPr>
          <w:rFonts w:ascii="Times New Roman"/>
          <w:b w:val="false"/>
          <w:i w:val="false"/>
          <w:color w:val="000000"/>
          <w:sz w:val="28"/>
        </w:rPr>
        <w:t>
      164. Гражданско-правовые сделки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законодательными актами Республики Казахстан.</w:t>
      </w:r>
    </w:p>
    <w:bookmarkEnd w:id="600"/>
    <w:bookmarkStart w:name="z3150" w:id="601"/>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 за счет средств займа или связанного гранта – на срок, не превышающий срока доступности средств займа или связанного гранта;</w:t>
      </w:r>
    </w:p>
    <w:bookmarkEnd w:id="601"/>
    <w:bookmarkStart w:name="z3151" w:id="602"/>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Заключение государственным учреждением договора, срок действия которого превышает текущий финансовый год, допускается в случаях:</w:t>
      </w:r>
    </w:p>
    <w:bookmarkStart w:name="z3153" w:id="603"/>
    <w:p>
      <w:pPr>
        <w:spacing w:after="0"/>
        <w:ind w:left="0"/>
        <w:jc w:val="both"/>
      </w:pPr>
      <w:r>
        <w:rPr>
          <w:rFonts w:ascii="Times New Roman"/>
          <w:b w:val="false"/>
          <w:i w:val="false"/>
          <w:color w:val="000000"/>
          <w:sz w:val="28"/>
        </w:rPr>
        <w:t>
      заключения договора (контракта) в рамках договора о займе/гранте;</w:t>
      </w:r>
    </w:p>
    <w:bookmarkEnd w:id="603"/>
    <w:bookmarkStart w:name="z3154" w:id="604"/>
    <w:p>
      <w:pPr>
        <w:spacing w:after="0"/>
        <w:ind w:left="0"/>
        <w:jc w:val="both"/>
      </w:pPr>
      <w:r>
        <w:rPr>
          <w:rFonts w:ascii="Times New Roman"/>
          <w:b w:val="false"/>
          <w:i w:val="false"/>
          <w:color w:val="000000"/>
          <w:sz w:val="28"/>
        </w:rPr>
        <w:t>
      заключения договоров в рамках реализации бюджетных программ развития;</w:t>
      </w:r>
    </w:p>
    <w:bookmarkEnd w:id="604"/>
    <w:bookmarkStart w:name="z3155" w:id="605"/>
    <w:p>
      <w:pPr>
        <w:spacing w:after="0"/>
        <w:ind w:left="0"/>
        <w:jc w:val="both"/>
      </w:pPr>
      <w:r>
        <w:rPr>
          <w:rFonts w:ascii="Times New Roman"/>
          <w:b w:val="false"/>
          <w:i w:val="false"/>
          <w:color w:val="000000"/>
          <w:sz w:val="28"/>
        </w:rPr>
        <w:t>
      заключения договоров в рамках реализации текущих бюджетных программ, предусматривающих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w:t>
      </w:r>
    </w:p>
    <w:bookmarkEnd w:id="605"/>
    <w:bookmarkStart w:name="z3156" w:id="606"/>
    <w:p>
      <w:pPr>
        <w:spacing w:after="0"/>
        <w:ind w:left="0"/>
        <w:jc w:val="both"/>
      </w:pPr>
      <w:r>
        <w:rPr>
          <w:rFonts w:ascii="Times New Roman"/>
          <w:b w:val="false"/>
          <w:i w:val="false"/>
          <w:color w:val="000000"/>
          <w:sz w:val="28"/>
        </w:rPr>
        <w:t>
      заключения договоров в рамках проведения мероприятий за счет средств резерва Правительства Республики Казахстан, со сроком реализации более одного финансового года;</w:t>
      </w:r>
    </w:p>
    <w:bookmarkEnd w:id="606"/>
    <w:bookmarkStart w:name="z3157" w:id="607"/>
    <w:p>
      <w:pPr>
        <w:spacing w:after="0"/>
        <w:ind w:left="0"/>
        <w:jc w:val="both"/>
      </w:pPr>
      <w:r>
        <w:rPr>
          <w:rFonts w:ascii="Times New Roman"/>
          <w:b w:val="false"/>
          <w:i w:val="false"/>
          <w:color w:val="000000"/>
          <w:sz w:val="28"/>
        </w:rPr>
        <w:t>
      заключения договоров на страхование гражданско-правовой ответственности владельцев автотранспортных средств, страхование гражданско-правовой ответственности перевозчика перед пассажирами и на приобретение периодической печати.</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165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В договоре, срок действия которого превышает текущий финансовый год, указывается общая сумма с условной разбивкой суммы по соответствующим финансовым годам. При изменении общей суммы договора, их разбивка по годам, корректируется путем заключения дополнительных соглашений.</w:t>
      </w:r>
    </w:p>
    <w:bookmarkStart w:name="z2503" w:id="608"/>
    <w:p>
      <w:pPr>
        <w:spacing w:after="0"/>
        <w:ind w:left="0"/>
        <w:jc w:val="both"/>
      </w:pPr>
      <w:r>
        <w:rPr>
          <w:rFonts w:ascii="Times New Roman"/>
          <w:b w:val="false"/>
          <w:i w:val="false"/>
          <w:color w:val="000000"/>
          <w:sz w:val="28"/>
        </w:rPr>
        <w:t>
      167. Государственное учреждение заключает договор и/или дополнительное соглашение в рамках одной бюджетной программы в пределах индивидуального плана финансирования по обязательствам, за исключением случаев выделения средств из резерва Правительства Республики Казахстан, местных исполнительных органов (акимов городов районного значения, поселка, села, сельского округа), а также в рамках реализации проектов, ранее профинансированных за счет средств Фонда поддержки инфраструктуры образования и/или Специального государственного фонда, в случае изменения источника финансирования по гражданско-правовым сделкам, ранее профинансированных за счет средств местного бюджетов и зарегистрированых в территориальных органах казначейства (допускается регистрация гражданско-правовых сделок, заключенных посредством автоматизированной интегрированной информационной системы "Электронные государственные закупки" (далее – АИИС "Электронные государственные закупки"), по соответствующей бюджетной программе).</w:t>
      </w:r>
    </w:p>
    <w:bookmarkEnd w:id="608"/>
    <w:bookmarkStart w:name="z6649" w:id="609"/>
    <w:p>
      <w:pPr>
        <w:spacing w:after="0"/>
        <w:ind w:left="0"/>
        <w:jc w:val="both"/>
      </w:pPr>
      <w:r>
        <w:rPr>
          <w:rFonts w:ascii="Times New Roman"/>
          <w:b w:val="false"/>
          <w:i w:val="false"/>
          <w:color w:val="000000"/>
          <w:sz w:val="28"/>
        </w:rPr>
        <w:t>
      В случае выделения средств из Фонда поддержки инфраструктуры образования и/или Специального государственного фонда в рамках реализации проектов, ранее профинансированных за счет средств республиканского и/или местного бюджетов, допускается заключение дополнительных соглашений посредством АИИС "Электронные государственные закупки".</w:t>
      </w:r>
    </w:p>
    <w:bookmarkEnd w:id="609"/>
    <w:bookmarkStart w:name="z6650" w:id="610"/>
    <w:p>
      <w:pPr>
        <w:spacing w:after="0"/>
        <w:ind w:left="0"/>
        <w:jc w:val="both"/>
      </w:pPr>
      <w:r>
        <w:rPr>
          <w:rFonts w:ascii="Times New Roman"/>
          <w:b w:val="false"/>
          <w:i w:val="false"/>
          <w:color w:val="000000"/>
          <w:sz w:val="28"/>
        </w:rPr>
        <w:t>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w:t>
      </w:r>
    </w:p>
    <w:bookmarkEnd w:id="610"/>
    <w:bookmarkStart w:name="z6651" w:id="611"/>
    <w:p>
      <w:pPr>
        <w:spacing w:after="0"/>
        <w:ind w:left="0"/>
        <w:jc w:val="both"/>
      </w:pPr>
      <w:r>
        <w:rPr>
          <w:rFonts w:ascii="Times New Roman"/>
          <w:b w:val="false"/>
          <w:i w:val="false"/>
          <w:color w:val="000000"/>
          <w:sz w:val="28"/>
        </w:rPr>
        <w:t xml:space="preserve">
      При заключении договора, реализуемого за счет целевых трансфертов на развитие из вышестоящего бюджета, государственное учреждение обеспечивает обязательное указание бюджетных подпрограмм с ежегодными суммами софинансирования из местного бюджета в размере,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рассмотрения и отбора целевых трансфертов на развитие, утвержденными приказом Министра финансов Республики Казахстан от 25 февраля 2015 года № 126 (зарегистрирован в Реестре государственной регистрации нормативных правовых актов под № 10593).</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1" w:id="612"/>
    <w:p>
      <w:pPr>
        <w:spacing w:after="0"/>
        <w:ind w:left="0"/>
        <w:jc w:val="both"/>
      </w:pPr>
      <w:r>
        <w:rPr>
          <w:rFonts w:ascii="Times New Roman"/>
          <w:b w:val="false"/>
          <w:i w:val="false"/>
          <w:color w:val="000000"/>
          <w:sz w:val="28"/>
        </w:rPr>
        <w:t>
      168.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p>
    <w:bookmarkEnd w:id="612"/>
    <w:bookmarkStart w:name="z3162" w:id="613"/>
    <w:p>
      <w:pPr>
        <w:spacing w:after="0"/>
        <w:ind w:left="0"/>
        <w:jc w:val="both"/>
      </w:pPr>
      <w:r>
        <w:rPr>
          <w:rFonts w:ascii="Times New Roman"/>
          <w:b w:val="false"/>
          <w:i w:val="false"/>
          <w:color w:val="000000"/>
          <w:sz w:val="28"/>
        </w:rPr>
        <w:t>
      141 "Приобретение продуктов питания";</w:t>
      </w:r>
    </w:p>
    <w:bookmarkEnd w:id="613"/>
    <w:bookmarkStart w:name="z3163" w:id="614"/>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 за исключением приобретения отечественных ветеринарных вакцин против ящура "AusylVac – Al" и "AusylVac – Оіl" авансовая (предварительная) оплата на приобретение которых допускается в размере не более 70 процентов от суммы договора на текущий финансовый год.</w:t>
      </w:r>
    </w:p>
    <w:bookmarkEnd w:id="614"/>
    <w:bookmarkStart w:name="z3164" w:id="615"/>
    <w:p>
      <w:pPr>
        <w:spacing w:after="0"/>
        <w:ind w:left="0"/>
        <w:jc w:val="both"/>
      </w:pPr>
      <w:r>
        <w:rPr>
          <w:rFonts w:ascii="Times New Roman"/>
          <w:b w:val="false"/>
          <w:i w:val="false"/>
          <w:color w:val="000000"/>
          <w:sz w:val="28"/>
        </w:rPr>
        <w:t xml:space="preserve">
      По спецификам экономической классификации расходов, не входящим в указанный перечень, авансовая (предварительная) оплата разрешается в размере не более 30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w:t>
      </w:r>
      <w:r>
        <w:rPr>
          <w:rFonts w:ascii="Times New Roman"/>
          <w:b w:val="false"/>
          <w:i w:val="false"/>
          <w:color w:val="000000"/>
          <w:sz w:val="28"/>
        </w:rPr>
        <w:t>пунктах 170</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настоящих Правил.</w:t>
      </w:r>
    </w:p>
    <w:bookmarkEnd w:id="615"/>
    <w:bookmarkStart w:name="z3165" w:id="616"/>
    <w:p>
      <w:pPr>
        <w:spacing w:after="0"/>
        <w:ind w:left="0"/>
        <w:jc w:val="both"/>
      </w:pP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418 "Материально-техническое оснащение государственных предприятий" не более 30 процентов от суммы, предусмотренной на текущий финансовый год на эти цели.</w:t>
      </w:r>
    </w:p>
    <w:bookmarkEnd w:id="616"/>
    <w:bookmarkStart w:name="z3166" w:id="617"/>
    <w:p>
      <w:pPr>
        <w:spacing w:after="0"/>
        <w:ind w:left="0"/>
        <w:jc w:val="both"/>
      </w:pPr>
      <w:r>
        <w:rPr>
          <w:rFonts w:ascii="Times New Roman"/>
          <w:b w:val="false"/>
          <w:i w:val="false"/>
          <w:color w:val="000000"/>
          <w:sz w:val="28"/>
        </w:rPr>
        <w:t>
      Для финансирования государственных предприятий, находящихся в республиканской или коммунальной собственности, строительства новых объектов и реконструкции имеющихся объектов, кроме капитального ремонта и реставрации по вновь заключенным и ранее заключенным государственными предприятиями долгосрочным договорам, государственное учреждение осуществляет авансовую (предварительную) оплату по специфике экономической классификации расходов 435 "Строительство новых объектов и реконструкция имеющихся объектов государственных предприятий" не более 30 процентов от суммы, предусмотренной на текущий финансовый год на эти цели.</w:t>
      </w:r>
    </w:p>
    <w:bookmarkEnd w:id="617"/>
    <w:bookmarkStart w:name="z3167" w:id="618"/>
    <w:p>
      <w:pPr>
        <w:spacing w:after="0"/>
        <w:ind w:left="0"/>
        <w:jc w:val="both"/>
      </w:pP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30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168 с изменениями, внесенными приказами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внесены изменения на государственном языке, на русском языке текст не изменяется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16.10.2024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В целях организации обучения и прохождения научных стажировок стипендиатов в рамках международных программ подготовки кадров за рубежом оплата по специфике экономической классификации расходов 164 "Оплата обучения стипендиатов за рубежом" осуществляется на основании счета к оплате с приложением заявки юридического лица, которое определено Правительством Республики Казахстан поставщиком услуг по реализации международных программ подготовки и переподготовки и повышения квалификации кадров за рубежом, в том числе международной стипендии Президента Республики Казахстан "Болашак" (далее - Центр международных программ).</w:t>
      </w:r>
    </w:p>
    <w:bookmarkStart w:name="z3169" w:id="619"/>
    <w:p>
      <w:pPr>
        <w:spacing w:after="0"/>
        <w:ind w:left="0"/>
        <w:jc w:val="both"/>
      </w:pPr>
      <w:r>
        <w:rPr>
          <w:rFonts w:ascii="Times New Roman"/>
          <w:b w:val="false"/>
          <w:i w:val="false"/>
          <w:color w:val="000000"/>
          <w:sz w:val="28"/>
        </w:rPr>
        <w:t xml:space="preserve">
      Центр международных программ с момента поступления денежных средств на его банковский счет в течении пятнадцати рабочих дней осуществляет перечисление денежных средств в зарубежные высшие учебные заведения (научные центры и лаборатории мира), стипендиатам для организации обучения и прохождения научных стажировок стипендиатов в рамках международных программ подготовки кадров за рубежом, а также организациям, с которыми Центром международных программ заключены договора на оказание услуг,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образования ежемесячно на первое число месяца, следующего за отчетным составляет с Центром международных программ акт сверки по использованию им выделенных денежных средств на оплату за организацию обучения и прохождения научных стажировок стипендиатов в рамках международных программ подготовки кадров за рубежом.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169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5986" w:id="620"/>
    <w:p>
      <w:pPr>
        <w:spacing w:after="0"/>
        <w:ind w:left="0"/>
        <w:jc w:val="both"/>
      </w:pPr>
      <w:r>
        <w:rPr>
          <w:rFonts w:ascii="Times New Roman"/>
          <w:b w:val="false"/>
          <w:i w:val="false"/>
          <w:color w:val="000000"/>
          <w:sz w:val="28"/>
        </w:rPr>
        <w:t>
      170. По специфике экономической классификации расходов 159 "Оплата прочих услуг и работ" допускается авансовая (предварительная) оплата от суммы договора на текущий финансовый год в размере не более:</w:t>
      </w:r>
    </w:p>
    <w:bookmarkEnd w:id="620"/>
    <w:p>
      <w:pPr>
        <w:spacing w:after="0"/>
        <w:ind w:left="0"/>
        <w:jc w:val="both"/>
      </w:pPr>
      <w:r>
        <w:rPr>
          <w:rFonts w:ascii="Times New Roman"/>
          <w:b w:val="false"/>
          <w:i w:val="false"/>
          <w:color w:val="000000"/>
          <w:sz w:val="28"/>
        </w:rPr>
        <w:t>
      70 процентов для оплаты расходов, предусматривающих лечение больных за рубежом;</w:t>
      </w:r>
    </w:p>
    <w:p>
      <w:pPr>
        <w:spacing w:after="0"/>
        <w:ind w:left="0"/>
        <w:jc w:val="both"/>
      </w:pPr>
      <w:r>
        <w:rPr>
          <w:rFonts w:ascii="Times New Roman"/>
          <w:b w:val="false"/>
          <w:i w:val="false"/>
          <w:color w:val="000000"/>
          <w:sz w:val="28"/>
        </w:rPr>
        <w:t>
      50 процентов для оплаты расходов, предусматривающих оказание услуг организациями первичной медико-санитарной помощи на селе;</w:t>
      </w:r>
    </w:p>
    <w:p>
      <w:pPr>
        <w:spacing w:after="0"/>
        <w:ind w:left="0"/>
        <w:jc w:val="both"/>
      </w:pPr>
      <w:r>
        <w:rPr>
          <w:rFonts w:ascii="Times New Roman"/>
          <w:b w:val="false"/>
          <w:i w:val="false"/>
          <w:color w:val="000000"/>
          <w:sz w:val="28"/>
        </w:rPr>
        <w:t>
      50 процентов для оплаты расходов по созданию и вводу в эксплуатацию космической системы дистанционного зондирования Земли среднего разрешения "KazEOSat-MR" и расходов по созданию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 рамках выполнения государственного задания;</w:t>
      </w:r>
    </w:p>
    <w:p>
      <w:pPr>
        <w:spacing w:after="0"/>
        <w:ind w:left="0"/>
        <w:jc w:val="both"/>
      </w:pPr>
      <w:r>
        <w:rPr>
          <w:rFonts w:ascii="Times New Roman"/>
          <w:b w:val="false"/>
          <w:i w:val="false"/>
          <w:color w:val="000000"/>
          <w:sz w:val="28"/>
        </w:rPr>
        <w:t>
      30 процентов для оплаты расходов, не входящих в перечень расходов, предусмотренных настоящим пунктом.</w:t>
      </w:r>
    </w:p>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155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8" w:id="621"/>
    <w:p>
      <w:pPr>
        <w:spacing w:after="0"/>
        <w:ind w:left="0"/>
        <w:jc w:val="both"/>
      </w:pPr>
      <w:r>
        <w:rPr>
          <w:rFonts w:ascii="Times New Roman"/>
          <w:b w:val="false"/>
          <w:i w:val="false"/>
          <w:color w:val="000000"/>
          <w:sz w:val="28"/>
        </w:rPr>
        <w:t>
      171.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50 процентов:</w:t>
      </w:r>
    </w:p>
    <w:bookmarkEnd w:id="621"/>
    <w:bookmarkStart w:name="z2369" w:id="622"/>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622"/>
    <w:bookmarkStart w:name="z2370" w:id="623"/>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623"/>
    <w:bookmarkStart w:name="z2371" w:id="624"/>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624"/>
    <w:bookmarkStart w:name="z2372" w:id="625"/>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625"/>
    <w:bookmarkStart w:name="z2373" w:id="626"/>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626"/>
    <w:bookmarkStart w:name="z2374" w:id="627"/>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финансов РК от 08.06.2020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6" w:id="628"/>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грантового финансирования проектов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авансовая (предварительная) оплата допускается в размере 50 процентов от суммы договора, предусмотренной на текущий финансовый год.</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6" w:id="629"/>
    <w:p>
      <w:pPr>
        <w:spacing w:after="0"/>
        <w:ind w:left="0"/>
        <w:jc w:val="both"/>
      </w:pPr>
      <w:r>
        <w:rPr>
          <w:rFonts w:ascii="Times New Roman"/>
          <w:b w:val="false"/>
          <w:i w:val="false"/>
          <w:color w:val="000000"/>
          <w:sz w:val="28"/>
        </w:rPr>
        <w:t>
      171-2.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50 процентов от суммы договора, предусмотренной на текущий финансовый год.</w:t>
      </w:r>
    </w:p>
    <w:bookmarkEnd w:id="629"/>
    <w:bookmarkStart w:name="z5833" w:id="630"/>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условий финансирования в размере не более 50 %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территориальные органы казначейства соответствующие письма-разрешения для дальнейшей оплаты.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171-2 в соответствии с приказом Первого заместителя Премьер-Министра РК – Министра финансов РК от 02.08.2019 </w:t>
      </w:r>
      <w:r>
        <w:rPr>
          <w:rFonts w:ascii="Times New Roman"/>
          <w:b w:val="false"/>
          <w:i w:val="false"/>
          <w:color w:val="000000"/>
          <w:sz w:val="28"/>
        </w:rPr>
        <w:t>№ 812</w:t>
      </w:r>
      <w:r>
        <w:rPr>
          <w:rFonts w:ascii="Times New Roman"/>
          <w:b w:val="false"/>
          <w:i w:val="false"/>
          <w:color w:val="ff0000"/>
          <w:sz w:val="28"/>
        </w:rPr>
        <w:t xml:space="preserve">;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Действовал до 01.07.2023 в соответствии с приказом Министра финансов РК от 16.11.2021 </w:t>
      </w:r>
      <w:r>
        <w:rPr>
          <w:rFonts w:ascii="Times New Roman"/>
          <w:b w:val="false"/>
          <w:i w:val="false"/>
          <w:color w:val="000000"/>
          <w:sz w:val="28"/>
        </w:rPr>
        <w:t>№ 1184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6" w:id="631"/>
    <w:p>
      <w:pPr>
        <w:spacing w:after="0"/>
        <w:ind w:left="0"/>
        <w:jc w:val="both"/>
      </w:pPr>
      <w:r>
        <w:rPr>
          <w:rFonts w:ascii="Times New Roman"/>
          <w:b w:val="false"/>
          <w:i w:val="false"/>
          <w:color w:val="000000"/>
          <w:sz w:val="28"/>
        </w:rPr>
        <w:t>
      171-4. По специфике экономической классификации расходов 431 "Строительство новых объектов и реконструкция имеющихся объектов" для строительства объектов в области биологической безопасности допускается авансовая (предварительная) оплата в размере 100 процентов от стоимости технологического оборудования в рамках реализации инвестиционных проектов, технологический срок изготовления которых шесть месяцев и более, включая доставку,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171-4 в соответствии с приказом Заместителя Премьер-Министра - Министра финансов РК от 27.10.2022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7" w:id="632"/>
    <w:p>
      <w:pPr>
        <w:spacing w:after="0"/>
        <w:ind w:left="0"/>
        <w:jc w:val="both"/>
      </w:pPr>
      <w:r>
        <w:rPr>
          <w:rFonts w:ascii="Times New Roman"/>
          <w:b w:val="false"/>
          <w:i w:val="false"/>
          <w:color w:val="000000"/>
          <w:sz w:val="28"/>
        </w:rPr>
        <w:t>
      171-5.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75 процентов от суммы, предусмотренной на текущий финансовый год для строительства теплоэлектроцентралей в столице, в рамках реализации инвестиционных проектов, при условий предоставления подрядной организацией соответствующего обеспечения авансового платежа согласно законодательства о государственных закупках на своевременное исполнение договорных обязательств.</w:t>
      </w:r>
    </w:p>
    <w:bookmarkEnd w:id="632"/>
    <w:p>
      <w:pPr>
        <w:spacing w:after="0"/>
        <w:ind w:left="0"/>
        <w:jc w:val="both"/>
      </w:pPr>
      <w:r>
        <w:rPr>
          <w:rFonts w:ascii="Times New Roman"/>
          <w:b w:val="false"/>
          <w:i w:val="false"/>
          <w:color w:val="000000"/>
          <w:sz w:val="28"/>
        </w:rPr>
        <w:t>
      Требование по внесению обеспечения аванса не распространяется на поставщиков, с которыми заключены договора в рамках казначейского сопровождения.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171-5 в соответствии с приказом Заместителя Премьер-Министра - Министра финансов РК от 21.11.2022 </w:t>
      </w:r>
      <w:r>
        <w:rPr>
          <w:rFonts w:ascii="Times New Roman"/>
          <w:b w:val="false"/>
          <w:i w:val="false"/>
          <w:color w:val="000000"/>
          <w:sz w:val="28"/>
        </w:rPr>
        <w:t>№ 1176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633"/>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633"/>
    <w:bookmarkStart w:name="z6836" w:id="634"/>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634"/>
    <w:bookmarkStart w:name="z6837" w:id="635"/>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635"/>
    <w:bookmarkStart w:name="z6838" w:id="636"/>
    <w:p>
      <w:pPr>
        <w:spacing w:after="0"/>
        <w:ind w:left="0"/>
        <w:jc w:val="both"/>
      </w:pPr>
      <w:r>
        <w:rPr>
          <w:rFonts w:ascii="Times New Roman"/>
          <w:b w:val="false"/>
          <w:i w:val="false"/>
          <w:color w:val="000000"/>
          <w:sz w:val="28"/>
        </w:rPr>
        <w:t xml:space="preserve">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 </w:t>
      </w:r>
    </w:p>
    <w:bookmarkEnd w:id="636"/>
    <w:bookmarkStart w:name="z6839" w:id="637"/>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и других объектов, капитальным ремонтом помещений, зданий, сооружений, дорог и других объектов, и предъявления заказчиком в территориальное подразделение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638"/>
    <w:p>
      <w:pPr>
        <w:spacing w:after="0"/>
        <w:ind w:left="0"/>
        <w:jc w:val="both"/>
      </w:pPr>
      <w:r>
        <w:rPr>
          <w:rFonts w:ascii="Times New Roman"/>
          <w:b w:val="false"/>
          <w:i w:val="false"/>
          <w:color w:val="000000"/>
          <w:sz w:val="28"/>
        </w:rPr>
        <w:t>
      173.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173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100 процентов от суммы договора на текущий финансовый год.</w:t>
      </w:r>
    </w:p>
    <w:bookmarkStart w:name="z1951" w:id="639"/>
    <w:p>
      <w:pPr>
        <w:spacing w:after="0"/>
        <w:ind w:left="0"/>
        <w:jc w:val="both"/>
      </w:pPr>
      <w:r>
        <w:rPr>
          <w:rFonts w:ascii="Times New Roman"/>
          <w:b w:val="false"/>
          <w:i w:val="false"/>
          <w:color w:val="000000"/>
          <w:sz w:val="28"/>
        </w:rPr>
        <w:t>
      174-1. Авансовая (предварительная) оплата за приобретение услуг аналитических исследований по администрированию налога на добавленную стоимость с использованием технологии Blockchain с разработкой методологии и адаптации к законодательству Республики Казахстан допускается в размере 100 процентов от суммы договора.</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174-1 в соответствии с приказом и.о. Министра финансов РК от 30.11.2017 </w:t>
      </w:r>
      <w:r>
        <w:rPr>
          <w:rFonts w:ascii="Times New Roman"/>
          <w:b w:val="false"/>
          <w:i w:val="false"/>
          <w:color w:val="000000"/>
          <w:sz w:val="28"/>
        </w:rPr>
        <w:t>№ 694</w:t>
      </w:r>
      <w:r>
        <w:rPr>
          <w:rFonts w:ascii="Times New Roman"/>
          <w:b w:val="false"/>
          <w:i w:val="false"/>
          <w:color w:val="ff0000"/>
          <w:sz w:val="28"/>
        </w:rPr>
        <w:t>.</w:t>
      </w:r>
      <w:r>
        <w:br/>
      </w:r>
      <w:r>
        <w:rPr>
          <w:rFonts w:ascii="Times New Roman"/>
          <w:b w:val="false"/>
          <w:i w:val="false"/>
          <w:color w:val="000000"/>
          <w:sz w:val="28"/>
        </w:rPr>
        <w:t>
</w:t>
      </w:r>
    </w:p>
    <w:bookmarkStart w:name="z2215" w:id="640"/>
    <w:p>
      <w:pPr>
        <w:spacing w:after="0"/>
        <w:ind w:left="0"/>
        <w:jc w:val="both"/>
      </w:pPr>
      <w:r>
        <w:rPr>
          <w:rFonts w:ascii="Times New Roman"/>
          <w:b w:val="false"/>
          <w:i w:val="false"/>
          <w:color w:val="000000"/>
          <w:sz w:val="28"/>
        </w:rPr>
        <w:t>
      174-2. Авансовая (предварительная) оплата услуг, связанных с хранением иностранной валюты и других ценностей, изъятых органами уголовного преследования в рамках расследуемых ими уголовных дел, допускается в размере 100 процентов от суммы договора.</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174-1 в соответствии с приказом от 04.05.2018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При осуществлении формирования и использования региональных стабилизационных фондов продовольственных товаров перечисление денежных средств специализированной организации осуществляется единовременной выплатой в размере 100 (сто) процентов.</w:t>
      </w:r>
    </w:p>
    <w:bookmarkStart w:name="z205" w:id="641"/>
    <w:p>
      <w:pPr>
        <w:spacing w:after="0"/>
        <w:ind w:left="0"/>
        <w:jc w:val="both"/>
      </w:pPr>
      <w:r>
        <w:rPr>
          <w:rFonts w:ascii="Times New Roman"/>
          <w:b w:val="false"/>
          <w:i w:val="false"/>
          <w:color w:val="000000"/>
          <w:sz w:val="28"/>
        </w:rPr>
        <w:t>
      176.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100 процентов от суммы договора, если иное не установлено законодательством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06" w:id="642"/>
    <w:p>
      <w:pPr>
        <w:spacing w:after="0"/>
        <w:ind w:left="0"/>
        <w:jc w:val="both"/>
      </w:pPr>
      <w:r>
        <w:rPr>
          <w:rFonts w:ascii="Times New Roman"/>
          <w:b w:val="false"/>
          <w:i w:val="false"/>
          <w:color w:val="000000"/>
          <w:sz w:val="28"/>
        </w:rPr>
        <w:t>
      177. При перечислении средств на увеличение уставного капитала организации, осуществляющей деятельность по организации и проведению международной специализированной выставки ЭКСПО-2017 в городе Астана, допускается авансовая (предварительная) оплата в размере 100 процентов от суммы плана финансирования на текущий финансовый год.</w:t>
      </w:r>
    </w:p>
    <w:bookmarkEnd w:id="642"/>
    <w:bookmarkStart w:name="z207" w:id="643"/>
    <w:p>
      <w:pPr>
        <w:spacing w:after="0"/>
        <w:ind w:left="0"/>
        <w:jc w:val="both"/>
      </w:pPr>
      <w:r>
        <w:rPr>
          <w:rFonts w:ascii="Times New Roman"/>
          <w:b w:val="false"/>
          <w:i w:val="false"/>
          <w:color w:val="000000"/>
          <w:sz w:val="28"/>
        </w:rPr>
        <w:t>
      178. Авансовая (предварительная) оплата для специфик экономической классификации расходов 151 "Оплата коммунальных услуг" не разрешается.</w:t>
      </w:r>
    </w:p>
    <w:bookmarkEnd w:id="643"/>
    <w:bookmarkStart w:name="z3183" w:id="644"/>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изменениями, внесенными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4" w:id="645"/>
    <w:p>
      <w:pPr>
        <w:spacing w:after="0"/>
        <w:ind w:left="0"/>
        <w:jc w:val="both"/>
      </w:pPr>
      <w:r>
        <w:rPr>
          <w:rFonts w:ascii="Times New Roman"/>
          <w:b w:val="false"/>
          <w:i w:val="false"/>
          <w:color w:val="000000"/>
          <w:sz w:val="28"/>
        </w:rPr>
        <w:t xml:space="preserve">
      179. Авансовая (предварительная) оплата по гражданско-правовым сделкам, заключенным по итогам проведения электронных государственных закупок способом запроса ценовых предложений товаров, работ, услуг, не допускается, за исключением авансовых платежей потенциальным поставщикам, находящимся в реестре отечественных производителей товаров, работ и услуг, в соответствии с Правилами осуществления государственных закупок,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октября 2024 года № 687 (зарегистрирован в Реестре государственной регистрации нормативных правовых актов под № 35238), при наличии средств на контрольных счетах наличности соответствующих бюджетов.</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5" w:id="646"/>
    <w:p>
      <w:pPr>
        <w:spacing w:after="0"/>
        <w:ind w:left="0"/>
        <w:jc w:val="both"/>
      </w:pPr>
      <w:r>
        <w:rPr>
          <w:rFonts w:ascii="Times New Roman"/>
          <w:b w:val="false"/>
          <w:i w:val="false"/>
          <w:color w:val="000000"/>
          <w:sz w:val="28"/>
        </w:rPr>
        <w:t>
      180. Авансовая (предварительная) оплата по договорам, заключенным в рамках государственного оборонного заказа Республики Казахстан, допускается в размере не более 75 процентов от суммы договора, предусмотренной на текущий финансовый год.</w:t>
      </w:r>
    </w:p>
    <w:bookmarkEnd w:id="646"/>
    <w:bookmarkStart w:name="z3186" w:id="647"/>
    <w:p>
      <w:pPr>
        <w:spacing w:after="0"/>
        <w:ind w:left="0"/>
        <w:jc w:val="both"/>
      </w:pPr>
      <w:r>
        <w:rPr>
          <w:rFonts w:ascii="Times New Roman"/>
          <w:b w:val="false"/>
          <w:i w:val="false"/>
          <w:color w:val="000000"/>
          <w:sz w:val="28"/>
        </w:rPr>
        <w:t>
      181. Оплата услуг по взаимодействию с международными рейтинговыми агентствами Standard&amp;Poor's, Moody's и Fitch Ratings (в том числе в случае их реорганизации в другое юридическое лицо) осуществляется в соответствии с условиями и сроками, обозначенными в заключенных с ними договорах или соглашениях.</w:t>
      </w:r>
    </w:p>
    <w:bookmarkEnd w:id="647"/>
    <w:bookmarkStart w:name="z3187" w:id="648"/>
    <w:p>
      <w:pPr>
        <w:spacing w:after="0"/>
        <w:ind w:left="0"/>
        <w:jc w:val="both"/>
      </w:pP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за неисполнение либо ненадлежащее исполнение обязательств по данному договору.</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12" w:id="649"/>
    <w:p>
      <w:pPr>
        <w:spacing w:after="0"/>
        <w:ind w:left="0"/>
        <w:jc w:val="both"/>
      </w:pPr>
      <w:r>
        <w:rPr>
          <w:rFonts w:ascii="Times New Roman"/>
          <w:b w:val="false"/>
          <w:i w:val="false"/>
          <w:color w:val="000000"/>
          <w:sz w:val="28"/>
        </w:rPr>
        <w:t>
      183. Допускается оплата государственными учреждениями за оказанные услуги (коммунальные услуги, уличное освещение, услуги вывоза мусора, услуги связи, услуги телерадиовещания, услуги организации питания военнослужащих)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49"/>
    <w:bookmarkStart w:name="z6841" w:id="650"/>
    <w:p>
      <w:pPr>
        <w:spacing w:after="0"/>
        <w:ind w:left="0"/>
        <w:jc w:val="both"/>
      </w:pPr>
      <w:r>
        <w:rPr>
          <w:rFonts w:ascii="Times New Roman"/>
          <w:b w:val="false"/>
          <w:i w:val="false"/>
          <w:color w:val="000000"/>
          <w:sz w:val="28"/>
        </w:rPr>
        <w:t>
      Допускается оплата государственными учреждениями за оказанные транспортные услуги и сопровождение информационных систем в первом квартале текущего финансового года по договору, заключенному на текущий финансовый год по документам к оплате, выставленным за декабрь истекшего финансового года.</w:t>
      </w:r>
    </w:p>
    <w:bookmarkEnd w:id="650"/>
    <w:bookmarkStart w:name="z6842" w:id="651"/>
    <w:p>
      <w:pPr>
        <w:spacing w:after="0"/>
        <w:ind w:left="0"/>
        <w:jc w:val="both"/>
      </w:pPr>
      <w:r>
        <w:rPr>
          <w:rFonts w:ascii="Times New Roman"/>
          <w:b w:val="false"/>
          <w:i w:val="false"/>
          <w:color w:val="000000"/>
          <w:sz w:val="28"/>
        </w:rPr>
        <w:t>
      Допускается оплата государственными учреждениями за полученные нефтепродукты с автозаправочных станций по товарораспорядительным документам (талонам/топливным картам) в первом квартале текущего финансового года по договору, заключенному за прошлый финансовый год или текущий финансовый год по документам к оплате, выставленным за декабрь истекшего финансового года в январе текущего финансового года.</w:t>
      </w:r>
    </w:p>
    <w:bookmarkEnd w:id="651"/>
    <w:bookmarkStart w:name="z6843" w:id="652"/>
    <w:p>
      <w:pPr>
        <w:spacing w:after="0"/>
        <w:ind w:left="0"/>
        <w:jc w:val="both"/>
      </w:pPr>
      <w:r>
        <w:rPr>
          <w:rFonts w:ascii="Times New Roman"/>
          <w:b w:val="false"/>
          <w:i w:val="false"/>
          <w:color w:val="000000"/>
          <w:sz w:val="28"/>
        </w:rPr>
        <w:t>
      Допускается оплата государственными учреждениями за услуги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 проводимых за рубежом с участием Правительства Республики Казахстан в первом квартале текущего финансового года по договору, заключенному на текущий финансовый год на основании документов к оплате, выставленным за декабрь истекшего финансового года.</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8" w:id="653"/>
    <w:p>
      <w:pPr>
        <w:spacing w:after="0"/>
        <w:ind w:left="0"/>
        <w:jc w:val="both"/>
      </w:pPr>
      <w:r>
        <w:rPr>
          <w:rFonts w:ascii="Times New Roman"/>
          <w:b w:val="false"/>
          <w:i w:val="false"/>
          <w:color w:val="000000"/>
          <w:sz w:val="28"/>
        </w:rPr>
        <w:t>
      183-1. Погашение кредиторской задолженности по бюджетным программам государственных учреждений по гражданско-правовым сделкам отчетного года, возникшей вследствие секвестра и/или при отсутствии либо недостаточности денег на КСН соответствующих бюджетов, производится за счет средств, выделенных в следующем финансовом году.</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183-1 в соответствии с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p>
    <w:bookmarkStart w:name="z214" w:id="654"/>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654"/>
    <w:bookmarkStart w:name="z123" w:id="655"/>
    <w:p>
      <w:pPr>
        <w:spacing w:after="0"/>
        <w:ind w:left="0"/>
        <w:jc w:val="both"/>
      </w:pPr>
      <w:r>
        <w:rPr>
          <w:rFonts w:ascii="Times New Roman"/>
          <w:b w:val="false"/>
          <w:i w:val="false"/>
          <w:color w:val="000000"/>
          <w:sz w:val="28"/>
        </w:rPr>
        <w:t>
      уточнения, корректировки бюджета;</w:t>
      </w:r>
    </w:p>
    <w:bookmarkEnd w:id="655"/>
    <w:bookmarkStart w:name="z124" w:id="656"/>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656"/>
    <w:bookmarkStart w:name="z125" w:id="657"/>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657"/>
    <w:bookmarkStart w:name="z126" w:id="658"/>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658"/>
    <w:bookmarkStart w:name="z127" w:id="659"/>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659"/>
    <w:bookmarkStart w:name="z128" w:id="660"/>
    <w:p>
      <w:pPr>
        <w:spacing w:after="0"/>
        <w:ind w:left="0"/>
        <w:jc w:val="both"/>
      </w:pPr>
      <w:r>
        <w:rPr>
          <w:rFonts w:ascii="Times New Roman"/>
          <w:b w:val="false"/>
          <w:i w:val="false"/>
          <w:color w:val="000000"/>
          <w:sz w:val="28"/>
        </w:rPr>
        <w:t>
      внесения изменений в ЕБК РК;</w:t>
      </w:r>
    </w:p>
    <w:bookmarkEnd w:id="660"/>
    <w:bookmarkStart w:name="z129" w:id="661"/>
    <w:p>
      <w:pPr>
        <w:spacing w:after="0"/>
        <w:ind w:left="0"/>
        <w:jc w:val="both"/>
      </w:pPr>
      <w:r>
        <w:rPr>
          <w:rFonts w:ascii="Times New Roman"/>
          <w:b w:val="false"/>
          <w:i w:val="false"/>
          <w:color w:val="000000"/>
          <w:sz w:val="28"/>
        </w:rPr>
        <w:t>
      изменения реквизитов сторон;</w:t>
      </w:r>
    </w:p>
    <w:bookmarkEnd w:id="661"/>
    <w:bookmarkStart w:name="z130" w:id="662"/>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662"/>
    <w:bookmarkStart w:name="z131" w:id="663"/>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663"/>
    <w:bookmarkStart w:name="z132" w:id="664"/>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Удержание неустойки (штрафа, пени) производится по той же специфике, по которой заключен договор;</w:t>
      </w:r>
    </w:p>
    <w:bookmarkEnd w:id="664"/>
    <w:bookmarkStart w:name="z3190" w:id="665"/>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15" w:id="666"/>
    <w:p>
      <w:pPr>
        <w:spacing w:after="0"/>
        <w:ind w:left="0"/>
        <w:jc w:val="both"/>
      </w:pPr>
      <w:r>
        <w:rPr>
          <w:rFonts w:ascii="Times New Roman"/>
          <w:b w:val="false"/>
          <w:i w:val="false"/>
          <w:color w:val="000000"/>
          <w:sz w:val="28"/>
        </w:rPr>
        <w:t>
      186.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16" w:id="667"/>
    <w:p>
      <w:pPr>
        <w:spacing w:after="0"/>
        <w:ind w:left="0"/>
        <w:jc w:val="left"/>
      </w:pPr>
      <w:r>
        <w:rPr>
          <w:rFonts w:ascii="Times New Roman"/>
          <w:b/>
          <w:i w:val="false"/>
          <w:color w:val="000000"/>
        </w:rPr>
        <w:t xml:space="preserve">  Параграф 3. Перечень документов, предоставляемых</w:t>
      </w:r>
      <w:r>
        <w:br/>
      </w:r>
      <w:r>
        <w:rPr>
          <w:rFonts w:ascii="Times New Roman"/>
          <w:b/>
          <w:i w:val="false"/>
          <w:color w:val="000000"/>
        </w:rPr>
        <w:t>государственным учреждением для регистрации</w:t>
      </w:r>
      <w:r>
        <w:br/>
      </w:r>
      <w:r>
        <w:rPr>
          <w:rFonts w:ascii="Times New Roman"/>
          <w:b/>
          <w:i w:val="false"/>
          <w:color w:val="000000"/>
        </w:rPr>
        <w:t>гражданско-правовых сделок</w:t>
      </w:r>
    </w:p>
    <w:bookmarkEnd w:id="667"/>
    <w:bookmarkStart w:name="z217" w:id="668"/>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668"/>
    <w:bookmarkStart w:name="z5834" w:id="669"/>
    <w:p>
      <w:pPr>
        <w:spacing w:after="0"/>
        <w:ind w:left="0"/>
        <w:jc w:val="both"/>
      </w:pPr>
      <w:r>
        <w:rPr>
          <w:rFonts w:ascii="Times New Roman"/>
          <w:b w:val="false"/>
          <w:i w:val="false"/>
          <w:color w:val="000000"/>
          <w:sz w:val="28"/>
        </w:rPr>
        <w:t>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посредством ИС "Казначейство-клиент" в территориальное подразделение казначейства.</w:t>
      </w:r>
    </w:p>
    <w:bookmarkEnd w:id="669"/>
    <w:bookmarkStart w:name="z5835" w:id="670"/>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670"/>
    <w:bookmarkStart w:name="z5836" w:id="671"/>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ИС "Казначейство-клиент" с нулевой суммой и предоставляется в территориальное подразделение казначейства.</w:t>
      </w:r>
    </w:p>
    <w:bookmarkEnd w:id="671"/>
    <w:bookmarkStart w:name="z5837" w:id="672"/>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672"/>
    <w:bookmarkStart w:name="z5838" w:id="673"/>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территориальное подразделение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территориальном подразделении казначейства.</w:t>
      </w:r>
    </w:p>
    <w:bookmarkEnd w:id="673"/>
    <w:bookmarkStart w:name="z5839" w:id="674"/>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65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674"/>
    <w:bookmarkStart w:name="z5840" w:id="675"/>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676"/>
    <w:p>
      <w:pPr>
        <w:spacing w:after="0"/>
        <w:ind w:left="0"/>
        <w:jc w:val="both"/>
      </w:pPr>
      <w:r>
        <w:rPr>
          <w:rFonts w:ascii="Times New Roman"/>
          <w:b w:val="false"/>
          <w:i w:val="false"/>
          <w:color w:val="000000"/>
          <w:sz w:val="28"/>
        </w:rPr>
        <w:t>
      187-1. При наличии кредиторской задолженности, возникшей,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676"/>
    <w:bookmarkStart w:name="z3191" w:id="677"/>
    <w:p>
      <w:pPr>
        <w:spacing w:after="0"/>
        <w:ind w:left="0"/>
        <w:jc w:val="both"/>
      </w:pPr>
      <w:r>
        <w:rPr>
          <w:rFonts w:ascii="Times New Roman"/>
          <w:b w:val="false"/>
          <w:i w:val="false"/>
          <w:color w:val="000000"/>
          <w:sz w:val="28"/>
        </w:rPr>
        <w:t>
      Также представляется пояснительная записка, в которой указаны номера заявок и уведомлений о регистрации обязательства (№ и дата договора и при наличии № и дата дополнительного соглашения) и причина образования кредиторской задолженности.</w:t>
      </w:r>
    </w:p>
    <w:bookmarkEnd w:id="677"/>
    <w:bookmarkStart w:name="z3192" w:id="678"/>
    <w:p>
      <w:pPr>
        <w:spacing w:after="0"/>
        <w:ind w:left="0"/>
        <w:jc w:val="both"/>
      </w:pPr>
      <w:r>
        <w:rPr>
          <w:rFonts w:ascii="Times New Roman"/>
          <w:b w:val="false"/>
          <w:i w:val="false"/>
          <w:color w:val="000000"/>
          <w:sz w:val="28"/>
        </w:rPr>
        <w:t>
      При наличии кредиторской задолженности, возникшей по гражданско-правовым сделкам, заключенным в рамках правительственных внешних займов, ратифицированных Республикой Казахстан, при наличии положительного заключения Республиканской бюджетной комиссии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на погашение кредиторской задолженности, пояснительную записку с указанием причины образования кредиторской задолженности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678"/>
    <w:bookmarkStart w:name="z3193" w:id="679"/>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территориальное подразделение казначейства счет к оплате с приложением (прикреплением) акта сверки по состоянию на 1 число месяца, в котором погашается кредиторская задолженность.</w:t>
      </w:r>
    </w:p>
    <w:bookmarkEnd w:id="679"/>
    <w:bookmarkStart w:name="z3194" w:id="680"/>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680"/>
    <w:bookmarkStart w:name="z3195" w:id="681"/>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14.12.2018 </w:t>
      </w:r>
      <w:r>
        <w:rPr>
          <w:rFonts w:ascii="Times New Roman"/>
          <w:b w:val="false"/>
          <w:i w:val="false"/>
          <w:color w:val="000000"/>
          <w:sz w:val="28"/>
        </w:rPr>
        <w:t>№ 1089</w:t>
      </w:r>
      <w:r>
        <w:rPr>
          <w:rFonts w:ascii="Times New Roman"/>
          <w:b w:val="false"/>
          <w:i w:val="false"/>
          <w:color w:val="ff0000"/>
          <w:sz w:val="28"/>
        </w:rPr>
        <w:t xml:space="preserve">; внесены изменения в тексте на государственном языке, текст на русском языке не изменяется в соответствии с приказом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682"/>
    <w:p>
      <w:pPr>
        <w:spacing w:after="0"/>
        <w:ind w:left="0"/>
        <w:jc w:val="both"/>
      </w:pPr>
      <w:r>
        <w:rPr>
          <w:rFonts w:ascii="Times New Roman"/>
          <w:b w:val="false"/>
          <w:i w:val="false"/>
          <w:color w:val="000000"/>
          <w:sz w:val="28"/>
        </w:rPr>
        <w:t xml:space="preserve">
      187-2.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 </w:t>
      </w:r>
    </w:p>
    <w:bookmarkEnd w:id="682"/>
    <w:bookmarkStart w:name="z3196" w:id="683"/>
    <w:p>
      <w:pPr>
        <w:spacing w:after="0"/>
        <w:ind w:left="0"/>
        <w:jc w:val="both"/>
      </w:pPr>
      <w:r>
        <w:rPr>
          <w:rFonts w:ascii="Times New Roman"/>
          <w:b w:val="false"/>
          <w:i w:val="false"/>
          <w:color w:val="000000"/>
          <w:sz w:val="28"/>
        </w:rPr>
        <w:t>
      Для этого государственное учреждение представляет в территориальное подразделение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ИС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683"/>
    <w:bookmarkStart w:name="z3197" w:id="684"/>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684"/>
    <w:bookmarkStart w:name="z3198" w:id="685"/>
    <w:p>
      <w:pPr>
        <w:spacing w:after="0"/>
        <w:ind w:left="0"/>
        <w:jc w:val="both"/>
      </w:pPr>
      <w:r>
        <w:rPr>
          <w:rFonts w:ascii="Times New Roman"/>
          <w:b w:val="false"/>
          <w:i w:val="false"/>
          <w:color w:val="000000"/>
          <w:sz w:val="28"/>
        </w:rPr>
        <w:t>
      Задолженность по оказанным государственным услугам населению погашается по той же специфике, по которой образовалась задолженность.</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187-2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Действовал до 31.12.2019 в соответствии с приказом и.о. Министра финансов РК от 19.08.2019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000000"/>
          <w:sz w:val="28"/>
        </w:rPr>
        <w:t>
</w:t>
      </w:r>
    </w:p>
    <w:bookmarkStart w:name="z218" w:id="686"/>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686"/>
    <w:bookmarkStart w:name="z6035" w:id="687"/>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687"/>
    <w:bookmarkStart w:name="z6036" w:id="688"/>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688"/>
    <w:bookmarkStart w:name="z6037" w:id="689"/>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689"/>
    <w:bookmarkStart w:name="z6038" w:id="690"/>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690"/>
    <w:bookmarkStart w:name="z6039" w:id="691"/>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691"/>
    <w:bookmarkStart w:name="z6040" w:id="692"/>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692"/>
    <w:bookmarkStart w:name="z6041" w:id="693"/>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ПСД,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693"/>
    <w:bookmarkStart w:name="z6042" w:id="694"/>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694"/>
    <w:bookmarkStart w:name="z6043" w:id="695"/>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695"/>
    <w:bookmarkStart w:name="z6044" w:id="696"/>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697"/>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697"/>
    <w:bookmarkStart w:name="z146" w:id="698"/>
    <w:p>
      <w:pPr>
        <w:spacing w:after="0"/>
        <w:ind w:left="0"/>
        <w:jc w:val="both"/>
      </w:pPr>
      <w:r>
        <w:rPr>
          <w:rFonts w:ascii="Times New Roman"/>
          <w:b w:val="false"/>
          <w:i w:val="false"/>
          <w:color w:val="000000"/>
          <w:sz w:val="28"/>
        </w:rPr>
        <w:t xml:space="preserve">
      1) для юридического лица: </w:t>
      </w:r>
    </w:p>
    <w:bookmarkEnd w:id="698"/>
    <w:bookmarkStart w:name="z147" w:id="699"/>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699"/>
    <w:bookmarkStart w:name="z148" w:id="700"/>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700"/>
    <w:bookmarkStart w:name="z149" w:id="701"/>
    <w:p>
      <w:pPr>
        <w:spacing w:after="0"/>
        <w:ind w:left="0"/>
        <w:jc w:val="both"/>
      </w:pPr>
      <w:r>
        <w:rPr>
          <w:rFonts w:ascii="Times New Roman"/>
          <w:b w:val="false"/>
          <w:i w:val="false"/>
          <w:color w:val="000000"/>
          <w:sz w:val="28"/>
        </w:rPr>
        <w:t>
      2) для физического лица:</w:t>
      </w:r>
    </w:p>
    <w:bookmarkEnd w:id="701"/>
    <w:bookmarkStart w:name="z150" w:id="702"/>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702"/>
    <w:bookmarkStart w:name="z151" w:id="70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703"/>
    <w:bookmarkStart w:name="z152" w:id="704"/>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704"/>
    <w:bookmarkStart w:name="z153" w:id="705"/>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705"/>
    <w:bookmarkStart w:name="z154" w:id="706"/>
    <w:p>
      <w:pPr>
        <w:spacing w:after="0"/>
        <w:ind w:left="0"/>
        <w:jc w:val="both"/>
      </w:pPr>
      <w:r>
        <w:rPr>
          <w:rFonts w:ascii="Times New Roman"/>
          <w:b w:val="false"/>
          <w:i w:val="false"/>
          <w:color w:val="000000"/>
          <w:sz w:val="28"/>
        </w:rPr>
        <w:t>
      4) для получателя денег в иностранной валюте:</w:t>
      </w:r>
    </w:p>
    <w:bookmarkEnd w:id="706"/>
    <w:bookmarkStart w:name="z155" w:id="707"/>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707"/>
    <w:bookmarkStart w:name="z156" w:id="708"/>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708"/>
    <w:bookmarkStart w:name="z157" w:id="709"/>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709"/>
    <w:bookmarkStart w:name="z158" w:id="710"/>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710"/>
    <w:bookmarkStart w:name="z159" w:id="711"/>
    <w:p>
      <w:pPr>
        <w:spacing w:after="0"/>
        <w:ind w:left="0"/>
        <w:jc w:val="both"/>
      </w:pP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65 к настоящим Правилам.</w:t>
      </w:r>
    </w:p>
    <w:bookmarkEnd w:id="711"/>
    <w:bookmarkStart w:name="z160" w:id="712"/>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712"/>
    <w:bookmarkStart w:name="z161" w:id="713"/>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713"/>
    <w:bookmarkStart w:name="z3207" w:id="714"/>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714"/>
    <w:bookmarkStart w:name="z3208" w:id="715"/>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20" w:id="716"/>
    <w:p>
      <w:pPr>
        <w:spacing w:after="0"/>
        <w:ind w:left="0"/>
        <w:jc w:val="both"/>
      </w:pPr>
      <w:r>
        <w:rPr>
          <w:rFonts w:ascii="Times New Roman"/>
          <w:b w:val="false"/>
          <w:i w:val="false"/>
          <w:color w:val="000000"/>
          <w:sz w:val="28"/>
        </w:rPr>
        <w:t>
      190. Государственное учреждение для регистрации гражданско-правовой сделки при проведении заявок на бумажном носителе предоставляет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приложению 76 к настоящим Правилам, с приложением документов, предусмотренных пунктами 187, 188 и 189 настоящих Правил. При проведении заявок для регистрации гражданско-правовой сделки по ИС "Казначейство-клиент" реестры заявок не представляются.</w:t>
      </w:r>
    </w:p>
    <w:bookmarkEnd w:id="716"/>
    <w:bookmarkStart w:name="z3209" w:id="717"/>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(акимов городов районного значения, поселка, села, сельского округа), государственное учреждение дополнительно предоставляет в территориальный орган казначейства копии (прикрепляет сканированный образ, подписанный ЭЦП уполномоченного лица государственного учреждения) соответствующих решений Правительства Республики Казахстан (местных исполнительных органов, акимов городов районного значения, поселка, села, сельского округа).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с изменениями, внесенными приказами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718"/>
    <w:p>
      <w:pPr>
        <w:spacing w:after="0"/>
        <w:ind w:left="0"/>
        <w:jc w:val="both"/>
      </w:pPr>
      <w:r>
        <w:rPr>
          <w:rFonts w:ascii="Times New Roman"/>
          <w:b w:val="false"/>
          <w:i w:val="false"/>
          <w:color w:val="000000"/>
          <w:sz w:val="28"/>
        </w:rPr>
        <w:t>
      191.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утвержденных индивидуальными планами финансирования по обязательствам на текущий финансовый год, и базовых расходов второго и третьего годов планового периода.</w:t>
      </w:r>
    </w:p>
    <w:bookmarkEnd w:id="718"/>
    <w:bookmarkStart w:name="z3210" w:id="719"/>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номера и даты уведомлений о регистрации обязательства.</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23" w:id="720"/>
    <w:p>
      <w:pPr>
        <w:spacing w:after="0"/>
        <w:ind w:left="0"/>
        <w:jc w:val="left"/>
      </w:pPr>
      <w:r>
        <w:rPr>
          <w:rFonts w:ascii="Times New Roman"/>
          <w:b/>
          <w:i w:val="false"/>
          <w:color w:val="000000"/>
        </w:rPr>
        <w:t xml:space="preserve"> Параграф 4. Оформление и предоставление заявки</w:t>
      </w:r>
      <w:r>
        <w:br/>
      </w:r>
      <w:r>
        <w:rPr>
          <w:rFonts w:ascii="Times New Roman"/>
          <w:b/>
          <w:i w:val="false"/>
          <w:color w:val="000000"/>
        </w:rPr>
        <w:t>на регистрацию гражданско-правовой сделки</w:t>
      </w:r>
    </w:p>
    <w:bookmarkEnd w:id="720"/>
    <w:bookmarkStart w:name="z224" w:id="721"/>
    <w:p>
      <w:pPr>
        <w:spacing w:after="0"/>
        <w:ind w:left="0"/>
        <w:jc w:val="both"/>
      </w:pPr>
      <w:r>
        <w:rPr>
          <w:rFonts w:ascii="Times New Roman"/>
          <w:b w:val="false"/>
          <w:i w:val="false"/>
          <w:color w:val="000000"/>
          <w:sz w:val="28"/>
        </w:rPr>
        <w:t xml:space="preserve">
      193. Заявка на регистрацию гражданско-правовой сделки государственных учреждений (далее - заявка на текущий финансовый год) по обязательствам на текущий финансовый год составляется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 по ИС "Казначейство-клиент" направляется по форме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настоящим Правилам.</w:t>
      </w:r>
    </w:p>
    <w:bookmarkEnd w:id="721"/>
    <w:bookmarkStart w:name="z3212" w:id="722"/>
    <w:p>
      <w:pPr>
        <w:spacing w:after="0"/>
        <w:ind w:left="0"/>
        <w:jc w:val="both"/>
      </w:pPr>
      <w:r>
        <w:rPr>
          <w:rFonts w:ascii="Times New Roman"/>
          <w:b w:val="false"/>
          <w:i w:val="false"/>
          <w:color w:val="000000"/>
          <w:sz w:val="28"/>
        </w:rPr>
        <w:t xml:space="preserve">
      Заявка на регистрацию гражданско-правовой сделки государственных учреждений (далее - заявка на плановый период) по обязательствам на текущий финансовый год, и базовых расходов второго и третьего годов планового периода составляется по форме,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Правилам, по ИС "Казначейство-клиент" направляется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w:t>
      </w:r>
    </w:p>
    <w:bookmarkEnd w:id="722"/>
    <w:bookmarkStart w:name="z225" w:id="723"/>
    <w:p>
      <w:pPr>
        <w:spacing w:after="0"/>
        <w:ind w:left="0"/>
        <w:jc w:val="both"/>
      </w:pPr>
      <w:r>
        <w:rPr>
          <w:rFonts w:ascii="Times New Roman"/>
          <w:b w:val="false"/>
          <w:i w:val="false"/>
          <w:color w:val="000000"/>
          <w:sz w:val="28"/>
        </w:rPr>
        <w:t>
      194. Заявка заполняется следующим образом:</w:t>
      </w:r>
    </w:p>
    <w:bookmarkEnd w:id="723"/>
    <w:bookmarkStart w:name="z1936" w:id="724"/>
    <w:p>
      <w:pPr>
        <w:spacing w:after="0"/>
        <w:ind w:left="0"/>
        <w:jc w:val="both"/>
      </w:pPr>
      <w:r>
        <w:rPr>
          <w:rFonts w:ascii="Times New Roman"/>
          <w:b w:val="false"/>
          <w:i w:val="false"/>
          <w:color w:val="000000"/>
          <w:sz w:val="28"/>
        </w:rPr>
        <w:t>
      1) в поле "Код государственного учреждения" указывается семизначный код государственного учреждения, в поле "Вид бюджета" указывается символ, обозначающий вид бюджета, за счет средств которого содержится государственное учреждение:</w:t>
      </w:r>
    </w:p>
    <w:bookmarkEnd w:id="724"/>
    <w:bookmarkStart w:name="z1937" w:id="725"/>
    <w:p>
      <w:pPr>
        <w:spacing w:after="0"/>
        <w:ind w:left="0"/>
        <w:jc w:val="both"/>
      </w:pPr>
      <w:r>
        <w:rPr>
          <w:rFonts w:ascii="Times New Roman"/>
          <w:b w:val="false"/>
          <w:i w:val="false"/>
          <w:color w:val="000000"/>
          <w:sz w:val="28"/>
        </w:rPr>
        <w:t>
      01 - республиканский бюджет;</w:t>
      </w:r>
    </w:p>
    <w:bookmarkEnd w:id="725"/>
    <w:bookmarkStart w:name="z1938" w:id="726"/>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w:t>
      </w:r>
    </w:p>
    <w:bookmarkEnd w:id="726"/>
    <w:bookmarkStart w:name="z1939" w:id="727"/>
    <w:p>
      <w:pPr>
        <w:spacing w:after="0"/>
        <w:ind w:left="0"/>
        <w:jc w:val="both"/>
      </w:pPr>
      <w:r>
        <w:rPr>
          <w:rFonts w:ascii="Times New Roman"/>
          <w:b w:val="false"/>
          <w:i w:val="false"/>
          <w:color w:val="000000"/>
          <w:sz w:val="28"/>
        </w:rPr>
        <w:t>
      03 - районный (города областного значения) бюджет;</w:t>
      </w:r>
    </w:p>
    <w:bookmarkEnd w:id="727"/>
    <w:bookmarkStart w:name="z1940" w:id="728"/>
    <w:p>
      <w:pPr>
        <w:spacing w:after="0"/>
        <w:ind w:left="0"/>
        <w:jc w:val="both"/>
      </w:pPr>
      <w:r>
        <w:rPr>
          <w:rFonts w:ascii="Times New Roman"/>
          <w:b w:val="false"/>
          <w:i w:val="false"/>
          <w:color w:val="000000"/>
          <w:sz w:val="28"/>
        </w:rPr>
        <w:t>
      06 - бюджет города районного значения, села, поселка, сельского округа;</w:t>
      </w:r>
    </w:p>
    <w:bookmarkEnd w:id="728"/>
    <w:bookmarkStart w:name="z1941" w:id="729"/>
    <w:p>
      <w:pPr>
        <w:spacing w:after="0"/>
        <w:ind w:left="0"/>
        <w:jc w:val="both"/>
      </w:pPr>
      <w:r>
        <w:rPr>
          <w:rFonts w:ascii="Times New Roman"/>
          <w:b w:val="false"/>
          <w:i w:val="false"/>
          <w:color w:val="000000"/>
          <w:sz w:val="28"/>
        </w:rPr>
        <w:t>
      в ИС "Казначейство-клиент" поля "Код государственного учреждения", "Наименование государственного учреждения", "Вид бюджета", создаются автоматически при открытии формы "Заявка на регистрацию гражданско-правовой сделки";</w:t>
      </w:r>
    </w:p>
    <w:bookmarkEnd w:id="729"/>
    <w:bookmarkStart w:name="z3213" w:id="730"/>
    <w:p>
      <w:pPr>
        <w:spacing w:after="0"/>
        <w:ind w:left="0"/>
        <w:jc w:val="both"/>
      </w:pPr>
      <w:r>
        <w:rPr>
          <w:rFonts w:ascii="Times New Roman"/>
          <w:b w:val="false"/>
          <w:i w:val="false"/>
          <w:color w:val="000000"/>
          <w:sz w:val="28"/>
        </w:rPr>
        <w:t>
      2) в поле "Источник финансирования" указывается символ, обозначающий вид источника финансирования, за счет средств которого заключен договор:</w:t>
      </w:r>
    </w:p>
    <w:bookmarkEnd w:id="730"/>
    <w:bookmarkStart w:name="z3214" w:id="731"/>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731"/>
    <w:bookmarkStart w:name="z3215" w:id="732"/>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732"/>
    <w:bookmarkStart w:name="z3216" w:id="733"/>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w:t>
      </w:r>
    </w:p>
    <w:bookmarkEnd w:id="733"/>
    <w:bookmarkStart w:name="z3217" w:id="734"/>
    <w:p>
      <w:pPr>
        <w:spacing w:after="0"/>
        <w:ind w:left="0"/>
        <w:jc w:val="both"/>
      </w:pPr>
      <w:r>
        <w:rPr>
          <w:rFonts w:ascii="Times New Roman"/>
          <w:b w:val="false"/>
          <w:i w:val="false"/>
          <w:color w:val="000000"/>
          <w:sz w:val="28"/>
        </w:rPr>
        <w:t>
      3) в поле "Заявка №"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регистрация, через дефис - порядковый номер, соответствующий порядковому номеру записи в журнале регистрации заявок государственного учреждения;</w:t>
      </w:r>
    </w:p>
    <w:bookmarkEnd w:id="734"/>
    <w:bookmarkStart w:name="z3218" w:id="735"/>
    <w:p>
      <w:pPr>
        <w:spacing w:after="0"/>
        <w:ind w:left="0"/>
        <w:jc w:val="both"/>
      </w:pPr>
      <w:r>
        <w:rPr>
          <w:rFonts w:ascii="Times New Roman"/>
          <w:b w:val="false"/>
          <w:i w:val="false"/>
          <w:color w:val="000000"/>
          <w:sz w:val="28"/>
        </w:rPr>
        <w:t>
      4) в поле "Дата" указывается дата составления заявки;</w:t>
      </w:r>
    </w:p>
    <w:bookmarkEnd w:id="735"/>
    <w:bookmarkStart w:name="z3219" w:id="736"/>
    <w:p>
      <w:pPr>
        <w:spacing w:after="0"/>
        <w:ind w:left="0"/>
        <w:jc w:val="both"/>
      </w:pPr>
      <w:r>
        <w:rPr>
          <w:rFonts w:ascii="Times New Roman"/>
          <w:b w:val="false"/>
          <w:i w:val="false"/>
          <w:color w:val="000000"/>
          <w:sz w:val="28"/>
        </w:rPr>
        <w:t>
      5) в поле "Наименование государственного учреждения"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736"/>
    <w:bookmarkStart w:name="z3220" w:id="737"/>
    <w:p>
      <w:pPr>
        <w:spacing w:after="0"/>
        <w:ind w:left="0"/>
        <w:jc w:val="both"/>
      </w:pPr>
      <w:r>
        <w:rPr>
          <w:rFonts w:ascii="Times New Roman"/>
          <w:b w:val="false"/>
          <w:i w:val="false"/>
          <w:color w:val="000000"/>
          <w:sz w:val="28"/>
        </w:rPr>
        <w:t>
      6) в поле "Описание расхода" указывается предмет заключенного договора согласно структуре экономической классификации расходов. При регистрации договора, заключенного с нерезидентом Республики Казахстан, и предусматривающего дальнейшую оплату в национальной валюте за пределы Республики Казахстан, в данном поле дополнительно указываются наименование и реквизиты получателя денег-нерезидента;</w:t>
      </w:r>
    </w:p>
    <w:bookmarkEnd w:id="737"/>
    <w:bookmarkStart w:name="z3221" w:id="738"/>
    <w:p>
      <w:pPr>
        <w:spacing w:after="0"/>
        <w:ind w:left="0"/>
        <w:jc w:val="both"/>
      </w:pPr>
      <w:r>
        <w:rPr>
          <w:rFonts w:ascii="Times New Roman"/>
          <w:b w:val="false"/>
          <w:i w:val="false"/>
          <w:color w:val="000000"/>
          <w:sz w:val="28"/>
        </w:rPr>
        <w:t>
      7) в поле "Код бюджетной классификации расходов" указываются девятизначный код ЕБК РК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w:t>
      </w:r>
    </w:p>
    <w:bookmarkEnd w:id="738"/>
    <w:bookmarkStart w:name="z3222" w:id="739"/>
    <w:p>
      <w:pPr>
        <w:spacing w:after="0"/>
        <w:ind w:left="0"/>
        <w:jc w:val="both"/>
      </w:pP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739"/>
    <w:bookmarkStart w:name="z3223" w:id="740"/>
    <w:p>
      <w:pPr>
        <w:spacing w:after="0"/>
        <w:ind w:left="0"/>
        <w:jc w:val="both"/>
      </w:pP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p>
    <w:bookmarkEnd w:id="740"/>
    <w:bookmarkStart w:name="z3224" w:id="741"/>
    <w:p>
      <w:pPr>
        <w:spacing w:after="0"/>
        <w:ind w:left="0"/>
        <w:jc w:val="both"/>
      </w:pPr>
      <w:r>
        <w:rPr>
          <w:rFonts w:ascii="Times New Roman"/>
          <w:b w:val="false"/>
          <w:i w:val="false"/>
          <w:color w:val="000000"/>
          <w:sz w:val="28"/>
        </w:rPr>
        <w:t>
      9) в поле "Официальный курс обмена валют" указывается официальный курс тенге к иностранной валюте, установленный согласно законодательству Республики Казахстан на дату регистрации гражданско-правовой сделки;</w:t>
      </w:r>
    </w:p>
    <w:bookmarkEnd w:id="741"/>
    <w:bookmarkStart w:name="z3225" w:id="742"/>
    <w:p>
      <w:pPr>
        <w:spacing w:after="0"/>
        <w:ind w:left="0"/>
        <w:jc w:val="both"/>
      </w:pPr>
      <w:r>
        <w:rPr>
          <w:rFonts w:ascii="Times New Roman"/>
          <w:b w:val="false"/>
          <w:i w:val="false"/>
          <w:color w:val="000000"/>
          <w:sz w:val="28"/>
        </w:rPr>
        <w:t>
      10) в поле "Сумма" заявки на текущий финансовый год указывается сумма цифрами договора на срок текущего финансового года;</w:t>
      </w:r>
    </w:p>
    <w:bookmarkEnd w:id="742"/>
    <w:bookmarkStart w:name="z3226" w:id="743"/>
    <w:p>
      <w:pPr>
        <w:spacing w:after="0"/>
        <w:ind w:left="0"/>
        <w:jc w:val="both"/>
      </w:pPr>
      <w:r>
        <w:rPr>
          <w:rFonts w:ascii="Times New Roman"/>
          <w:b w:val="false"/>
          <w:i w:val="false"/>
          <w:color w:val="000000"/>
          <w:sz w:val="28"/>
        </w:rPr>
        <w:t>
      11) в поле "Общая сумма" заявки на плановый период указывается цифрами общая сумма договора, срок действия, которого превышает текущий финансовый год;</w:t>
      </w:r>
    </w:p>
    <w:bookmarkEnd w:id="743"/>
    <w:bookmarkStart w:name="z3227" w:id="744"/>
    <w:p>
      <w:pPr>
        <w:spacing w:after="0"/>
        <w:ind w:left="0"/>
        <w:jc w:val="both"/>
      </w:pPr>
      <w:r>
        <w:rPr>
          <w:rFonts w:ascii="Times New Roman"/>
          <w:b w:val="false"/>
          <w:i w:val="false"/>
          <w:color w:val="000000"/>
          <w:sz w:val="28"/>
        </w:rPr>
        <w:t>
      12) в поле "сумма текущего финансового года" указывается цифрами сумма текущего финансового года;</w:t>
      </w:r>
    </w:p>
    <w:bookmarkEnd w:id="744"/>
    <w:bookmarkStart w:name="z3228" w:id="745"/>
    <w:p>
      <w:pPr>
        <w:spacing w:after="0"/>
        <w:ind w:left="0"/>
        <w:jc w:val="both"/>
      </w:pPr>
      <w:r>
        <w:rPr>
          <w:rFonts w:ascii="Times New Roman"/>
          <w:b w:val="false"/>
          <w:i w:val="false"/>
          <w:color w:val="000000"/>
          <w:sz w:val="28"/>
        </w:rPr>
        <w:t>
      13) в поле "сумма базовых расходов" указываются цифрами суммы базовых расходов второго и третьего годов планового периода, в случае превышения трех лет оставшаяся сумма указывается общей суммой в базовых расходах третьего года планового периода;</w:t>
      </w:r>
    </w:p>
    <w:bookmarkEnd w:id="745"/>
    <w:bookmarkStart w:name="z3229" w:id="746"/>
    <w:p>
      <w:pPr>
        <w:spacing w:after="0"/>
        <w:ind w:left="0"/>
        <w:jc w:val="both"/>
      </w:pPr>
      <w:r>
        <w:rPr>
          <w:rFonts w:ascii="Times New Roman"/>
          <w:b w:val="false"/>
          <w:i w:val="false"/>
          <w:color w:val="000000"/>
          <w:sz w:val="28"/>
        </w:rPr>
        <w:t>
      14) в поле "(Сумма прописью)" заявки на текущий финансовый год указывается сумма договора прописью (по договору в иностранной валюте сумма заявки приводится в национальной валюте, рассчитанной по официальному курсу тенге к иностранной валюте, установленному согласно законодательству Республики Казахстан на дату регистрации);</w:t>
      </w:r>
    </w:p>
    <w:bookmarkEnd w:id="746"/>
    <w:bookmarkStart w:name="z3230" w:id="747"/>
    <w:p>
      <w:pPr>
        <w:spacing w:after="0"/>
        <w:ind w:left="0"/>
        <w:jc w:val="both"/>
      </w:pPr>
      <w:r>
        <w:rPr>
          <w:rFonts w:ascii="Times New Roman"/>
          <w:b w:val="false"/>
          <w:i w:val="false"/>
          <w:color w:val="000000"/>
          <w:sz w:val="28"/>
        </w:rPr>
        <w:t>
      15) в поле "(Сумма прописью)" заявки на плановый период по договору, срок действия которого превышает текущий финансовый год, указывается прописью сумма договора текущего финансового года;</w:t>
      </w:r>
    </w:p>
    <w:bookmarkEnd w:id="747"/>
    <w:bookmarkStart w:name="z3231" w:id="748"/>
    <w:p>
      <w:pPr>
        <w:spacing w:after="0"/>
        <w:ind w:left="0"/>
        <w:jc w:val="both"/>
      </w:pPr>
      <w:r>
        <w:rPr>
          <w:rFonts w:ascii="Times New Roman"/>
          <w:b w:val="false"/>
          <w:i w:val="false"/>
          <w:color w:val="000000"/>
          <w:sz w:val="28"/>
        </w:rPr>
        <w:t>
      в разделе "Подписи руководителей" указываются наименование должности лица, подписавшего документ; личная подпись и расшифровка подписи (инициал имени и фамилия) уполномоченных лиц государственного учреждения, имеющих право первой и второй подписей,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Не допускается проставление предлога "За", надписи от руки "Зам." или косой черты (дроби) перед наименованием должности. Подписи проставляются в соответствии с документом с образцами подписей и оттиска печати.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проставляется четко и ясно. В ИС "Казначейство–клиент" проставляется ЭЦП;</w:t>
      </w:r>
    </w:p>
    <w:bookmarkEnd w:id="748"/>
    <w:bookmarkStart w:name="z3232" w:id="749"/>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749"/>
    <w:bookmarkStart w:name="z5850" w:id="750"/>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750"/>
    <w:bookmarkStart w:name="z5851" w:id="751"/>
    <w:p>
      <w:pPr>
        <w:spacing w:after="0"/>
        <w:ind w:left="0"/>
        <w:jc w:val="both"/>
      </w:pPr>
      <w:r>
        <w:rPr>
          <w:rFonts w:ascii="Times New Roman"/>
          <w:b w:val="false"/>
          <w:i w:val="false"/>
          <w:color w:val="000000"/>
          <w:sz w:val="28"/>
        </w:rPr>
        <w:t>
      по договорам государственно – частного партнерства (концессии) указывается регистрационный номер и дата свидетельства о регистрации договора (дополнительного соглашения) государственно – частного партнерства (концессии), присвоенный центральным уполномоченным органом по исполнению бюджета или его территориальным подразделением посредством ИС "е-Минфин";</w:t>
      </w:r>
    </w:p>
    <w:bookmarkEnd w:id="751"/>
    <w:bookmarkStart w:name="z3233" w:id="752"/>
    <w:p>
      <w:pPr>
        <w:spacing w:after="0"/>
        <w:ind w:left="0"/>
        <w:jc w:val="both"/>
      </w:pPr>
      <w:r>
        <w:rPr>
          <w:rFonts w:ascii="Times New Roman"/>
          <w:b w:val="false"/>
          <w:i w:val="false"/>
          <w:color w:val="000000"/>
          <w:sz w:val="28"/>
        </w:rPr>
        <w:t>
      17) в поле "размер авансовой (предварительной) оплаты (%)" указывается предусмотренный условиями договора размер авансовой (предварительной) оплаты в процентном отношении;</w:t>
      </w:r>
    </w:p>
    <w:bookmarkEnd w:id="752"/>
    <w:bookmarkStart w:name="z3234" w:id="753"/>
    <w:p>
      <w:pPr>
        <w:spacing w:after="0"/>
        <w:ind w:left="0"/>
        <w:jc w:val="both"/>
      </w:pPr>
      <w:r>
        <w:rPr>
          <w:rFonts w:ascii="Times New Roman"/>
          <w:b w:val="false"/>
          <w:i w:val="false"/>
          <w:color w:val="000000"/>
          <w:sz w:val="28"/>
        </w:rPr>
        <w:t>
      18) в поле "сумма" указывается сумма авансовой (предварительной оплаты) цифрами.</w:t>
      </w:r>
    </w:p>
    <w:bookmarkEnd w:id="753"/>
    <w:bookmarkStart w:name="z3235" w:id="754"/>
    <w:p>
      <w:pPr>
        <w:spacing w:after="0"/>
        <w:ind w:left="0"/>
        <w:jc w:val="both"/>
      </w:pPr>
      <w:r>
        <w:rPr>
          <w:rFonts w:ascii="Times New Roman"/>
          <w:b w:val="false"/>
          <w:i w:val="false"/>
          <w:color w:val="000000"/>
          <w:sz w:val="28"/>
        </w:rPr>
        <w:t>
      Не допускаются какие либо корректировки и исправления реквизитов заявки от руки.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194 с изменениями, внесенными приказами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Журнал пронумеровывается, прошнуровывается и скрепляется оттиском гербовой печати и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лица, им уполномоченного, с указанием общего количества листов. Записи производятся в хронологическом порядке, дата составления заявки соответствует дате, указанной в журнале. Журнал, при наличии в нем по истечении текущего финансового года свободных листов, используется в следующем году, при этом нумерация записей начинается сначала.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7" w:id="755"/>
    <w:p>
      <w:pPr>
        <w:spacing w:after="0"/>
        <w:ind w:left="0"/>
        <w:jc w:val="both"/>
      </w:pPr>
      <w:r>
        <w:rPr>
          <w:rFonts w:ascii="Times New Roman"/>
          <w:b w:val="false"/>
          <w:i w:val="false"/>
          <w:color w:val="000000"/>
          <w:sz w:val="28"/>
        </w:rPr>
        <w:t>
      196. При заключении договора в рамках одной бюджетной программы по нескольким бюджетным подпрограммам или по нескольким спецификам экономической классификации расходов бюджета, заявки составляются и предоставляются (по информационной системе "Казначейство-клиент" формируются и направляются) с указанием суммы договора по каждому коду бюджетной классификации расходов. При этом государственное учреждение предоставляет все заявки одновременно.</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8" w:id="756"/>
    <w:p>
      <w:pPr>
        <w:spacing w:after="0"/>
        <w:ind w:left="0"/>
        <w:jc w:val="both"/>
      </w:pPr>
      <w:r>
        <w:rPr>
          <w:rFonts w:ascii="Times New Roman"/>
          <w:b w:val="false"/>
          <w:i w:val="false"/>
          <w:color w:val="000000"/>
          <w:sz w:val="28"/>
        </w:rPr>
        <w:t>
      197. Территориальный орган казначейства осуществляет прием заявок, поступивших от государственных учреждений по ИС "Казначейство-клиент", в течение всего рабочего дня.</w:t>
      </w:r>
    </w:p>
    <w:bookmarkEnd w:id="756"/>
    <w:bookmarkStart w:name="z3239" w:id="757"/>
    <w:p>
      <w:pPr>
        <w:spacing w:after="0"/>
        <w:ind w:left="0"/>
        <w:jc w:val="both"/>
      </w:pPr>
      <w:r>
        <w:rPr>
          <w:rFonts w:ascii="Times New Roman"/>
          <w:b w:val="false"/>
          <w:i w:val="false"/>
          <w:color w:val="000000"/>
          <w:sz w:val="28"/>
        </w:rPr>
        <w:t>
      Заявка,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Start w:name="z5852" w:id="758"/>
    <w:p>
      <w:pPr>
        <w:spacing w:after="0"/>
        <w:ind w:left="0"/>
        <w:jc w:val="both"/>
      </w:pP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а по договорам, срок действия которых превышает текущий финансовый год - суммы в разрезе КБК расходов с разбивкой по годам, при их изменении.</w:t>
      </w:r>
    </w:p>
    <w:bookmarkEnd w:id="758"/>
    <w:bookmarkStart w:name="z5853" w:id="759"/>
    <w:p>
      <w:pPr>
        <w:spacing w:after="0"/>
        <w:ind w:left="0"/>
        <w:jc w:val="both"/>
      </w:pPr>
      <w:r>
        <w:rPr>
          <w:rFonts w:ascii="Times New Roman"/>
          <w:b w:val="false"/>
          <w:i w:val="false"/>
          <w:color w:val="000000"/>
          <w:sz w:val="28"/>
        </w:rPr>
        <w:t>
      При изменении суммы договора, общей суммы договора (суммы по КБК расходов, разбивки по годам) или реквизитов сторон (за исключением наименования) государственное учреждение предоставляет (по ИС "Казначейство-клиент" направляет) заявку на новую сумму договора за вычетом ранее исполненных обязательств (кассовых расходов).</w:t>
      </w:r>
    </w:p>
    <w:bookmarkEnd w:id="759"/>
    <w:bookmarkStart w:name="z5854" w:id="760"/>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760"/>
    <w:bookmarkStart w:name="z5855" w:id="761"/>
    <w:p>
      <w:pPr>
        <w:spacing w:after="0"/>
        <w:ind w:left="0"/>
        <w:jc w:val="both"/>
      </w:pPr>
      <w:r>
        <w:rPr>
          <w:rFonts w:ascii="Times New Roman"/>
          <w:b w:val="false"/>
          <w:i w:val="false"/>
          <w:color w:val="000000"/>
          <w:sz w:val="28"/>
        </w:rPr>
        <w:t>
      При регистрации дополнительного соглашения, заключенного посредством веб-портала государственных закупок, государственным учреждением предоставляются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путем передачи данных из АИИС "Электронные государственные закупки") в ИС "Казначейство-клиент".</w:t>
      </w:r>
    </w:p>
    <w:bookmarkEnd w:id="761"/>
    <w:bookmarkStart w:name="z5856" w:id="762"/>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762"/>
    <w:bookmarkStart w:name="z5857" w:id="763"/>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государственным учреждением составляется и предоставляется заявка с нулевой суммой (по ИС "Казначейство-клиент", в случаях, предусмотренных законодательством о государственных закупках.</w:t>
      </w:r>
    </w:p>
    <w:bookmarkEnd w:id="763"/>
    <w:bookmarkStart w:name="z5858" w:id="764"/>
    <w:p>
      <w:pPr>
        <w:spacing w:after="0"/>
        <w:ind w:left="0"/>
        <w:jc w:val="both"/>
      </w:pPr>
      <w:r>
        <w:rPr>
          <w:rFonts w:ascii="Times New Roman"/>
          <w:b w:val="false"/>
          <w:i w:val="false"/>
          <w:color w:val="000000"/>
          <w:sz w:val="28"/>
        </w:rPr>
        <w:t>
      Для регистрации дополнительного соглашения, заключенного посредством веб-портала государственных закупок,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в ИС "Казначейство-Клиент".</w:t>
      </w:r>
    </w:p>
    <w:bookmarkEnd w:id="764"/>
    <w:bookmarkStart w:name="z5859" w:id="765"/>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765"/>
    <w:bookmarkStart w:name="z5860" w:id="766"/>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ИС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766"/>
    <w:bookmarkStart w:name="z5861" w:id="767"/>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ИС "Казначейство-клиент" формируется и направляется) на сумму неиспользованного их остатка на начало текущего финансового года.</w:t>
      </w:r>
    </w:p>
    <w:bookmarkEnd w:id="767"/>
    <w:bookmarkStart w:name="z5862" w:id="768"/>
    <w:p>
      <w:pPr>
        <w:spacing w:after="0"/>
        <w:ind w:left="0"/>
        <w:jc w:val="both"/>
      </w:pPr>
      <w:r>
        <w:rPr>
          <w:rFonts w:ascii="Times New Roman"/>
          <w:b w:val="false"/>
          <w:i w:val="false"/>
          <w:color w:val="000000"/>
          <w:sz w:val="28"/>
        </w:rPr>
        <w:t>
      Для регистрации дополнительного соглашения, увеличивающего сумму зарегистрированного договора по бюджетным программам развития, предусмотренную на текущий финансовый год, за счет неперечисленной в республиканский бюджет в истекшем финансовом году суммы гарантированного трансферта, заявка составляется и предоставляется (по ИС "Казначейство-клиент" формируется и направляется) на общую сумму текущего финансового года и сумму неоплаченной части зарегистрированных обязательств истекшего финансового года.</w:t>
      </w:r>
    </w:p>
    <w:bookmarkEnd w:id="768"/>
    <w:bookmarkStart w:name="z5863" w:id="769"/>
    <w:p>
      <w:pPr>
        <w:spacing w:after="0"/>
        <w:ind w:left="0"/>
        <w:jc w:val="both"/>
      </w:pPr>
      <w:r>
        <w:rPr>
          <w:rFonts w:ascii="Times New Roman"/>
          <w:b w:val="false"/>
          <w:i w:val="false"/>
          <w:color w:val="000000"/>
          <w:sz w:val="28"/>
        </w:rPr>
        <w:t>
      Для регистрации дополнительного соглашения, которым вносятся изменения в наименование сторон, заявка не составляется.</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198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5. Порядок проверки договоров государственных</w:t>
      </w:r>
      <w:r>
        <w:br/>
      </w:r>
      <w:r>
        <w:rPr>
          <w:rFonts w:ascii="Times New Roman"/>
          <w:b/>
          <w:i w:val="false"/>
          <w:color w:val="000000"/>
        </w:rPr>
        <w:t>учреждений и заявок на регистрацию гражданско-правовых сделок</w:t>
      </w:r>
    </w:p>
    <w:bookmarkStart w:name="z2504" w:id="770"/>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информационной системе "Казначейство-клиент", на:</w:t>
      </w:r>
    </w:p>
    <w:bookmarkEnd w:id="770"/>
    <w:bookmarkStart w:name="z6845" w:id="771"/>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771"/>
    <w:bookmarkStart w:name="z6846" w:id="772"/>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Единой бюджетной классификацией Республики Казахстан и кода видов товаров (работ, услуг) при регистрации договора, заключенного за счет денег от реализации товаров (работ, услуг), остающихся в распоряжении государственного учреждения;</w:t>
      </w:r>
    </w:p>
    <w:bookmarkEnd w:id="772"/>
    <w:bookmarkStart w:name="z6847" w:id="773"/>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773"/>
    <w:bookmarkStart w:name="z6848" w:id="774"/>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774"/>
    <w:bookmarkStart w:name="z6849" w:id="775"/>
    <w:p>
      <w:pPr>
        <w:spacing w:after="0"/>
        <w:ind w:left="0"/>
        <w:jc w:val="both"/>
      </w:pPr>
      <w:r>
        <w:rPr>
          <w:rFonts w:ascii="Times New Roman"/>
          <w:b w:val="false"/>
          <w:i w:val="false"/>
          <w:color w:val="000000"/>
          <w:sz w:val="28"/>
        </w:rPr>
        <w:t>
      5) соответствие суммы прописью сумме цифрами;</w:t>
      </w:r>
    </w:p>
    <w:bookmarkEnd w:id="775"/>
    <w:bookmarkStart w:name="z6850" w:id="776"/>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информационной системе "Казначейство-клиент", проверяется читаемость оттиска печати государственного учреждения и получателя денег;</w:t>
      </w:r>
    </w:p>
    <w:bookmarkEnd w:id="776"/>
    <w:bookmarkStart w:name="z6851" w:id="777"/>
    <w:p>
      <w:pPr>
        <w:spacing w:after="0"/>
        <w:ind w:left="0"/>
        <w:jc w:val="both"/>
      </w:pPr>
      <w:r>
        <w:rPr>
          <w:rFonts w:ascii="Times New Roman"/>
          <w:b w:val="false"/>
          <w:i w:val="false"/>
          <w:color w:val="000000"/>
          <w:sz w:val="28"/>
        </w:rPr>
        <w:t>
      7) не превышение срока действия договора за пределы текущего финансового года, за исключением договоров, срок действия которых превышает текущий финансовый год;</w:t>
      </w:r>
    </w:p>
    <w:bookmarkEnd w:id="777"/>
    <w:bookmarkStart w:name="z6852" w:id="778"/>
    <w:p>
      <w:pPr>
        <w:spacing w:after="0"/>
        <w:ind w:left="0"/>
        <w:jc w:val="both"/>
      </w:pPr>
      <w:r>
        <w:rPr>
          <w:rFonts w:ascii="Times New Roman"/>
          <w:b w:val="false"/>
          <w:i w:val="false"/>
          <w:color w:val="000000"/>
          <w:sz w:val="28"/>
        </w:rPr>
        <w:t>
      8) не превышение суммы договора над суммой непринятых обязательств;</w:t>
      </w:r>
    </w:p>
    <w:bookmarkEnd w:id="778"/>
    <w:bookmarkStart w:name="z6853" w:id="779"/>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779"/>
    <w:bookmarkStart w:name="z6854" w:id="780"/>
    <w:p>
      <w:pPr>
        <w:spacing w:after="0"/>
        <w:ind w:left="0"/>
        <w:jc w:val="both"/>
      </w:pPr>
      <w:r>
        <w:rPr>
          <w:rFonts w:ascii="Times New Roman"/>
          <w:b w:val="false"/>
          <w:i w:val="false"/>
          <w:color w:val="000000"/>
          <w:sz w:val="28"/>
        </w:rPr>
        <w:t>
      10) предоставление к регистрации договоров в рамках одной бюджетной программы за исключением случаев, предусмотренных пунктом 167 настоящих Правил;</w:t>
      </w:r>
    </w:p>
    <w:bookmarkEnd w:id="780"/>
    <w:bookmarkStart w:name="z6855" w:id="781"/>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781"/>
    <w:bookmarkStart w:name="z6856" w:id="782"/>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782"/>
    <w:bookmarkStart w:name="z6857" w:id="783"/>
    <w:p>
      <w:pPr>
        <w:spacing w:after="0"/>
        <w:ind w:left="0"/>
        <w:jc w:val="both"/>
      </w:pPr>
      <w:r>
        <w:rPr>
          <w:rFonts w:ascii="Times New Roman"/>
          <w:b w:val="false"/>
          <w:i w:val="false"/>
          <w:color w:val="000000"/>
          <w:sz w:val="28"/>
        </w:rPr>
        <w:t>
      13) наличие в условиях договора (дополнительного соглашения на изменение суммы договора) обязательного указания суммы налога на добавленную стоимость по приобретаемым товарам, услугам и работам, если получатель денег является плательщиком налога на добавленную стоимость, либо отсутствие налога на добавленную стоимость, если получатель денег не является плательщиком налога на добавленную стоимость;</w:t>
      </w:r>
    </w:p>
    <w:bookmarkEnd w:id="783"/>
    <w:bookmarkStart w:name="z6858" w:id="784"/>
    <w:p>
      <w:pPr>
        <w:spacing w:after="0"/>
        <w:ind w:left="0"/>
        <w:jc w:val="both"/>
      </w:pPr>
      <w:r>
        <w:rPr>
          <w:rFonts w:ascii="Times New Roman"/>
          <w:b w:val="false"/>
          <w:i w:val="false"/>
          <w:color w:val="000000"/>
          <w:sz w:val="28"/>
        </w:rPr>
        <w:t>
      14) наличие в договоре, условия вступления в силу договора после его обязательной регистрации в территориальном подразделении казначейства;</w:t>
      </w:r>
    </w:p>
    <w:bookmarkEnd w:id="784"/>
    <w:bookmarkStart w:name="z6859" w:id="785"/>
    <w:p>
      <w:pPr>
        <w:spacing w:after="0"/>
        <w:ind w:left="0"/>
        <w:jc w:val="both"/>
      </w:pPr>
      <w:r>
        <w:rPr>
          <w:rFonts w:ascii="Times New Roman"/>
          <w:b w:val="false"/>
          <w:i w:val="false"/>
          <w:color w:val="000000"/>
          <w:sz w:val="28"/>
        </w:rPr>
        <w:t>
      15)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785"/>
    <w:bookmarkStart w:name="z6860" w:id="786"/>
    <w:p>
      <w:pPr>
        <w:spacing w:after="0"/>
        <w:ind w:left="0"/>
        <w:jc w:val="both"/>
      </w:pPr>
      <w:r>
        <w:rPr>
          <w:rFonts w:ascii="Times New Roman"/>
          <w:b w:val="false"/>
          <w:i w:val="false"/>
          <w:color w:val="000000"/>
          <w:sz w:val="28"/>
        </w:rPr>
        <w:t>
      16)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положительного решения Национального научного совета;</w:t>
      </w:r>
    </w:p>
    <w:bookmarkEnd w:id="786"/>
    <w:bookmarkStart w:name="z6861" w:id="787"/>
    <w:p>
      <w:pPr>
        <w:spacing w:after="0"/>
        <w:ind w:left="0"/>
        <w:jc w:val="both"/>
      </w:pPr>
      <w:r>
        <w:rPr>
          <w:rFonts w:ascii="Times New Roman"/>
          <w:b w:val="false"/>
          <w:i w:val="false"/>
          <w:color w:val="000000"/>
          <w:sz w:val="28"/>
        </w:rPr>
        <w:t>
      17) соответствие предмета договора в иностранной валюте разрешенным направлениям расходов согласно отчету по форме 8-08 "Перечень счетов в иностранной валюте";</w:t>
      </w:r>
    </w:p>
    <w:bookmarkEnd w:id="787"/>
    <w:bookmarkStart w:name="z6862" w:id="788"/>
    <w:p>
      <w:pPr>
        <w:spacing w:after="0"/>
        <w:ind w:left="0"/>
        <w:jc w:val="both"/>
      </w:pPr>
      <w:r>
        <w:rPr>
          <w:rFonts w:ascii="Times New Roman"/>
          <w:b w:val="false"/>
          <w:i w:val="false"/>
          <w:color w:val="000000"/>
          <w:sz w:val="28"/>
        </w:rPr>
        <w:t>
      18) по договорам на приобретение товаров (работ и услуг), на которые требования по заключению договора о государственных закупках посредством веб-портала государственных закупок не распространяются, необходимо наличие в преамбуле договора обязательного указания ссылки на статью (подпункт, пункт) законодательного акта, согласно которому заключен договор.</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8" w:id="789"/>
    <w:p>
      <w:pPr>
        <w:spacing w:after="0"/>
        <w:ind w:left="0"/>
        <w:jc w:val="both"/>
      </w:pPr>
      <w:r>
        <w:rPr>
          <w:rFonts w:ascii="Times New Roman"/>
          <w:b w:val="false"/>
          <w:i w:val="false"/>
          <w:color w:val="000000"/>
          <w:sz w:val="28"/>
        </w:rPr>
        <w:t xml:space="preserve">
      200. Условия </w:t>
      </w:r>
      <w:r>
        <w:rPr>
          <w:rFonts w:ascii="Times New Roman"/>
          <w:b w:val="false"/>
          <w:i w:val="false"/>
          <w:color w:val="000000"/>
          <w:sz w:val="28"/>
        </w:rPr>
        <w:t>пункта 199</w:t>
      </w:r>
      <w:r>
        <w:rPr>
          <w:rFonts w:ascii="Times New Roman"/>
          <w:b w:val="false"/>
          <w:i w:val="false"/>
          <w:color w:val="000000"/>
          <w:sz w:val="28"/>
        </w:rPr>
        <w:t xml:space="preserve"> настоящих Правил не распространяются на договора по реализации связанных грантов, заключенным с международными организациями и странами-донорами.</w:t>
      </w:r>
    </w:p>
    <w:bookmarkEnd w:id="789"/>
    <w:bookmarkStart w:name="z3249" w:id="790"/>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790"/>
    <w:p>
      <w:pPr>
        <w:spacing w:after="0"/>
        <w:ind w:left="0"/>
        <w:jc w:val="both"/>
      </w:pPr>
      <w:r>
        <w:rPr>
          <w:rFonts w:ascii="Times New Roman"/>
          <w:b w:val="false"/>
          <w:i w:val="false"/>
          <w:color w:val="000000"/>
          <w:sz w:val="28"/>
        </w:rPr>
        <w:t>
      соответствие установленной форме;</w:t>
      </w:r>
    </w:p>
    <w:p>
      <w:pPr>
        <w:spacing w:after="0"/>
        <w:ind w:left="0"/>
        <w:jc w:val="both"/>
      </w:pPr>
      <w:r>
        <w:rPr>
          <w:rFonts w:ascii="Times New Roman"/>
          <w:b w:val="false"/>
          <w:i w:val="false"/>
          <w:color w:val="000000"/>
          <w:sz w:val="28"/>
        </w:rPr>
        <w:t>
      соответствие реквизитов заявки реквизитам договора;</w:t>
      </w:r>
    </w:p>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p>
      <w:pPr>
        <w:spacing w:after="0"/>
        <w:ind w:left="0"/>
        <w:jc w:val="both"/>
      </w:pPr>
      <w:r>
        <w:rPr>
          <w:rFonts w:ascii="Times New Roman"/>
          <w:b w:val="false"/>
          <w:i w:val="false"/>
          <w:color w:val="000000"/>
          <w:sz w:val="28"/>
        </w:rPr>
        <w:t xml:space="preserve">
      соответствие подписей и оттиска печати на заявке документу с образцами подписей и оттиска печатей на бумажном носителе. </w:t>
      </w:r>
    </w:p>
    <w:p>
      <w:pPr>
        <w:spacing w:after="0"/>
        <w:ind w:left="0"/>
        <w:jc w:val="both"/>
      </w:pPr>
      <w:r>
        <w:rPr>
          <w:rFonts w:ascii="Times New Roman"/>
          <w:b w:val="false"/>
          <w:i w:val="false"/>
          <w:color w:val="000000"/>
          <w:sz w:val="28"/>
        </w:rPr>
        <w:t>
      При предоставлении электронного образа по ИС "Казначейство-клиент" проверяется на:</w:t>
      </w:r>
    </w:p>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p>
      <w:pPr>
        <w:spacing w:after="0"/>
        <w:ind w:left="0"/>
        <w:jc w:val="both"/>
      </w:pPr>
      <w:r>
        <w:rPr>
          <w:rFonts w:ascii="Times New Roman"/>
          <w:b w:val="false"/>
          <w:i w:val="false"/>
          <w:color w:val="000000"/>
          <w:sz w:val="28"/>
        </w:rPr>
        <w:t>
      соответствие суммы прописью сумме цифрами;</w:t>
      </w:r>
    </w:p>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3" w:id="791"/>
    <w:p>
      <w:pPr>
        <w:spacing w:after="0"/>
        <w:ind w:left="0"/>
        <w:jc w:val="both"/>
      </w:pPr>
      <w:r>
        <w:rPr>
          <w:rFonts w:ascii="Times New Roman"/>
          <w:b w:val="false"/>
          <w:i w:val="false"/>
          <w:color w:val="000000"/>
          <w:sz w:val="28"/>
        </w:rPr>
        <w:t>
      202. При неверном оформлении и несоответствии заявки с приложенными к ней документами либо договора требованиям, установленным пунктами 164-</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-175, 180-</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198, </w:t>
      </w:r>
      <w:r>
        <w:rPr>
          <w:rFonts w:ascii="Times New Roman"/>
          <w:b w:val="false"/>
          <w:i w:val="false"/>
          <w:color w:val="000000"/>
          <w:sz w:val="28"/>
        </w:rPr>
        <w:t>199</w:t>
      </w:r>
      <w:r>
        <w:rPr>
          <w:rFonts w:ascii="Times New Roman"/>
          <w:b w:val="false"/>
          <w:i w:val="false"/>
          <w:color w:val="000000"/>
          <w:sz w:val="28"/>
        </w:rPr>
        <w:t xml:space="preserve"> и 201 настоящих Правил территориальное подразделение казначейства возвращает заявку и документы, приложенные к ней, при:</w:t>
      </w:r>
    </w:p>
    <w:bookmarkEnd w:id="791"/>
    <w:bookmarkStart w:name="z2524" w:id="792"/>
    <w:p>
      <w:pPr>
        <w:spacing w:after="0"/>
        <w:ind w:left="0"/>
        <w:jc w:val="both"/>
      </w:pPr>
      <w:r>
        <w:rPr>
          <w:rFonts w:ascii="Times New Roman"/>
          <w:b w:val="false"/>
          <w:i w:val="false"/>
          <w:color w:val="000000"/>
          <w:sz w:val="28"/>
        </w:rPr>
        <w:t>
      1) обнаружении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792"/>
    <w:bookmarkStart w:name="z2525" w:id="793"/>
    <w:p>
      <w:pPr>
        <w:spacing w:after="0"/>
        <w:ind w:left="0"/>
        <w:jc w:val="both"/>
      </w:pPr>
      <w:r>
        <w:rPr>
          <w:rFonts w:ascii="Times New Roman"/>
          <w:b w:val="false"/>
          <w:i w:val="false"/>
          <w:color w:val="000000"/>
          <w:sz w:val="28"/>
        </w:rPr>
        <w:t>
      2) обнаружении несоответствия после приема, в ходе проверки,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793"/>
    <w:bookmarkStart w:name="z3251" w:id="794"/>
    <w:p>
      <w:pPr>
        <w:spacing w:after="0"/>
        <w:ind w:left="0"/>
        <w:jc w:val="both"/>
      </w:pPr>
      <w:r>
        <w:rPr>
          <w:rFonts w:ascii="Times New Roman"/>
          <w:b w:val="false"/>
          <w:i w:val="false"/>
          <w:color w:val="000000"/>
          <w:sz w:val="28"/>
        </w:rPr>
        <w:t>
      При несоответствии в ИС "Казначейство-клиент" электронного образа заявки с прикрепленными к ней документами либо договора требованиям, установленным пунктами 164-</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180-</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198, </w:t>
      </w:r>
      <w:r>
        <w:rPr>
          <w:rFonts w:ascii="Times New Roman"/>
          <w:b w:val="false"/>
          <w:i w:val="false"/>
          <w:color w:val="000000"/>
          <w:sz w:val="28"/>
        </w:rPr>
        <w:t>199</w:t>
      </w:r>
      <w:r>
        <w:rPr>
          <w:rFonts w:ascii="Times New Roman"/>
          <w:b w:val="false"/>
          <w:i w:val="false"/>
          <w:color w:val="000000"/>
          <w:sz w:val="28"/>
        </w:rPr>
        <w:t xml:space="preserve"> и 201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202 - в редакции приказа Министра финансов РК от 11.05.2021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Формирование и выдача уведомления</w:t>
      </w:r>
      <w:r>
        <w:br/>
      </w:r>
      <w:r>
        <w:rPr>
          <w:rFonts w:ascii="Times New Roman"/>
          <w:b/>
          <w:i w:val="false"/>
          <w:color w:val="000000"/>
        </w:rPr>
        <w:t>о регистрации договора</w:t>
      </w:r>
    </w:p>
    <w:bookmarkStart w:name="z3253" w:id="795"/>
    <w:p>
      <w:pPr>
        <w:spacing w:after="0"/>
        <w:ind w:left="0"/>
        <w:jc w:val="both"/>
      </w:pPr>
      <w:r>
        <w:rPr>
          <w:rFonts w:ascii="Times New Roman"/>
          <w:b w:val="false"/>
          <w:i w:val="false"/>
          <w:color w:val="000000"/>
          <w:sz w:val="28"/>
        </w:rPr>
        <w:t>
      203.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795"/>
    <w:bookmarkStart w:name="z5874" w:id="796"/>
    <w:p>
      <w:pPr>
        <w:spacing w:after="0"/>
        <w:ind w:left="0"/>
        <w:jc w:val="both"/>
      </w:pP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(дополнительного соглашения).</w:t>
      </w:r>
    </w:p>
    <w:bookmarkEnd w:id="796"/>
    <w:bookmarkStart w:name="z5875" w:id="797"/>
    <w:p>
      <w:pPr>
        <w:spacing w:after="0"/>
        <w:ind w:left="0"/>
        <w:jc w:val="both"/>
      </w:pPr>
      <w:r>
        <w:rPr>
          <w:rFonts w:ascii="Times New Roman"/>
          <w:b w:val="false"/>
          <w:i w:val="false"/>
          <w:color w:val="000000"/>
          <w:sz w:val="28"/>
        </w:rPr>
        <w:t>
      Уведомление формируется в ИИСК на основании реквизитов утвержденной в ИИСК заявки.</w:t>
      </w:r>
    </w:p>
    <w:bookmarkEnd w:id="797"/>
    <w:bookmarkStart w:name="z5876" w:id="798"/>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6" w:id="799"/>
    <w:p>
      <w:pPr>
        <w:spacing w:after="0"/>
        <w:ind w:left="0"/>
        <w:jc w:val="both"/>
      </w:pPr>
      <w:r>
        <w:rPr>
          <w:rFonts w:ascii="Times New Roman"/>
          <w:b w:val="false"/>
          <w:i w:val="false"/>
          <w:color w:val="000000"/>
          <w:sz w:val="28"/>
        </w:rPr>
        <w:t>
      204. Уведомление выдается государственному учреждению в течение 2-х рабочих дней со дня, следующего за днем предоставления заявки в территориальное подразделение казначейства.</w:t>
      </w:r>
    </w:p>
    <w:bookmarkEnd w:id="799"/>
    <w:bookmarkStart w:name="z3257" w:id="800"/>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00"/>
    <w:bookmarkStart w:name="z3258" w:id="801"/>
    <w:p>
      <w:pPr>
        <w:spacing w:after="0"/>
        <w:ind w:left="0"/>
        <w:jc w:val="both"/>
      </w:pPr>
      <w:r>
        <w:rPr>
          <w:rFonts w:ascii="Times New Roman"/>
          <w:b w:val="false"/>
          <w:i w:val="false"/>
          <w:color w:val="000000"/>
          <w:sz w:val="28"/>
        </w:rPr>
        <w:t xml:space="preserve">
      При использовании ИС "Казначейство-клиент" государственные учреждения самостоятельно формируют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 При регистрации договора (дополнительного соглашения) на бумажном носителе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2-х экземплярах.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При регистрации дополнительного соглашения, которым изменяется:</w:t>
      </w:r>
    </w:p>
    <w:bookmarkStart w:name="z5877" w:id="802"/>
    <w:p>
      <w:pPr>
        <w:spacing w:after="0"/>
        <w:ind w:left="0"/>
        <w:jc w:val="both"/>
      </w:pPr>
      <w:r>
        <w:rPr>
          <w:rFonts w:ascii="Times New Roman"/>
          <w:b w:val="false"/>
          <w:i w:val="false"/>
          <w:color w:val="000000"/>
          <w:sz w:val="28"/>
        </w:rPr>
        <w:t>
      сумма зарегистрированного договора;</w:t>
      </w:r>
    </w:p>
    <w:bookmarkEnd w:id="802"/>
    <w:bookmarkStart w:name="z5878" w:id="803"/>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803"/>
    <w:bookmarkStart w:name="z5879" w:id="804"/>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804"/>
    <w:bookmarkStart w:name="z5880" w:id="805"/>
    <w:p>
      <w:pPr>
        <w:spacing w:after="0"/>
        <w:ind w:left="0"/>
        <w:jc w:val="both"/>
      </w:pPr>
      <w:r>
        <w:rPr>
          <w:rFonts w:ascii="Times New Roman"/>
          <w:b w:val="false"/>
          <w:i w:val="false"/>
          <w:color w:val="000000"/>
          <w:sz w:val="28"/>
        </w:rPr>
        <w:t>
      реквизиты сторон за исключением наименования сторон;</w:t>
      </w:r>
    </w:p>
    <w:bookmarkEnd w:id="805"/>
    <w:bookmarkStart w:name="z5881" w:id="806"/>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06"/>
    <w:bookmarkStart w:name="z5882" w:id="807"/>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ИИСК уведомление закрывается, новое уведомление не формируется.</w:t>
      </w:r>
    </w:p>
    <w:bookmarkEnd w:id="807"/>
    <w:bookmarkStart w:name="z5883" w:id="808"/>
    <w:p>
      <w:pPr>
        <w:spacing w:after="0"/>
        <w:ind w:left="0"/>
        <w:jc w:val="both"/>
      </w:pPr>
      <w:r>
        <w:rPr>
          <w:rFonts w:ascii="Times New Roman"/>
          <w:b w:val="false"/>
          <w:i w:val="false"/>
          <w:color w:val="000000"/>
          <w:sz w:val="28"/>
        </w:rPr>
        <w:t xml:space="preserve">
      При предоставлении дополнительного соглашения, которым изменяется наименования сторон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корректируется без его закрытия.</w:t>
      </w:r>
    </w:p>
    <w:bookmarkEnd w:id="808"/>
    <w:bookmarkStart w:name="z5884" w:id="809"/>
    <w:p>
      <w:pPr>
        <w:spacing w:after="0"/>
        <w:ind w:left="0"/>
        <w:jc w:val="both"/>
      </w:pPr>
      <w:r>
        <w:rPr>
          <w:rFonts w:ascii="Times New Roman"/>
          <w:b w:val="false"/>
          <w:i w:val="false"/>
          <w:color w:val="000000"/>
          <w:sz w:val="28"/>
        </w:rPr>
        <w:t>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82 формируется на сумму текущего финансового года.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206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207.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на бумажном носителе подписывается первым руководителем территориального подразделения казначейства (или лицом, им уполномоченным), оформляется подписью, оттиском штампа и проставлением даты обработки документа ответственным исполнителем территориального подразделения казначейства, а также заверяется оттиском гербовой печати.</w:t>
      </w:r>
    </w:p>
    <w:bookmarkStart w:name="z3264" w:id="810"/>
    <w:p>
      <w:pPr>
        <w:spacing w:after="0"/>
        <w:ind w:left="0"/>
        <w:jc w:val="both"/>
      </w:pPr>
      <w:r>
        <w:rPr>
          <w:rFonts w:ascii="Times New Roman"/>
          <w:b w:val="false"/>
          <w:i w:val="false"/>
          <w:color w:val="000000"/>
          <w:sz w:val="28"/>
        </w:rPr>
        <w:t xml:space="preserve">
      При этом в случае формирования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w:t>
      </w:r>
      <w:r>
        <w:rPr>
          <w:rFonts w:ascii="Times New Roman"/>
          <w:b w:val="false"/>
          <w:i w:val="false"/>
          <w:color w:val="000000"/>
          <w:sz w:val="28"/>
        </w:rPr>
        <w:t>на нескольких листах, документ оформляется подписью, оттиском штампа и проставлением даты обработки документа полистно.</w:t>
      </w:r>
    </w:p>
    <w:bookmarkEnd w:id="810"/>
    <w:bookmarkStart w:name="z3265" w:id="811"/>
    <w:p>
      <w:pPr>
        <w:spacing w:after="0"/>
        <w:ind w:left="0"/>
        <w:jc w:val="both"/>
      </w:pPr>
      <w:r>
        <w:rPr>
          <w:rFonts w:ascii="Times New Roman"/>
          <w:b w:val="false"/>
          <w:i w:val="false"/>
          <w:color w:val="000000"/>
          <w:sz w:val="28"/>
        </w:rPr>
        <w:t>
      Уведомление, сформированное государственным учреждением электронным образом в ИС "Казначейство-клиент" территориальным подразделением казначейства не подписывается.</w:t>
      </w:r>
    </w:p>
    <w:bookmarkEnd w:id="811"/>
    <w:bookmarkStart w:name="z3266" w:id="812"/>
    <w:p>
      <w:pPr>
        <w:spacing w:after="0"/>
        <w:ind w:left="0"/>
        <w:jc w:val="both"/>
      </w:pPr>
      <w:r>
        <w:rPr>
          <w:rFonts w:ascii="Times New Roman"/>
          <w:b w:val="false"/>
          <w:i w:val="false"/>
          <w:color w:val="000000"/>
          <w:sz w:val="28"/>
        </w:rPr>
        <w:t xml:space="preserve">
      208.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остается в территориальном подразделении казначейства, второй экземпляр передается государственному учреждению вместе с проштампованным полистно оригиналом договора (дополнительного соглашения).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267" w:id="813"/>
    <w:p>
      <w:pPr>
        <w:spacing w:after="0"/>
        <w:ind w:left="0"/>
        <w:jc w:val="both"/>
      </w:pPr>
      <w:r>
        <w:rPr>
          <w:rFonts w:ascii="Times New Roman"/>
          <w:b w:val="false"/>
          <w:i w:val="false"/>
          <w:color w:val="000000"/>
          <w:sz w:val="28"/>
        </w:rPr>
        <w:t xml:space="preserve">
      211. После проведения счета к оплате, предоставленного на бумажном носителе, со статусом "окончательный" территориальное подразделение казначейства формирует в 2-х экземплярах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подписываются ответственным исполнителем территориального подразделения казначейства и заверяются его штампом с проставлением даты обработки документа. Один экземпляр уведомления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передается государственному учреждению для ведения учета выполненных и зарегистрированных обязательств, второй экземпляр остается в территориальном подразделении казначейства для закрытия принятых обязательств государственного учреждения.</w:t>
      </w:r>
    </w:p>
    <w:bookmarkEnd w:id="813"/>
    <w:bookmarkStart w:name="z3267" w:id="814"/>
    <w:p>
      <w:pPr>
        <w:spacing w:after="0"/>
        <w:ind w:left="0"/>
        <w:jc w:val="both"/>
      </w:pPr>
      <w:r>
        <w:rPr>
          <w:rFonts w:ascii="Times New Roman"/>
          <w:b w:val="false"/>
          <w:i w:val="false"/>
          <w:color w:val="000000"/>
          <w:sz w:val="28"/>
        </w:rPr>
        <w:t xml:space="preserve">
      При обслуживании по ИС "Казначейство-клиент" государственные учреждения самостоятельно формируют уведомление по форме согласно </w:t>
      </w:r>
      <w:r>
        <w:rPr>
          <w:rFonts w:ascii="Times New Roman"/>
          <w:b w:val="false"/>
          <w:i w:val="false"/>
          <w:color w:val="000000"/>
          <w:sz w:val="28"/>
        </w:rPr>
        <w:t>приложению 83</w:t>
      </w:r>
      <w:r>
        <w:rPr>
          <w:rFonts w:ascii="Times New Roman"/>
          <w:b w:val="false"/>
          <w:i w:val="false"/>
          <w:color w:val="000000"/>
          <w:sz w:val="28"/>
        </w:rPr>
        <w:t>.</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44" w:id="815"/>
    <w:p>
      <w:pPr>
        <w:spacing w:after="0"/>
        <w:ind w:left="0"/>
        <w:jc w:val="both"/>
      </w:pPr>
      <w:r>
        <w:rPr>
          <w:rFonts w:ascii="Times New Roman"/>
          <w:b w:val="false"/>
          <w:i w:val="false"/>
          <w:color w:val="000000"/>
          <w:sz w:val="28"/>
        </w:rPr>
        <w:t xml:space="preserve">
      212. Для обеспечения мониторинга за расходованием бюджетных средств и получения детальной информации по принятым государственным учреждением обязательствам территориальным подразделением казначейства формируются отчет формы 4-09 "Детали периодических обязательств",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 и отчет формы 4-12 "Детали невыполненных обязательств",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 которые выдаются по запросу государственного учреждения, а также отчет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 ежемесячно и по запросу государственного учреждения и/или администратора бюджетных программ в разрезе/своде подведомственных учреждений по состоянию на 1 и 16 число месяца.</w:t>
      </w:r>
    </w:p>
    <w:bookmarkEnd w:id="815"/>
    <w:bookmarkStart w:name="z3268" w:id="816"/>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45" w:id="817"/>
    <w:p>
      <w:pPr>
        <w:spacing w:after="0"/>
        <w:ind w:left="0"/>
        <w:jc w:val="left"/>
      </w:pPr>
      <w:r>
        <w:rPr>
          <w:rFonts w:ascii="Times New Roman"/>
          <w:b/>
          <w:i w:val="false"/>
          <w:color w:val="000000"/>
        </w:rPr>
        <w:t xml:space="preserve"> Параграф 7. Порядок осуществления платежей и переводов</w:t>
      </w:r>
      <w:r>
        <w:br/>
      </w:r>
      <w:r>
        <w:rPr>
          <w:rFonts w:ascii="Times New Roman"/>
          <w:b/>
          <w:i w:val="false"/>
          <w:color w:val="000000"/>
        </w:rPr>
        <w:t>денег в национальной валюте</w:t>
      </w:r>
    </w:p>
    <w:bookmarkEnd w:id="817"/>
    <w:bookmarkStart w:name="z3269" w:id="818"/>
    <w:p>
      <w:pPr>
        <w:spacing w:after="0"/>
        <w:ind w:left="0"/>
        <w:jc w:val="both"/>
      </w:pPr>
      <w:r>
        <w:rPr>
          <w:rFonts w:ascii="Times New Roman"/>
          <w:b w:val="false"/>
          <w:i w:val="false"/>
          <w:color w:val="000000"/>
          <w:sz w:val="28"/>
        </w:rPr>
        <w:t>
      213. Платежи и переводы денег государственных учреждений проводятся в пределах остатков на контрольных счетах наличности или счетах в иностранной валюте государственных учреждений, а также согласно плановым назначениям индивидуального плана финансирования по платежам и неиспользованного остатка уведомления о регистрации договора. Индивидуальные идентификационные коды контрольных счетов наличности и счетов в иностранной валюте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установленными настоящими Правилами.</w:t>
      </w:r>
    </w:p>
    <w:bookmarkEnd w:id="818"/>
    <w:bookmarkStart w:name="z6864" w:id="819"/>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w:t>
      </w:r>
    </w:p>
    <w:bookmarkEnd w:id="819"/>
    <w:bookmarkStart w:name="z6865" w:id="820"/>
    <w:p>
      <w:pPr>
        <w:spacing w:after="0"/>
        <w:ind w:left="0"/>
        <w:jc w:val="both"/>
      </w:pPr>
      <w:r>
        <w:rPr>
          <w:rFonts w:ascii="Times New Roman"/>
          <w:b w:val="false"/>
          <w:i w:val="false"/>
          <w:color w:val="000000"/>
          <w:sz w:val="28"/>
        </w:rPr>
        <w:t>
      В случае недостаточности денег на контрольном счете наличности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К приоритетным направлениям расходов бюджета относятся расходы, связанные с выплатами (оплатой) заработной платы и других денежных выплат, в том числе заработная плата внештатного технического персонала и все удержания из заработной платы, денежных компенсаций, предусмотренные законодательными актами Республики Казахстан, алиментов, обязательных пенсионных взносов, обязательных профессиональных пенсионных взносов, обязательных пенсионных взносов работодателей, добровольных пенсионных взносов, социальных отчислений, отчислений и (или) взносов на обязательное социальное медицинское страхование, стипендий, банковских услуг, по погашению и обслуживанию долговых обязательств Правительства Республики Казахстан, пенсий, пособий и других социальных выплат, бюджетных субвенций, налогов и других обязательных платежей в бюджет, расходов на приобретение топлива (в части отопления зданий), услуг по организации питания и приобретению продуктов питания, по исполнительным документам и судебным актам, затрат на служебные командировки. Остальные платежи проводятся в порядке очередности поступления счетов к оплате.</w:t>
      </w:r>
    </w:p>
    <w:bookmarkEnd w:id="820"/>
    <w:bookmarkStart w:name="z6866" w:id="821"/>
    <w:p>
      <w:pPr>
        <w:spacing w:after="0"/>
        <w:ind w:left="0"/>
        <w:jc w:val="both"/>
      </w:pPr>
      <w:r>
        <w:rPr>
          <w:rFonts w:ascii="Times New Roman"/>
          <w:b w:val="false"/>
          <w:i w:val="false"/>
          <w:color w:val="000000"/>
          <w:sz w:val="28"/>
        </w:rPr>
        <w:t xml:space="preserve">
      В случае недостаточности денег на контрольных счетах наличности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w:t>
      </w:r>
    </w:p>
    <w:bookmarkEnd w:id="821"/>
    <w:bookmarkStart w:name="z6867" w:id="822"/>
    <w:p>
      <w:pPr>
        <w:spacing w:after="0"/>
        <w:ind w:left="0"/>
        <w:jc w:val="both"/>
      </w:pPr>
      <w:r>
        <w:rPr>
          <w:rFonts w:ascii="Times New Roman"/>
          <w:b w:val="false"/>
          <w:i w:val="false"/>
          <w:color w:val="000000"/>
          <w:sz w:val="28"/>
        </w:rPr>
        <w:t>
      В случае отсутствия либо недостаточности денег для исполнения введенного в интегрированную информационную систему казначейства счета к оплате, поступившего на бумажном носителе или электронным образом по информационной системе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822"/>
    <w:bookmarkStart w:name="z6868" w:id="823"/>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bookmarkEnd w:id="823"/>
    <w:bookmarkStart w:name="z6869" w:id="824"/>
    <w:p>
      <w:pPr>
        <w:spacing w:after="0"/>
        <w:ind w:left="0"/>
        <w:jc w:val="both"/>
      </w:pPr>
      <w:r>
        <w:rPr>
          <w:rFonts w:ascii="Times New Roman"/>
          <w:b w:val="false"/>
          <w:i w:val="false"/>
          <w:color w:val="000000"/>
          <w:sz w:val="28"/>
        </w:rPr>
        <w:t xml:space="preserve">
      Списание денег с Единого казначейского счета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Национальной платежной корпорации Национального Банка Республики Казахстан,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xml:space="preserve"> "Об утверждении Правил функционирования межбанковской системы переводов денег" (зарегистрированно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xml:space="preserve"> "Об утверждении Правил функционирования системы межбанковского клиринга" (зарегистрировано в Реестре государственной регистрации нормативных правовых актов под № 14333).</w:t>
      </w:r>
    </w:p>
    <w:bookmarkEnd w:id="824"/>
    <w:bookmarkStart w:name="z6870" w:id="825"/>
    <w:p>
      <w:pPr>
        <w:spacing w:after="0"/>
        <w:ind w:left="0"/>
        <w:jc w:val="both"/>
      </w:pPr>
      <w:r>
        <w:rPr>
          <w:rFonts w:ascii="Times New Roman"/>
          <w:b w:val="false"/>
          <w:i w:val="false"/>
          <w:color w:val="000000"/>
          <w:sz w:val="28"/>
        </w:rPr>
        <w:t>
      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территориальное подразделение казначейства приостанавливает проведение платежей по бюджетным программам (подпрограммам), спецификам,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 представленных местным уполномоченным органом по государственному планированию.</w:t>
      </w:r>
    </w:p>
    <w:bookmarkEnd w:id="825"/>
    <w:bookmarkStart w:name="z6871" w:id="826"/>
    <w:p>
      <w:pPr>
        <w:spacing w:after="0"/>
        <w:ind w:left="0"/>
        <w:jc w:val="both"/>
      </w:pPr>
      <w:r>
        <w:rPr>
          <w:rFonts w:ascii="Times New Roman"/>
          <w:b w:val="false"/>
          <w:i w:val="false"/>
          <w:color w:val="000000"/>
          <w:sz w:val="28"/>
        </w:rPr>
        <w:t xml:space="preserve">
      До формирования государственным учреждением счетов к оплате по информационной системе "Казначейство-клиент" осуществляется проверка на достаточность плановых назначений по соответствующему коду бюджетной классификации расходов, индивидуального плана по платежам, согласно отчету 0_07 "Отчет по свободным остаткам государственного учреждения по бюджету" по </w:t>
      </w:r>
      <w:r>
        <w:rPr>
          <w:rFonts w:ascii="Times New Roman"/>
          <w:b w:val="false"/>
          <w:i w:val="false"/>
          <w:color w:val="000000"/>
          <w:sz w:val="28"/>
        </w:rPr>
        <w:t>приложению 86</w:t>
      </w:r>
      <w:r>
        <w:rPr>
          <w:rFonts w:ascii="Times New Roman"/>
          <w:b w:val="false"/>
          <w:i w:val="false"/>
          <w:color w:val="000000"/>
          <w:sz w:val="28"/>
        </w:rPr>
        <w:t xml:space="preserve"> к настоящим Правилам.</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6" w:id="827"/>
    <w:p>
      <w:pPr>
        <w:spacing w:after="0"/>
        <w:ind w:left="0"/>
        <w:jc w:val="both"/>
      </w:pPr>
      <w:r>
        <w:rPr>
          <w:rFonts w:ascii="Times New Roman"/>
          <w:b w:val="false"/>
          <w:i w:val="false"/>
          <w:color w:val="000000"/>
          <w:sz w:val="28"/>
        </w:rPr>
        <w:t>
      214. Территориальное подразделение казначейства осуществляет прием счетов к оплате, поступивших от государственных учреждений в течение рабочего дня.</w:t>
      </w:r>
    </w:p>
    <w:bookmarkEnd w:id="827"/>
    <w:bookmarkStart w:name="z3277" w:id="828"/>
    <w:p>
      <w:pPr>
        <w:spacing w:after="0"/>
        <w:ind w:left="0"/>
        <w:jc w:val="both"/>
      </w:pPr>
      <w:r>
        <w:rPr>
          <w:rFonts w:ascii="Times New Roman"/>
          <w:b w:val="false"/>
          <w:i w:val="false"/>
          <w:color w:val="000000"/>
          <w:sz w:val="28"/>
        </w:rPr>
        <w:t>
      Счет к оплате исполняется либо возвращается без исполнения не позднее следующего рабочего дня.</w:t>
      </w:r>
    </w:p>
    <w:bookmarkEnd w:id="828"/>
    <w:bookmarkStart w:name="z3278" w:id="829"/>
    <w:p>
      <w:pPr>
        <w:spacing w:after="0"/>
        <w:ind w:left="0"/>
        <w:jc w:val="both"/>
      </w:pPr>
      <w:r>
        <w:rPr>
          <w:rFonts w:ascii="Times New Roman"/>
          <w:b w:val="false"/>
          <w:i w:val="false"/>
          <w:color w:val="000000"/>
          <w:sz w:val="28"/>
        </w:rPr>
        <w:t>
      При этом документы на получение наличных денег по чекам из кассы банка принимаются до 13.00 часов местного времени.</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Государственное учреждение обеспечивает:</w:t>
      </w:r>
    </w:p>
    <w:bookmarkStart w:name="z3280" w:id="830"/>
    <w:p>
      <w:pPr>
        <w:spacing w:after="0"/>
        <w:ind w:left="0"/>
        <w:jc w:val="both"/>
      </w:pPr>
      <w:r>
        <w:rPr>
          <w:rFonts w:ascii="Times New Roman"/>
          <w:b w:val="false"/>
          <w:i w:val="false"/>
          <w:color w:val="000000"/>
          <w:sz w:val="28"/>
        </w:rPr>
        <w:t>
      1) соблюдение графика обслуживания государственных учреждений при предоставлении документов на бумажном и магнитном носителе;</w:t>
      </w:r>
    </w:p>
    <w:bookmarkEnd w:id="830"/>
    <w:bookmarkStart w:name="z3281" w:id="831"/>
    <w:p>
      <w:pPr>
        <w:spacing w:after="0"/>
        <w:ind w:left="0"/>
        <w:jc w:val="both"/>
      </w:pPr>
      <w:r>
        <w:rPr>
          <w:rFonts w:ascii="Times New Roman"/>
          <w:b w:val="false"/>
          <w:i w:val="false"/>
          <w:color w:val="000000"/>
          <w:sz w:val="28"/>
        </w:rPr>
        <w:t>
      2) правомерность и обоснованность предоставления счета к оплате;</w:t>
      </w:r>
    </w:p>
    <w:bookmarkEnd w:id="831"/>
    <w:bookmarkStart w:name="z3282" w:id="832"/>
    <w:p>
      <w:pPr>
        <w:spacing w:after="0"/>
        <w:ind w:left="0"/>
        <w:jc w:val="both"/>
      </w:pPr>
      <w:r>
        <w:rPr>
          <w:rFonts w:ascii="Times New Roman"/>
          <w:b w:val="false"/>
          <w:i w:val="false"/>
          <w:color w:val="000000"/>
          <w:sz w:val="28"/>
        </w:rPr>
        <w:t>
      3) достоверность указанных реквизитов в счете к оплате;</w:t>
      </w:r>
    </w:p>
    <w:bookmarkEnd w:id="832"/>
    <w:bookmarkStart w:name="z3283" w:id="833"/>
    <w:p>
      <w:pPr>
        <w:spacing w:after="0"/>
        <w:ind w:left="0"/>
        <w:jc w:val="both"/>
      </w:pPr>
      <w:r>
        <w:rPr>
          <w:rFonts w:ascii="Times New Roman"/>
          <w:b w:val="false"/>
          <w:i w:val="false"/>
          <w:color w:val="000000"/>
          <w:sz w:val="28"/>
        </w:rPr>
        <w:t>
      4) своевременность и полноту выполнения обязательств по осуществлению платежей в пользу получателей денег;</w:t>
      </w:r>
    </w:p>
    <w:bookmarkEnd w:id="833"/>
    <w:bookmarkStart w:name="z3284" w:id="834"/>
    <w:p>
      <w:pPr>
        <w:spacing w:after="0"/>
        <w:ind w:left="0"/>
        <w:jc w:val="both"/>
      </w:pPr>
      <w:r>
        <w:rPr>
          <w:rFonts w:ascii="Times New Roman"/>
          <w:b w:val="false"/>
          <w:i w:val="false"/>
          <w:color w:val="000000"/>
          <w:sz w:val="28"/>
        </w:rPr>
        <w:t>
      5) на основании подписанного акта выполненных работ оплату подрядчику в течение 10 рабочих дней при реализации бюджетных инвестиционных проектов;</w:t>
      </w:r>
    </w:p>
    <w:bookmarkEnd w:id="834"/>
    <w:bookmarkStart w:name="z3285" w:id="835"/>
    <w:p>
      <w:pPr>
        <w:spacing w:after="0"/>
        <w:ind w:left="0"/>
        <w:jc w:val="both"/>
      </w:pPr>
      <w:r>
        <w:rPr>
          <w:rFonts w:ascii="Times New Roman"/>
          <w:b w:val="false"/>
          <w:i w:val="false"/>
          <w:color w:val="000000"/>
          <w:sz w:val="28"/>
        </w:rPr>
        <w:t>
      6)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835"/>
    <w:bookmarkStart w:name="z3286" w:id="836"/>
    <w:p>
      <w:pPr>
        <w:spacing w:after="0"/>
        <w:ind w:left="0"/>
        <w:jc w:val="both"/>
      </w:pPr>
      <w:r>
        <w:rPr>
          <w:rFonts w:ascii="Times New Roman"/>
          <w:b w:val="false"/>
          <w:i w:val="false"/>
          <w:color w:val="000000"/>
          <w:sz w:val="28"/>
        </w:rPr>
        <w:t>
      7) представление в территориальное подразделение казначейства при приобретении либо поставке товаров – копии счета-фактуры или накладной (акта)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подписываются собственноручной подписью или ЭЦП поставщика. При этом копии указанных документов предоставляются с собственноручной подписью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bookmarkEnd w:id="836"/>
    <w:bookmarkStart w:name="z3287" w:id="837"/>
    <w:p>
      <w:pPr>
        <w:spacing w:after="0"/>
        <w:ind w:left="0"/>
        <w:jc w:val="both"/>
      </w:pPr>
      <w:r>
        <w:rPr>
          <w:rFonts w:ascii="Times New Roman"/>
          <w:b w:val="false"/>
          <w:i w:val="false"/>
          <w:color w:val="000000"/>
          <w:sz w:val="28"/>
        </w:rPr>
        <w:t>
      8)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bookmarkEnd w:id="837"/>
    <w:bookmarkStart w:name="z3288" w:id="838"/>
    <w:p>
      <w:pPr>
        <w:spacing w:after="0"/>
        <w:ind w:left="0"/>
        <w:jc w:val="both"/>
      </w:pPr>
      <w:r>
        <w:rPr>
          <w:rFonts w:ascii="Times New Roman"/>
          <w:b w:val="false"/>
          <w:i w:val="false"/>
          <w:color w:val="000000"/>
          <w:sz w:val="28"/>
        </w:rPr>
        <w:t>
      9) при обслуживании по ИС "Казначейство – клиент" ‒ прикрепление сканированного образца с оригинала, подтверждающих документов, подписанного ЭЦП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w:t>
      </w:r>
    </w:p>
    <w:bookmarkEnd w:id="838"/>
    <w:bookmarkStart w:name="z3289" w:id="839"/>
    <w:p>
      <w:pPr>
        <w:spacing w:after="0"/>
        <w:ind w:left="0"/>
        <w:jc w:val="both"/>
      </w:pPr>
      <w:r>
        <w:rPr>
          <w:rFonts w:ascii="Times New Roman"/>
          <w:b w:val="false"/>
          <w:i w:val="false"/>
          <w:color w:val="000000"/>
          <w:sz w:val="28"/>
        </w:rPr>
        <w:t>
      10) достоверность ЭЦП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главного бухгалтера государственного учреждения данным досье юридического лица при использовании ИС "Казначейство–клиент".</w:t>
      </w:r>
    </w:p>
    <w:bookmarkEnd w:id="839"/>
    <w:bookmarkStart w:name="z3290" w:id="840"/>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840"/>
    <w:bookmarkStart w:name="z3291" w:id="841"/>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строительства зданий и сооружений по вновь заключенным и по ранее заключенным государственными предприятиями долгосрочным договорам, а также для проведения реставрации и капитального ремонта помещений, зданий, сооружений государственных предприятий государственное учреждение представляет в территориальное подразделение казначейства копию акта выполненных работ или оказанных услуг либо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w:t>
      </w:r>
    </w:p>
    <w:bookmarkEnd w:id="841"/>
    <w:bookmarkStart w:name="z3292" w:id="842"/>
    <w:p>
      <w:pPr>
        <w:spacing w:after="0"/>
        <w:ind w:left="0"/>
        <w:jc w:val="both"/>
      </w:pPr>
      <w:r>
        <w:rPr>
          <w:rFonts w:ascii="Times New Roman"/>
          <w:b w:val="false"/>
          <w:i w:val="false"/>
          <w:color w:val="000000"/>
          <w:sz w:val="28"/>
        </w:rPr>
        <w:t>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842"/>
    <w:bookmarkStart w:name="z3293" w:id="843"/>
    <w:p>
      <w:pPr>
        <w:spacing w:after="0"/>
        <w:ind w:left="0"/>
        <w:jc w:val="both"/>
      </w:pPr>
      <w:r>
        <w:rPr>
          <w:rFonts w:ascii="Times New Roman"/>
          <w:b w:val="false"/>
          <w:i w:val="false"/>
          <w:color w:val="000000"/>
          <w:sz w:val="28"/>
        </w:rPr>
        <w:t>
      Государственное учреждение обеспечивает достоверность подтверждающих документов.</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 Осуществление платежей и переводов денег в безналичной и наличной формах оплаты включает в себя формирование государственным учреждением и проведение территориальным подразделением казначейства счетов к оплате за счет:</w:t>
      </w:r>
    </w:p>
    <w:bookmarkStart w:name="z3295" w:id="844"/>
    <w:p>
      <w:pPr>
        <w:spacing w:after="0"/>
        <w:ind w:left="0"/>
        <w:jc w:val="both"/>
      </w:pPr>
      <w:r>
        <w:rPr>
          <w:rFonts w:ascii="Times New Roman"/>
          <w:b w:val="false"/>
          <w:i w:val="false"/>
          <w:color w:val="000000"/>
          <w:sz w:val="28"/>
        </w:rPr>
        <w:t>
      1) бюджетных средств;</w:t>
      </w:r>
    </w:p>
    <w:bookmarkEnd w:id="844"/>
    <w:bookmarkStart w:name="z3296" w:id="845"/>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bookmarkEnd w:id="845"/>
    <w:bookmarkStart w:name="z3297" w:id="846"/>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846"/>
    <w:bookmarkStart w:name="z3298" w:id="847"/>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r>
        <w:rPr>
          <w:rFonts w:ascii="Times New Roman"/>
          <w:b w:val="false"/>
          <w:i w:val="false"/>
          <w:color w:val="ff0000"/>
          <w:sz w:val="28"/>
        </w:rPr>
        <w:t xml:space="preserve">      Сноска. Пункт 216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Государственное учреждение до предоставления счета к оплате в территориальное подразделение казначейства регистрирует его в журнале регистрации счетов к оплате. Журнал регистрации счетов к оплате ведется по форме согласно </w:t>
      </w:r>
      <w:r>
        <w:rPr>
          <w:rFonts w:ascii="Times New Roman"/>
          <w:b w:val="false"/>
          <w:i w:val="false"/>
          <w:color w:val="000000"/>
          <w:sz w:val="28"/>
        </w:rPr>
        <w:t>приложению 87</w:t>
      </w:r>
      <w:r>
        <w:rPr>
          <w:rFonts w:ascii="Times New Roman"/>
          <w:b w:val="false"/>
          <w:i w:val="false"/>
          <w:color w:val="000000"/>
          <w:sz w:val="28"/>
        </w:rPr>
        <w:t xml:space="preserve"> к настоящим Правилам, который пронумеровывается, прошнуровывается и опечатывается оттиском гербовой печати с указанием общего количества листов в журнале и заверяется подписью руководителя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или лицом, им уполномоченным. Записи в журнале регистрации счетов к оплате производятся в хронологическом порядке по мере формирования счетов к оплате. При этом дата, указанная в счете к оплате, соответствует дате регистрации, указанной в журнале регистрации счетов к оплате. Журнал регистрации счетов к оплате при наличии в нем по истечении текущего финансового года свободных листов используется для записей в следующем году, при этом нумерация записей начинается сначала.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217 -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Счет к оплате на бумажном носителе по форме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настоящим Правилам и электронный образ счета к оплате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 действительны к предоставлению в территориальное подразделение казначейства в течение десяти календарных дней от указанной в нем даты.</w:t>
      </w:r>
    </w:p>
    <w:bookmarkStart w:name="z3301" w:id="848"/>
    <w:p>
      <w:pPr>
        <w:spacing w:after="0"/>
        <w:ind w:left="0"/>
        <w:jc w:val="both"/>
      </w:pPr>
      <w:r>
        <w:rPr>
          <w:rFonts w:ascii="Times New Roman"/>
          <w:b w:val="false"/>
          <w:i w:val="false"/>
          <w:color w:val="000000"/>
          <w:sz w:val="28"/>
        </w:rPr>
        <w:t xml:space="preserve">
      Счет к оплате по ИС "Казначейство-клиент" направляется по форме, согласно </w:t>
      </w:r>
      <w:r>
        <w:rPr>
          <w:rFonts w:ascii="Times New Roman"/>
          <w:b w:val="false"/>
          <w:i w:val="false"/>
          <w:color w:val="000000"/>
          <w:sz w:val="28"/>
        </w:rPr>
        <w:t>приложению 89</w:t>
      </w:r>
      <w:r>
        <w:rPr>
          <w:rFonts w:ascii="Times New Roman"/>
          <w:b w:val="false"/>
          <w:i w:val="false"/>
          <w:color w:val="000000"/>
          <w:sz w:val="28"/>
        </w:rPr>
        <w:t xml:space="preserve"> к настоящим Правилам.</w:t>
      </w:r>
    </w:p>
    <w:bookmarkEnd w:id="848"/>
    <w:bookmarkStart w:name="z3302" w:id="849"/>
    <w:p>
      <w:pPr>
        <w:spacing w:after="0"/>
        <w:ind w:left="0"/>
        <w:jc w:val="both"/>
      </w:pPr>
      <w:r>
        <w:rPr>
          <w:rFonts w:ascii="Times New Roman"/>
          <w:b w:val="false"/>
          <w:i w:val="false"/>
          <w:color w:val="000000"/>
          <w:sz w:val="28"/>
        </w:rPr>
        <w:t xml:space="preserve">
      219.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приложению 90 к настоящим Правилам, счета к оплате с приложением документов, предусмотренных </w:t>
      </w:r>
      <w:r>
        <w:rPr>
          <w:rFonts w:ascii="Times New Roman"/>
          <w:b w:val="false"/>
          <w:i w:val="false"/>
          <w:color w:val="000000"/>
          <w:sz w:val="28"/>
        </w:rPr>
        <w:t>пунктами 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счетов к оплате для предварительной оплаты. Реестр счетов к оплате и счета к оплате предоставляются в территориальное подразделение казначейства на бумажном носителе в двух экземплярах.</w:t>
      </w:r>
    </w:p>
    <w:bookmarkEnd w:id="849"/>
    <w:bookmarkStart w:name="z3303" w:id="850"/>
    <w:p>
      <w:pPr>
        <w:spacing w:after="0"/>
        <w:ind w:left="0"/>
        <w:jc w:val="both"/>
      </w:pPr>
      <w:r>
        <w:rPr>
          <w:rFonts w:ascii="Times New Roman"/>
          <w:b w:val="false"/>
          <w:i w:val="false"/>
          <w:color w:val="000000"/>
          <w:sz w:val="28"/>
        </w:rPr>
        <w:t>
      В реестре счетов к оплате указываются все счета к оплате, предоставляемые государственным учреждением в территориальное подразделение казначейства.</w:t>
      </w:r>
    </w:p>
    <w:bookmarkEnd w:id="850"/>
    <w:bookmarkStart w:name="z3304" w:id="851"/>
    <w:p>
      <w:pPr>
        <w:spacing w:after="0"/>
        <w:ind w:left="0"/>
        <w:jc w:val="both"/>
      </w:pPr>
      <w:r>
        <w:rPr>
          <w:rFonts w:ascii="Times New Roman"/>
          <w:b w:val="false"/>
          <w:i w:val="false"/>
          <w:color w:val="000000"/>
          <w:sz w:val="28"/>
        </w:rPr>
        <w:t>
      При проведении счетов к оплате по ИС "Казначейство-клиент" реестры счетов к оплате не представляются.</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219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Start w:name="z226" w:id="852"/>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bookmarkEnd w:id="852"/>
    <w:bookmarkStart w:name="z227" w:id="853"/>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853"/>
    <w:bookmarkStart w:name="z228" w:id="854"/>
    <w:p>
      <w:pPr>
        <w:spacing w:after="0"/>
        <w:ind w:left="0"/>
        <w:jc w:val="both"/>
      </w:pPr>
      <w:r>
        <w:rPr>
          <w:rFonts w:ascii="Times New Roman"/>
          <w:b w:val="false"/>
          <w:i w:val="false"/>
          <w:color w:val="000000"/>
          <w:sz w:val="28"/>
        </w:rPr>
        <w:t>
      1) для юридического лица:</w:t>
      </w:r>
    </w:p>
    <w:bookmarkEnd w:id="854"/>
    <w:bookmarkStart w:name="z229" w:id="855"/>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855"/>
    <w:bookmarkStart w:name="z230" w:id="85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56"/>
    <w:bookmarkStart w:name="z231" w:id="857"/>
    <w:p>
      <w:pPr>
        <w:spacing w:after="0"/>
        <w:ind w:left="0"/>
        <w:jc w:val="both"/>
      </w:pPr>
      <w:r>
        <w:rPr>
          <w:rFonts w:ascii="Times New Roman"/>
          <w:b w:val="false"/>
          <w:i w:val="false"/>
          <w:color w:val="000000"/>
          <w:sz w:val="28"/>
        </w:rPr>
        <w:t>
      2) для физического лица:</w:t>
      </w:r>
    </w:p>
    <w:bookmarkEnd w:id="857"/>
    <w:bookmarkStart w:name="z232" w:id="858"/>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858"/>
    <w:bookmarkStart w:name="z233" w:id="859"/>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859"/>
    <w:bookmarkStart w:name="z234" w:id="860"/>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860"/>
    <w:bookmarkStart w:name="z235" w:id="861"/>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861"/>
    <w:bookmarkStart w:name="z236" w:id="862"/>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862"/>
    <w:bookmarkStart w:name="z237" w:id="863"/>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863"/>
    <w:bookmarkStart w:name="z238" w:id="864"/>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864"/>
    <w:bookmarkStart w:name="z239" w:id="865"/>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865"/>
    <w:bookmarkStart w:name="z240" w:id="866"/>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866"/>
    <w:bookmarkStart w:name="z241" w:id="867"/>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867"/>
    <w:bookmarkStart w:name="z3306" w:id="868"/>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54" w:id="869"/>
    <w:p>
      <w:pPr>
        <w:spacing w:after="0"/>
        <w:ind w:left="0"/>
        <w:jc w:val="both"/>
      </w:pPr>
      <w:r>
        <w:rPr>
          <w:rFonts w:ascii="Times New Roman"/>
          <w:b w:val="false"/>
          <w:i w:val="false"/>
          <w:color w:val="000000"/>
          <w:sz w:val="28"/>
        </w:rPr>
        <w:t>
      221. После проведения платежа второй экземпляр счета к оплате государственных учреждений, платежных поручений субъектов квазигосударственного сектора, операторов финансовой и (или) нефинансовой поддержки, заемщиков, привлекших гарантированный государством заем и сформированный отчет по форме 5-15 "Ежедневная выписка по проведенным платежам государственного учреждения, 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приложению 91 к настоящим Правилам, (далее – форма 5-15)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счете к оплате и даты осуществления сверки в форме 5-15 и передаются государственному учреждению, субъекту квазигосударственного сектора, оператору финансовой и (или) нефинансовой поддержки, заемщику, привлекшему гарантированный государством заем.</w:t>
      </w:r>
    </w:p>
    <w:bookmarkEnd w:id="869"/>
    <w:bookmarkStart w:name="z3307" w:id="870"/>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операторы финансовой и (или) нефинансовой поддержки, заемщики, привлекшие гарантированный государством заем, обслуживающиеся по информационной системе "Казначейство-клиент", самостоятельно формируют отчет по форме 5-15.</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9" w:id="871"/>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871"/>
    <w:bookmarkStart w:name="z6873" w:id="872"/>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872"/>
    <w:bookmarkStart w:name="z6874" w:id="873"/>
    <w:p>
      <w:pPr>
        <w:spacing w:after="0"/>
        <w:ind w:left="0"/>
        <w:jc w:val="both"/>
      </w:pPr>
      <w:r>
        <w:rPr>
          <w:rFonts w:ascii="Times New Roman"/>
          <w:b w:val="false"/>
          <w:i w:val="false"/>
          <w:color w:val="000000"/>
          <w:sz w:val="28"/>
        </w:rPr>
        <w:t>
      Счет к оплате, поступивший электронным образом по информационной системе "Казначейство-клиент", исполняется либо возвращается без исполнения не позднее следующего рабочего дня.</w:t>
      </w:r>
    </w:p>
    <w:bookmarkEnd w:id="873"/>
    <w:bookmarkStart w:name="z6875" w:id="874"/>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информационной системе "Казначейство-клиент", возвращаются государственному учреждению без исполнения (отклоняется) в случаях:</w:t>
      </w:r>
    </w:p>
    <w:bookmarkEnd w:id="874"/>
    <w:bookmarkStart w:name="z6876" w:id="875"/>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875"/>
    <w:bookmarkStart w:name="z6877" w:id="876"/>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876"/>
    <w:bookmarkStart w:name="z6878" w:id="877"/>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877"/>
    <w:bookmarkStart w:name="z6879" w:id="878"/>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878"/>
    <w:bookmarkStart w:name="z6880" w:id="879"/>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879"/>
    <w:bookmarkStart w:name="z6881" w:id="880"/>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880"/>
    <w:bookmarkStart w:name="z6882" w:id="881"/>
    <w:p>
      <w:pPr>
        <w:spacing w:after="0"/>
        <w:ind w:left="0"/>
        <w:jc w:val="both"/>
      </w:pPr>
      <w:r>
        <w:rPr>
          <w:rFonts w:ascii="Times New Roman"/>
          <w:b w:val="false"/>
          <w:i w:val="false"/>
          <w:color w:val="000000"/>
          <w:sz w:val="28"/>
        </w:rPr>
        <w:t>
      направление расходов, указанное в назначении платежа;</w:t>
      </w:r>
    </w:p>
    <w:bookmarkEnd w:id="881"/>
    <w:bookmarkStart w:name="z6883" w:id="882"/>
    <w:p>
      <w:pPr>
        <w:spacing w:after="0"/>
        <w:ind w:left="0"/>
        <w:jc w:val="both"/>
      </w:pPr>
      <w:r>
        <w:rPr>
          <w:rFonts w:ascii="Times New Roman"/>
          <w:b w:val="false"/>
          <w:i w:val="false"/>
          <w:color w:val="000000"/>
          <w:sz w:val="28"/>
        </w:rPr>
        <w:t>
      5) предоставления с исправлениями, в том числе от руки;</w:t>
      </w:r>
    </w:p>
    <w:bookmarkEnd w:id="882"/>
    <w:bookmarkStart w:name="z6884" w:id="883"/>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электронной цифровой подписью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883"/>
    <w:bookmarkStart w:name="z6885" w:id="884"/>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884"/>
    <w:bookmarkStart w:name="z6886" w:id="885"/>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885"/>
    <w:bookmarkStart w:name="z6887" w:id="886"/>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886"/>
    <w:bookmarkStart w:name="z6888" w:id="887"/>
    <w:p>
      <w:pPr>
        <w:spacing w:after="0"/>
        <w:ind w:left="0"/>
        <w:jc w:val="both"/>
      </w:pPr>
      <w:r>
        <w:rPr>
          <w:rFonts w:ascii="Times New Roman"/>
          <w:b w:val="false"/>
          <w:i w:val="false"/>
          <w:color w:val="000000"/>
          <w:sz w:val="28"/>
        </w:rPr>
        <w:t>
      10) несоответствия суммы цифрами сумме прописью;</w:t>
      </w:r>
    </w:p>
    <w:bookmarkEnd w:id="887"/>
    <w:bookmarkStart w:name="z6889" w:id="888"/>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интегрированную информационную систему казначейства;</w:t>
      </w:r>
    </w:p>
    <w:bookmarkEnd w:id="888"/>
    <w:bookmarkStart w:name="z6890" w:id="889"/>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889"/>
    <w:bookmarkStart w:name="z6891" w:id="890"/>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890"/>
    <w:bookmarkStart w:name="z6892" w:id="891"/>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891"/>
    <w:bookmarkStart w:name="z6893" w:id="892"/>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892"/>
    <w:bookmarkStart w:name="z6894" w:id="893"/>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w:t>
      </w:r>
    </w:p>
    <w:bookmarkEnd w:id="893"/>
    <w:bookmarkStart w:name="z6895" w:id="894"/>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894"/>
    <w:bookmarkStart w:name="z6896" w:id="895"/>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895"/>
    <w:bookmarkStart w:name="z6897" w:id="896"/>
    <w:p>
      <w:pPr>
        <w:spacing w:after="0"/>
        <w:ind w:left="0"/>
        <w:jc w:val="both"/>
      </w:pPr>
      <w:r>
        <w:rPr>
          <w:rFonts w:ascii="Times New Roman"/>
          <w:b w:val="false"/>
          <w:i w:val="false"/>
          <w:color w:val="000000"/>
          <w:sz w:val="28"/>
        </w:rPr>
        <w:t xml:space="preserve">
      19) выявления ошибок в формате платежей согласно </w:t>
      </w:r>
      <w:r>
        <w:rPr>
          <w:rFonts w:ascii="Times New Roman"/>
          <w:b w:val="false"/>
          <w:i w:val="false"/>
          <w:color w:val="000000"/>
          <w:sz w:val="28"/>
        </w:rPr>
        <w:t>приложениям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bookmarkEnd w:id="896"/>
    <w:bookmarkStart w:name="z6898" w:id="897"/>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897"/>
    <w:bookmarkStart w:name="z6899" w:id="898"/>
    <w:p>
      <w:pPr>
        <w:spacing w:after="0"/>
        <w:ind w:left="0"/>
        <w:jc w:val="both"/>
      </w:pPr>
      <w:r>
        <w:rPr>
          <w:rFonts w:ascii="Times New Roman"/>
          <w:b w:val="false"/>
          <w:i w:val="false"/>
          <w:color w:val="000000"/>
          <w:sz w:val="28"/>
        </w:rPr>
        <w:t>
      21) непредставления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898"/>
    <w:bookmarkStart w:name="z6900" w:id="899"/>
    <w:p>
      <w:pPr>
        <w:spacing w:after="0"/>
        <w:ind w:left="0"/>
        <w:jc w:val="both"/>
      </w:pPr>
      <w:r>
        <w:rPr>
          <w:rFonts w:ascii="Times New Roman"/>
          <w:b w:val="false"/>
          <w:i w:val="false"/>
          <w:color w:val="000000"/>
          <w:sz w:val="28"/>
        </w:rPr>
        <w:t>
      22)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899"/>
    <w:bookmarkStart w:name="z6901" w:id="900"/>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информационной системе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900"/>
    <w:bookmarkStart w:name="z6902" w:id="901"/>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901"/>
    <w:bookmarkStart w:name="z6903" w:id="902"/>
    <w:p>
      <w:pPr>
        <w:spacing w:after="0"/>
        <w:ind w:left="0"/>
        <w:jc w:val="both"/>
      </w:pPr>
      <w:r>
        <w:rPr>
          <w:rFonts w:ascii="Times New Roman"/>
          <w:b w:val="false"/>
          <w:i w:val="false"/>
          <w:color w:val="000000"/>
          <w:sz w:val="28"/>
        </w:rPr>
        <w:t>
      Секретно.</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903"/>
    <w:p>
      <w:pPr>
        <w:spacing w:after="0"/>
        <w:ind w:left="0"/>
        <w:jc w:val="both"/>
      </w:pPr>
      <w:r>
        <w:rPr>
          <w:rFonts w:ascii="Times New Roman"/>
          <w:b w:val="false"/>
          <w:i w:val="false"/>
          <w:color w:val="000000"/>
          <w:sz w:val="28"/>
        </w:rPr>
        <w:t>
      223. Датой исполнения счета к оплате государственного учреждения на бумажном носителе и поступившего электронным образом по ИС "Казначейство-клиент" является дата включения утвержденного счета к оплате в отчет формы 5-15.</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7" w:id="904"/>
    <w:p>
      <w:pPr>
        <w:spacing w:after="0"/>
        <w:ind w:left="0"/>
        <w:jc w:val="left"/>
      </w:pPr>
      <w:r>
        <w:rPr>
          <w:rFonts w:ascii="Times New Roman"/>
          <w:b/>
          <w:i w:val="false"/>
          <w:color w:val="000000"/>
        </w:rPr>
        <w:t xml:space="preserve">  Параграф 8. Порядок оформления счета к оплате</w:t>
      </w:r>
    </w:p>
    <w:bookmarkEnd w:id="904"/>
    <w:bookmarkStart w:name="z258" w:id="905"/>
    <w:p>
      <w:pPr>
        <w:spacing w:after="0"/>
        <w:ind w:left="0"/>
        <w:jc w:val="both"/>
      </w:pPr>
      <w:r>
        <w:rPr>
          <w:rFonts w:ascii="Times New Roman"/>
          <w:b w:val="false"/>
          <w:i w:val="false"/>
          <w:color w:val="000000"/>
          <w:sz w:val="28"/>
        </w:rPr>
        <w:t>
      224. Счет к оплате на бумажном носителе и поступивший электронным образом по информационной системе "Казначейство-клиент" оформляется следующим образом:</w:t>
      </w:r>
    </w:p>
    <w:bookmarkEnd w:id="905"/>
    <w:bookmarkStart w:name="z6905" w:id="906"/>
    <w:p>
      <w:pPr>
        <w:spacing w:after="0"/>
        <w:ind w:left="0"/>
        <w:jc w:val="both"/>
      </w:pPr>
      <w:r>
        <w:rPr>
          <w:rFonts w:ascii="Times New Roman"/>
          <w:b w:val="false"/>
          <w:i w:val="false"/>
          <w:color w:val="000000"/>
          <w:sz w:val="28"/>
        </w:rPr>
        <w:t>
      1) в поле "Счет к оплате №"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w:t>
      </w:r>
    </w:p>
    <w:bookmarkEnd w:id="906"/>
    <w:bookmarkStart w:name="z6906" w:id="907"/>
    <w:p>
      <w:pPr>
        <w:spacing w:after="0"/>
        <w:ind w:left="0"/>
        <w:jc w:val="both"/>
      </w:pPr>
      <w:r>
        <w:rPr>
          <w:rFonts w:ascii="Times New Roman"/>
          <w:b w:val="false"/>
          <w:i w:val="false"/>
          <w:color w:val="000000"/>
          <w:sz w:val="28"/>
        </w:rPr>
        <w:t>
      2) в поле "Дата" указывается дата выписки счета к оплате;</w:t>
      </w:r>
    </w:p>
    <w:bookmarkEnd w:id="907"/>
    <w:bookmarkStart w:name="z6907" w:id="908"/>
    <w:p>
      <w:pPr>
        <w:spacing w:after="0"/>
        <w:ind w:left="0"/>
        <w:jc w:val="both"/>
      </w:pPr>
      <w:r>
        <w:rPr>
          <w:rFonts w:ascii="Times New Roman"/>
          <w:b w:val="false"/>
          <w:i w:val="false"/>
          <w:color w:val="000000"/>
          <w:sz w:val="28"/>
        </w:rPr>
        <w:t>
      3) в разделе "Государственное учреждение":</w:t>
      </w:r>
    </w:p>
    <w:bookmarkEnd w:id="908"/>
    <w:bookmarkStart w:name="z6908" w:id="909"/>
    <w:p>
      <w:pPr>
        <w:spacing w:after="0"/>
        <w:ind w:left="0"/>
        <w:jc w:val="both"/>
      </w:pPr>
      <w:r>
        <w:rPr>
          <w:rFonts w:ascii="Times New Roman"/>
          <w:b w:val="false"/>
          <w:i w:val="false"/>
          <w:color w:val="000000"/>
          <w:sz w:val="28"/>
        </w:rPr>
        <w:t>
      в поле "Фактический плательщик" указывается полное или сокращенное наименование фактического плательщика;</w:t>
      </w:r>
    </w:p>
    <w:bookmarkEnd w:id="909"/>
    <w:bookmarkStart w:name="z6909" w:id="910"/>
    <w:p>
      <w:pPr>
        <w:spacing w:after="0"/>
        <w:ind w:left="0"/>
        <w:jc w:val="both"/>
      </w:pPr>
      <w:r>
        <w:rPr>
          <w:rFonts w:ascii="Times New Roman"/>
          <w:b w:val="false"/>
          <w:i w:val="false"/>
          <w:color w:val="000000"/>
          <w:sz w:val="28"/>
        </w:rPr>
        <w:t>
      в поле "Индивидуальный идентификационный номер/Бизнес-идентификационный номер" указывается индивидуальный идентификационный номер или бизнес-идентификационный номер фактического плательщика;</w:t>
      </w:r>
    </w:p>
    <w:bookmarkEnd w:id="910"/>
    <w:bookmarkStart w:name="z6910" w:id="911"/>
    <w:p>
      <w:pPr>
        <w:spacing w:after="0"/>
        <w:ind w:left="0"/>
        <w:jc w:val="both"/>
      </w:pPr>
      <w:r>
        <w:rPr>
          <w:rFonts w:ascii="Times New Roman"/>
          <w:b w:val="false"/>
          <w:i w:val="false"/>
          <w:color w:val="000000"/>
          <w:sz w:val="28"/>
        </w:rPr>
        <w:t>
      в поле "Код государственного учреждения" указывается семизначный код государственного учреждения в соответствии со справочником государственных учреждений;</w:t>
      </w:r>
    </w:p>
    <w:bookmarkEnd w:id="911"/>
    <w:bookmarkStart w:name="z6911" w:id="912"/>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свидетельству/справке о государственной регистрации (перерегистрации); допускается сокращение наименования организационно-правовой формы и государственного учреждения, не затрудняющее работу территориального подразделения казначейства и государственного учреждения;</w:t>
      </w:r>
    </w:p>
    <w:bookmarkEnd w:id="912"/>
    <w:bookmarkStart w:name="z6912" w:id="913"/>
    <w:p>
      <w:pPr>
        <w:spacing w:after="0"/>
        <w:ind w:left="0"/>
        <w:jc w:val="both"/>
      </w:pPr>
      <w:r>
        <w:rPr>
          <w:rFonts w:ascii="Times New Roman"/>
          <w:b w:val="false"/>
          <w:i w:val="false"/>
          <w:color w:val="000000"/>
          <w:sz w:val="28"/>
        </w:rPr>
        <w:t>
      в поле "Бизнес-идентификационный номер"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p>
    <w:bookmarkEnd w:id="913"/>
    <w:bookmarkStart w:name="z6913" w:id="914"/>
    <w:p>
      <w:pPr>
        <w:spacing w:after="0"/>
        <w:ind w:left="0"/>
        <w:jc w:val="both"/>
      </w:pPr>
      <w:r>
        <w:rPr>
          <w:rFonts w:ascii="Times New Roman"/>
          <w:b w:val="false"/>
          <w:i w:val="false"/>
          <w:color w:val="000000"/>
          <w:sz w:val="28"/>
        </w:rPr>
        <w:t>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914"/>
    <w:bookmarkStart w:name="z6914" w:id="915"/>
    <w:p>
      <w:pPr>
        <w:spacing w:after="0"/>
        <w:ind w:left="0"/>
        <w:jc w:val="both"/>
      </w:pPr>
      <w:r>
        <w:rPr>
          <w:rFonts w:ascii="Times New Roman"/>
          <w:b w:val="false"/>
          <w:i w:val="false"/>
          <w:color w:val="000000"/>
          <w:sz w:val="28"/>
        </w:rPr>
        <w:t>
      в поле "Территориальное подразделение казначейства" указывается наименование территориального подразделения казначейства, в котором обслуживается государственное учреждение;</w:t>
      </w:r>
    </w:p>
    <w:bookmarkEnd w:id="915"/>
    <w:bookmarkStart w:name="z6915" w:id="916"/>
    <w:p>
      <w:pPr>
        <w:spacing w:after="0"/>
        <w:ind w:left="0"/>
        <w:jc w:val="both"/>
      </w:pPr>
      <w:r>
        <w:rPr>
          <w:rFonts w:ascii="Times New Roman"/>
          <w:b w:val="false"/>
          <w:i w:val="false"/>
          <w:color w:val="000000"/>
          <w:sz w:val="28"/>
        </w:rPr>
        <w:t>
      в поле "Банковский идентификационный код" указывается банковский идентификационный код центрального уполномоченного органа по исполнению бюджета;</w:t>
      </w:r>
    </w:p>
    <w:bookmarkEnd w:id="916"/>
    <w:bookmarkStart w:name="z6916" w:id="917"/>
    <w:p>
      <w:pPr>
        <w:spacing w:after="0"/>
        <w:ind w:left="0"/>
        <w:jc w:val="both"/>
      </w:pPr>
      <w:r>
        <w:rPr>
          <w:rFonts w:ascii="Times New Roman"/>
          <w:b w:val="false"/>
          <w:i w:val="false"/>
          <w:color w:val="000000"/>
          <w:sz w:val="28"/>
        </w:rPr>
        <w:t>
      4) в поле "Индивидуальный идентификационный код" указывается соответствующий индивидуальный идентификационный код:</w:t>
      </w:r>
    </w:p>
    <w:bookmarkEnd w:id="917"/>
    <w:bookmarkStart w:name="z6917" w:id="918"/>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bookmarkEnd w:id="918"/>
    <w:bookmarkStart w:name="z6918" w:id="919"/>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районный бюджет (города областного значения) либо в бюджет города районного значения, села, поселка, сельского округа в зависимости от источника финансирования государственного учреждения;</w:t>
      </w:r>
    </w:p>
    <w:bookmarkEnd w:id="919"/>
    <w:bookmarkStart w:name="z6919" w:id="920"/>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bookmarkEnd w:id="920"/>
    <w:bookmarkStart w:name="z6920" w:id="921"/>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bookmarkEnd w:id="921"/>
    <w:bookmarkStart w:name="z6921" w:id="922"/>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22"/>
    <w:bookmarkStart w:name="z6922" w:id="923"/>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bookmarkEnd w:id="923"/>
    <w:bookmarkStart w:name="z6923" w:id="924"/>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bookmarkEnd w:id="924"/>
    <w:bookmarkStart w:name="z6924" w:id="925"/>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bookmarkEnd w:id="925"/>
    <w:bookmarkStart w:name="z6925" w:id="926"/>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bookmarkEnd w:id="926"/>
    <w:bookmarkStart w:name="z6926" w:id="927"/>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bookmarkEnd w:id="927"/>
    <w:bookmarkStart w:name="z6927" w:id="928"/>
    <w:p>
      <w:pPr>
        <w:spacing w:after="0"/>
        <w:ind w:left="0"/>
        <w:jc w:val="both"/>
      </w:pPr>
      <w:r>
        <w:rPr>
          <w:rFonts w:ascii="Times New Roman"/>
          <w:b w:val="false"/>
          <w:i w:val="false"/>
          <w:color w:val="000000"/>
          <w:sz w:val="28"/>
        </w:rPr>
        <w:t>
      4 – за счет денег от благотворительной помощи;</w:t>
      </w:r>
    </w:p>
    <w:bookmarkEnd w:id="928"/>
    <w:bookmarkStart w:name="z6928" w:id="929"/>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bookmarkEnd w:id="929"/>
    <w:bookmarkStart w:name="z6929" w:id="930"/>
    <w:p>
      <w:pPr>
        <w:spacing w:after="0"/>
        <w:ind w:left="0"/>
        <w:jc w:val="both"/>
      </w:pPr>
      <w:r>
        <w:rPr>
          <w:rFonts w:ascii="Times New Roman"/>
          <w:b w:val="false"/>
          <w:i w:val="false"/>
          <w:color w:val="000000"/>
          <w:sz w:val="28"/>
        </w:rPr>
        <w:t xml:space="preserve">
      8 – за счет особых расходов; </w:t>
      </w:r>
    </w:p>
    <w:bookmarkEnd w:id="930"/>
    <w:bookmarkStart w:name="z6930" w:id="931"/>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bookmarkEnd w:id="931"/>
    <w:bookmarkStart w:name="z6931" w:id="932"/>
    <w:p>
      <w:pPr>
        <w:spacing w:after="0"/>
        <w:ind w:left="0"/>
        <w:jc w:val="both"/>
      </w:pPr>
      <w:r>
        <w:rPr>
          <w:rFonts w:ascii="Times New Roman"/>
          <w:b w:val="false"/>
          <w:i w:val="false"/>
          <w:color w:val="000000"/>
          <w:sz w:val="28"/>
        </w:rPr>
        <w:t>
      01 – республиканский бюджет;</w:t>
      </w:r>
    </w:p>
    <w:bookmarkEnd w:id="932"/>
    <w:bookmarkStart w:name="z6932" w:id="933"/>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bookmarkEnd w:id="933"/>
    <w:bookmarkStart w:name="z6933" w:id="934"/>
    <w:p>
      <w:pPr>
        <w:spacing w:after="0"/>
        <w:ind w:left="0"/>
        <w:jc w:val="both"/>
      </w:pPr>
      <w:r>
        <w:rPr>
          <w:rFonts w:ascii="Times New Roman"/>
          <w:b w:val="false"/>
          <w:i w:val="false"/>
          <w:color w:val="000000"/>
          <w:sz w:val="28"/>
        </w:rPr>
        <w:t>
      03 – районный (города областного значения) бюджет;</w:t>
      </w:r>
    </w:p>
    <w:bookmarkEnd w:id="934"/>
    <w:bookmarkStart w:name="z6934" w:id="935"/>
    <w:p>
      <w:pPr>
        <w:spacing w:after="0"/>
        <w:ind w:left="0"/>
        <w:jc w:val="both"/>
      </w:pPr>
      <w:r>
        <w:rPr>
          <w:rFonts w:ascii="Times New Roman"/>
          <w:b w:val="false"/>
          <w:i w:val="false"/>
          <w:color w:val="000000"/>
          <w:sz w:val="28"/>
        </w:rPr>
        <w:t xml:space="preserve">
      06 – бюджет города районного значения, села, поселка, сельского округа; </w:t>
      </w:r>
    </w:p>
    <w:bookmarkEnd w:id="935"/>
    <w:bookmarkStart w:name="z6935" w:id="936"/>
    <w:p>
      <w:pPr>
        <w:spacing w:after="0"/>
        <w:ind w:left="0"/>
        <w:jc w:val="both"/>
      </w:pPr>
      <w:r>
        <w:rPr>
          <w:rFonts w:ascii="Times New Roman"/>
          <w:b w:val="false"/>
          <w:i w:val="false"/>
          <w:color w:val="000000"/>
          <w:sz w:val="28"/>
        </w:rPr>
        <w:t>
      7) в поле "Код бюджетной классификации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кода бюджетной классификации;</w:t>
      </w:r>
    </w:p>
    <w:bookmarkEnd w:id="936"/>
    <w:bookmarkStart w:name="z6936" w:id="937"/>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bookmarkEnd w:id="937"/>
    <w:bookmarkStart w:name="z6937" w:id="938"/>
    <w:p>
      <w:pPr>
        <w:spacing w:after="0"/>
        <w:ind w:left="0"/>
        <w:jc w:val="both"/>
      </w:pPr>
      <w:r>
        <w:rPr>
          <w:rFonts w:ascii="Times New Roman"/>
          <w:b w:val="false"/>
          <w:i w:val="false"/>
          <w:color w:val="000000"/>
          <w:sz w:val="28"/>
        </w:rPr>
        <w:t>
      9) в разделе "Получатель денег":</w:t>
      </w:r>
    </w:p>
    <w:bookmarkEnd w:id="938"/>
    <w:bookmarkStart w:name="z6938" w:id="939"/>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уведомлению о начале деятельности в качестве индивидуального предпринимателя/подтверждению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занятие деятельности в качестве частного судебного исполнителя или подтверждению с веб-портала "Электронного правительства" либо с веб-портала "Е-лицензирование"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End w:id="939"/>
    <w:bookmarkStart w:name="z6939" w:id="940"/>
    <w:p>
      <w:pPr>
        <w:spacing w:after="0"/>
        <w:ind w:left="0"/>
        <w:jc w:val="both"/>
      </w:pPr>
      <w:r>
        <w:rPr>
          <w:rFonts w:ascii="Times New Roman"/>
          <w:b w:val="false"/>
          <w:i w:val="false"/>
          <w:color w:val="000000"/>
          <w:sz w:val="28"/>
        </w:rPr>
        <w:t>
      10) в поле "Индивидуальный идентификационный номер/Бизнес-идентификационный номер" – индивидуальный идентификационный номер (бизнес-идентификационный номер) получателя денег;</w:t>
      </w:r>
    </w:p>
    <w:bookmarkEnd w:id="940"/>
    <w:bookmarkStart w:name="z6940" w:id="941"/>
    <w:p>
      <w:pPr>
        <w:spacing w:after="0"/>
        <w:ind w:left="0"/>
        <w:jc w:val="both"/>
      </w:pPr>
      <w:r>
        <w:rPr>
          <w:rFonts w:ascii="Times New Roman"/>
          <w:b w:val="false"/>
          <w:i w:val="false"/>
          <w:color w:val="000000"/>
          <w:sz w:val="28"/>
        </w:rPr>
        <w:t>
      11) в поле "Банк" указывается наименование банка, в котором обслуживается получатель денег;</w:t>
      </w:r>
    </w:p>
    <w:bookmarkEnd w:id="941"/>
    <w:bookmarkStart w:name="z6941" w:id="942"/>
    <w:p>
      <w:pPr>
        <w:spacing w:after="0"/>
        <w:ind w:left="0"/>
        <w:jc w:val="both"/>
      </w:pPr>
      <w:r>
        <w:rPr>
          <w:rFonts w:ascii="Times New Roman"/>
          <w:b w:val="false"/>
          <w:i w:val="false"/>
          <w:color w:val="000000"/>
          <w:sz w:val="28"/>
        </w:rPr>
        <w:t>
      12) в поле "Банковский идентификационный код" указывается банковский идентификационный код банка получателя денег;</w:t>
      </w:r>
    </w:p>
    <w:bookmarkEnd w:id="942"/>
    <w:bookmarkStart w:name="z6942" w:id="943"/>
    <w:p>
      <w:pPr>
        <w:spacing w:after="0"/>
        <w:ind w:left="0"/>
        <w:jc w:val="both"/>
      </w:pPr>
      <w:r>
        <w:rPr>
          <w:rFonts w:ascii="Times New Roman"/>
          <w:b w:val="false"/>
          <w:i w:val="false"/>
          <w:color w:val="000000"/>
          <w:sz w:val="28"/>
        </w:rPr>
        <w:t>
      13) в поле "Индивидуальный идентификационный код" указывается номер банковского счета получателя денег в банке;</w:t>
      </w:r>
    </w:p>
    <w:bookmarkEnd w:id="943"/>
    <w:bookmarkStart w:name="z6943" w:id="944"/>
    <w:p>
      <w:pPr>
        <w:spacing w:after="0"/>
        <w:ind w:left="0"/>
        <w:jc w:val="both"/>
      </w:pPr>
      <w:r>
        <w:rPr>
          <w:rFonts w:ascii="Times New Roman"/>
          <w:b w:val="false"/>
          <w:i w:val="false"/>
          <w:color w:val="000000"/>
          <w:sz w:val="28"/>
        </w:rPr>
        <w:t>
      14) в поле "Фактический (конечный) бенефициар" указывается полное или сокращенное наименование фактического (конечного) получателя;</w:t>
      </w:r>
    </w:p>
    <w:bookmarkEnd w:id="944"/>
    <w:bookmarkStart w:name="z6944" w:id="945"/>
    <w:p>
      <w:pPr>
        <w:spacing w:after="0"/>
        <w:ind w:left="0"/>
        <w:jc w:val="both"/>
      </w:pPr>
      <w:r>
        <w:rPr>
          <w:rFonts w:ascii="Times New Roman"/>
          <w:b w:val="false"/>
          <w:i w:val="false"/>
          <w:color w:val="000000"/>
          <w:sz w:val="28"/>
        </w:rPr>
        <w:t>
      15) в поле "Индивидуальный идентификационный номер (Бизнес-идентификационный номер)" указывается индивидуальный идентификационный номер или бизнес-идентификационный номер фактического (конечного) получателя;</w:t>
      </w:r>
    </w:p>
    <w:bookmarkEnd w:id="945"/>
    <w:bookmarkStart w:name="z6945" w:id="946"/>
    <w:p>
      <w:pPr>
        <w:spacing w:after="0"/>
        <w:ind w:left="0"/>
        <w:jc w:val="both"/>
      </w:pPr>
      <w:r>
        <w:rPr>
          <w:rFonts w:ascii="Times New Roman"/>
          <w:b w:val="false"/>
          <w:i w:val="false"/>
          <w:color w:val="000000"/>
          <w:sz w:val="28"/>
        </w:rPr>
        <w:t>
      16) в поле "Страна резидентства"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в случае, если плательщик или получатель являются нерезидентами Республики Казахстан;</w:t>
      </w:r>
    </w:p>
    <w:bookmarkEnd w:id="946"/>
    <w:bookmarkStart w:name="z6946" w:id="947"/>
    <w:p>
      <w:pPr>
        <w:spacing w:after="0"/>
        <w:ind w:left="0"/>
        <w:jc w:val="both"/>
      </w:pPr>
      <w:r>
        <w:rPr>
          <w:rFonts w:ascii="Times New Roman"/>
          <w:b w:val="false"/>
          <w:i w:val="false"/>
          <w:color w:val="000000"/>
          <w:sz w:val="28"/>
        </w:rPr>
        <w:t>
      17) в поле "Банк, филиал банка-нерезидента Республики Казахстан бенефициара" указывается наименование банка фактического (конечного) получателя, филиал банка-нерезидента Республики Казахстан в случае, если плательщик или получатель являются нерезидентами Республики Казахстан;</w:t>
      </w:r>
    </w:p>
    <w:bookmarkEnd w:id="947"/>
    <w:bookmarkStart w:name="z6947" w:id="948"/>
    <w:p>
      <w:pPr>
        <w:spacing w:after="0"/>
        <w:ind w:left="0"/>
        <w:jc w:val="both"/>
      </w:pPr>
      <w:r>
        <w:rPr>
          <w:rFonts w:ascii="Times New Roman"/>
          <w:b w:val="false"/>
          <w:i w:val="false"/>
          <w:color w:val="000000"/>
          <w:sz w:val="28"/>
        </w:rPr>
        <w:t>
      18) в поле "Банк, филиал банка-нерезидента Республики Казахстан-посредник" указывается наименование банка посредника, филиал банка-нерезидента Республики Казахстан в случае, если плательщик или получатель являются нерезидентами Республики Казахстан;</w:t>
      </w:r>
    </w:p>
    <w:bookmarkEnd w:id="948"/>
    <w:bookmarkStart w:name="z6948" w:id="949"/>
    <w:p>
      <w:pPr>
        <w:spacing w:after="0"/>
        <w:ind w:left="0"/>
        <w:jc w:val="both"/>
      </w:pPr>
      <w:r>
        <w:rPr>
          <w:rFonts w:ascii="Times New Roman"/>
          <w:b w:val="false"/>
          <w:i w:val="false"/>
          <w:color w:val="000000"/>
          <w:sz w:val="28"/>
        </w:rPr>
        <w:t>
      19) в поле "Код бюджетной классификации поступлений" указывается код бюджетной классификации поступлений, на который зачисляется платеж по уплате налогов и других обязательных платежей в бюджет (заполняется только при осуществлении платежей в бюджет) или код специфики при проведении платежей на конвертацию иностранной валюты;</w:t>
      </w:r>
    </w:p>
    <w:bookmarkEnd w:id="949"/>
    <w:bookmarkStart w:name="z6949" w:id="950"/>
    <w:p>
      <w:pPr>
        <w:spacing w:after="0"/>
        <w:ind w:left="0"/>
        <w:jc w:val="both"/>
      </w:pPr>
      <w:r>
        <w:rPr>
          <w:rFonts w:ascii="Times New Roman"/>
          <w:b w:val="false"/>
          <w:i w:val="false"/>
          <w:color w:val="000000"/>
          <w:sz w:val="28"/>
        </w:rPr>
        <w:t>
      20) в поле "Статус платежа" указывается "текущий" либо "окончательный";</w:t>
      </w:r>
    </w:p>
    <w:bookmarkEnd w:id="950"/>
    <w:bookmarkStart w:name="z6950" w:id="951"/>
    <w:p>
      <w:pPr>
        <w:spacing w:after="0"/>
        <w:ind w:left="0"/>
        <w:jc w:val="both"/>
      </w:pPr>
      <w:r>
        <w:rPr>
          <w:rFonts w:ascii="Times New Roman"/>
          <w:b w:val="false"/>
          <w:i w:val="false"/>
          <w:color w:val="000000"/>
          <w:sz w:val="28"/>
        </w:rPr>
        <w:t>
      21) в поле "Назначение платежа": указываются назначение платежа, наименование, номер и дата документа (счета-фактуры или накладной (акта) о поставке товаров, или акта выполненных работ, оказанных услуг, или другого документа, установленного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951"/>
    <w:bookmarkStart w:name="z6951" w:id="952"/>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952"/>
    <w:bookmarkStart w:name="z6952" w:id="953"/>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контрольного счета наличности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953"/>
    <w:bookmarkStart w:name="z6953" w:id="954"/>
    <w:p>
      <w:pPr>
        <w:spacing w:after="0"/>
        <w:ind w:left="0"/>
        <w:jc w:val="both"/>
      </w:pPr>
      <w:r>
        <w:rPr>
          <w:rFonts w:ascii="Times New Roman"/>
          <w:b w:val="false"/>
          <w:i w:val="false"/>
          <w:color w:val="000000"/>
          <w:sz w:val="28"/>
        </w:rPr>
        <w:t>
      По счетам к оплате на перечисление средств с контрольного счета наличности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номер и дата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954"/>
    <w:bookmarkStart w:name="z6954" w:id="955"/>
    <w:p>
      <w:pPr>
        <w:spacing w:after="0"/>
        <w:ind w:left="0"/>
        <w:jc w:val="both"/>
      </w:pPr>
      <w:r>
        <w:rPr>
          <w:rFonts w:ascii="Times New Roman"/>
          <w:b w:val="false"/>
          <w:i w:val="false"/>
          <w:color w:val="000000"/>
          <w:sz w:val="28"/>
        </w:rPr>
        <w:t>
      В случае, получения автоматически сформированного счета к оплате посредством интеграции информационных систем "Единая платформа закупок", "Электронных счетов-фактур и "Казначейство-Клиент", в поле "Назначение платежа" автоматически указывается назначение платежа с электронного счет-фактуры, при этом номер, дата уведомления и номер, дата подтверждающего документа не указываются;</w:t>
      </w:r>
    </w:p>
    <w:bookmarkEnd w:id="955"/>
    <w:bookmarkStart w:name="z6955" w:id="956"/>
    <w:p>
      <w:pPr>
        <w:spacing w:after="0"/>
        <w:ind w:left="0"/>
        <w:jc w:val="both"/>
      </w:pPr>
      <w:r>
        <w:rPr>
          <w:rFonts w:ascii="Times New Roman"/>
          <w:b w:val="false"/>
          <w:i w:val="false"/>
          <w:color w:val="000000"/>
          <w:sz w:val="28"/>
        </w:rPr>
        <w:t>
      22) в поле "Сумма" указывается сумма цифрами счета к оплате в тенге и тиынах;</w:t>
      </w:r>
    </w:p>
    <w:bookmarkEnd w:id="956"/>
    <w:bookmarkStart w:name="z6956" w:id="957"/>
    <w:p>
      <w:pPr>
        <w:spacing w:after="0"/>
        <w:ind w:left="0"/>
        <w:jc w:val="both"/>
      </w:pPr>
      <w:r>
        <w:rPr>
          <w:rFonts w:ascii="Times New Roman"/>
          <w:b w:val="false"/>
          <w:i w:val="false"/>
          <w:color w:val="000000"/>
          <w:sz w:val="28"/>
        </w:rPr>
        <w:t>
      23) в поле "Сумма прописью:" указывается сумма счета к оплате прописью с заглавной буквы - суммы тенге, цифрами - суммы тиын;</w:t>
      </w:r>
    </w:p>
    <w:bookmarkEnd w:id="957"/>
    <w:bookmarkStart w:name="z6957" w:id="958"/>
    <w:p>
      <w:pPr>
        <w:spacing w:after="0"/>
        <w:ind w:left="0"/>
        <w:jc w:val="both"/>
      </w:pPr>
      <w:r>
        <w:rPr>
          <w:rFonts w:ascii="Times New Roman"/>
          <w:b w:val="false"/>
          <w:i w:val="false"/>
          <w:color w:val="000000"/>
          <w:sz w:val="28"/>
        </w:rPr>
        <w:t>
      24) в поле "Место печати" счета к оплате на бумажном носителе проставляется оттиск гербовой печати государственного учреждения,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изображение должно быть четким и ясным.</w:t>
      </w:r>
    </w:p>
    <w:bookmarkEnd w:id="958"/>
    <w:bookmarkStart w:name="z6958" w:id="959"/>
    <w:p>
      <w:pPr>
        <w:spacing w:after="0"/>
        <w:ind w:left="0"/>
        <w:jc w:val="both"/>
      </w:pPr>
      <w:r>
        <w:rPr>
          <w:rFonts w:ascii="Times New Roman"/>
          <w:b w:val="false"/>
          <w:i w:val="false"/>
          <w:color w:val="000000"/>
          <w:sz w:val="28"/>
        </w:rPr>
        <w:t>
      В случае временного отсутствия печати документы представляются в территориальное подразделение казначейства без оттиска печати с отметкой в поле "Место печати" "временно без печати";</w:t>
      </w:r>
    </w:p>
    <w:bookmarkEnd w:id="959"/>
    <w:bookmarkStart w:name="z6959" w:id="960"/>
    <w:p>
      <w:pPr>
        <w:spacing w:after="0"/>
        <w:ind w:left="0"/>
        <w:jc w:val="both"/>
      </w:pPr>
      <w:r>
        <w:rPr>
          <w:rFonts w:ascii="Times New Roman"/>
          <w:b w:val="false"/>
          <w:i w:val="false"/>
          <w:color w:val="000000"/>
          <w:sz w:val="28"/>
        </w:rPr>
        <w:t>
      25) в поле "Фамилия, имя, отчество руководителя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(или) отчества и фамилия)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60"/>
    <w:bookmarkStart w:name="z6960" w:id="961"/>
    <w:p>
      <w:pPr>
        <w:spacing w:after="0"/>
        <w:ind w:left="0"/>
        <w:jc w:val="both"/>
      </w:pPr>
      <w:r>
        <w:rPr>
          <w:rFonts w:ascii="Times New Roman"/>
          <w:b w:val="false"/>
          <w:i w:val="false"/>
          <w:color w:val="000000"/>
          <w:sz w:val="28"/>
        </w:rPr>
        <w:t>
      26) в поле "Фамилия, имя, отчество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61"/>
    <w:bookmarkStart w:name="z6961" w:id="962"/>
    <w:p>
      <w:pPr>
        <w:spacing w:after="0"/>
        <w:ind w:left="0"/>
        <w:jc w:val="both"/>
      </w:pPr>
      <w:r>
        <w:rPr>
          <w:rFonts w:ascii="Times New Roman"/>
          <w:b w:val="false"/>
          <w:i w:val="false"/>
          <w:color w:val="000000"/>
          <w:sz w:val="28"/>
        </w:rPr>
        <w:t>
      Счет к оплате по информационной системе "Казначейство–клиент" подписывается электронной цифровой подписью руководителя государственного учреждения, уполномоченного лица государственного учреждения, имеющего право первой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электронной цифровой подписью главного бухгалтера либо уполномоченного лица государственного учреждения, имеющего право второй подписи, в соответствии с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bookmarkEnd w:id="962"/>
    <w:bookmarkStart w:name="z6962" w:id="963"/>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bookmarkEnd w:id="963"/>
    <w:bookmarkStart w:name="z6963" w:id="964"/>
    <w:p>
      <w:pPr>
        <w:spacing w:after="0"/>
        <w:ind w:left="0"/>
        <w:jc w:val="both"/>
      </w:pPr>
      <w:r>
        <w:rPr>
          <w:rFonts w:ascii="Times New Roman"/>
          <w:b w:val="false"/>
          <w:i w:val="false"/>
          <w:color w:val="000000"/>
          <w:sz w:val="28"/>
        </w:rPr>
        <w:t>
      Заполнение полей "Код отправителя денег", "Код бенефициара", "Код назначения платежа" осуществляется в соответствии с требованиями законодательства Республики Казахстан "</w:t>
      </w:r>
      <w:r>
        <w:rPr>
          <w:rFonts w:ascii="Times New Roman"/>
          <w:b w:val="false"/>
          <w:i w:val="false"/>
          <w:color w:val="000000"/>
          <w:sz w:val="28"/>
        </w:rPr>
        <w:t>О платежах и платежных системах</w:t>
      </w:r>
      <w:r>
        <w:rPr>
          <w:rFonts w:ascii="Times New Roman"/>
          <w:b w:val="false"/>
          <w:i w:val="false"/>
          <w:color w:val="000000"/>
          <w:sz w:val="28"/>
        </w:rPr>
        <w:t>".</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965"/>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965"/>
    <w:p>
      <w:pPr>
        <w:spacing w:after="0"/>
        <w:ind w:left="0"/>
        <w:jc w:val="both"/>
      </w:pPr>
      <w:r>
        <w:rPr>
          <w:rFonts w:ascii="Times New Roman"/>
          <w:b w:val="false"/>
          <w:i w:val="false"/>
          <w:color w:val="000000"/>
          <w:sz w:val="28"/>
        </w:rPr>
        <w:t>
      1 - обычный платеж;</w:t>
      </w:r>
    </w:p>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p>
      <w:pPr>
        <w:spacing w:after="0"/>
        <w:ind w:left="0"/>
        <w:jc w:val="both"/>
      </w:pPr>
      <w:r>
        <w:rPr>
          <w:rFonts w:ascii="Times New Roman"/>
          <w:b w:val="false"/>
          <w:i w:val="false"/>
          <w:color w:val="000000"/>
          <w:sz w:val="28"/>
        </w:rPr>
        <w:t>
      3 - перечисление заработной платы и дивидендов;</w:t>
      </w:r>
    </w:p>
    <w:p>
      <w:pPr>
        <w:spacing w:after="0"/>
        <w:ind w:left="0"/>
        <w:jc w:val="both"/>
      </w:pPr>
      <w:r>
        <w:rPr>
          <w:rFonts w:ascii="Times New Roman"/>
          <w:b w:val="false"/>
          <w:i w:val="false"/>
          <w:color w:val="000000"/>
          <w:sz w:val="28"/>
        </w:rPr>
        <w:t>
      4 - социальные отчисления с приложением.</w:t>
      </w:r>
    </w:p>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p>
      <w:pPr>
        <w:spacing w:after="0"/>
        <w:ind w:left="0"/>
        <w:jc w:val="both"/>
      </w:pPr>
      <w:r>
        <w:rPr>
          <w:rFonts w:ascii="Times New Roman"/>
          <w:b w:val="false"/>
          <w:i w:val="false"/>
          <w:color w:val="000000"/>
          <w:sz w:val="28"/>
        </w:rPr>
        <w:t>
      6 - оплата юридическим лицам с приложением;</w:t>
      </w:r>
    </w:p>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Start w:name="z6964" w:id="966"/>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967"/>
    <w:p>
      <w:pPr>
        <w:spacing w:after="0"/>
        <w:ind w:left="0"/>
        <w:jc w:val="both"/>
      </w:pPr>
      <w:r>
        <w:rPr>
          <w:rFonts w:ascii="Times New Roman"/>
          <w:b w:val="false"/>
          <w:i w:val="false"/>
          <w:color w:val="000000"/>
          <w:sz w:val="28"/>
        </w:rPr>
        <w:t>
      226. В счетах к оплате на проведение платежей по заработной плате, другим денежным выплатам работникам государственных учреждений, стипендиям и выплатам физическим лицам путем зачисления их суммы на текущие счета или сберегательные счета получателей денег в разделе "Получатель денег" указываются реквизиты банка, в котором открыт получателем денег текущий счет или сберегательный счет получателя денег.</w:t>
      </w:r>
    </w:p>
    <w:bookmarkEnd w:id="967"/>
    <w:bookmarkStart w:name="z3391" w:id="968"/>
    <w:p>
      <w:pPr>
        <w:spacing w:after="0"/>
        <w:ind w:left="0"/>
        <w:jc w:val="both"/>
      </w:pPr>
      <w:r>
        <w:rPr>
          <w:rFonts w:ascii="Times New Roman"/>
          <w:b w:val="false"/>
          <w:i w:val="false"/>
          <w:color w:val="000000"/>
          <w:sz w:val="28"/>
        </w:rPr>
        <w:t>
      В счете к оплате на восстановление выданных сумм банком по чекам на выплату заработной платы, других денежных выплат работникам государственных учреждений, стипендиям и выплатам физическим лицам в разделе "Получатель денег" указываются реквизиты банка, с которым государственное учреждение, территориальное подразделение казначейства заключили договор.</w:t>
      </w:r>
    </w:p>
    <w:bookmarkEnd w:id="968"/>
    <w:bookmarkStart w:name="z261" w:id="969"/>
    <w:p>
      <w:pPr>
        <w:spacing w:after="0"/>
        <w:ind w:left="0"/>
        <w:jc w:val="both"/>
      </w:pPr>
      <w:r>
        <w:rPr>
          <w:rFonts w:ascii="Times New Roman"/>
          <w:b w:val="false"/>
          <w:i w:val="false"/>
          <w:color w:val="000000"/>
          <w:sz w:val="28"/>
        </w:rPr>
        <w:t>
      227. Для проведения авансовой (предварительной) оплаты в поле "Назначение платежа" дополнительно указывается текст: "Авансовая (предварительная) оплата в размере ___ % от суммы договора № ____ от ____, дата и № ____ уведомления".</w:t>
      </w:r>
    </w:p>
    <w:bookmarkEnd w:id="969"/>
    <w:bookmarkStart w:name="z262" w:id="970"/>
    <w:p>
      <w:pPr>
        <w:spacing w:after="0"/>
        <w:ind w:left="0"/>
        <w:jc w:val="both"/>
      </w:pPr>
      <w:r>
        <w:rPr>
          <w:rFonts w:ascii="Times New Roman"/>
          <w:b w:val="false"/>
          <w:i w:val="false"/>
          <w:color w:val="000000"/>
          <w:sz w:val="28"/>
        </w:rPr>
        <w:t>
      228. В счете к оплате указывается статус платежа "текущий" либо "окончательный".</w:t>
      </w:r>
    </w:p>
    <w:bookmarkEnd w:id="970"/>
    <w:bookmarkStart w:name="z3392" w:id="971"/>
    <w:p>
      <w:pPr>
        <w:spacing w:after="0"/>
        <w:ind w:left="0"/>
        <w:jc w:val="both"/>
      </w:pPr>
      <w:r>
        <w:rPr>
          <w:rFonts w:ascii="Times New Roman"/>
          <w:b w:val="false"/>
          <w:i w:val="false"/>
          <w:color w:val="000000"/>
          <w:sz w:val="28"/>
        </w:rPr>
        <w:t>
      Счет к оплате со статусом "текущий" - это счет к оплате, предоставляемый (в ИС "Казначейство-клиент" формируемый) государственным учреждением для осуществления промежуточной оплаты на поставку товаров (выполненные работы, оказанные услуги) в соответствии с условиями зарегистрированного договора.</w:t>
      </w:r>
    </w:p>
    <w:bookmarkEnd w:id="971"/>
    <w:bookmarkStart w:name="z3393" w:id="972"/>
    <w:p>
      <w:pPr>
        <w:spacing w:after="0"/>
        <w:ind w:left="0"/>
        <w:jc w:val="both"/>
      </w:pPr>
      <w:r>
        <w:rPr>
          <w:rFonts w:ascii="Times New Roman"/>
          <w:b w:val="false"/>
          <w:i w:val="false"/>
          <w:color w:val="000000"/>
          <w:sz w:val="28"/>
        </w:rPr>
        <w:t>
      Счет к оплате со статусом "окончательный" - это счет к оплате, предоставляемый (в ИС "Казначейство-клиент" формируемый) государственным учреждением для осуществления окончательной оплаты за поставленные товары (выполненные работы, оказанные услуги) в соответствии с условиями зарегистрированного договора с приложением (прикреплением) подтверждающих документов.</w:t>
      </w:r>
    </w:p>
    <w:bookmarkEnd w:id="972"/>
    <w:bookmarkStart w:name="z3394" w:id="973"/>
    <w:p>
      <w:pPr>
        <w:spacing w:after="0"/>
        <w:ind w:left="0"/>
        <w:jc w:val="both"/>
      </w:pPr>
      <w:r>
        <w:rPr>
          <w:rFonts w:ascii="Times New Roman"/>
          <w:b w:val="false"/>
          <w:i w:val="false"/>
          <w:color w:val="000000"/>
          <w:sz w:val="28"/>
        </w:rPr>
        <w:t>
      В счете к оплате по видам расходов экономической классификации расходов, по которым не требуется заключение договора, и не требуется регистрация в территориальном подразделении казначейства, указывается статус "окончательный".</w:t>
      </w:r>
    </w:p>
    <w:bookmarkEnd w:id="973"/>
    <w:bookmarkStart w:name="z3395" w:id="974"/>
    <w:p>
      <w:pPr>
        <w:spacing w:after="0"/>
        <w:ind w:left="0"/>
        <w:jc w:val="both"/>
      </w:pPr>
      <w:r>
        <w:rPr>
          <w:rFonts w:ascii="Times New Roman"/>
          <w:b w:val="false"/>
          <w:i w:val="false"/>
          <w:color w:val="000000"/>
          <w:sz w:val="28"/>
        </w:rPr>
        <w:t>
      В счете к оплате при проведении платежей за счет средств софинансирования по правительственным внешним займам или связанным грантам в течение финансового года указывается статус "текущий", а при проведении счета к оплате на окончательную сумму текущего финансового года - статус "окончательный".</w:t>
      </w:r>
    </w:p>
    <w:bookmarkEnd w:id="974"/>
    <w:bookmarkStart w:name="z3396" w:id="975"/>
    <w:p>
      <w:pPr>
        <w:spacing w:after="0"/>
        <w:ind w:left="0"/>
        <w:jc w:val="both"/>
      </w:pP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указывается статус "окончательный".</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263" w:id="976"/>
    <w:p>
      <w:pPr>
        <w:spacing w:after="0"/>
        <w:ind w:left="0"/>
        <w:jc w:val="left"/>
      </w:pPr>
      <w:r>
        <w:rPr>
          <w:rFonts w:ascii="Times New Roman"/>
          <w:b/>
          <w:i w:val="false"/>
          <w:color w:val="000000"/>
        </w:rPr>
        <w:t xml:space="preserve">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w:t>
      </w:r>
    </w:p>
    <w:bookmarkEnd w:id="976"/>
    <w:p>
      <w:pPr>
        <w:spacing w:after="0"/>
        <w:ind w:left="0"/>
        <w:jc w:val="both"/>
      </w:pPr>
      <w:r>
        <w:rPr>
          <w:rFonts w:ascii="Times New Roman"/>
          <w:b w:val="false"/>
          <w:i w:val="false"/>
          <w:color w:val="ff0000"/>
          <w:sz w:val="28"/>
        </w:rPr>
        <w:t xml:space="preserve">
      Сноска. Заголовок параграфа 9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64" w:id="977"/>
    <w:p>
      <w:pPr>
        <w:spacing w:after="0"/>
        <w:ind w:left="0"/>
        <w:jc w:val="both"/>
      </w:pPr>
      <w:r>
        <w:rPr>
          <w:rFonts w:ascii="Times New Roman"/>
          <w:b w:val="false"/>
          <w:i w:val="false"/>
          <w:color w:val="000000"/>
          <w:sz w:val="28"/>
        </w:rPr>
        <w:t>
      229.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путем зачисления их сумм на текущие 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и других выплат физическим лицам осуществляются через кассу государственного учреждения в случаях:</w:t>
      </w:r>
    </w:p>
    <w:bookmarkEnd w:id="977"/>
    <w:bookmarkStart w:name="z3397" w:id="978"/>
    <w:p>
      <w:pPr>
        <w:spacing w:after="0"/>
        <w:ind w:left="0"/>
        <w:jc w:val="both"/>
      </w:pPr>
      <w:r>
        <w:rPr>
          <w:rFonts w:ascii="Times New Roman"/>
          <w:b w:val="false"/>
          <w:i w:val="false"/>
          <w:color w:val="000000"/>
          <w:sz w:val="28"/>
        </w:rPr>
        <w:t>
      изготовления платежной карточки вновь принятым работникам, в связи с истечением срока действия платежной карточки либо при утере платежной карточки;</w:t>
      </w:r>
    </w:p>
    <w:bookmarkEnd w:id="978"/>
    <w:bookmarkStart w:name="z3398" w:id="979"/>
    <w:p>
      <w:pPr>
        <w:spacing w:after="0"/>
        <w:ind w:left="0"/>
        <w:jc w:val="both"/>
      </w:pPr>
      <w:r>
        <w:rPr>
          <w:rFonts w:ascii="Times New Roman"/>
          <w:b w:val="false"/>
          <w:i w:val="false"/>
          <w:color w:val="000000"/>
          <w:sz w:val="28"/>
        </w:rPr>
        <w:t>
      отсутствия по месту расположения государственного учреждения банка их пунктов и устройств по обслуживанию платежных карточек;</w:t>
      </w:r>
    </w:p>
    <w:bookmarkEnd w:id="979"/>
    <w:bookmarkStart w:name="z3399" w:id="980"/>
    <w:p>
      <w:pPr>
        <w:spacing w:after="0"/>
        <w:ind w:left="0"/>
        <w:jc w:val="both"/>
      </w:pPr>
      <w:r>
        <w:rPr>
          <w:rFonts w:ascii="Times New Roman"/>
          <w:b w:val="false"/>
          <w:i w:val="false"/>
          <w:color w:val="000000"/>
          <w:sz w:val="28"/>
        </w:rPr>
        <w:t xml:space="preserve">
      отсутствия текущего 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о </w:t>
      </w:r>
      <w:r>
        <w:rPr>
          <w:rFonts w:ascii="Times New Roman"/>
          <w:b w:val="false"/>
          <w:i w:val="false"/>
          <w:color w:val="000000"/>
          <w:sz w:val="28"/>
        </w:rPr>
        <w:t>выборах</w:t>
      </w:r>
      <w:r>
        <w:rPr>
          <w:rFonts w:ascii="Times New Roman"/>
          <w:b w:val="false"/>
          <w:i w:val="false"/>
          <w:color w:val="000000"/>
          <w:sz w:val="28"/>
        </w:rPr>
        <w:t xml:space="preserve"> и республиканском референдуме, в проведении выборов и республиканского референдума,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w:t>
      </w:r>
    </w:p>
    <w:bookmarkEnd w:id="980"/>
    <w:bookmarkStart w:name="z265" w:id="981"/>
    <w:p>
      <w:pPr>
        <w:spacing w:after="0"/>
        <w:ind w:left="0"/>
        <w:jc w:val="both"/>
      </w:pPr>
      <w:r>
        <w:rPr>
          <w:rFonts w:ascii="Times New Roman"/>
          <w:b w:val="false"/>
          <w:i w:val="false"/>
          <w:color w:val="000000"/>
          <w:sz w:val="28"/>
        </w:rPr>
        <w:t>
      230. Для организации оплаты труда работников государственных учреждений и перечисления иных выплат государственное учреждение заключает с банком (-ми) договор банковского обслуживания на перечисление заработной платы и иных выплат работников на банковские счета.</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266" w:id="982"/>
    <w:p>
      <w:pPr>
        <w:spacing w:after="0"/>
        <w:ind w:left="0"/>
        <w:jc w:val="both"/>
      </w:pPr>
      <w:r>
        <w:rPr>
          <w:rFonts w:ascii="Times New Roman"/>
          <w:b w:val="false"/>
          <w:i w:val="false"/>
          <w:color w:val="000000"/>
          <w:sz w:val="28"/>
        </w:rPr>
        <w:t>
      231. Работник государственного учреждения самостоятельно заключает с банком договор банковского обслуживания. или договор о выдаче платежной карточки.</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267" w:id="983"/>
    <w:p>
      <w:pPr>
        <w:spacing w:after="0"/>
        <w:ind w:left="0"/>
        <w:jc w:val="both"/>
      </w:pPr>
      <w:r>
        <w:rPr>
          <w:rFonts w:ascii="Times New Roman"/>
          <w:b w:val="false"/>
          <w:i w:val="false"/>
          <w:color w:val="000000"/>
          <w:sz w:val="28"/>
        </w:rPr>
        <w:t>
      232. Работник государственного учреждения представляет государственному учреждению заявление на перечисление причитающихся сумм денежных выплат с указанием номера текущего или сберегательного счета, открытого в банке, номера и даты договора банковского счета и (или) банковского вклада и реквизитов банка.</w:t>
      </w:r>
    </w:p>
    <w:bookmarkEnd w:id="983"/>
    <w:bookmarkStart w:name="z3400" w:id="984"/>
    <w:p>
      <w:pPr>
        <w:spacing w:after="0"/>
        <w:ind w:left="0"/>
        <w:jc w:val="both"/>
      </w:pPr>
      <w:r>
        <w:rPr>
          <w:rFonts w:ascii="Times New Roman"/>
          <w:b w:val="false"/>
          <w:i w:val="false"/>
          <w:color w:val="000000"/>
          <w:sz w:val="28"/>
        </w:rPr>
        <w:t>
      Документ с образцами подписей и оттиска печати предоставляется государственным учреждением в соответствии с постановлением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(зарегистрированный в Реестре государственной регистрации нормативных правовых актов под № 14422) (далее – Постановление № 207).</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68" w:id="985"/>
    <w:p>
      <w:pPr>
        <w:spacing w:after="0"/>
        <w:ind w:left="0"/>
        <w:jc w:val="both"/>
      </w:pP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при обслуживании по ИС "Казначейство-клиент" - электронным образом, на выплату заработной платы ежемесячно до двадцать восьмого числа, а в последнем месяце текущего финансового года - до двадцать пятого декабря.</w:t>
      </w:r>
    </w:p>
    <w:bookmarkEnd w:id="985"/>
    <w:bookmarkStart w:name="z3401" w:id="986"/>
    <w:p>
      <w:pPr>
        <w:spacing w:after="0"/>
        <w:ind w:left="0"/>
        <w:jc w:val="both"/>
      </w:pPr>
      <w:r>
        <w:rPr>
          <w:rFonts w:ascii="Times New Roman"/>
          <w:b w:val="false"/>
          <w:i w:val="false"/>
          <w:color w:val="000000"/>
          <w:sz w:val="28"/>
        </w:rPr>
        <w:t>
      Предоставление счетов к оплате на выплату заработной платы в территориальное подразделение казначейства осуществляется государственным учреждением в соответствии со сроками и периодичностью ее выплаты, устанавливаемой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69" w:id="987"/>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 </w:t>
      </w:r>
    </w:p>
    <w:bookmarkEnd w:id="987"/>
    <w:p>
      <w:pPr>
        <w:spacing w:after="0"/>
        <w:ind w:left="0"/>
        <w:jc w:val="both"/>
      </w:pPr>
      <w:r>
        <w:rPr>
          <w:rFonts w:ascii="Times New Roman"/>
          <w:b w:val="false"/>
          <w:i w:val="false"/>
          <w:color w:val="000000"/>
          <w:sz w:val="28"/>
        </w:rPr>
        <w:t xml:space="preserve">
      При передаче по ИС "Казначейство-клиент" к электронному образу счета к оплате прикрепляются списки получателей денег в электронном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 и подписываются ЭЦП бухгалтера и/или руководителя государственного учреждения.</w:t>
      </w:r>
    </w:p>
    <w:p>
      <w:pPr>
        <w:spacing w:after="0"/>
        <w:ind w:left="0"/>
        <w:jc w:val="both"/>
      </w:pPr>
      <w:r>
        <w:rPr>
          <w:rFonts w:ascii="Times New Roman"/>
          <w:b w:val="false"/>
          <w:i w:val="false"/>
          <w:color w:val="000000"/>
          <w:sz w:val="28"/>
        </w:rPr>
        <w:t>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95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Исключен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270" w:id="988"/>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обязательных пенсионных взносов работодателей,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субъекту квазигосударственного сектора вместе с документами, предусмотренными пунктом 221 настоящих Правил. </w:t>
      </w:r>
    </w:p>
    <w:bookmarkEnd w:id="988"/>
    <w:bookmarkStart w:name="z3404" w:id="989"/>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обслуживающиеся по ИС "Казначейство-клиент", самостоятельно формируют выписки по проведенным платежам на соответствующие счета получателей денег по форме 5-15А.</w:t>
      </w:r>
    </w:p>
    <w:bookmarkEnd w:id="989"/>
    <w:bookmarkStart w:name="z3405" w:id="990"/>
    <w:p>
      <w:pPr>
        <w:spacing w:after="0"/>
        <w:ind w:left="0"/>
        <w:jc w:val="both"/>
      </w:pPr>
      <w:r>
        <w:rPr>
          <w:rFonts w:ascii="Times New Roman"/>
          <w:b w:val="false"/>
          <w:i w:val="false"/>
          <w:color w:val="000000"/>
          <w:sz w:val="28"/>
        </w:rPr>
        <w:t>
      Администраторы бюджетных программ, обслуживающиеся по ИС "Казначейство-клиент", самостоятельно формируют отчет по форме 5-15А "Выписка по проведенным платежам на соответствующие счета получателей денег" с письменного согласия подведомственных государственных учреждений.</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в редакции приказа и.о. Министра финансов РК от 07.11.2019 </w:t>
      </w:r>
      <w:r>
        <w:rPr>
          <w:rFonts w:ascii="Times New Roman"/>
          <w:b w:val="false"/>
          <w:i w:val="false"/>
          <w:color w:val="000000"/>
          <w:sz w:val="28"/>
        </w:rPr>
        <w:t>№ 1235</w:t>
      </w:r>
      <w:r>
        <w:rPr>
          <w:rFonts w:ascii="Times New Roman"/>
          <w:b w:val="false"/>
          <w:i w:val="false"/>
          <w:color w:val="ff0000"/>
          <w:sz w:val="28"/>
        </w:rPr>
        <w:t xml:space="preserve">; с изменением, внесенным приказом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991"/>
    <w:p>
      <w:pPr>
        <w:spacing w:after="0"/>
        <w:ind w:left="0"/>
        <w:jc w:val="both"/>
      </w:pPr>
      <w:r>
        <w:rPr>
          <w:rFonts w:ascii="Times New Roman"/>
          <w:b w:val="false"/>
          <w:i w:val="false"/>
          <w:color w:val="000000"/>
          <w:sz w:val="28"/>
        </w:rPr>
        <w:t xml:space="preserve">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w:t>
      </w:r>
    </w:p>
    <w:bookmarkEnd w:id="991"/>
    <w:bookmarkStart w:name="z6965" w:id="992"/>
    <w:p>
      <w:pPr>
        <w:spacing w:after="0"/>
        <w:ind w:left="0"/>
        <w:jc w:val="both"/>
      </w:pPr>
      <w:r>
        <w:rPr>
          <w:rFonts w:ascii="Times New Roman"/>
          <w:b w:val="false"/>
          <w:i w:val="false"/>
          <w:color w:val="000000"/>
          <w:sz w:val="28"/>
        </w:rPr>
        <w:t>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обязательным пенсионным взносам работодателей,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993"/>
    <w:p>
      <w:pPr>
        <w:spacing w:after="0"/>
        <w:ind w:left="0"/>
        <w:jc w:val="both"/>
      </w:pPr>
      <w:r>
        <w:rPr>
          <w:rFonts w:ascii="Times New Roman"/>
          <w:b w:val="false"/>
          <w:i w:val="false"/>
          <w:color w:val="000000"/>
          <w:sz w:val="28"/>
        </w:rPr>
        <w:t xml:space="preserve">
      237.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993"/>
    <w:bookmarkStart w:name="z3406" w:id="994"/>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указанные отчеты.</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1397" w:id="995"/>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отчислений и (или) взносов на обязательное социальное медицинское страхование, оплаты банковских услуг.</w:t>
      </w:r>
    </w:p>
    <w:bookmarkEnd w:id="995"/>
    <w:bookmarkStart w:name="z3407" w:id="996"/>
    <w:p>
      <w:pPr>
        <w:spacing w:after="0"/>
        <w:ind w:left="0"/>
        <w:jc w:val="both"/>
      </w:pPr>
      <w:r>
        <w:rPr>
          <w:rFonts w:ascii="Times New Roman"/>
          <w:b w:val="false"/>
          <w:i w:val="false"/>
          <w:color w:val="000000"/>
          <w:sz w:val="28"/>
        </w:rPr>
        <w:t>
      Администраторы республиканских бюджетных программ и государственные учреждения при перечислении денег на текущие счета или сберегательные счета работников, выполняющих свои функциональные обязанности в период упразднения (ликвидации) несут ответственность за обоснованность и достоверность счета к оплате и списка получателей денег, представляемых в территориальные подразделения казначейства.</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237-1 в соответствии с приказом Министра финансов РК от 12.12.2014 </w:t>
      </w:r>
      <w:r>
        <w:rPr>
          <w:rFonts w:ascii="Times New Roman"/>
          <w:b w:val="false"/>
          <w:i w:val="false"/>
          <w:color w:val="000000"/>
          <w:sz w:val="28"/>
        </w:rPr>
        <w:t>№ 559</w:t>
      </w:r>
      <w:r>
        <w:rPr>
          <w:rFonts w:ascii="Times New Roman"/>
          <w:b w:val="false"/>
          <w:i w:val="false"/>
          <w:color w:val="ff0000"/>
          <w:sz w:val="28"/>
        </w:rPr>
        <w:t xml:space="preserve">; с изменением, внесенным приказами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997"/>
    <w:p>
      <w:pPr>
        <w:spacing w:after="0"/>
        <w:ind w:left="0"/>
        <w:jc w:val="left"/>
      </w:pPr>
      <w:r>
        <w:rPr>
          <w:rFonts w:ascii="Times New Roman"/>
          <w:b/>
          <w:i w:val="false"/>
          <w:color w:val="000000"/>
        </w:rPr>
        <w:t xml:space="preserve"> Параграф 10. Порядок предоставления и исполнения счетов к</w:t>
      </w:r>
      <w:r>
        <w:br/>
      </w:r>
      <w:r>
        <w:rPr>
          <w:rFonts w:ascii="Times New Roman"/>
          <w:b/>
          <w:i w:val="false"/>
          <w:color w:val="000000"/>
        </w:rPr>
        <w:t>оплате на проведение платежей согласно условиям</w:t>
      </w:r>
      <w:r>
        <w:br/>
      </w:r>
      <w:r>
        <w:rPr>
          <w:rFonts w:ascii="Times New Roman"/>
          <w:b/>
          <w:i w:val="false"/>
          <w:color w:val="000000"/>
        </w:rPr>
        <w:t>зарегистрированного в территориальном подразделении</w:t>
      </w:r>
      <w:r>
        <w:br/>
      </w:r>
      <w:r>
        <w:rPr>
          <w:rFonts w:ascii="Times New Roman"/>
          <w:b/>
          <w:i w:val="false"/>
          <w:color w:val="000000"/>
        </w:rPr>
        <w:t>казначейства договора</w:t>
      </w:r>
    </w:p>
    <w:bookmarkEnd w:id="997"/>
    <w:bookmarkStart w:name="z274" w:id="998"/>
    <w:p>
      <w:pPr>
        <w:spacing w:after="0"/>
        <w:ind w:left="0"/>
        <w:jc w:val="both"/>
      </w:pP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p>
    <w:bookmarkEnd w:id="998"/>
    <w:bookmarkStart w:name="z3408" w:id="999"/>
    <w:p>
      <w:pPr>
        <w:spacing w:after="0"/>
        <w:ind w:left="0"/>
        <w:jc w:val="both"/>
      </w:pP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999"/>
    <w:bookmarkStart w:name="z3409" w:id="1000"/>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000"/>
    <w:bookmarkStart w:name="z3410" w:id="1001"/>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End w:id="1001"/>
    <w:bookmarkStart w:name="z3411" w:id="1002"/>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(далее – ЭСФ), порядок заверения ЭСФ, особенности подтверждения получения исправленных, дополнительных ЭСФ, порядок хранения ЭСФ регулируется налоговым законодательством Республики Казахстан.</w:t>
      </w:r>
    </w:p>
    <w:bookmarkEnd w:id="1002"/>
    <w:bookmarkStart w:name="z3412" w:id="1003"/>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государственное учреждение формирует на его основании в ИС "Казначейство-клиент" электронный образ счета к оплате и подписывает его электронной цифровой подписью руководителя и главного бухгалтера государственного учреждения, без прикрепления файлов, содержащих сканированные подтверждающие документы, перечисленные в части первой настоящего пункта,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прикрепляет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003"/>
    <w:bookmarkStart w:name="z3413" w:id="1004"/>
    <w:p>
      <w:pPr>
        <w:spacing w:after="0"/>
        <w:ind w:left="0"/>
        <w:jc w:val="both"/>
      </w:pPr>
      <w:r>
        <w:rPr>
          <w:rFonts w:ascii="Times New Roman"/>
          <w:b w:val="false"/>
          <w:i w:val="false"/>
          <w:color w:val="000000"/>
          <w:sz w:val="28"/>
        </w:rPr>
        <w:t>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ИС "Казначейство-клиент" и подписанный электронной цифровой подписью руководителя и главного бухгалтера государственного учреждения.</w:t>
      </w:r>
    </w:p>
    <w:bookmarkEnd w:id="1004"/>
    <w:bookmarkStart w:name="z3414" w:id="1005"/>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ИС "Казначейство – 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br/>
      </w:r>
      <w:r>
        <w:rPr>
          <w:rFonts w:ascii="Times New Roman"/>
          <w:b w:val="false"/>
          <w:i w:val="false"/>
          <w:color w:val="000000"/>
          <w:sz w:val="28"/>
        </w:rPr>
        <w:t>
</w:t>
      </w:r>
    </w:p>
    <w:bookmarkStart w:name="z275" w:id="1006"/>
    <w:p>
      <w:pPr>
        <w:spacing w:after="0"/>
        <w:ind w:left="0"/>
        <w:jc w:val="both"/>
      </w:pPr>
      <w:r>
        <w:rPr>
          <w:rFonts w:ascii="Times New Roman"/>
          <w:b w:val="false"/>
          <w:i w:val="false"/>
          <w:color w:val="000000"/>
          <w:sz w:val="28"/>
        </w:rPr>
        <w:t xml:space="preserve">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w:t>
      </w:r>
    </w:p>
    <w:bookmarkEnd w:id="1006"/>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76" w:id="1007"/>
    <w:p>
      <w:pPr>
        <w:spacing w:after="0"/>
        <w:ind w:left="0"/>
        <w:jc w:val="both"/>
      </w:pPr>
      <w:r>
        <w:rPr>
          <w:rFonts w:ascii="Times New Roman"/>
          <w:b w:val="false"/>
          <w:i w:val="false"/>
          <w:color w:val="000000"/>
          <w:sz w:val="28"/>
        </w:rPr>
        <w:t>
      240. Для проведения авансовой (предварительной) оплаты государственное учреждение предоставляет реестр счетов к оплате (в случае предоставления в территориальное подразделение казначейства счетов к оплате на бумажном носителе) и счета к оплате.</w:t>
      </w:r>
    </w:p>
    <w:bookmarkEnd w:id="1007"/>
    <w:bookmarkStart w:name="z3415" w:id="1008"/>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w:t>
      </w:r>
    </w:p>
    <w:bookmarkEnd w:id="1008"/>
    <w:bookmarkStart w:name="z3416" w:id="1009"/>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77" w:id="1010"/>
    <w:p>
      <w:pPr>
        <w:spacing w:after="0"/>
        <w:ind w:left="0"/>
        <w:jc w:val="both"/>
      </w:pPr>
      <w:r>
        <w:rPr>
          <w:rFonts w:ascii="Times New Roman"/>
          <w:b w:val="false"/>
          <w:i w:val="false"/>
          <w:color w:val="000000"/>
          <w:sz w:val="28"/>
        </w:rPr>
        <w:t>
      241.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лицом-страховщиком.</w:t>
      </w:r>
    </w:p>
    <w:bookmarkEnd w:id="1010"/>
    <w:bookmarkStart w:name="z1401" w:id="1011"/>
    <w:p>
      <w:pPr>
        <w:spacing w:after="0"/>
        <w:ind w:left="0"/>
        <w:jc w:val="both"/>
      </w:pPr>
      <w:r>
        <w:rPr>
          <w:rFonts w:ascii="Times New Roman"/>
          <w:b w:val="false"/>
          <w:i w:val="false"/>
          <w:color w:val="000000"/>
          <w:sz w:val="28"/>
        </w:rPr>
        <w:t xml:space="preserve">
      241-1. На основании подписанного акта выполненных работ государственное учреждение обеспечивает оплату подрядчику в течение </w:t>
      </w:r>
    </w:p>
    <w:bookmarkEnd w:id="1011"/>
    <w:bookmarkStart w:name="z3417" w:id="1012"/>
    <w:p>
      <w:pPr>
        <w:spacing w:after="0"/>
        <w:ind w:left="0"/>
        <w:jc w:val="both"/>
      </w:pPr>
      <w:r>
        <w:rPr>
          <w:rFonts w:ascii="Times New Roman"/>
          <w:b w:val="false"/>
          <w:i w:val="false"/>
          <w:color w:val="000000"/>
          <w:sz w:val="28"/>
        </w:rPr>
        <w:t>
      10 рабочих дней по зарегистрированной гражданско-правовой сделке при реализации бюджетных инвестиционных проектов.</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78" w:id="1013"/>
    <w:p>
      <w:pPr>
        <w:spacing w:after="0"/>
        <w:ind w:left="0"/>
        <w:jc w:val="left"/>
      </w:pPr>
      <w:r>
        <w:rPr>
          <w:rFonts w:ascii="Times New Roman"/>
          <w:b/>
          <w:i w:val="false"/>
          <w:color w:val="000000"/>
        </w:rPr>
        <w:t xml:space="preserve">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1013"/>
    <w:p>
      <w:pPr>
        <w:spacing w:after="0"/>
        <w:ind w:left="0"/>
        <w:jc w:val="both"/>
      </w:pPr>
      <w:bookmarkStart w:name="z279" w:id="1014"/>
      <w:r>
        <w:rPr>
          <w:rFonts w:ascii="Times New Roman"/>
          <w:b w:val="false"/>
          <w:i w:val="false"/>
          <w:color w:val="ff0000"/>
          <w:sz w:val="28"/>
        </w:rPr>
        <w:t xml:space="preserve">
      Сноска. Заголовок параграфа 11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bookmarkEnd w:id="10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Исключен приказом Министра финансов РК от 26.03.2015 </w:t>
      </w:r>
      <w:r>
        <w:rPr>
          <w:rFonts w:ascii="Times New Roman"/>
          <w:b w:val="false"/>
          <w:i w:val="false"/>
          <w:color w:val="000000"/>
          <w:sz w:val="28"/>
        </w:rPr>
        <w:t>№ 202</w:t>
      </w:r>
      <w:r>
        <w:rPr>
          <w:rFonts w:ascii="Times New Roman"/>
          <w:b w:val="false"/>
          <w:i w:val="false"/>
          <w:color w:val="000000"/>
          <w:sz w:val="28"/>
        </w:rPr>
        <w:t>.</w:t>
      </w:r>
    </w:p>
    <w:bookmarkStart w:name="z280" w:id="1015"/>
    <w:p>
      <w:pPr>
        <w:spacing w:after="0"/>
        <w:ind w:left="0"/>
        <w:jc w:val="both"/>
      </w:pP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пунктом 234 настоящих Правил, либо с заключением договоров по кодам бюджетной классификации расходов, по которым не требуется регистрация заключенных договоров в территориальных подразделениях казначейства, является:</w:t>
      </w:r>
    </w:p>
    <w:bookmarkEnd w:id="1015"/>
    <w:bookmarkStart w:name="z6967" w:id="1016"/>
    <w:p>
      <w:pPr>
        <w:spacing w:after="0"/>
        <w:ind w:left="0"/>
        <w:jc w:val="both"/>
      </w:pP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p>
    <w:bookmarkEnd w:id="1016"/>
    <w:bookmarkStart w:name="z6968" w:id="1017"/>
    <w:p>
      <w:pPr>
        <w:spacing w:after="0"/>
        <w:ind w:left="0"/>
        <w:jc w:val="both"/>
      </w:pPr>
      <w:r>
        <w:rPr>
          <w:rFonts w:ascii="Times New Roman"/>
          <w:b w:val="false"/>
          <w:i w:val="false"/>
          <w:color w:val="000000"/>
          <w:sz w:val="28"/>
        </w:rPr>
        <w:t>
      заявка на получение наличных денег и чек;</w:t>
      </w:r>
    </w:p>
    <w:bookmarkEnd w:id="1017"/>
    <w:bookmarkStart w:name="z6969" w:id="1018"/>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bookmarkEnd w:id="1018"/>
    <w:bookmarkStart w:name="z6970" w:id="1019"/>
    <w:p>
      <w:pPr>
        <w:spacing w:after="0"/>
        <w:ind w:left="0"/>
        <w:jc w:val="both"/>
      </w:pPr>
      <w:r>
        <w:rPr>
          <w:rFonts w:ascii="Times New Roman"/>
          <w:b w:val="false"/>
          <w:i w:val="false"/>
          <w:color w:val="000000"/>
          <w:sz w:val="28"/>
        </w:rPr>
        <w:t>
      инкассовое распоряжение;</w:t>
      </w:r>
    </w:p>
    <w:bookmarkEnd w:id="1019"/>
    <w:bookmarkStart w:name="z6971" w:id="1020"/>
    <w:p>
      <w:pPr>
        <w:spacing w:after="0"/>
        <w:ind w:left="0"/>
        <w:jc w:val="both"/>
      </w:pP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приложению 98 к настоящим Правилам.</w:t>
      </w:r>
    </w:p>
    <w:bookmarkEnd w:id="1020"/>
    <w:bookmarkStart w:name="z6972" w:id="1021"/>
    <w:p>
      <w:pPr>
        <w:spacing w:after="0"/>
        <w:ind w:left="0"/>
        <w:jc w:val="both"/>
      </w:pPr>
      <w:r>
        <w:rPr>
          <w:rFonts w:ascii="Times New Roman"/>
          <w:b w:val="false"/>
          <w:i w:val="false"/>
          <w:color w:val="000000"/>
          <w:sz w:val="28"/>
        </w:rPr>
        <w:t>
      В случае оформления на несколько видов товаров (работ, услуг) одного подтверждающего документа при приобретении товаров (работ, услуг) без заключения договора, приобретение которых классифицируются по нескольким кодам бюджетной классификации расходов, составление счета к оплате осуществляется по каждому коду бюджетной классификации расходов. При этом итоговая сумма документа должна соответствовать итоговым суммам всех счетов к оплате.</w:t>
      </w:r>
    </w:p>
    <w:bookmarkEnd w:id="1021"/>
    <w:bookmarkStart w:name="z6973" w:id="1022"/>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w:t>
      </w:r>
    </w:p>
    <w:bookmarkEnd w:id="1022"/>
    <w:bookmarkStart w:name="z6974" w:id="1023"/>
    <w:p>
      <w:pPr>
        <w:spacing w:after="0"/>
        <w:ind w:left="0"/>
        <w:jc w:val="both"/>
      </w:pPr>
      <w:r>
        <w:rPr>
          <w:rFonts w:ascii="Times New Roman"/>
          <w:b w:val="false"/>
          <w:i w:val="false"/>
          <w:color w:val="000000"/>
          <w:sz w:val="28"/>
        </w:rPr>
        <w:t>
      наименование государственного учреждения, на имя которого оформлен документ (допускается сокращение наименования организационно-правовой формы и наименования государственного учреждения, не затрудняющее работу территориального подразделения казначейства и государственного учреждения);</w:t>
      </w:r>
    </w:p>
    <w:bookmarkEnd w:id="1023"/>
    <w:bookmarkStart w:name="z6975" w:id="1024"/>
    <w:p>
      <w:pPr>
        <w:spacing w:after="0"/>
        <w:ind w:left="0"/>
        <w:jc w:val="both"/>
      </w:pPr>
      <w:r>
        <w:rPr>
          <w:rFonts w:ascii="Times New Roman"/>
          <w:b w:val="false"/>
          <w:i w:val="false"/>
          <w:color w:val="000000"/>
          <w:sz w:val="28"/>
        </w:rPr>
        <w:t>
      реквизитов получателя денег, в том числе банка-получателя;</w:t>
      </w:r>
    </w:p>
    <w:bookmarkEnd w:id="1024"/>
    <w:bookmarkStart w:name="z6976" w:id="1025"/>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w:t>
      </w:r>
    </w:p>
    <w:bookmarkEnd w:id="1025"/>
    <w:bookmarkStart w:name="z6977" w:id="1026"/>
    <w:p>
      <w:pPr>
        <w:spacing w:after="0"/>
        <w:ind w:left="0"/>
        <w:jc w:val="both"/>
      </w:pP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налога на добавленную стоимость либо отсутствия налога на добавленную стоимость);</w:t>
      </w:r>
    </w:p>
    <w:bookmarkEnd w:id="1026"/>
    <w:bookmarkStart w:name="z6978" w:id="1027"/>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2" w:id="1028"/>
    <w:p>
      <w:pPr>
        <w:spacing w:after="0"/>
        <w:ind w:left="0"/>
        <w:jc w:val="both"/>
      </w:pPr>
      <w:r>
        <w:rPr>
          <w:rFonts w:ascii="Times New Roman"/>
          <w:b w:val="false"/>
          <w:i w:val="false"/>
          <w:color w:val="000000"/>
          <w:sz w:val="28"/>
        </w:rPr>
        <w:t>
      243-1. Для государственного учреждения, использующего информационную систему по приему и обработке электронных счетов фактур, основанием для формирования и предоставления счета к оплате для проведения платежей по видам расходов без заключения договоров в ИС "Казначейство-клиент", при приобретении либо поставке товаров, либо при выполнении работ и услуг является электронная счет-фактура.</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243-1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81" w:id="1029"/>
    <w:p>
      <w:pPr>
        <w:spacing w:after="0"/>
        <w:ind w:left="0"/>
        <w:jc w:val="both"/>
      </w:pPr>
      <w:r>
        <w:rPr>
          <w:rFonts w:ascii="Times New Roman"/>
          <w:b w:val="false"/>
          <w:i w:val="false"/>
          <w:color w:val="000000"/>
          <w:sz w:val="28"/>
        </w:rPr>
        <w:t>
      244. При проведении платежа с КСН временного размещения денег по решению суда, уполномоченный территориальный орган в сфере обеспечения исполнения исполнительных документов к счету к оплате на бумажном носителе прикладывает копии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029"/>
    <w:bookmarkStart w:name="z3430" w:id="1030"/>
    <w:p>
      <w:pPr>
        <w:spacing w:after="0"/>
        <w:ind w:left="0"/>
        <w:jc w:val="both"/>
      </w:pP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1443" w:id="1031"/>
    <w:p>
      <w:pPr>
        <w:spacing w:after="0"/>
        <w:ind w:left="0"/>
        <w:jc w:val="both"/>
      </w:pPr>
      <w:r>
        <w:rPr>
          <w:rFonts w:ascii="Times New Roman"/>
          <w:b w:val="false"/>
          <w:i w:val="false"/>
          <w:color w:val="000000"/>
          <w:sz w:val="28"/>
        </w:rPr>
        <w:t>
      244-1. При проведении платежа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представляется копия решения комиссии, копия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244-1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82" w:id="1032"/>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пункте 243 настоящих Правил на бумажном носителе, при обслуживании по ИС "Казначейство-клиент" - электронным образом,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bookmarkStart w:name="z2187" w:id="1033"/>
    <w:p>
      <w:pPr>
        <w:spacing w:after="0"/>
        <w:ind w:left="0"/>
        <w:jc w:val="both"/>
      </w:pPr>
      <w:r>
        <w:rPr>
          <w:rFonts w:ascii="Times New Roman"/>
          <w:b w:val="false"/>
          <w:i w:val="false"/>
          <w:color w:val="000000"/>
          <w:sz w:val="28"/>
        </w:rPr>
        <w:t>
      245-1. Проведение платежей по классам 02 "Выплата вознаграждений", 03 "Текущие трансферты", 05 "Бюджетные кредиты", 07 "Погашение займов", по подклассам 440 "Целевые трансферты на развитие", 450 "Капитальные трансферты за границу", 620 "Приобретение финансовых активов за пределами страны" и по специфике 611 "Приобретение долей участия, ценных бумаг юридических лиц" экономической классификации расходов осуществляется государственными учреждениями на основании счета к оплате.</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245-1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83" w:id="1034"/>
    <w:p>
      <w:pPr>
        <w:spacing w:after="0"/>
        <w:ind w:left="0"/>
        <w:jc w:val="both"/>
      </w:pPr>
      <w:r>
        <w:rPr>
          <w:rFonts w:ascii="Times New Roman"/>
          <w:b w:val="false"/>
          <w:i w:val="false"/>
          <w:color w:val="000000"/>
          <w:sz w:val="28"/>
        </w:rPr>
        <w:t>
      246. Финансирование бюджетных программ, направленных на вложение целевого вклада, целевое перечисление и целевой взнос, осуществляется администратором бюджетных программ на основании счета к оплате без заключения договора.</w:t>
      </w:r>
    </w:p>
    <w:bookmarkEnd w:id="1034"/>
    <w:p>
      <w:pPr>
        <w:spacing w:after="0"/>
        <w:ind w:left="0"/>
        <w:jc w:val="both"/>
      </w:pPr>
      <w:r>
        <w:rPr>
          <w:rFonts w:ascii="Times New Roman"/>
          <w:b w:val="false"/>
          <w:i w:val="false"/>
          <w:color w:val="000000"/>
          <w:sz w:val="28"/>
        </w:rPr>
        <w:t xml:space="preserve">
      Соответствующий администратор бюджетных программ направляет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для финансирования бюджетных программ, направленных на вложение целевого вклада, целевое перечисление и целевой взнос.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4" w:id="1035"/>
    <w:p>
      <w:pPr>
        <w:spacing w:after="0"/>
        <w:ind w:left="0"/>
        <w:jc w:val="both"/>
      </w:pPr>
      <w:r>
        <w:rPr>
          <w:rFonts w:ascii="Times New Roman"/>
          <w:b w:val="false"/>
          <w:i w:val="false"/>
          <w:color w:val="000000"/>
          <w:sz w:val="28"/>
        </w:rPr>
        <w:t>
      247. На основании подписанного акта выполненных работ государственное учреждение обеспечивает оплату подрядчику в течение 10 рабочих дней по договорам, не требующим регистрации в территориальных подразделениях казначейства при реализации бюджетных инвестиционных проектов.</w:t>
      </w:r>
    </w:p>
    <w:bookmarkEnd w:id="1035"/>
    <w:bookmarkStart w:name="z285" w:id="1036"/>
    <w:p>
      <w:pPr>
        <w:spacing w:after="0"/>
        <w:ind w:left="0"/>
        <w:jc w:val="left"/>
      </w:pPr>
      <w:r>
        <w:rPr>
          <w:rFonts w:ascii="Times New Roman"/>
          <w:b/>
          <w:i w:val="false"/>
          <w:color w:val="000000"/>
        </w:rPr>
        <w:t xml:space="preserve"> Параграф 12. Порядок перечисления денег субъектам квазигосударственного сектора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а также перечисления денег субъектам квазигосударственного сектора на выполнение государственного задания, оказание услуг в рамках гарантированного объема бесплатной медицинской помощи</w:t>
      </w:r>
    </w:p>
    <w:bookmarkEnd w:id="1036"/>
    <w:p>
      <w:pPr>
        <w:spacing w:after="0"/>
        <w:ind w:left="0"/>
        <w:jc w:val="both"/>
      </w:pPr>
      <w:r>
        <w:rPr>
          <w:rFonts w:ascii="Times New Roman"/>
          <w:b w:val="false"/>
          <w:i w:val="false"/>
          <w:color w:val="ff0000"/>
          <w:sz w:val="28"/>
        </w:rPr>
        <w:t xml:space="preserve">
      Сноска. Заголовок параграфа 12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86" w:id="1037"/>
    <w:p>
      <w:pPr>
        <w:spacing w:after="0"/>
        <w:ind w:left="0"/>
        <w:jc w:val="both"/>
      </w:pPr>
      <w:r>
        <w:rPr>
          <w:rFonts w:ascii="Times New Roman"/>
          <w:b w:val="false"/>
          <w:i w:val="false"/>
          <w:color w:val="000000"/>
          <w:sz w:val="28"/>
        </w:rPr>
        <w:t>
      248.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1037"/>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7" w:id="1038"/>
    <w:p>
      <w:pPr>
        <w:spacing w:after="0"/>
        <w:ind w:left="0"/>
        <w:jc w:val="both"/>
      </w:pP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p>
    <w:bookmarkEnd w:id="1038"/>
    <w:bookmarkStart w:name="z3432" w:id="1039"/>
    <w:p>
      <w:pPr>
        <w:spacing w:after="0"/>
        <w:ind w:left="0"/>
        <w:jc w:val="both"/>
      </w:pPr>
      <w:r>
        <w:rPr>
          <w:rFonts w:ascii="Times New Roman"/>
          <w:b w:val="false"/>
          <w:i w:val="false"/>
          <w:color w:val="000000"/>
          <w:sz w:val="28"/>
        </w:rPr>
        <w:t>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территориальное подразделение казначейства (в ИС "Казначейство-клиент" - формирует) счет к оплате и копии (в ИС "Казначейство-клиент"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Перечню бюджетных инвестиционных проектов, не требующих разработки технико-экономического обоснования, утвержденному постановлением Правительства Республики Казахстан от 29 декабря 2009 года № 2225.</w:t>
      </w:r>
    </w:p>
    <w:bookmarkEnd w:id="1039"/>
    <w:bookmarkStart w:name="z3433" w:id="1040"/>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bookmarkEnd w:id="1040"/>
    <w:bookmarkStart w:name="z3434" w:id="1041"/>
    <w:p>
      <w:pPr>
        <w:spacing w:after="0"/>
        <w:ind w:left="0"/>
        <w:jc w:val="both"/>
      </w:pPr>
      <w:r>
        <w:rPr>
          <w:rFonts w:ascii="Times New Roman"/>
          <w:b w:val="false"/>
          <w:i w:val="false"/>
          <w:color w:val="000000"/>
          <w:sz w:val="28"/>
        </w:rPr>
        <w:t>
      Указанные документы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88" w:id="1042"/>
    <w:p>
      <w:pPr>
        <w:spacing w:after="0"/>
        <w:ind w:left="0"/>
        <w:jc w:val="both"/>
      </w:pPr>
      <w:r>
        <w:rPr>
          <w:rFonts w:ascii="Times New Roman"/>
          <w:b w:val="false"/>
          <w:i w:val="false"/>
          <w:color w:val="000000"/>
          <w:sz w:val="28"/>
        </w:rPr>
        <w:t>
      250. Администратор бюджетной программы по истечении одного месяца после перечисления денег в счет оплаты объявленных акций (ценных бумаг) предоставляет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по платежам.</w:t>
      </w:r>
    </w:p>
    <w:bookmarkEnd w:id="1042"/>
    <w:bookmarkStart w:name="z3435" w:id="1043"/>
    <w:p>
      <w:pPr>
        <w:spacing w:after="0"/>
        <w:ind w:left="0"/>
        <w:jc w:val="both"/>
      </w:pPr>
      <w:r>
        <w:rPr>
          <w:rFonts w:ascii="Times New Roman"/>
          <w:b w:val="false"/>
          <w:i w:val="false"/>
          <w:color w:val="000000"/>
          <w:sz w:val="28"/>
        </w:rPr>
        <w:t xml:space="preserve">
      Администраторы бюджетной программы, реализующие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программными документами ежегодно, к 20 января, а также в случае уточнения республиканского и местных бюджетов в течение 30 дней, предоставляют уполномоченному органу по исполнению бюджета информацию по реализации мероприятий, направленных на своевременное достижение целей бюджетных программ (подпрограмм), по форме согласно </w:t>
      </w:r>
      <w:r>
        <w:rPr>
          <w:rFonts w:ascii="Times New Roman"/>
          <w:b w:val="false"/>
          <w:i w:val="false"/>
          <w:color w:val="000000"/>
          <w:sz w:val="28"/>
        </w:rPr>
        <w:t>приложению 99</w:t>
      </w:r>
      <w:r>
        <w:rPr>
          <w:rFonts w:ascii="Times New Roman"/>
          <w:b w:val="false"/>
          <w:i w:val="false"/>
          <w:color w:val="000000"/>
          <w:sz w:val="28"/>
        </w:rPr>
        <w:t xml:space="preserve"> к настоящим Правилам.</w:t>
      </w:r>
    </w:p>
    <w:bookmarkEnd w:id="1043"/>
    <w:bookmarkStart w:name="z289" w:id="1044"/>
    <w:p>
      <w:pPr>
        <w:spacing w:after="0"/>
        <w:ind w:left="0"/>
        <w:jc w:val="left"/>
      </w:pPr>
      <w:r>
        <w:rPr>
          <w:rFonts w:ascii="Times New Roman"/>
          <w:b/>
          <w:i w:val="false"/>
          <w:color w:val="000000"/>
        </w:rPr>
        <w:t xml:space="preserve"> Параграф 13. Порядок осуществления операций</w:t>
      </w:r>
      <w:r>
        <w:br/>
      </w:r>
      <w:r>
        <w:rPr>
          <w:rFonts w:ascii="Times New Roman"/>
          <w:b/>
          <w:i w:val="false"/>
          <w:color w:val="000000"/>
        </w:rPr>
        <w:t>с наличным деньгами</w:t>
      </w:r>
    </w:p>
    <w:bookmarkEnd w:id="1044"/>
    <w:bookmarkStart w:name="z290" w:id="1045"/>
    <w:p>
      <w:pPr>
        <w:spacing w:after="0"/>
        <w:ind w:left="0"/>
        <w:jc w:val="both"/>
      </w:pPr>
      <w:r>
        <w:rPr>
          <w:rFonts w:ascii="Times New Roman"/>
          <w:b w:val="false"/>
          <w:i w:val="false"/>
          <w:color w:val="000000"/>
          <w:sz w:val="28"/>
        </w:rPr>
        <w:t xml:space="preserve">
      251. Получение наличных денег государственными учреждениями осуществляется по чекам банка и (или) с применением корпоративной платежной карточки и допускается по спецификам экономической классификации расходов, перечень которых и размеры определены согласно </w:t>
      </w:r>
      <w:r>
        <w:rPr>
          <w:rFonts w:ascii="Times New Roman"/>
          <w:b w:val="false"/>
          <w:i w:val="false"/>
          <w:color w:val="000000"/>
          <w:sz w:val="28"/>
        </w:rPr>
        <w:t>приложению 99-1</w:t>
      </w:r>
      <w:r>
        <w:rPr>
          <w:rFonts w:ascii="Times New Roman"/>
          <w:b w:val="false"/>
          <w:i w:val="false"/>
          <w:color w:val="000000"/>
          <w:sz w:val="28"/>
        </w:rPr>
        <w:t xml:space="preserve"> к настоящим Правилам.</w:t>
      </w:r>
    </w:p>
    <w:bookmarkEnd w:id="1045"/>
    <w:bookmarkStart w:name="z3436" w:id="1046"/>
    <w:p>
      <w:pPr>
        <w:spacing w:after="0"/>
        <w:ind w:left="0"/>
        <w:jc w:val="both"/>
      </w:pP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назначенный приказом руководителя, осуществляет ведение кассовых операций по деньгам, полученным как по чеку, так и (или) с использованием корпоративной платежной карточки, и обеспечивает сохранность наличных денег в кассе.</w:t>
      </w:r>
    </w:p>
    <w:bookmarkEnd w:id="1046"/>
    <w:bookmarkStart w:name="z3437" w:id="1047"/>
    <w:p>
      <w:pPr>
        <w:spacing w:after="0"/>
        <w:ind w:left="0"/>
        <w:jc w:val="both"/>
      </w:pPr>
      <w:r>
        <w:rPr>
          <w:rFonts w:ascii="Times New Roman"/>
          <w:b w:val="false"/>
          <w:i w:val="false"/>
          <w:color w:val="000000"/>
          <w:sz w:val="28"/>
        </w:rPr>
        <w:t>
      Для получения наличных денег по чекам из кассы банка с последующей выплатой из кассы государственного учреждения денег, предусмотренных пунктом 229 настоящих Правил, государственное учреждение самостоятельно выбирает банк. Государственным учреждением, банком и территориальным подразделением казначейства заключается договор на кассовое обслуживание по форме согласно приложению 100 к настоящим Правилам.</w:t>
      </w:r>
    </w:p>
    <w:bookmarkEnd w:id="1047"/>
    <w:bookmarkStart w:name="z3438" w:id="1048"/>
    <w:p>
      <w:pPr>
        <w:spacing w:after="0"/>
        <w:ind w:left="0"/>
        <w:jc w:val="both"/>
      </w:pPr>
      <w:r>
        <w:rPr>
          <w:rFonts w:ascii="Times New Roman"/>
          <w:b w:val="false"/>
          <w:i w:val="false"/>
          <w:color w:val="000000"/>
          <w:sz w:val="28"/>
        </w:rPr>
        <w:t>
      Дополнительно государственным учреждением заключается с банком договор об использовании чеков в соответствии с банковским законодательством Республики Казахстан.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1175" w:id="1049"/>
    <w:p>
      <w:pPr>
        <w:spacing w:after="0"/>
        <w:ind w:left="0"/>
        <w:jc w:val="both"/>
      </w:pPr>
      <w:r>
        <w:rPr>
          <w:rFonts w:ascii="Times New Roman"/>
          <w:b w:val="false"/>
          <w:i w:val="false"/>
          <w:color w:val="000000"/>
          <w:sz w:val="28"/>
        </w:rPr>
        <w:t>
      251-1. Расходы государственного учреждения с применением корпоративной платежной карточки осуществляются за счет:</w:t>
      </w:r>
    </w:p>
    <w:bookmarkEnd w:id="1049"/>
    <w:bookmarkStart w:name="z3439" w:id="1050"/>
    <w:p>
      <w:pPr>
        <w:spacing w:after="0"/>
        <w:ind w:left="0"/>
        <w:jc w:val="both"/>
      </w:pPr>
      <w:r>
        <w:rPr>
          <w:rFonts w:ascii="Times New Roman"/>
          <w:b w:val="false"/>
          <w:i w:val="false"/>
          <w:color w:val="000000"/>
          <w:sz w:val="28"/>
        </w:rPr>
        <w:t xml:space="preserve">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w:t>
      </w:r>
      <w:r>
        <w:rPr>
          <w:rFonts w:ascii="Times New Roman"/>
          <w:b w:val="false"/>
          <w:i w:val="false"/>
          <w:color w:val="000000"/>
          <w:sz w:val="28"/>
        </w:rPr>
        <w:t>приложению 99-1</w:t>
      </w:r>
      <w:r>
        <w:rPr>
          <w:rFonts w:ascii="Times New Roman"/>
          <w:b w:val="false"/>
          <w:i w:val="false"/>
          <w:color w:val="000000"/>
          <w:sz w:val="28"/>
        </w:rPr>
        <w:t>;</w:t>
      </w:r>
    </w:p>
    <w:bookmarkEnd w:id="1050"/>
    <w:bookmarkStart w:name="z3440" w:id="1051"/>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20 месячных расчетных показателей в месяц;</w:t>
      </w:r>
    </w:p>
    <w:bookmarkEnd w:id="1051"/>
    <w:bookmarkStart w:name="z3441" w:id="1052"/>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251-1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1183" w:id="1053"/>
    <w:p>
      <w:pPr>
        <w:spacing w:after="0"/>
        <w:ind w:left="0"/>
        <w:jc w:val="both"/>
      </w:pPr>
      <w:r>
        <w:rPr>
          <w:rFonts w:ascii="Times New Roman"/>
          <w:b w:val="false"/>
          <w:i w:val="false"/>
          <w:color w:val="000000"/>
          <w:sz w:val="28"/>
        </w:rPr>
        <w:t>
      251-2.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161 "Командировки и служебные разъезды внутри страны" и 162 "Командировки и служебные разъезды за пределы страны" в следующих пределах: до 5 миллионов тенге - 50 месячных расчетных показателей;</w:t>
      </w:r>
    </w:p>
    <w:bookmarkEnd w:id="1053"/>
    <w:bookmarkStart w:name="z3442" w:id="1054"/>
    <w:p>
      <w:pPr>
        <w:spacing w:after="0"/>
        <w:ind w:left="0"/>
        <w:jc w:val="both"/>
      </w:pPr>
      <w:r>
        <w:rPr>
          <w:rFonts w:ascii="Times New Roman"/>
          <w:b w:val="false"/>
          <w:i w:val="false"/>
          <w:color w:val="000000"/>
          <w:sz w:val="28"/>
        </w:rPr>
        <w:t>
      от 5 до 20 миллионов тенге - 150 месячных расчетных показателей;</w:t>
      </w:r>
    </w:p>
    <w:bookmarkEnd w:id="1054"/>
    <w:bookmarkStart w:name="z3443" w:id="1055"/>
    <w:p>
      <w:pPr>
        <w:spacing w:after="0"/>
        <w:ind w:left="0"/>
        <w:jc w:val="both"/>
      </w:pPr>
      <w:r>
        <w:rPr>
          <w:rFonts w:ascii="Times New Roman"/>
          <w:b w:val="false"/>
          <w:i w:val="false"/>
          <w:color w:val="000000"/>
          <w:sz w:val="28"/>
        </w:rPr>
        <w:t>
      свыше 20 миллионов тенге - 500 месячных расчетных показателей.</w:t>
      </w:r>
    </w:p>
    <w:bookmarkEnd w:id="1055"/>
    <w:bookmarkStart w:name="z3444" w:id="1056"/>
    <w:p>
      <w:pPr>
        <w:spacing w:after="0"/>
        <w:ind w:left="0"/>
        <w:jc w:val="both"/>
      </w:pP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251-2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91" w:id="1057"/>
    <w:p>
      <w:pPr>
        <w:spacing w:after="0"/>
        <w:ind w:left="0"/>
        <w:jc w:val="both"/>
      </w:pPr>
      <w:r>
        <w:rPr>
          <w:rFonts w:ascii="Times New Roman"/>
          <w:b w:val="false"/>
          <w:i w:val="false"/>
          <w:color w:val="000000"/>
          <w:sz w:val="28"/>
        </w:rPr>
        <w:t>
      252. Чековые книжки закупаются в банке уполномоченным лицом государственного учреждения под роспись на основании доверенности, выданной руководителем государственного учреждения или лицом, им уполномоченным.</w:t>
      </w:r>
    </w:p>
    <w:bookmarkEnd w:id="1057"/>
    <w:bookmarkStart w:name="z3445" w:id="1058"/>
    <w:p>
      <w:pPr>
        <w:spacing w:after="0"/>
        <w:ind w:left="0"/>
        <w:jc w:val="both"/>
      </w:pPr>
      <w:r>
        <w:rPr>
          <w:rFonts w:ascii="Times New Roman"/>
          <w:b w:val="false"/>
          <w:i w:val="false"/>
          <w:color w:val="000000"/>
          <w:sz w:val="28"/>
        </w:rPr>
        <w:t>
      Приобретенные чековые книжки предоставляются уполномоченным лицом государственного учреждения в территориальное подразделение казначейства для их регистрации.</w:t>
      </w:r>
    </w:p>
    <w:bookmarkEnd w:id="1058"/>
    <w:bookmarkStart w:name="z292" w:id="1059"/>
    <w:p>
      <w:pPr>
        <w:spacing w:after="0"/>
        <w:ind w:left="0"/>
        <w:jc w:val="both"/>
      </w:pPr>
      <w:r>
        <w:rPr>
          <w:rFonts w:ascii="Times New Roman"/>
          <w:b w:val="false"/>
          <w:i w:val="false"/>
          <w:color w:val="000000"/>
          <w:sz w:val="28"/>
        </w:rPr>
        <w:t>
      253.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w:t>
      </w:r>
    </w:p>
    <w:bookmarkEnd w:id="1059"/>
    <w:bookmarkStart w:name="z3446" w:id="1060"/>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w:t>
      </w:r>
    </w:p>
    <w:bookmarkEnd w:id="1060"/>
    <w:bookmarkStart w:name="z293" w:id="1061"/>
    <w:p>
      <w:pPr>
        <w:spacing w:after="0"/>
        <w:ind w:left="0"/>
        <w:jc w:val="both"/>
      </w:pPr>
      <w:r>
        <w:rPr>
          <w:rFonts w:ascii="Times New Roman"/>
          <w:b w:val="false"/>
          <w:i w:val="false"/>
          <w:color w:val="000000"/>
          <w:sz w:val="28"/>
        </w:rPr>
        <w:t>
      254.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2-х экземплярах. Документ с образцами подписей и оттиска печати оформляется по форме и в порядке, установленном Постановлением № 207.</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94" w:id="1062"/>
    <w:p>
      <w:pPr>
        <w:spacing w:after="0"/>
        <w:ind w:left="0"/>
        <w:jc w:val="both"/>
      </w:pPr>
      <w:r>
        <w:rPr>
          <w:rFonts w:ascii="Times New Roman"/>
          <w:b w:val="false"/>
          <w:i w:val="false"/>
          <w:color w:val="000000"/>
          <w:sz w:val="28"/>
        </w:rPr>
        <w:t xml:space="preserve">
      255. Государственное учреждение предварительно за один рабочий день до получения наличных денег по чекам предоставляет в территориальное подразделение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062"/>
    <w:bookmarkStart w:name="z3447" w:id="1063"/>
    <w:p>
      <w:pPr>
        <w:spacing w:after="0"/>
        <w:ind w:left="0"/>
        <w:jc w:val="both"/>
      </w:pPr>
      <w:r>
        <w:rPr>
          <w:rFonts w:ascii="Times New Roman"/>
          <w:b w:val="false"/>
          <w:i w:val="false"/>
          <w:color w:val="000000"/>
          <w:sz w:val="28"/>
        </w:rPr>
        <w:t>
      Счета к оплате предоставляются в отдельности по каждой специфике экономической классификации расходов.</w:t>
      </w:r>
    </w:p>
    <w:bookmarkEnd w:id="1063"/>
    <w:bookmarkStart w:name="z3448" w:id="1064"/>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предоставляется без подписей и оттиска печати государственного учреждения.</w:t>
      </w:r>
    </w:p>
    <w:bookmarkEnd w:id="1064"/>
    <w:bookmarkStart w:name="z295" w:id="1065"/>
    <w:p>
      <w:pPr>
        <w:spacing w:after="0"/>
        <w:ind w:left="0"/>
        <w:jc w:val="both"/>
      </w:pPr>
      <w:r>
        <w:rPr>
          <w:rFonts w:ascii="Times New Roman"/>
          <w:b w:val="false"/>
          <w:i w:val="false"/>
          <w:color w:val="000000"/>
          <w:sz w:val="28"/>
        </w:rPr>
        <w:t>
      256. Чеки государственных учреждений, подписанные уполномоченными лицами территориального подразделения казначейства и скрепленные оттиском гербовой печати, предоставляются в банк в сроки, установленные договором на кассовое обслуживание.</w:t>
      </w:r>
    </w:p>
    <w:bookmarkEnd w:id="1065"/>
    <w:bookmarkStart w:name="z3449" w:id="1066"/>
    <w:p>
      <w:pPr>
        <w:spacing w:after="0"/>
        <w:ind w:left="0"/>
        <w:jc w:val="both"/>
      </w:pPr>
      <w:r>
        <w:rPr>
          <w:rFonts w:ascii="Times New Roman"/>
          <w:b w:val="false"/>
          <w:i w:val="false"/>
          <w:color w:val="000000"/>
          <w:sz w:val="28"/>
        </w:rPr>
        <w:t xml:space="preserve">
      Чеки предоставляются в банк вместе с реестром чеков на получение наличных денег государственными учреждениями по форме 5-55 "Реестр чеков на получение наличных денег государственными учреждениями"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отдельно по государственным учреждениям, содержащимся за счет республиканского бюджета, и отдельно за счет местных бюджетов.</w:t>
      </w:r>
    </w:p>
    <w:bookmarkEnd w:id="1066"/>
    <w:bookmarkStart w:name="z296" w:id="1067"/>
    <w:p>
      <w:pPr>
        <w:spacing w:after="0"/>
        <w:ind w:left="0"/>
        <w:jc w:val="both"/>
      </w:pPr>
      <w:r>
        <w:rPr>
          <w:rFonts w:ascii="Times New Roman"/>
          <w:b w:val="false"/>
          <w:i w:val="false"/>
          <w:color w:val="000000"/>
          <w:sz w:val="28"/>
        </w:rPr>
        <w:t>
      257.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w:t>
      </w:r>
    </w:p>
    <w:bookmarkEnd w:id="1067"/>
    <w:bookmarkStart w:name="z297" w:id="1068"/>
    <w:p>
      <w:pPr>
        <w:spacing w:after="0"/>
        <w:ind w:left="0"/>
        <w:jc w:val="both"/>
      </w:pPr>
      <w:r>
        <w:rPr>
          <w:rFonts w:ascii="Times New Roman"/>
          <w:b w:val="false"/>
          <w:i w:val="false"/>
          <w:color w:val="000000"/>
          <w:sz w:val="28"/>
        </w:rPr>
        <w:t xml:space="preserve">
      258. Банк, в сроки установленные договором на кассовое обслуживание, предоставляет в территориальное подразделение казначейства реестр оплаченных чеков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w:t>
      </w:r>
    </w:p>
    <w:bookmarkEnd w:id="1068"/>
    <w:bookmarkStart w:name="z298" w:id="1069"/>
    <w:p>
      <w:pPr>
        <w:spacing w:after="0"/>
        <w:ind w:left="0"/>
        <w:jc w:val="both"/>
      </w:pPr>
      <w:r>
        <w:rPr>
          <w:rFonts w:ascii="Times New Roman"/>
          <w:b w:val="false"/>
          <w:i w:val="false"/>
          <w:color w:val="000000"/>
          <w:sz w:val="28"/>
        </w:rPr>
        <w:t>
      259. Для осуществления расчетов за счет бюджетных денег с применением корпоративной платежной карточки государственное учреждение открывает текущий счет, при этом администратор республиканских бюджетных программ предоставляет ходатайство в центральный уполномоченный орган по исполнению бюджета, администратор местных бюджетных программ - в местный уполномоченный орган по исполнению бюджета.</w:t>
      </w:r>
    </w:p>
    <w:bookmarkEnd w:id="1069"/>
    <w:bookmarkStart w:name="z3450" w:id="1070"/>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w:t>
      </w:r>
    </w:p>
    <w:bookmarkEnd w:id="1070"/>
    <w:bookmarkStart w:name="z3451" w:id="1071"/>
    <w:p>
      <w:pPr>
        <w:spacing w:after="0"/>
        <w:ind w:left="0"/>
        <w:jc w:val="both"/>
      </w:pPr>
      <w:r>
        <w:rPr>
          <w:rFonts w:ascii="Times New Roman"/>
          <w:b w:val="false"/>
          <w:i w:val="false"/>
          <w:color w:val="000000"/>
          <w:sz w:val="28"/>
        </w:rPr>
        <w:t xml:space="preserve">
      Уполномоченный орган по исполнению бюджета в течение 5-и рабочих дней со дня поступления ходатайства администратора бюджетных программ выдает государственному учреждению разрешение на открытие текущего счета в 2-х экземплярах по форме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настоящим Правилам.</w:t>
      </w:r>
    </w:p>
    <w:bookmarkEnd w:id="1071"/>
    <w:bookmarkStart w:name="z3452" w:id="1072"/>
    <w:p>
      <w:pPr>
        <w:spacing w:after="0"/>
        <w:ind w:left="0"/>
        <w:jc w:val="both"/>
      </w:pPr>
      <w:r>
        <w:rPr>
          <w:rFonts w:ascii="Times New Roman"/>
          <w:b w:val="false"/>
          <w:i w:val="false"/>
          <w:color w:val="000000"/>
          <w:sz w:val="28"/>
        </w:rPr>
        <w:t>
      В случае отказа в выдаче разрешения администратору бюджетных программ направляется письменное уведомление с указанием причины отказа.</w:t>
      </w:r>
    </w:p>
    <w:bookmarkEnd w:id="1072"/>
    <w:bookmarkStart w:name="z299" w:id="1073"/>
    <w:p>
      <w:pPr>
        <w:spacing w:after="0"/>
        <w:ind w:left="0"/>
        <w:jc w:val="both"/>
      </w:pPr>
      <w:r>
        <w:rPr>
          <w:rFonts w:ascii="Times New Roman"/>
          <w:b w:val="false"/>
          <w:i w:val="false"/>
          <w:color w:val="000000"/>
          <w:sz w:val="28"/>
        </w:rPr>
        <w:t xml:space="preserve">
      260.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w:t>
      </w:r>
      <w:r>
        <w:rPr>
          <w:rFonts w:ascii="Times New Roman"/>
          <w:b w:val="false"/>
          <w:i w:val="false"/>
          <w:color w:val="000000"/>
          <w:sz w:val="28"/>
        </w:rPr>
        <w:t>Постановлением № 207</w:t>
      </w:r>
      <w:r>
        <w:rPr>
          <w:rFonts w:ascii="Times New Roman"/>
          <w:b w:val="false"/>
          <w:i w:val="false"/>
          <w:color w:val="000000"/>
          <w:sz w:val="28"/>
        </w:rPr>
        <w:t>.</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260 в редакции приказа Министра финансов РК от12.07.2017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00" w:id="1074"/>
    <w:p>
      <w:pPr>
        <w:spacing w:after="0"/>
        <w:ind w:left="0"/>
        <w:jc w:val="both"/>
      </w:pPr>
      <w:r>
        <w:rPr>
          <w:rFonts w:ascii="Times New Roman"/>
          <w:b w:val="false"/>
          <w:i w:val="false"/>
          <w:color w:val="000000"/>
          <w:sz w:val="28"/>
        </w:rPr>
        <w:t>
      261. Полученная корпоративная платежная карточка регистрируется в государственном учреждении в журнале регистрации по форме согласно приложению 106 к настоящим Правилам и выдается под роспись уполномоченному лицу, определенному приказом руководителя аппарата центрального исполнительного органа (должностного лица,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руководителя государственного учреждения (далее – уполномоченное лицо государственного учреждения).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261 -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Платежи с использованием корпоративной платежной карточки осуществляются в пределах суммы денег на текущем счете.</w:t>
      </w:r>
    </w:p>
    <w:bookmarkStart w:name="z3454" w:id="1075"/>
    <w:p>
      <w:pPr>
        <w:spacing w:after="0"/>
        <w:ind w:left="0"/>
        <w:jc w:val="both"/>
      </w:pPr>
      <w:r>
        <w:rPr>
          <w:rFonts w:ascii="Times New Roman"/>
          <w:b w:val="false"/>
          <w:i w:val="false"/>
          <w:color w:val="000000"/>
          <w:sz w:val="28"/>
        </w:rPr>
        <w:t>
      Пополнение текущего 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w:t>
      </w:r>
    </w:p>
    <w:bookmarkEnd w:id="1075"/>
    <w:bookmarkStart w:name="z3455" w:id="1076"/>
    <w:p>
      <w:pPr>
        <w:spacing w:after="0"/>
        <w:ind w:left="0"/>
        <w:jc w:val="both"/>
      </w:pPr>
      <w:r>
        <w:rPr>
          <w:rFonts w:ascii="Times New Roman"/>
          <w:b w:val="false"/>
          <w:i w:val="false"/>
          <w:color w:val="000000"/>
          <w:sz w:val="28"/>
        </w:rPr>
        <w:t>
      263. Уполномоченное лицо государственного учреждения предоставляет в сроки и в порядке, предусмотренном законодательством Республики Казахстан, авансовый отчет об использовании денег по чеку и (или) с текущего счета с приложением торговых чеков, слипов и других документов, являющихся подтверждением произведенных платежей с применением чеков и (или) корпоративной платежной карточки.</w:t>
      </w:r>
    </w:p>
    <w:bookmarkEnd w:id="1076"/>
    <w:bookmarkStart w:name="z3456" w:id="1077"/>
    <w:p>
      <w:pPr>
        <w:spacing w:after="0"/>
        <w:ind w:left="0"/>
        <w:jc w:val="both"/>
      </w:pPr>
      <w:r>
        <w:rPr>
          <w:rFonts w:ascii="Times New Roman"/>
          <w:b w:val="false"/>
          <w:i w:val="false"/>
          <w:color w:val="000000"/>
          <w:sz w:val="28"/>
        </w:rPr>
        <w:t>
      264. До конца текущего финансового года неиспользованные наличные деньги, снятые уполномоченным лицом с использованием чека и (или) корпоративной платежной карточки и (или) неиспользованные остатки денег на текущем счете должны быть восстановлены на соответствующий счет государственного учреждения. При этом если бюджетные деньги не были восстановлены до конца текущего финансового года, в первые три рабочих дня следующего финансового года суммы возврата бюджетных денег должны быть перечислены государственным учреждением (уполномоченным лицом государственного учреждения) в доход соответствующего бюджета. Суммы возврата неиспользованных остатков денег с других источников финансирования, не перечисленные на соответствующий счет до конца текущего финансового года, должны быть восстановлены на соответствующий счет в первые три рабочих дня следующего финансового года.</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14. Возврат сумм произведенных платежей</w:t>
      </w:r>
      <w:r>
        <w:br/>
      </w:r>
      <w:r>
        <w:rPr>
          <w:rFonts w:ascii="Times New Roman"/>
          <w:b/>
          <w:i w:val="false"/>
          <w:color w:val="000000"/>
        </w:rPr>
        <w:t>и переводов денег государственного учреждения</w:t>
      </w:r>
    </w:p>
    <w:bookmarkStart w:name="z3458" w:id="1078"/>
    <w:p>
      <w:pPr>
        <w:spacing w:after="0"/>
        <w:ind w:left="0"/>
        <w:jc w:val="both"/>
      </w:pPr>
      <w:r>
        <w:rPr>
          <w:rFonts w:ascii="Times New Roman"/>
          <w:b w:val="false"/>
          <w:i w:val="false"/>
          <w:color w:val="000000"/>
          <w:sz w:val="28"/>
        </w:rPr>
        <w:t>
      266. При возврате платежей, произведенных в текущем финансовом году, территориальное подразделение казначейства:</w:t>
      </w:r>
    </w:p>
    <w:bookmarkEnd w:id="1078"/>
    <w:bookmarkStart w:name="z3459" w:id="1079"/>
    <w:p>
      <w:pPr>
        <w:spacing w:after="0"/>
        <w:ind w:left="0"/>
        <w:jc w:val="both"/>
      </w:pPr>
      <w:r>
        <w:rPr>
          <w:rFonts w:ascii="Times New Roman"/>
          <w:b w:val="false"/>
          <w:i w:val="false"/>
          <w:color w:val="000000"/>
          <w:sz w:val="28"/>
        </w:rPr>
        <w:t>
      1)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w:t>
      </w:r>
    </w:p>
    <w:bookmarkEnd w:id="1079"/>
    <w:bookmarkStart w:name="z3460" w:id="1080"/>
    <w:p>
      <w:pPr>
        <w:spacing w:after="0"/>
        <w:ind w:left="0"/>
        <w:jc w:val="both"/>
      </w:pPr>
      <w:r>
        <w:rPr>
          <w:rFonts w:ascii="Times New Roman"/>
          <w:b w:val="false"/>
          <w:i w:val="false"/>
          <w:color w:val="000000"/>
          <w:sz w:val="28"/>
        </w:rPr>
        <w:t xml:space="preserve">
      2) предоставляет государственному учреждению отчет формы 2-38 "Платежное поручение" по форме,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настоящим Правилам (далее - платежное поручение по форме 2-38) и отчет формы 5-17 "Реестр восстановлений и переносов" по форме,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настоящим Правилам.</w:t>
      </w:r>
    </w:p>
    <w:bookmarkEnd w:id="1080"/>
    <w:bookmarkStart w:name="z3461" w:id="1081"/>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266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267. В случае возврата платежей текущего года с неверно указанными реквизитами или платежей прошлых лет, территориальное подразделение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центральном уполномоченном органе по исполнению бюджета и его территориальных подразделениях. Не позднее следующего рабочего дня ответственный исполнитель территориального подразделения казначейства предоставляет государственному учреждению платежное поручение по форме 2-38.</w:t>
      </w:r>
    </w:p>
    <w:bookmarkStart w:name="z3463" w:id="1082"/>
    <w:p>
      <w:pPr>
        <w:spacing w:after="0"/>
        <w:ind w:left="0"/>
        <w:jc w:val="both"/>
      </w:pPr>
      <w:r>
        <w:rPr>
          <w:rFonts w:ascii="Times New Roman"/>
          <w:b w:val="false"/>
          <w:i w:val="false"/>
          <w:color w:val="000000"/>
          <w:sz w:val="28"/>
        </w:rPr>
        <w:t>
      Территориальное подразделение казначейства в течение семи рабочих дней обеспечивает выяснение причин зачисления сумм на 902 счет со дня их зачисления, в случае ошибочно перечисленных платежей, суммы возвращаются назад отправителю денег.</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267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 часть первую пункта 267 внесено изменение на государственном языке, текст на русском языке не изменяется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268. Государственное учреждение в течение 3-х рабочих дней со дня получения платежного поручения направляет в территориальное подразделение казначейства письмо с указанием уточненных реквизитов для последующего зачисления территориальным подразделением казначейства суммы возврата получателю денег либо при подтверждении дебиторской задолженности прошлых лет для последующего перечисления суммы возврата в доход соответствующего бюджета.</w:t>
      </w:r>
    </w:p>
    <w:bookmarkStart w:name="z3465" w:id="1083"/>
    <w:p>
      <w:pPr>
        <w:spacing w:after="0"/>
        <w:ind w:left="0"/>
        <w:jc w:val="both"/>
      </w:pPr>
      <w:r>
        <w:rPr>
          <w:rFonts w:ascii="Times New Roman"/>
          <w:b w:val="false"/>
          <w:i w:val="false"/>
          <w:color w:val="000000"/>
          <w:sz w:val="28"/>
        </w:rPr>
        <w:t>
      Платежное поручение по форме 2-38 территориального подразделения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268 внесено изменение на государственном языке, текст на русском языке не изменяется приказом Министра финансов РК от 11.11.2016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p>
    <w:bookmarkStart w:name="z309" w:id="1084"/>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1084"/>
    <w:bookmarkStart w:name="z3466" w:id="1085"/>
    <w:p>
      <w:pPr>
        <w:spacing w:after="0"/>
        <w:ind w:left="0"/>
        <w:jc w:val="both"/>
      </w:pPr>
      <w:r>
        <w:rPr>
          <w:rFonts w:ascii="Times New Roman"/>
          <w:b w:val="false"/>
          <w:i w:val="false"/>
          <w:color w:val="000000"/>
          <w:sz w:val="28"/>
        </w:rPr>
        <w:t>
      При зачислении сумм поступлений по доходам на 902 счет (при отсутствии или неверно указанных реквизитах в платежных поручениях по форме 2-38 документах) территориальное подразделение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w:t>
      </w:r>
    </w:p>
    <w:bookmarkEnd w:id="1085"/>
    <w:bookmarkStart w:name="z3467" w:id="1086"/>
    <w:p>
      <w:pPr>
        <w:spacing w:after="0"/>
        <w:ind w:left="0"/>
        <w:jc w:val="both"/>
      </w:pPr>
      <w:r>
        <w:rPr>
          <w:rFonts w:ascii="Times New Roman"/>
          <w:b w:val="false"/>
          <w:i w:val="false"/>
          <w:color w:val="000000"/>
          <w:sz w:val="28"/>
        </w:rPr>
        <w:t>
      Зачисленные суммы на 902 счет по поступлениям на контрольные счета наличности платных услуг, благотворительной помощи, временного размещения денег государственных учреждений при отсутствии или неверно указанных реквизитов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p>
    <w:bookmarkEnd w:id="1086"/>
    <w:bookmarkStart w:name="z3468" w:id="1087"/>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w:t>
      </w:r>
      <w:r>
        <w:rPr>
          <w:rFonts w:ascii="Times New Roman"/>
          <w:b w:val="false"/>
          <w:i w:val="false"/>
          <w:color w:val="000000"/>
          <w:sz w:val="28"/>
        </w:rPr>
        <w:t>№ 597</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088"/>
    <w:p>
      <w:pPr>
        <w:spacing w:after="0"/>
        <w:ind w:left="0"/>
        <w:jc w:val="left"/>
      </w:pPr>
      <w:r>
        <w:rPr>
          <w:rFonts w:ascii="Times New Roman"/>
          <w:b/>
          <w:i w:val="false"/>
          <w:color w:val="000000"/>
        </w:rPr>
        <w:t xml:space="preserve"> Параграф 15. Использование аккредитивной формы расчета</w:t>
      </w:r>
    </w:p>
    <w:bookmarkEnd w:id="1088"/>
    <w:bookmarkStart w:name="z311" w:id="1089"/>
    <w:p>
      <w:pPr>
        <w:spacing w:after="0"/>
        <w:ind w:left="0"/>
        <w:jc w:val="both"/>
      </w:pPr>
      <w:r>
        <w:rPr>
          <w:rFonts w:ascii="Times New Roman"/>
          <w:b w:val="false"/>
          <w:i w:val="false"/>
          <w:color w:val="000000"/>
          <w:sz w:val="28"/>
        </w:rPr>
        <w:t>
      270.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p>
    <w:bookmarkEnd w:id="1089"/>
    <w:bookmarkStart w:name="z3469" w:id="1090"/>
    <w:p>
      <w:pPr>
        <w:spacing w:after="0"/>
        <w:ind w:left="0"/>
        <w:jc w:val="both"/>
      </w:pPr>
      <w:r>
        <w:rPr>
          <w:rFonts w:ascii="Times New Roman"/>
          <w:b w:val="false"/>
          <w:i w:val="false"/>
          <w:color w:val="000000"/>
          <w:sz w:val="28"/>
        </w:rPr>
        <w:t>
      271.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открывается аккредитив, за исключением случаев открытия аккредитива за счет денег со специального счета внешнего займа или связанного гранта, открытого в центральном уполномоченном органе по исполнению бюджета.</w:t>
      </w:r>
    </w:p>
    <w:bookmarkEnd w:id="1090"/>
    <w:bookmarkStart w:name="z3470" w:id="1091"/>
    <w:p>
      <w:pPr>
        <w:spacing w:after="0"/>
        <w:ind w:left="0"/>
        <w:jc w:val="both"/>
      </w:pPr>
      <w:r>
        <w:rPr>
          <w:rFonts w:ascii="Times New Roman"/>
          <w:b w:val="false"/>
          <w:i w:val="false"/>
          <w:color w:val="000000"/>
          <w:sz w:val="28"/>
        </w:rPr>
        <w:t>
      272. Для открытия аккредитива в иностранной валюте государственное учреждение представляет в территориальное подразделение казначейства заявление, которое оформляется и представляется в соответствии с постановлением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(зарегистрированный в Реестре государственной регистрации нормативных правовых актов под № 9948).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273. Аккредитив должен быть нетрансфертабельным (непереводным).</w:t>
      </w:r>
    </w:p>
    <w:bookmarkStart w:name="z3472" w:id="1092"/>
    <w:p>
      <w:pPr>
        <w:spacing w:after="0"/>
        <w:ind w:left="0"/>
        <w:jc w:val="both"/>
      </w:pPr>
      <w:r>
        <w:rPr>
          <w:rFonts w:ascii="Times New Roman"/>
          <w:b w:val="false"/>
          <w:i w:val="false"/>
          <w:color w:val="000000"/>
          <w:sz w:val="28"/>
        </w:rPr>
        <w:t>
      274. Аккредитив открывается в НБ РК. В условиях договора с применением аккредитивной формы расчета предусматривается нахождение возмещения по аккредитиву в банке-эмитенте (НБ РК) до надлежащего представления документов, предусмотренных аккредитивом.</w:t>
      </w:r>
    </w:p>
    <w:bookmarkEnd w:id="1092"/>
    <w:bookmarkStart w:name="z2217" w:id="1093"/>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274-1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 Аккредитив в иностранной валюте закрывается в связи с досрочным исполнением условий аккредитива либо истечением срока действия аккредитива.</w:t>
      </w:r>
    </w:p>
    <w:bookmarkStart w:name="z3474" w:id="1094"/>
    <w:p>
      <w:pPr>
        <w:spacing w:after="0"/>
        <w:ind w:left="0"/>
        <w:jc w:val="both"/>
      </w:pPr>
      <w:r>
        <w:rPr>
          <w:rFonts w:ascii="Times New Roman"/>
          <w:b w:val="false"/>
          <w:i w:val="false"/>
          <w:color w:val="000000"/>
          <w:sz w:val="28"/>
        </w:rPr>
        <w:t>
      276. Неиспользованные суммы аккредитива в иностранной валюте по истечении срока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КБК расходов, с которого конвертирована иностранная валюта.</w:t>
      </w:r>
    </w:p>
    <w:bookmarkEnd w:id="1094"/>
    <w:bookmarkStart w:name="z3475" w:id="1095"/>
    <w:p>
      <w:pPr>
        <w:spacing w:after="0"/>
        <w:ind w:left="0"/>
        <w:jc w:val="both"/>
      </w:pPr>
      <w:r>
        <w:rPr>
          <w:rFonts w:ascii="Times New Roman"/>
          <w:b w:val="false"/>
          <w:i w:val="false"/>
          <w:color w:val="000000"/>
          <w:sz w:val="28"/>
        </w:rPr>
        <w:t>
      Неиспользованные суммы аккредитива, открытого за счет денег со специального счета внешнего займа или связанного гранта, открытого в центральном уполномоченном органе по исполнению бюджета, по истечении срока действия аккредитива зачисляются на соответствующий специальный счет внешнего займа или связанного гранта.</w:t>
      </w:r>
    </w:p>
    <w:bookmarkEnd w:id="1095"/>
    <w:bookmarkStart w:name="z3476" w:id="1096"/>
    <w:p>
      <w:pPr>
        <w:spacing w:after="0"/>
        <w:ind w:left="0"/>
        <w:jc w:val="both"/>
      </w:pPr>
      <w:r>
        <w:rPr>
          <w:rFonts w:ascii="Times New Roman"/>
          <w:b w:val="false"/>
          <w:i w:val="false"/>
          <w:color w:val="000000"/>
          <w:sz w:val="28"/>
        </w:rPr>
        <w:t>
      277. Центральный уполномоченный орган по исполнению бюджета ведет учет сумм аккредитивов государственных учреждений.</w:t>
      </w:r>
    </w:p>
    <w:bookmarkEnd w:id="1096"/>
    <w:bookmarkStart w:name="z1444" w:id="1097"/>
    <w:p>
      <w:pPr>
        <w:spacing w:after="0"/>
        <w:ind w:left="0"/>
        <w:jc w:val="left"/>
      </w:pPr>
      <w:r>
        <w:rPr>
          <w:rFonts w:ascii="Times New Roman"/>
          <w:b/>
          <w:i w:val="false"/>
          <w:color w:val="000000"/>
        </w:rPr>
        <w:t xml:space="preserve">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1097"/>
    <w:p>
      <w:pPr>
        <w:spacing w:after="0"/>
        <w:ind w:left="0"/>
        <w:jc w:val="both"/>
      </w:pPr>
      <w:r>
        <w:rPr>
          <w:rFonts w:ascii="Times New Roman"/>
          <w:b w:val="false"/>
          <w:i w:val="false"/>
          <w:color w:val="ff0000"/>
          <w:sz w:val="28"/>
        </w:rPr>
        <w:t xml:space="preserve">
      Сноска. Заголовок параграфа 16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bookmarkStart w:name="z3477" w:id="1098"/>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исполнительной надписи, а также связанных с погашением образовавшейся налоговой задолженности, задолженности по обязательным пенсионным взносам или социальным отчислениям, отчислениям и (или) взносам на обязательное социальное медицинское страхование,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bookmarkEnd w:id="1098"/>
    <w:bookmarkStart w:name="z3478" w:id="1099"/>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bookmarkEnd w:id="1099"/>
    <w:bookmarkStart w:name="z3479" w:id="1100"/>
    <w:p>
      <w:pPr>
        <w:spacing w:after="0"/>
        <w:ind w:left="0"/>
        <w:jc w:val="both"/>
      </w:pPr>
      <w:r>
        <w:rPr>
          <w:rFonts w:ascii="Times New Roman"/>
          <w:b w:val="false"/>
          <w:i w:val="false"/>
          <w:color w:val="000000"/>
          <w:sz w:val="28"/>
        </w:rPr>
        <w:t xml:space="preserve">
      Инкассовое распоряжение предоставляется в территориальное подразделение казначейства вместе с реестром инкассовых распоряжений по форме,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в 2-х экземплярах. В реестре инкассовых распоряжений указываются все инкассовые распоряжения, предоставляемые в территориальное подразделение казначейства.</w:t>
      </w:r>
    </w:p>
    <w:bookmarkEnd w:id="1100"/>
    <w:bookmarkStart w:name="z3480" w:id="1101"/>
    <w:p>
      <w:pPr>
        <w:spacing w:after="0"/>
        <w:ind w:left="0"/>
        <w:jc w:val="both"/>
      </w:pPr>
      <w:r>
        <w:rPr>
          <w:rFonts w:ascii="Times New Roman"/>
          <w:b w:val="false"/>
          <w:i w:val="false"/>
          <w:color w:val="000000"/>
          <w:sz w:val="28"/>
        </w:rPr>
        <w:t>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Постановлением № 208.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1101"/>
    <w:bookmarkStart w:name="z3481" w:id="1102"/>
    <w:p>
      <w:pPr>
        <w:spacing w:after="0"/>
        <w:ind w:left="0"/>
        <w:jc w:val="both"/>
      </w:pPr>
      <w:r>
        <w:rPr>
          <w:rFonts w:ascii="Times New Roman"/>
          <w:b w:val="false"/>
          <w:i w:val="false"/>
          <w:color w:val="000000"/>
          <w:sz w:val="28"/>
        </w:rPr>
        <w:t>
      Инкассовое распоряжение подлежит к принятию территориальным подразделением казначейства к исполнению в течение 10 (десяти) календарных дней от даты выписки инкассового распоряжения.</w:t>
      </w:r>
    </w:p>
    <w:bookmarkEnd w:id="1102"/>
    <w:bookmarkStart w:name="z3482" w:id="1103"/>
    <w:p>
      <w:pPr>
        <w:spacing w:after="0"/>
        <w:ind w:left="0"/>
        <w:jc w:val="both"/>
      </w:pPr>
      <w:r>
        <w:rPr>
          <w:rFonts w:ascii="Times New Roman"/>
          <w:b w:val="false"/>
          <w:i w:val="false"/>
          <w:color w:val="000000"/>
          <w:sz w:val="28"/>
        </w:rPr>
        <w:t>
      При приеме инкассовых распоряжений ответственный исполнитель территориального подразделения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 xml:space="preserve">;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279. Инкассовое распоряжение при соответствии требованиям, установленным законодательством Республики Казахстан, в том числе пункта 278 настоящих Правил, регистрируется в журнале учета инкассовых распоряжений по форме согласно </w:t>
      </w:r>
      <w:r>
        <w:rPr>
          <w:rFonts w:ascii="Times New Roman"/>
          <w:b w:val="false"/>
          <w:i w:val="false"/>
          <w:color w:val="000000"/>
          <w:sz w:val="28"/>
        </w:rPr>
        <w:t>приложениям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который должен быть пронумерован, прошнурован и скреплен оттиском гербовой печати и подписью руководителя территориального подразделения казначейства, с указанием общего количества листов.</w:t>
      </w:r>
    </w:p>
    <w:bookmarkStart w:name="z3484" w:id="1104"/>
    <w:p>
      <w:pPr>
        <w:spacing w:after="0"/>
        <w:ind w:left="0"/>
        <w:jc w:val="both"/>
      </w:pPr>
      <w:r>
        <w:rPr>
          <w:rFonts w:ascii="Times New Roman"/>
          <w:b w:val="false"/>
          <w:i w:val="false"/>
          <w:color w:val="000000"/>
          <w:sz w:val="28"/>
        </w:rPr>
        <w:t>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w:t>
      </w:r>
    </w:p>
    <w:bookmarkEnd w:id="1104"/>
    <w:bookmarkStart w:name="z3485" w:id="1105"/>
    <w:p>
      <w:pPr>
        <w:spacing w:after="0"/>
        <w:ind w:left="0"/>
        <w:jc w:val="both"/>
      </w:pPr>
      <w:r>
        <w:rPr>
          <w:rFonts w:ascii="Times New Roman"/>
          <w:b w:val="false"/>
          <w:i w:val="false"/>
          <w:color w:val="000000"/>
          <w:sz w:val="28"/>
        </w:rPr>
        <w:t xml:space="preserve">
      При несоответствии инкассового распоряжения требованиям, установленным законодательством Республики Казахстан и требованиям </w:t>
      </w:r>
      <w:r>
        <w:rPr>
          <w:rFonts w:ascii="Times New Roman"/>
          <w:b w:val="false"/>
          <w:i w:val="false"/>
          <w:color w:val="000000"/>
          <w:sz w:val="28"/>
        </w:rPr>
        <w:t>пункта 278</w:t>
      </w:r>
      <w:r>
        <w:rPr>
          <w:rFonts w:ascii="Times New Roman"/>
          <w:b w:val="false"/>
          <w:i w:val="false"/>
          <w:color w:val="000000"/>
          <w:sz w:val="28"/>
        </w:rPr>
        <w:t xml:space="preserve"> настоящих Правил инкассовое распоряжение в течение 2-х рабочих дней подлежит возврату без исполнения с письменным обоснованием причин возврата.</w:t>
      </w:r>
    </w:p>
    <w:bookmarkEnd w:id="1105"/>
    <w:bookmarkStart w:name="z3486" w:id="1106"/>
    <w:p>
      <w:pPr>
        <w:spacing w:after="0"/>
        <w:ind w:left="0"/>
        <w:jc w:val="both"/>
      </w:pPr>
      <w:r>
        <w:rPr>
          <w:rFonts w:ascii="Times New Roman"/>
          <w:b w:val="false"/>
          <w:i w:val="false"/>
          <w:color w:val="000000"/>
          <w:sz w:val="28"/>
        </w:rPr>
        <w:t>
      280. При одновременном поступлении в территориальное подразделение казначейства на государственное учреждение/субъект квазигосударственного сектора инкассовых распоряжений по исполнительным документам, органов государственных доходов, исполнение их осуществляется в порядке, установленном Гражданским кодексом.</w:t>
      </w:r>
    </w:p>
    <w:bookmarkEnd w:id="1106"/>
    <w:bookmarkStart w:name="z3487" w:id="1107"/>
    <w:p>
      <w:pPr>
        <w:spacing w:after="0"/>
        <w:ind w:left="0"/>
        <w:jc w:val="both"/>
      </w:pPr>
      <w:r>
        <w:rPr>
          <w:rFonts w:ascii="Times New Roman"/>
          <w:b w:val="false"/>
          <w:i w:val="false"/>
          <w:color w:val="000000"/>
          <w:sz w:val="28"/>
        </w:rPr>
        <w:t>
      При одновременном поступлении на государственное учреждение/субъект квазигосударственного сектора инкассовых распоряжений органов государственных доходов, инкассовое распоряжение на взыскание сумм налоговой задолженности исполняется в первоочередном порядке.</w:t>
      </w:r>
    </w:p>
    <w:bookmarkEnd w:id="1107"/>
    <w:bookmarkStart w:name="z3488" w:id="1108"/>
    <w:p>
      <w:pPr>
        <w:spacing w:after="0"/>
        <w:ind w:left="0"/>
        <w:jc w:val="both"/>
      </w:pPr>
      <w:r>
        <w:rPr>
          <w:rFonts w:ascii="Times New Roman"/>
          <w:b w:val="false"/>
          <w:i w:val="false"/>
          <w:color w:val="000000"/>
          <w:sz w:val="28"/>
        </w:rPr>
        <w:t>
      281. Исполнение инкассового распоряжения производится за счет:</w:t>
      </w:r>
    </w:p>
    <w:bookmarkEnd w:id="1108"/>
    <w:bookmarkStart w:name="z3489" w:id="1109"/>
    <w:p>
      <w:pPr>
        <w:spacing w:after="0"/>
        <w:ind w:left="0"/>
        <w:jc w:val="both"/>
      </w:pPr>
      <w:r>
        <w:rPr>
          <w:rFonts w:ascii="Times New Roman"/>
          <w:b w:val="false"/>
          <w:i w:val="false"/>
          <w:color w:val="000000"/>
          <w:sz w:val="28"/>
        </w:rPr>
        <w:t>
      1) сумм плановых назначений по непринятым обязательствам текущего финансового года, в случае выставления инкассового распоряжения на код государственного учреждения. Также на исполнение инкассового распоряжения направляется имеющаяся экономия бюджетных средств по бюджетной программе, включая экономию по государственным закупкам;</w:t>
      </w:r>
    </w:p>
    <w:bookmarkEnd w:id="1109"/>
    <w:bookmarkStart w:name="z3490" w:id="1110"/>
    <w:p>
      <w:pPr>
        <w:spacing w:after="0"/>
        <w:ind w:left="0"/>
        <w:jc w:val="both"/>
      </w:pPr>
      <w:r>
        <w:rPr>
          <w:rFonts w:ascii="Times New Roman"/>
          <w:b w:val="false"/>
          <w:i w:val="false"/>
          <w:color w:val="000000"/>
          <w:sz w:val="28"/>
        </w:rPr>
        <w:t>
      2) сумм плановых назначений по непринятым обязательствам и денег от реализации государственными учреждениями товаров (работ, услуг), в случае выставления его на КСН, предназначенный для учета операций, связанных с зачислением денег от реализации государственными учреждениями товаров (работ, услуг), остающихся в их распоряжении, и проведением за счет них расходов;</w:t>
      </w:r>
    </w:p>
    <w:bookmarkEnd w:id="1110"/>
    <w:bookmarkStart w:name="z3491" w:id="1111"/>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КСН,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End w:id="1111"/>
    <w:bookmarkStart w:name="z3492" w:id="1112"/>
    <w:p>
      <w:pPr>
        <w:spacing w:after="0"/>
        <w:ind w:left="0"/>
        <w:jc w:val="both"/>
      </w:pPr>
      <w:r>
        <w:rPr>
          <w:rFonts w:ascii="Times New Roman"/>
          <w:b w:val="false"/>
          <w:i w:val="false"/>
          <w:color w:val="000000"/>
          <w:sz w:val="28"/>
        </w:rPr>
        <w:t>
      4) остатка денег на счете субъекта квазигосударственного сектора и в соответствии с банковским законодательством;</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w:t>
      </w:r>
      <w:r>
        <w:br/>
      </w:r>
      <w:r>
        <w:rPr>
          <w:rFonts w:ascii="Times New Roman"/>
          <w:b w:val="false"/>
          <w:i w:val="false"/>
          <w:color w:val="000000"/>
          <w:sz w:val="28"/>
        </w:rPr>
        <w:t>
</w:t>
      </w:r>
      <w:r>
        <w:rPr>
          <w:rFonts w:ascii="Times New Roman"/>
          <w:b w:val="false"/>
          <w:i w:val="false"/>
          <w:color w:val="ff0000"/>
          <w:sz w:val="28"/>
        </w:rPr>
        <w:t xml:space="preserve">      Сноска. Пункт 281 с изменениями, внесенными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p>
    <w:bookmarkStart w:name="z325" w:id="1113"/>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1113"/>
    <w:bookmarkStart w:name="z6980" w:id="1114"/>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1114"/>
    <w:bookmarkStart w:name="z6981" w:id="1115"/>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1115"/>
    <w:bookmarkStart w:name="z6982" w:id="1116"/>
    <w:p>
      <w:pPr>
        <w:spacing w:after="0"/>
        <w:ind w:left="0"/>
        <w:jc w:val="both"/>
      </w:pPr>
      <w:r>
        <w:rPr>
          <w:rFonts w:ascii="Times New Roman"/>
          <w:b w:val="false"/>
          <w:i w:val="false"/>
          <w:color w:val="000000"/>
          <w:sz w:val="28"/>
        </w:rPr>
        <w:t>
      по регистрации обязательств и проведению платежей по контрольному счету наличности платных услуг государственного учреждения;</w:t>
      </w:r>
    </w:p>
    <w:bookmarkEnd w:id="1116"/>
    <w:bookmarkStart w:name="z6983" w:id="1117"/>
    <w:p>
      <w:pPr>
        <w:spacing w:after="0"/>
        <w:ind w:left="0"/>
        <w:jc w:val="both"/>
      </w:pPr>
      <w:r>
        <w:rPr>
          <w:rFonts w:ascii="Times New Roman"/>
          <w:b w:val="false"/>
          <w:i w:val="false"/>
          <w:color w:val="000000"/>
          <w:sz w:val="28"/>
        </w:rPr>
        <w:t>
      по проведению платежей по контрольному счету наличности благотворительной помощи государственного учреждения;</w:t>
      </w:r>
    </w:p>
    <w:bookmarkEnd w:id="1117"/>
    <w:bookmarkStart w:name="z6984" w:id="1118"/>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278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1118"/>
    <w:bookmarkStart w:name="z6985" w:id="1119"/>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119"/>
    <w:bookmarkStart w:name="z6986" w:id="1120"/>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1120"/>
    <w:bookmarkStart w:name="z6987" w:id="1121"/>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1121"/>
    <w:bookmarkStart w:name="z6988" w:id="1122"/>
    <w:p>
      <w:pPr>
        <w:spacing w:after="0"/>
        <w:ind w:left="0"/>
        <w:jc w:val="both"/>
      </w:pPr>
      <w:r>
        <w:rPr>
          <w:rFonts w:ascii="Times New Roman"/>
          <w:b w:val="false"/>
          <w:i w:val="false"/>
          <w:color w:val="000000"/>
          <w:sz w:val="28"/>
        </w:rPr>
        <w:t>
      налогам и другим обязательным платежам в бюджет;</w:t>
      </w:r>
    </w:p>
    <w:bookmarkEnd w:id="1122"/>
    <w:bookmarkStart w:name="z6989" w:id="1123"/>
    <w:p>
      <w:pPr>
        <w:spacing w:after="0"/>
        <w:ind w:left="0"/>
        <w:jc w:val="both"/>
      </w:pPr>
      <w:r>
        <w:rPr>
          <w:rFonts w:ascii="Times New Roman"/>
          <w:b w:val="false"/>
          <w:i w:val="false"/>
          <w:color w:val="000000"/>
          <w:sz w:val="28"/>
        </w:rPr>
        <w:t>
      обязательным пенсионным взносам;</w:t>
      </w:r>
    </w:p>
    <w:bookmarkEnd w:id="1123"/>
    <w:bookmarkStart w:name="z6990" w:id="1124"/>
    <w:p>
      <w:pPr>
        <w:spacing w:after="0"/>
        <w:ind w:left="0"/>
        <w:jc w:val="both"/>
      </w:pPr>
      <w:r>
        <w:rPr>
          <w:rFonts w:ascii="Times New Roman"/>
          <w:b w:val="false"/>
          <w:i w:val="false"/>
          <w:color w:val="000000"/>
          <w:sz w:val="28"/>
        </w:rPr>
        <w:t>
      профессиональным пенсионным взносам;</w:t>
      </w:r>
    </w:p>
    <w:bookmarkEnd w:id="1124"/>
    <w:bookmarkStart w:name="z6991" w:id="1125"/>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125"/>
    <w:bookmarkStart w:name="z6992" w:id="1126"/>
    <w:p>
      <w:pPr>
        <w:spacing w:after="0"/>
        <w:ind w:left="0"/>
        <w:jc w:val="both"/>
      </w:pPr>
      <w:r>
        <w:rPr>
          <w:rFonts w:ascii="Times New Roman"/>
          <w:b w:val="false"/>
          <w:i w:val="false"/>
          <w:color w:val="000000"/>
          <w:sz w:val="28"/>
        </w:rPr>
        <w:t>
      социальным отчислениям;</w:t>
      </w:r>
    </w:p>
    <w:bookmarkEnd w:id="1126"/>
    <w:bookmarkStart w:name="z6993" w:id="1127"/>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1127"/>
    <w:bookmarkStart w:name="z6994" w:id="1128"/>
    <w:p>
      <w:pPr>
        <w:spacing w:after="0"/>
        <w:ind w:left="0"/>
        <w:jc w:val="both"/>
      </w:pPr>
      <w:r>
        <w:rPr>
          <w:rFonts w:ascii="Times New Roman"/>
          <w:b w:val="false"/>
          <w:i w:val="false"/>
          <w:color w:val="000000"/>
          <w:sz w:val="28"/>
        </w:rPr>
        <w:t>
      оплате банковских услуг.</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1" w:id="1129"/>
    <w:p>
      <w:pPr>
        <w:spacing w:after="0"/>
        <w:ind w:left="0"/>
        <w:jc w:val="both"/>
      </w:pPr>
      <w:r>
        <w:rPr>
          <w:rFonts w:ascii="Times New Roman"/>
          <w:b w:val="false"/>
          <w:i w:val="false"/>
          <w:color w:val="000000"/>
          <w:sz w:val="28"/>
        </w:rPr>
        <w:t xml:space="preserve">
      284. Получив инкассовое распоряжение, ответственный исполнитель территориального подразделения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107</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территориального подразделения казначейства и передается субъекту квазигосударственного сектора как подтверждающий изъятие денег документ.</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327" w:id="1130"/>
    <w:p>
      <w:pPr>
        <w:spacing w:after="0"/>
        <w:ind w:left="0"/>
        <w:jc w:val="both"/>
      </w:pPr>
      <w:r>
        <w:rPr>
          <w:rFonts w:ascii="Times New Roman"/>
          <w:b w:val="false"/>
          <w:i w:val="false"/>
          <w:color w:val="000000"/>
          <w:sz w:val="28"/>
        </w:rPr>
        <w:t>
      285. При выставлении инкассового распоряжения по исполнительным документам о взыскании средств из резерва Правительства Республики Казахстан приостановление операций по бюджетной программе (подпрограмме), по которой осуществляется содержание деятельности государственных учреждений не производится.</w:t>
      </w:r>
    </w:p>
    <w:bookmarkEnd w:id="1130"/>
    <w:bookmarkStart w:name="z328" w:id="1131"/>
    <w:p>
      <w:pPr>
        <w:spacing w:after="0"/>
        <w:ind w:left="0"/>
        <w:jc w:val="both"/>
      </w:pPr>
      <w:r>
        <w:rPr>
          <w:rFonts w:ascii="Times New Roman"/>
          <w:b w:val="false"/>
          <w:i w:val="false"/>
          <w:color w:val="000000"/>
          <w:sz w:val="28"/>
        </w:rPr>
        <w:t xml:space="preserve">
      286. Приостановление операций предусматривает приостановление принятия и исполнения территориальным подразделением казначейства документов государственного учреждения, за счет неиспользованных остатков бюджетной программы (подпрограммы), по которой осуществляется содержание деятельности государственных учреждений, за исключением КБК расходов, предусмотренных абзацем вторым - восьмым подпункта 2) </w:t>
      </w:r>
      <w:r>
        <w:rPr>
          <w:rFonts w:ascii="Times New Roman"/>
          <w:b w:val="false"/>
          <w:i w:val="false"/>
          <w:color w:val="000000"/>
          <w:sz w:val="28"/>
        </w:rPr>
        <w:t>пункта 283</w:t>
      </w:r>
      <w:r>
        <w:rPr>
          <w:rFonts w:ascii="Times New Roman"/>
          <w:b w:val="false"/>
          <w:i w:val="false"/>
          <w:color w:val="000000"/>
          <w:sz w:val="28"/>
        </w:rPr>
        <w:t xml:space="preserve"> настоящих Правил.</w:t>
      </w:r>
    </w:p>
    <w:bookmarkEnd w:id="1131"/>
    <w:bookmarkStart w:name="z329" w:id="1132"/>
    <w:p>
      <w:pPr>
        <w:spacing w:after="0"/>
        <w:ind w:left="0"/>
        <w:jc w:val="both"/>
      </w:pPr>
      <w:r>
        <w:rPr>
          <w:rFonts w:ascii="Times New Roman"/>
          <w:b w:val="false"/>
          <w:i w:val="false"/>
          <w:color w:val="000000"/>
          <w:sz w:val="28"/>
        </w:rPr>
        <w:t>
      287. Государственное учреждение, получив письмо-уведомление, не позднее следующего рабочего дня со дня поступления инкассового распоряжения обеспечивает исполнение инкассовых распоряжений, путем формирования на основании данных инкассового распоряжения счета к оплате и предоставления в территориальное подразделение казначейства.</w:t>
      </w:r>
    </w:p>
    <w:bookmarkEnd w:id="1132"/>
    <w:bookmarkStart w:name="z3502" w:id="1133"/>
    <w:p>
      <w:pPr>
        <w:spacing w:after="0"/>
        <w:ind w:left="0"/>
        <w:jc w:val="both"/>
      </w:pPr>
      <w:r>
        <w:rPr>
          <w:rFonts w:ascii="Times New Roman"/>
          <w:b w:val="false"/>
          <w:i w:val="false"/>
          <w:color w:val="000000"/>
          <w:sz w:val="28"/>
        </w:rPr>
        <w:t>
      В случае недостаточности либо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государственное учреждение уведомляет администратора бюджетных программ о выставлении инкассового распоряжения и обеспечивает исполнение инкассовых распоряжений в течение 20 (двадцати) рабочих дней со дня его регистрации в территориальном подразделении казначейства.</w:t>
      </w:r>
    </w:p>
    <w:bookmarkEnd w:id="1133"/>
    <w:bookmarkStart w:name="z3503" w:id="1134"/>
    <w:p>
      <w:pPr>
        <w:spacing w:after="0"/>
        <w:ind w:left="0"/>
        <w:jc w:val="both"/>
      </w:pP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w:t>
      </w:r>
    </w:p>
    <w:bookmarkEnd w:id="1134"/>
    <w:bookmarkStart w:name="z3504" w:id="1135"/>
    <w:p>
      <w:pPr>
        <w:spacing w:after="0"/>
        <w:ind w:left="0"/>
        <w:jc w:val="both"/>
      </w:pPr>
      <w:r>
        <w:rPr>
          <w:rFonts w:ascii="Times New Roman"/>
          <w:b w:val="false"/>
          <w:i w:val="false"/>
          <w:color w:val="000000"/>
          <w:sz w:val="28"/>
        </w:rPr>
        <w:t xml:space="preserve">
      В случае необеспечения исполнения в течение 20 (двадцать) рабочих дней инкассовых распоряжений, территориальное подразделение казначейства осуществляет приостановление проведения платежей по всем бюджетным программам (подпрограммам), за исключением КБК расходов, предусмотренных абзацами вторым - восьмым подпункта 2) </w:t>
      </w:r>
      <w:r>
        <w:rPr>
          <w:rFonts w:ascii="Times New Roman"/>
          <w:b w:val="false"/>
          <w:i w:val="false"/>
          <w:color w:val="000000"/>
          <w:sz w:val="28"/>
        </w:rPr>
        <w:t>пункта 283</w:t>
      </w:r>
      <w:r>
        <w:rPr>
          <w:rFonts w:ascii="Times New Roman"/>
          <w:b w:val="false"/>
          <w:i w:val="false"/>
          <w:color w:val="000000"/>
          <w:sz w:val="28"/>
        </w:rPr>
        <w:t xml:space="preserve"> настоящих Правил, и бюджетных программ, направленных на предоставление трансфертов физическим лицам, а также на исполнение обязательств по решениям судов.</w:t>
      </w:r>
    </w:p>
    <w:bookmarkEnd w:id="1135"/>
    <w:bookmarkStart w:name="z330" w:id="1136"/>
    <w:p>
      <w:pPr>
        <w:spacing w:after="0"/>
        <w:ind w:left="0"/>
        <w:jc w:val="both"/>
      </w:pP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принимает и хранит его до полного исполнения либо его отзыва.</w:t>
      </w:r>
    </w:p>
    <w:bookmarkEnd w:id="1136"/>
    <w:bookmarkStart w:name="z3505" w:id="1137"/>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принимает и хранит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331" w:id="1138"/>
    <w:p>
      <w:pPr>
        <w:spacing w:after="0"/>
        <w:ind w:left="0"/>
        <w:jc w:val="both"/>
      </w:pPr>
      <w:r>
        <w:rPr>
          <w:rFonts w:ascii="Times New Roman"/>
          <w:b w:val="false"/>
          <w:i w:val="false"/>
          <w:color w:val="000000"/>
          <w:sz w:val="28"/>
        </w:rPr>
        <w:t>
      289. После внесения изменений в индивидуальные планы финансирования по обязательствам и платежам текущего финансового года на сумму, достаточную для исполнения инкассового распоряжения и предоставления оформленного счета к оплате, ответственный исполнитель территориального подразделения казначейства осуществляет возобновление операций государственных учреждений.</w:t>
      </w:r>
    </w:p>
    <w:bookmarkEnd w:id="1138"/>
    <w:bookmarkStart w:name="z3506" w:id="1139"/>
    <w:p>
      <w:pPr>
        <w:spacing w:after="0"/>
        <w:ind w:left="0"/>
        <w:jc w:val="both"/>
      </w:pPr>
      <w:r>
        <w:rPr>
          <w:rFonts w:ascii="Times New Roman"/>
          <w:b w:val="false"/>
          <w:i w:val="false"/>
          <w:color w:val="000000"/>
          <w:sz w:val="28"/>
        </w:rPr>
        <w:t>
      Возобновление операций по государственному учреждению производится также в случае отзыва или приостановления инкассового распоряжения.</w:t>
      </w:r>
    </w:p>
    <w:bookmarkEnd w:id="1139"/>
    <w:bookmarkStart w:name="z3507" w:id="1140"/>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w:t>
      </w:r>
    </w:p>
    <w:bookmarkEnd w:id="1140"/>
    <w:bookmarkStart w:name="z3508" w:id="1141"/>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об исполнительном производстве и статусе судебных исполнителей).</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с изменениями, внесенными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1142"/>
    <w:p>
      <w:pPr>
        <w:spacing w:after="0"/>
        <w:ind w:left="0"/>
        <w:jc w:val="both"/>
      </w:pPr>
      <w:r>
        <w:rPr>
          <w:rFonts w:ascii="Times New Roman"/>
          <w:b w:val="false"/>
          <w:i w:val="false"/>
          <w:color w:val="000000"/>
          <w:sz w:val="28"/>
        </w:rPr>
        <w:t>
      290. Государственное учреждение в течение 2-х рабочих дней со дня регистрации в территориальном подразделении казначейства инкассового распоряжения, выставленного на КСН платных услуг:</w:t>
      </w:r>
    </w:p>
    <w:bookmarkEnd w:id="1142"/>
    <w:bookmarkStart w:name="z3509" w:id="1143"/>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КСН платных услуг предоставляет счет к оплате;</w:t>
      </w:r>
    </w:p>
    <w:bookmarkEnd w:id="1143"/>
    <w:bookmarkStart w:name="z3510" w:id="1144"/>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КСН платных услуг представляет письмо с указанием КБК расходов и кода товаров (работ, услуг), по которым территориальное подразделение казначейства осуществляет приостановление операций и уведомляет администратора бюджетных программ о выставлении инкассового распоряжения.</w:t>
      </w:r>
    </w:p>
    <w:bookmarkEnd w:id="1144"/>
    <w:bookmarkStart w:name="z333" w:id="1145"/>
    <w:p>
      <w:pPr>
        <w:spacing w:after="0"/>
        <w:ind w:left="0"/>
        <w:jc w:val="both"/>
      </w:pPr>
      <w:r>
        <w:rPr>
          <w:rFonts w:ascii="Times New Roman"/>
          <w:b w:val="false"/>
          <w:i w:val="false"/>
          <w:color w:val="000000"/>
          <w:sz w:val="28"/>
        </w:rPr>
        <w:t>
      291. Администратор бюджетных программ в установленном настоящими Правилами порядке осуществляет процедуры внесений изменений в план поступлений и расходов денег от реализации государственными учреждениями товаров (работ, услуг) государственного учреждения, которому выставлено инкассовое распоряжение.</w:t>
      </w:r>
    </w:p>
    <w:bookmarkEnd w:id="1145"/>
    <w:bookmarkStart w:name="z334" w:id="1146"/>
    <w:p>
      <w:pPr>
        <w:spacing w:after="0"/>
        <w:ind w:left="0"/>
        <w:jc w:val="both"/>
      </w:pPr>
      <w:r>
        <w:rPr>
          <w:rFonts w:ascii="Times New Roman"/>
          <w:b w:val="false"/>
          <w:i w:val="false"/>
          <w:color w:val="000000"/>
          <w:sz w:val="28"/>
        </w:rPr>
        <w:t>
      292. После внесения изменений в план поступлений и расходов денег от реализации государственными учреждениями товаров (работ, услуг) текущего финансового года на сумму, достаточную для исполнения инкассового распоряжения, ответственный исполнитель территориального подразделения казначейства осуществляет возобновление операций по КБК расходов и коду товаров (работ, услуг).</w:t>
      </w:r>
    </w:p>
    <w:bookmarkEnd w:id="1146"/>
    <w:bookmarkStart w:name="z3511" w:id="1147"/>
    <w:p>
      <w:pPr>
        <w:spacing w:after="0"/>
        <w:ind w:left="0"/>
        <w:jc w:val="both"/>
      </w:pPr>
      <w:r>
        <w:rPr>
          <w:rFonts w:ascii="Times New Roman"/>
          <w:b w:val="false"/>
          <w:i w:val="false"/>
          <w:color w:val="000000"/>
          <w:sz w:val="28"/>
        </w:rPr>
        <w:t>
      Государственное учреждение не позднее следующего рабочего дня, после внесения изменений в план поступлений и расходов денег от реализации государственными учреждениями товаров (работ, услуг) предоставляет в территориальное подразделение казначейства счет к оплате.</w:t>
      </w:r>
    </w:p>
    <w:bookmarkEnd w:id="1147"/>
    <w:bookmarkStart w:name="z335" w:id="1148"/>
    <w:p>
      <w:pPr>
        <w:spacing w:after="0"/>
        <w:ind w:left="0"/>
        <w:jc w:val="both"/>
      </w:pPr>
      <w:r>
        <w:rPr>
          <w:rFonts w:ascii="Times New Roman"/>
          <w:b w:val="false"/>
          <w:i w:val="false"/>
          <w:color w:val="000000"/>
          <w:sz w:val="28"/>
        </w:rPr>
        <w:t>
      293. Государственное учреждение в течение двух рабочих дней со дня регистрации инкассового распоряжения, выставленного на КСН благотворительной помощи:</w:t>
      </w:r>
    </w:p>
    <w:bookmarkEnd w:id="1148"/>
    <w:bookmarkStart w:name="z3512" w:id="1149"/>
    <w:p>
      <w:pPr>
        <w:spacing w:after="0"/>
        <w:ind w:left="0"/>
        <w:jc w:val="both"/>
      </w:pPr>
      <w:r>
        <w:rPr>
          <w:rFonts w:ascii="Times New Roman"/>
          <w:b w:val="false"/>
          <w:i w:val="false"/>
          <w:color w:val="000000"/>
          <w:sz w:val="28"/>
        </w:rPr>
        <w:t>
      при наличии остатка денег на КСН благотворительной помощи представляет счет к оплате;</w:t>
      </w:r>
    </w:p>
    <w:bookmarkEnd w:id="1149"/>
    <w:bookmarkStart w:name="z3513" w:id="1150"/>
    <w:p>
      <w:pPr>
        <w:spacing w:after="0"/>
        <w:ind w:left="0"/>
        <w:jc w:val="both"/>
      </w:pPr>
      <w:r>
        <w:rPr>
          <w:rFonts w:ascii="Times New Roman"/>
          <w:b w:val="false"/>
          <w:i w:val="false"/>
          <w:color w:val="000000"/>
          <w:sz w:val="28"/>
        </w:rPr>
        <w:t>
      при недостаточности или отсутствии денег на КСН благотворительной помощи, достаточных для исполнения инкассового распоряжения, территориальным органом казначейства инкассовое распоряжение исполняется в порядке и очередности, установленных статьей 742 Гражданского кодекса Республики Казахстан.</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36" w:id="1151"/>
    <w:p>
      <w:pPr>
        <w:spacing w:after="0"/>
        <w:ind w:left="0"/>
        <w:jc w:val="both"/>
      </w:pPr>
      <w:r>
        <w:rPr>
          <w:rFonts w:ascii="Times New Roman"/>
          <w:b w:val="false"/>
          <w:i w:val="false"/>
          <w:color w:val="000000"/>
          <w:sz w:val="28"/>
        </w:rPr>
        <w:t>
      294. Возобновление операций по КСН платных услуг, благотворительной помощи осуществляется после исполнения, приостановления либо отзыва инкассового распоряжения.</w:t>
      </w:r>
    </w:p>
    <w:bookmarkEnd w:id="1151"/>
    <w:bookmarkStart w:name="z3514" w:id="1152"/>
    <w:p>
      <w:pPr>
        <w:spacing w:after="0"/>
        <w:ind w:left="0"/>
        <w:jc w:val="both"/>
      </w:pPr>
      <w:r>
        <w:rPr>
          <w:rFonts w:ascii="Times New Roman"/>
          <w:b w:val="false"/>
          <w:i w:val="false"/>
          <w:color w:val="000000"/>
          <w:sz w:val="28"/>
        </w:rPr>
        <w:t xml:space="preserve">
      При отзыве судебным исполнителем инкассового распоряжения территориальное подразделение казначейства возвращает инкассовое распоряжение в случаях, установленных </w:t>
      </w:r>
      <w:r>
        <w:rPr>
          <w:rFonts w:ascii="Times New Roman"/>
          <w:b w:val="false"/>
          <w:i w:val="false"/>
          <w:color w:val="000000"/>
          <w:sz w:val="28"/>
        </w:rPr>
        <w:t>статьей 59</w:t>
      </w:r>
      <w:r>
        <w:rPr>
          <w:rFonts w:ascii="Times New Roman"/>
          <w:b w:val="false"/>
          <w:i w:val="false"/>
          <w:color w:val="000000"/>
          <w:sz w:val="28"/>
        </w:rPr>
        <w:t xml:space="preserve"> Закона об исполнительном производстве и статусе судебных исполнителей.</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1153"/>
    <w:p>
      <w:pPr>
        <w:spacing w:after="0"/>
        <w:ind w:left="0"/>
        <w:jc w:val="both"/>
      </w:pPr>
      <w:r>
        <w:rPr>
          <w:rFonts w:ascii="Times New Roman"/>
          <w:b w:val="false"/>
          <w:i w:val="false"/>
          <w:color w:val="000000"/>
          <w:sz w:val="28"/>
        </w:rPr>
        <w:t>
      295. При исполнении инкассового распоряжения в журнале учета инкассовых распоряжений производится отметка о его исполнении.</w:t>
      </w:r>
    </w:p>
    <w:bookmarkEnd w:id="1153"/>
    <w:bookmarkStart w:name="z3515" w:id="1154"/>
    <w:p>
      <w:pPr>
        <w:spacing w:after="0"/>
        <w:ind w:left="0"/>
        <w:jc w:val="both"/>
      </w:pPr>
      <w:r>
        <w:rPr>
          <w:rFonts w:ascii="Times New Roman"/>
          <w:b w:val="false"/>
          <w:i w:val="false"/>
          <w:color w:val="000000"/>
          <w:sz w:val="28"/>
        </w:rPr>
        <w:t>
      После полного исполнения инкассового распоряжения территориальное подразделение казначейства в течение 2-х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338" w:id="1155"/>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1155"/>
    <w:bookmarkStart w:name="z6996" w:id="1156"/>
    <w:p>
      <w:pPr>
        <w:spacing w:after="0"/>
        <w:ind w:left="0"/>
        <w:jc w:val="both"/>
      </w:pPr>
      <w:r>
        <w:rPr>
          <w:rFonts w:ascii="Times New Roman"/>
          <w:b w:val="false"/>
          <w:i w:val="false"/>
          <w:color w:val="000000"/>
          <w:sz w:val="28"/>
        </w:rPr>
        <w:t>
      1) выставления на код государственного учреждения:</w:t>
      </w:r>
    </w:p>
    <w:bookmarkEnd w:id="1156"/>
    <w:bookmarkStart w:name="z6997" w:id="1157"/>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кодов бюджетной классификации расходов, по которым осуществляются платежи и переводы денег по:</w:t>
      </w:r>
    </w:p>
    <w:bookmarkEnd w:id="1157"/>
    <w:bookmarkStart w:name="z6998" w:id="1158"/>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1158"/>
    <w:bookmarkStart w:name="z6999" w:id="1159"/>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1159"/>
    <w:bookmarkStart w:name="z7000" w:id="1160"/>
    <w:p>
      <w:pPr>
        <w:spacing w:after="0"/>
        <w:ind w:left="0"/>
        <w:jc w:val="both"/>
      </w:pPr>
      <w:r>
        <w:rPr>
          <w:rFonts w:ascii="Times New Roman"/>
          <w:b w:val="false"/>
          <w:i w:val="false"/>
          <w:color w:val="000000"/>
          <w:sz w:val="28"/>
        </w:rPr>
        <w:t>
      налогам и другим обязательным платежам в бюджет;</w:t>
      </w:r>
    </w:p>
    <w:bookmarkEnd w:id="1160"/>
    <w:bookmarkStart w:name="z7001" w:id="1161"/>
    <w:p>
      <w:pPr>
        <w:spacing w:after="0"/>
        <w:ind w:left="0"/>
        <w:jc w:val="both"/>
      </w:pPr>
      <w:r>
        <w:rPr>
          <w:rFonts w:ascii="Times New Roman"/>
          <w:b w:val="false"/>
          <w:i w:val="false"/>
          <w:color w:val="000000"/>
          <w:sz w:val="28"/>
        </w:rPr>
        <w:t>
      обязательным пенсионным взносам;</w:t>
      </w:r>
    </w:p>
    <w:bookmarkEnd w:id="1161"/>
    <w:bookmarkStart w:name="z7002" w:id="1162"/>
    <w:p>
      <w:pPr>
        <w:spacing w:after="0"/>
        <w:ind w:left="0"/>
        <w:jc w:val="both"/>
      </w:pPr>
      <w:r>
        <w:rPr>
          <w:rFonts w:ascii="Times New Roman"/>
          <w:b w:val="false"/>
          <w:i w:val="false"/>
          <w:color w:val="000000"/>
          <w:sz w:val="28"/>
        </w:rPr>
        <w:t>
      профессиональным пенсионным взносам;</w:t>
      </w:r>
    </w:p>
    <w:bookmarkEnd w:id="1162"/>
    <w:bookmarkStart w:name="z7003" w:id="1163"/>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1163"/>
    <w:bookmarkStart w:name="z7004" w:id="1164"/>
    <w:p>
      <w:pPr>
        <w:spacing w:after="0"/>
        <w:ind w:left="0"/>
        <w:jc w:val="both"/>
      </w:pPr>
      <w:r>
        <w:rPr>
          <w:rFonts w:ascii="Times New Roman"/>
          <w:b w:val="false"/>
          <w:i w:val="false"/>
          <w:color w:val="000000"/>
          <w:sz w:val="28"/>
        </w:rPr>
        <w:t>
      социальным отчислениям;</w:t>
      </w:r>
    </w:p>
    <w:bookmarkEnd w:id="1164"/>
    <w:bookmarkStart w:name="z7005" w:id="1165"/>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1165"/>
    <w:bookmarkStart w:name="z7006" w:id="1166"/>
    <w:p>
      <w:pPr>
        <w:spacing w:after="0"/>
        <w:ind w:left="0"/>
        <w:jc w:val="both"/>
      </w:pPr>
      <w:r>
        <w:rPr>
          <w:rFonts w:ascii="Times New Roman"/>
          <w:b w:val="false"/>
          <w:i w:val="false"/>
          <w:color w:val="000000"/>
          <w:sz w:val="28"/>
        </w:rPr>
        <w:t>
      оплате банковских услуг;</w:t>
      </w:r>
    </w:p>
    <w:bookmarkEnd w:id="1166"/>
    <w:bookmarkStart w:name="z7007" w:id="1167"/>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1167"/>
    <w:bookmarkStart w:name="z7008" w:id="1168"/>
    <w:p>
      <w:pPr>
        <w:spacing w:after="0"/>
        <w:ind w:left="0"/>
        <w:jc w:val="both"/>
      </w:pPr>
      <w:r>
        <w:rPr>
          <w:rFonts w:ascii="Times New Roman"/>
          <w:b w:val="false"/>
          <w:i w:val="false"/>
          <w:color w:val="000000"/>
          <w:sz w:val="28"/>
        </w:rPr>
        <w:t>
      пенсиям, пособиям населению;</w:t>
      </w:r>
    </w:p>
    <w:bookmarkEnd w:id="1168"/>
    <w:bookmarkStart w:name="z7009" w:id="1169"/>
    <w:p>
      <w:pPr>
        <w:spacing w:after="0"/>
        <w:ind w:left="0"/>
        <w:jc w:val="both"/>
      </w:pPr>
      <w:r>
        <w:rPr>
          <w:rFonts w:ascii="Times New Roman"/>
          <w:b w:val="false"/>
          <w:i w:val="false"/>
          <w:color w:val="000000"/>
          <w:sz w:val="28"/>
        </w:rPr>
        <w:t>
      2) выставления на контрольные счета наличности платных услуг, благотворительной помощи на сумму исполнительного документа;</w:t>
      </w:r>
    </w:p>
    <w:bookmarkEnd w:id="1169"/>
    <w:bookmarkStart w:name="z7010" w:id="1170"/>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1170"/>
    <w:bookmarkStart w:name="z3518" w:id="1171"/>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1172"/>
    <w:p>
      <w:pPr>
        <w:spacing w:after="0"/>
        <w:ind w:left="0"/>
        <w:jc w:val="both"/>
      </w:pPr>
      <w:r>
        <w:rPr>
          <w:rFonts w:ascii="Times New Roman"/>
          <w:b w:val="false"/>
          <w:i w:val="false"/>
          <w:color w:val="000000"/>
          <w:sz w:val="28"/>
        </w:rPr>
        <w:t>
      297. При поступлении в территориальное подразделение казначейства распоряжений органа государственных доходов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органа государственных доходов,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контрольным счетам наличности, за исключением расходов, предусмотренных налоговым и таможенным законодательством.</w:t>
      </w:r>
    </w:p>
    <w:bookmarkEnd w:id="1172"/>
    <w:bookmarkStart w:name="z7012" w:id="1173"/>
    <w:p>
      <w:pPr>
        <w:spacing w:after="0"/>
        <w:ind w:left="0"/>
        <w:jc w:val="both"/>
      </w:pPr>
      <w:r>
        <w:rPr>
          <w:rFonts w:ascii="Times New Roman"/>
          <w:b w:val="false"/>
          <w:i w:val="false"/>
          <w:color w:val="000000"/>
          <w:sz w:val="28"/>
        </w:rPr>
        <w:t>
      При поступлении в органы казначейства распоряжений уполномоченного органа по внутреннему государственному аудиту о приостановлении расходных операций на бумажном носителе либо посредством электронной системы документооборота, подписанных первым руководителем либо лицом его замещающим, заверенных гербовой печатью уполномоченного органа по внутреннему государственному аудиту, ответственный исполнитель казначейства приостанавливает проведение всех платежей и переводов денег государственного учреждения, субъекта квазигосударственного сектора, по указанным в распоряжении кодам и счетам, открытым в центральном уполномоченном органе по исполнению бюджета, за исключением расходов предусмотренных законодательством о государственном аудите и финансовом контроле, а также расходов предусмотренных подпунктом 1) пункта 296 настоящих Правил.</w:t>
      </w:r>
    </w:p>
    <w:bookmarkEnd w:id="1173"/>
    <w:bookmarkStart w:name="z7013" w:id="1174"/>
    <w:p>
      <w:pPr>
        <w:spacing w:after="0"/>
        <w:ind w:left="0"/>
        <w:jc w:val="both"/>
      </w:pPr>
      <w:r>
        <w:rPr>
          <w:rFonts w:ascii="Times New Roman"/>
          <w:b w:val="false"/>
          <w:i w:val="false"/>
          <w:color w:val="000000"/>
          <w:sz w:val="28"/>
        </w:rPr>
        <w:t>
      Возобновление проведения всех платежей и переводов денег государственного учреждения/субъекта квазигосударственного сектора, приостановленных распоряжениями органа государственных доходов и (или) уполномоченного органа по внутреннему государственному аудиту осуществляется на основании документа органа государственных доходов и (или) уполномоченного органа по внутреннему государственному аудиту об отмене распоряжения, подписанного первым руководителем либо лицом его замещающим, заверенного гербовой печатью органа государственных доходов и (или) уполномоченного органа по внутреннему государственному аудиту.</w:t>
      </w:r>
    </w:p>
    <w:bookmarkEnd w:id="1174"/>
    <w:bookmarkStart w:name="z7014" w:id="1175"/>
    <w:p>
      <w:pPr>
        <w:spacing w:after="0"/>
        <w:ind w:left="0"/>
        <w:jc w:val="both"/>
      </w:pPr>
      <w:r>
        <w:rPr>
          <w:rFonts w:ascii="Times New Roman"/>
          <w:b w:val="false"/>
          <w:i w:val="false"/>
          <w:color w:val="000000"/>
          <w:sz w:val="28"/>
        </w:rPr>
        <w:t>
      Документ об отмене распоряжения содержит наименование и бизнес-идентификационный номер органа государственных доходов и (или) уполномоченного органа по внутреннему государственному аудиту, наименование и бизнес-идентификационный номер государственного учреждения, субъекта квазигосударственного сектора, номер и дату распоряжения, на основании которого приостановлены расходные операции, номер кода и счетов государственного учреждения, субъекта квазигосударственного сектора, по которым необходимо возобновить расходные операции.</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1176"/>
    <w:p>
      <w:pPr>
        <w:spacing w:after="0"/>
        <w:ind w:left="0"/>
        <w:jc w:val="both"/>
      </w:pPr>
      <w:r>
        <w:rPr>
          <w:rFonts w:ascii="Times New Roman"/>
          <w:b w:val="false"/>
          <w:i w:val="false"/>
          <w:color w:val="000000"/>
          <w:sz w:val="28"/>
        </w:rPr>
        <w:t>
      298.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 осуществляется по специфике экономической классификации расходов бюджета 165 "Исполнение исполнительных документов, судебных актов" на основании счета к оплате в сроки, установленные им.</w:t>
      </w:r>
    </w:p>
    <w:bookmarkEnd w:id="1176"/>
    <w:bookmarkStart w:name="z3522" w:id="1177"/>
    <w:p>
      <w:pPr>
        <w:spacing w:after="0"/>
        <w:ind w:left="0"/>
        <w:jc w:val="both"/>
      </w:pPr>
      <w:r>
        <w:rPr>
          <w:rFonts w:ascii="Times New Roman"/>
          <w:b w:val="false"/>
          <w:i w:val="false"/>
          <w:color w:val="000000"/>
          <w:sz w:val="28"/>
        </w:rPr>
        <w:t>
      При добровольном исполнении исполнительного документа оплата за услуги привлекаемых юристов, консультантов, уплата государственной пошлины осуществляются по соответствующим спецификам экономической классификации расходов бюджета Единой бюджетной классификации Республики Казахстан.</w:t>
      </w:r>
    </w:p>
    <w:bookmarkEnd w:id="1177"/>
    <w:bookmarkStart w:name="z341" w:id="1178"/>
    <w:p>
      <w:pPr>
        <w:spacing w:after="0"/>
        <w:ind w:left="0"/>
        <w:jc w:val="left"/>
      </w:pPr>
      <w:r>
        <w:rPr>
          <w:rFonts w:ascii="Times New Roman"/>
          <w:b/>
          <w:i w:val="false"/>
          <w:color w:val="000000"/>
        </w:rPr>
        <w:t xml:space="preserve"> Параграф 17. Порядок перечисления трансфертов</w:t>
      </w:r>
      <w:r>
        <w:br/>
      </w:r>
      <w:r>
        <w:rPr>
          <w:rFonts w:ascii="Times New Roman"/>
          <w:b/>
          <w:i w:val="false"/>
          <w:color w:val="000000"/>
        </w:rPr>
        <w:t>нижестоящим бюджетам</w:t>
      </w:r>
    </w:p>
    <w:bookmarkEnd w:id="1178"/>
    <w:bookmarkStart w:name="z342" w:id="1179"/>
    <w:p>
      <w:pPr>
        <w:spacing w:after="0"/>
        <w:ind w:left="0"/>
        <w:jc w:val="both"/>
      </w:pPr>
      <w:r>
        <w:rPr>
          <w:rFonts w:ascii="Times New Roman"/>
          <w:b w:val="false"/>
          <w:i w:val="false"/>
          <w:color w:val="000000"/>
          <w:sz w:val="28"/>
        </w:rPr>
        <w:t>
      299.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индивидуального плана финансирования соответствующей бюджетной программы (подпрограммы) по платежам.</w:t>
      </w:r>
    </w:p>
    <w:bookmarkEnd w:id="1179"/>
    <w:bookmarkStart w:name="z3523" w:id="1180"/>
    <w:p>
      <w:pPr>
        <w:spacing w:after="0"/>
        <w:ind w:left="0"/>
        <w:jc w:val="both"/>
      </w:pPr>
      <w:r>
        <w:rPr>
          <w:rFonts w:ascii="Times New Roman"/>
          <w:b w:val="false"/>
          <w:i w:val="false"/>
          <w:color w:val="000000"/>
          <w:sz w:val="28"/>
        </w:rPr>
        <w:t>
      Целевые трансферты на развитие перечисляются из вышестоящего бюджета в нижестоящие бюджеты на основании индивидуального плана финансирования соответствующей бюджетной программы (подпрограммы) по платежам, утвержденного в установленном порядке.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bookmarkEnd w:id="1180"/>
    <w:bookmarkStart w:name="z3524" w:id="118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w:t>
      </w:r>
    </w:p>
    <w:bookmarkEnd w:id="1181"/>
    <w:bookmarkStart w:name="z3525" w:id="1182"/>
    <w:p>
      <w:pPr>
        <w:spacing w:after="0"/>
        <w:ind w:left="0"/>
        <w:jc w:val="both"/>
      </w:pPr>
      <w:r>
        <w:rPr>
          <w:rFonts w:ascii="Times New Roman"/>
          <w:b w:val="false"/>
          <w:i w:val="false"/>
          <w:color w:val="000000"/>
          <w:sz w:val="28"/>
        </w:rPr>
        <w:t>
      Местным исполнительным органам не допускается перераспределять суммы местных бюджетных инвестиционных проектов, финансируемых за счет целевых трансфертов на развитие из вышестоящего бюджета, в пределах одной бюджетной программы на расходы, связанные с увеличением сметной стоимости бюджетного инвестиционного проекта, а также на финансирование новых бюджетных инвестиционных проектов, за исключением случаев, когда введение новых бюджетных инвестиционных проектов обусловлено предупреждением или ликвидацией чрезвычайных ситуаций социального, природного и техногенного характера регионального и глобального масштаба,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w:t>
      </w:r>
    </w:p>
    <w:bookmarkEnd w:id="1182"/>
    <w:bookmarkStart w:name="z3526" w:id="1183"/>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по платежам вышестоящего бюджета по направлениям расходов нижестоящих бюджетов.</w:t>
      </w:r>
    </w:p>
    <w:bookmarkEnd w:id="1183"/>
    <w:bookmarkStart w:name="z3527" w:id="1184"/>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w:t>
      </w:r>
    </w:p>
    <w:bookmarkEnd w:id="1184"/>
    <w:bookmarkStart w:name="z3528" w:id="1185"/>
    <w:p>
      <w:pPr>
        <w:spacing w:after="0"/>
        <w:ind w:left="0"/>
        <w:jc w:val="both"/>
      </w:pPr>
      <w:r>
        <w:rPr>
          <w:rFonts w:ascii="Times New Roman"/>
          <w:b w:val="false"/>
          <w:i w:val="false"/>
          <w:color w:val="000000"/>
          <w:sz w:val="28"/>
        </w:rPr>
        <w:t>
      В случае образования экономии бюджетных средств в текущем финансовом году по местным бюджетным инвестиционным проектам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и в пределах одной области, местным исполнительным органам, за исключением части четвертой настоящего пункта, разрешается направлять данную сумму на реализацию местных бюджетных инвестиционных проектов, предусмотренных в плановом периоде, а также осуществлять перенос сумм между местными бюджетными инвестиционными проектами в текущем финансовом году:</w:t>
      </w:r>
    </w:p>
    <w:bookmarkEnd w:id="1185"/>
    <w:bookmarkStart w:name="z3529" w:id="1186"/>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по согласованию с администраторами республиканских бюджетных программ без рассмотрения на соответствующей бюджетной комиссии области, города республиканского значения, столицы путем внесения изменений в бюджетную программу;</w:t>
      </w:r>
    </w:p>
    <w:bookmarkEnd w:id="1186"/>
    <w:bookmarkStart w:name="z3530" w:id="1187"/>
    <w:p>
      <w:pPr>
        <w:spacing w:after="0"/>
        <w:ind w:left="0"/>
        <w:jc w:val="both"/>
      </w:pPr>
      <w:r>
        <w:rPr>
          <w:rFonts w:ascii="Times New Roman"/>
          <w:b w:val="false"/>
          <w:i w:val="false"/>
          <w:color w:val="000000"/>
          <w:sz w:val="28"/>
        </w:rPr>
        <w:t>
      местными исполнительными органами районов (города областного значения) по согласованию с местным исполнительным органом области без рассмотрения на соответствующей бюджетной комиссии района (города областного значения) путем внесения изменений в бюджетную программу;</w:t>
      </w:r>
    </w:p>
    <w:bookmarkEnd w:id="1187"/>
    <w:bookmarkStart w:name="z3531" w:id="1188"/>
    <w:p>
      <w:pPr>
        <w:spacing w:after="0"/>
        <w:ind w:left="0"/>
        <w:jc w:val="both"/>
      </w:pPr>
      <w:r>
        <w:rPr>
          <w:rFonts w:ascii="Times New Roman"/>
          <w:b w:val="false"/>
          <w:i w:val="false"/>
          <w:color w:val="000000"/>
          <w:sz w:val="28"/>
        </w:rPr>
        <w:t>
      аппаратами акимов городов районного значения, села, поселка, сельского округа по согласованию с местным исполнительным органом района (города областного значения) с обязательным рассмотрением в установленном порядке бюджетной комиссией района (города областного значения).</w:t>
      </w:r>
    </w:p>
    <w:bookmarkEnd w:id="1188"/>
    <w:bookmarkStart w:name="z3532" w:id="1189"/>
    <w:p>
      <w:pPr>
        <w:spacing w:after="0"/>
        <w:ind w:left="0"/>
        <w:jc w:val="both"/>
      </w:pPr>
      <w:r>
        <w:rPr>
          <w:rFonts w:ascii="Times New Roman"/>
          <w:b w:val="false"/>
          <w:i w:val="false"/>
          <w:color w:val="000000"/>
          <w:sz w:val="28"/>
        </w:rPr>
        <w:t>
      Администраторы бюджетных программ вышестоящего бюджета в 5-дневный срок после согласования перечня инвестиционных проектов с годовыми суммами, измененными в результате перераспределения образовавшейся в течении года экономии в рамках одной бюджетной программы, представленного местными исполнительными органами, направляют его в соответствующие уполномоченные органы по бюджетному планированию и исполнению бюджета.</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04.10.2018 </w:t>
      </w:r>
      <w:r>
        <w:rPr>
          <w:rFonts w:ascii="Times New Roman"/>
          <w:b w:val="false"/>
          <w:i w:val="false"/>
          <w:color w:val="000000"/>
          <w:sz w:val="28"/>
        </w:rPr>
        <w:t>№ 885</w:t>
      </w:r>
      <w:r>
        <w:rPr>
          <w:rFonts w:ascii="Times New Roman"/>
          <w:b w:val="false"/>
          <w:i w:val="false"/>
          <w:color w:val="ff0000"/>
          <w:sz w:val="28"/>
        </w:rPr>
        <w:t xml:space="preserve">;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1190"/>
    <w:p>
      <w:pPr>
        <w:spacing w:after="0"/>
        <w:ind w:left="0"/>
        <w:jc w:val="both"/>
      </w:pPr>
      <w:r>
        <w:rPr>
          <w:rFonts w:ascii="Times New Roman"/>
          <w:b w:val="false"/>
          <w:i w:val="false"/>
          <w:color w:val="000000"/>
          <w:sz w:val="28"/>
        </w:rPr>
        <w:t>
      300. Перечисление целевых трансфертов производится с соблюдением норм предусмотренных абзацем первым пункта 299 настоящих Правил на основании предоставленного администратором программ вышестоящего бюджета счета к оплате.</w:t>
      </w:r>
    </w:p>
    <w:bookmarkEnd w:id="1190"/>
    <w:bookmarkStart w:name="z3533" w:id="1191"/>
    <w:p>
      <w:pPr>
        <w:spacing w:after="0"/>
        <w:ind w:left="0"/>
        <w:jc w:val="both"/>
      </w:pPr>
      <w:r>
        <w:rPr>
          <w:rFonts w:ascii="Times New Roman"/>
          <w:b w:val="false"/>
          <w:i w:val="false"/>
          <w:color w:val="000000"/>
          <w:sz w:val="28"/>
        </w:rPr>
        <w:t>
      Администратор бюджетных программ обеспечивает обоснованность и правомерность предоставления в территориальное подразделение казначейства счета к оплате на перечисление целевых трансфертов.</w:t>
      </w:r>
    </w:p>
    <w:bookmarkEnd w:id="1191"/>
    <w:bookmarkStart w:name="z3534" w:id="1192"/>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w:t>
      </w:r>
    </w:p>
    <w:bookmarkEnd w:id="1192"/>
    <w:bookmarkStart w:name="z344" w:id="1193"/>
    <w:p>
      <w:pPr>
        <w:spacing w:after="0"/>
        <w:ind w:left="0"/>
        <w:jc w:val="both"/>
      </w:pPr>
      <w:r>
        <w:rPr>
          <w:rFonts w:ascii="Times New Roman"/>
          <w:b w:val="false"/>
          <w:i w:val="false"/>
          <w:color w:val="000000"/>
          <w:sz w:val="28"/>
        </w:rPr>
        <w:t>
      301. В случае компенсации потерь вышестоящих бюджетов, вытекающих из принятия законодательных актов, актов Президента Республики Казахстан, влекущих увеличение расходов в связи с передачей функций государственных органов из нижестоящих уровней государственного управления в вышестоящие в период действия трехлетних объемов трансфертов общего характера, перечисление целевых текущих трансфертов из нижестоящего бюджета осуществляется администратором бюджетных программ нижестоящего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193"/>
    <w:bookmarkStart w:name="z3535" w:id="1194"/>
    <w:p>
      <w:pPr>
        <w:spacing w:after="0"/>
        <w:ind w:left="0"/>
        <w:jc w:val="both"/>
      </w:pPr>
      <w:r>
        <w:rPr>
          <w:rFonts w:ascii="Times New Roman"/>
          <w:b w:val="false"/>
          <w:i w:val="false"/>
          <w:color w:val="000000"/>
          <w:sz w:val="28"/>
        </w:rPr>
        <w:t>
      В случае компенсации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 в период действия трехлетних объемов трансфертов общего характера, перечисление целевых текущих трансфертов из вышестоящего бюджета осуществляется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194"/>
    <w:bookmarkStart w:name="z3536" w:id="1195"/>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нижестоящего бюджета, администратором бюджетных программ нижестоящего бюджета на основании счета к оплате с применением для обозначения назначения платежа кодов поступлений ЕБК РК категории 4, класса 01 "Трансферты из нижестоящих органов государственного управления" и доведением до уполномоченного органа по исполнению соответствующего вышестоящего бюджета копии счета к оплате по каждому перечислению трансфертов.</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5" w:id="1196"/>
    <w:p>
      <w:pPr>
        <w:spacing w:after="0"/>
        <w:ind w:left="0"/>
        <w:jc w:val="both"/>
      </w:pPr>
      <w:r>
        <w:rPr>
          <w:rFonts w:ascii="Times New Roman"/>
          <w:b w:val="false"/>
          <w:i w:val="false"/>
          <w:color w:val="000000"/>
          <w:sz w:val="28"/>
        </w:rPr>
        <w:t>
      302. Использованные не по целевому назначению суммы целевых трансфертов подлежат обязательному возврату в вышестоящий бюджет, выделивший данные трансферты не позднее трех месяцев после подписания акта органа государственного аудита и финансового контроля.</w:t>
      </w:r>
    </w:p>
    <w:bookmarkEnd w:id="1196"/>
    <w:bookmarkStart w:name="z7016" w:id="1197"/>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аппаратами акимов городов районного значения, села, поселка, сельского округа при корректировке местных бюджетов на соответствующий финансовый год за счет средств соответствующих местных бюджетов.</w:t>
      </w:r>
    </w:p>
    <w:bookmarkEnd w:id="1197"/>
    <w:bookmarkStart w:name="z7017" w:id="1198"/>
    <w:p>
      <w:pPr>
        <w:spacing w:after="0"/>
        <w:ind w:left="0"/>
        <w:jc w:val="both"/>
      </w:pPr>
      <w:r>
        <w:rPr>
          <w:rFonts w:ascii="Times New Roman"/>
          <w:b w:val="false"/>
          <w:i w:val="false"/>
          <w:color w:val="000000"/>
          <w:sz w:val="28"/>
        </w:rPr>
        <w:t>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w:t>
      </w:r>
    </w:p>
    <w:bookmarkEnd w:id="1198"/>
    <w:bookmarkStart w:name="z7018" w:id="1199"/>
    <w:p>
      <w:pPr>
        <w:spacing w:after="0"/>
        <w:ind w:left="0"/>
        <w:jc w:val="both"/>
      </w:pPr>
      <w:r>
        <w:rPr>
          <w:rFonts w:ascii="Times New Roman"/>
          <w:b w:val="false"/>
          <w:i w:val="false"/>
          <w:color w:val="000000"/>
          <w:sz w:val="28"/>
        </w:rPr>
        <w:t>
      Перечисление средств производится уполномоченным органом по исполнению нижестоящего бюджета, аппаратом акимов городов районного значения, села, поселка, сельского округа по соответствующей бюджетной программе функциональной классификации расходов бюджета Единой бюджетной классификации Республики Казахстан на основании счета к оплате и представления органа государственного аудита и финансового контроля.</w:t>
      </w:r>
    </w:p>
    <w:bookmarkEnd w:id="1199"/>
    <w:bookmarkStart w:name="z7019" w:id="1200"/>
    <w:p>
      <w:pPr>
        <w:spacing w:after="0"/>
        <w:ind w:left="0"/>
        <w:jc w:val="both"/>
      </w:pPr>
      <w:r>
        <w:rPr>
          <w:rFonts w:ascii="Times New Roman"/>
          <w:b w:val="false"/>
          <w:i w:val="false"/>
          <w:color w:val="000000"/>
          <w:sz w:val="28"/>
        </w:rPr>
        <w:t>
      При этом, уполномоченный орган по исполнению нижестоящего бюджета, аппарат акимов городов районного значения, села, поселка, сельского округа в трехдневный срок доводит до уполномоченного органа по исполнению вышестоящего бюджета копии счета к оплате по каждому возврату средств нецелевого использования и письмо-обоснование, содержащего коды бюджетной классификации расходов, по которым было допущено нецелевое использование.</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201"/>
    <w:p>
      <w:pPr>
        <w:spacing w:after="0"/>
        <w:ind w:left="0"/>
        <w:jc w:val="both"/>
      </w:pPr>
      <w:r>
        <w:rPr>
          <w:rFonts w:ascii="Times New Roman"/>
          <w:b w:val="false"/>
          <w:i w:val="false"/>
          <w:color w:val="000000"/>
          <w:sz w:val="28"/>
        </w:rPr>
        <w:t>
      303. Неиспользованные (недоиспользованные) в течение финансового года суммы целевых трансфертов на развитие, выделенные из республиканского бюджета, областного бюджета и районного (города областного значения) бюджета, за исключением выделенных из резерва Правительства Республики Казахстан и из резерва местного исполнительного органа области, района (города областного значения), могут быть использованы (доиспользованы) в следующем финансовом году с соблюдением их целевого назначения.</w:t>
      </w:r>
    </w:p>
    <w:bookmarkEnd w:id="1201"/>
    <w:bookmarkStart w:name="z3541" w:id="1202"/>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w:t>
      </w:r>
    </w:p>
    <w:bookmarkEnd w:id="1202"/>
    <w:bookmarkStart w:name="z3542" w:id="1203"/>
    <w:p>
      <w:pPr>
        <w:spacing w:after="0"/>
        <w:ind w:left="0"/>
        <w:jc w:val="both"/>
      </w:pPr>
      <w:r>
        <w:rPr>
          <w:rFonts w:ascii="Times New Roman"/>
          <w:b w:val="false"/>
          <w:i w:val="false"/>
          <w:color w:val="000000"/>
          <w:sz w:val="28"/>
        </w:rPr>
        <w:t>
      Сумма неиспользованных (недоиспользованных) в истекшем финансовом году целевых трансфертов на развитие и разрешенных использовать (доиспользовать)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"Возврат неиспользованных (недоиспользованных) целевых трансфертов".</w:t>
      </w:r>
    </w:p>
    <w:bookmarkEnd w:id="1203"/>
    <w:bookmarkStart w:name="z3543" w:id="1204"/>
    <w:p>
      <w:pPr>
        <w:spacing w:after="0"/>
        <w:ind w:left="0"/>
        <w:jc w:val="both"/>
      </w:pPr>
      <w:r>
        <w:rPr>
          <w:rFonts w:ascii="Times New Roman"/>
          <w:b w:val="false"/>
          <w:i w:val="false"/>
          <w:color w:val="000000"/>
          <w:sz w:val="28"/>
        </w:rPr>
        <w:t>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или местным исполнительным органом области, района (города областного значения) не было принято решение о дальнейшем использовании (доиспользовании) в текущем финансовом году за счет остатков бюджетных средств на начало года производится до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выделившего их, на код классификации поступлений ЕБК РК.</w:t>
      </w:r>
    </w:p>
    <w:bookmarkEnd w:id="1204"/>
    <w:bookmarkStart w:name="z3544" w:id="1205"/>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по платежам изменениями на основании корректировки местного бюджета.</w:t>
      </w:r>
    </w:p>
    <w:bookmarkEnd w:id="1205"/>
    <w:bookmarkStart w:name="z3545" w:id="1206"/>
    <w:p>
      <w:pPr>
        <w:spacing w:after="0"/>
        <w:ind w:left="0"/>
        <w:jc w:val="both"/>
      </w:pPr>
      <w:r>
        <w:rPr>
          <w:rFonts w:ascii="Times New Roman"/>
          <w:b w:val="false"/>
          <w:i w:val="false"/>
          <w:color w:val="000000"/>
          <w:sz w:val="28"/>
        </w:rPr>
        <w:t>
      Восстановление и перечисление средств производятся администратором бюджетной программы нижестоящего бюджета по соответствующей бюджетной программе функциональной классификации расходов бюджета ЕБК РК на основании счета к оплате и с доведением до вышестоящего бюджета копии счета к оплате по каждому возврату целевых трансфертов и копии письма-обоснования.</w:t>
      </w:r>
    </w:p>
    <w:bookmarkEnd w:id="1206"/>
    <w:bookmarkStart w:name="z3546" w:id="1207"/>
    <w:p>
      <w:pPr>
        <w:spacing w:after="0"/>
        <w:ind w:left="0"/>
        <w:jc w:val="both"/>
      </w:pP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подлежащих к уменьшению или исключению, в вышестоящий бюджет, выделивший их в течение 5-и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p>
    <w:bookmarkEnd w:id="1207"/>
    <w:bookmarkStart w:name="z3547" w:id="1208"/>
    <w:p>
      <w:pPr>
        <w:spacing w:after="0"/>
        <w:ind w:left="0"/>
        <w:jc w:val="both"/>
      </w:pPr>
      <w:r>
        <w:rPr>
          <w:rFonts w:ascii="Times New Roman"/>
          <w:b w:val="false"/>
          <w:i w:val="false"/>
          <w:color w:val="000000"/>
          <w:sz w:val="28"/>
        </w:rPr>
        <w:t>
      Возврат сумм целевых трансфертов, полученных из вышестоящего бюджета в текущем финансовом году, уменьшенных (исключенных) при секвестре вышестоящего бюджета, нижестоящие бюджеты обеспечивают в течение 2-х рабочих дней со дня принятия постановления Правительства Республики Казахстан путем восстановления кассовых расходов администратора вышестоящего бюджета.</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303 с изменениями, внесенными приказом Министра финансов РК от 24.12.2014 </w:t>
      </w:r>
      <w:r>
        <w:rPr>
          <w:rFonts w:ascii="Times New Roman"/>
          <w:b w:val="false"/>
          <w:i w:val="false"/>
          <w:color w:val="000000"/>
          <w:sz w:val="28"/>
        </w:rPr>
        <w:t>№ 583</w:t>
      </w:r>
      <w:r>
        <w:rPr>
          <w:rFonts w:ascii="Times New Roman"/>
          <w:b w:val="false"/>
          <w:i w:val="false"/>
          <w:color w:val="ff0000"/>
          <w:sz w:val="28"/>
        </w:rPr>
        <w:t xml:space="preserve">;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1184" w:id="1209"/>
    <w:p>
      <w:pPr>
        <w:spacing w:after="0"/>
        <w:ind w:left="0"/>
        <w:jc w:val="both"/>
      </w:pPr>
      <w:r>
        <w:rPr>
          <w:rFonts w:ascii="Times New Roman"/>
          <w:b w:val="false"/>
          <w:i w:val="false"/>
          <w:color w:val="000000"/>
          <w:sz w:val="28"/>
        </w:rPr>
        <w:t>
      303-1.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бюджетов, подлежат возврату в вышестоящий бюджет, выделивший их, до 1 марта текущего финансового года путем корректировки соответствующего бюджета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 на код классификации поступлений ЕБК РК вышестоящего бюджета.</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303-1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347" w:id="1210"/>
    <w:p>
      <w:pPr>
        <w:spacing w:after="0"/>
        <w:ind w:left="0"/>
        <w:jc w:val="both"/>
      </w:pPr>
      <w:r>
        <w:rPr>
          <w:rFonts w:ascii="Times New Roman"/>
          <w:b w:val="false"/>
          <w:i w:val="false"/>
          <w:color w:val="000000"/>
          <w:sz w:val="28"/>
        </w:rPr>
        <w:t xml:space="preserve">
      304.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 производится не позднее 1 марта текущего финансового года путем корректировки соответствующего бюджета и перечисления местным уполномоченным органом по исполнению бюджета в доход соответствующего вышестоящего бюджета на код классификации поступлений Единой бюджетной классификации Республики Казахстан, в соответствии с </w:t>
      </w:r>
      <w:r>
        <w:rPr>
          <w:rFonts w:ascii="Times New Roman"/>
          <w:b w:val="false"/>
          <w:i w:val="false"/>
          <w:color w:val="000000"/>
          <w:sz w:val="28"/>
        </w:rPr>
        <w:t>пунктом 4-2</w:t>
      </w:r>
      <w:r>
        <w:rPr>
          <w:rFonts w:ascii="Times New Roman"/>
          <w:b w:val="false"/>
          <w:i w:val="false"/>
          <w:color w:val="000000"/>
          <w:sz w:val="28"/>
        </w:rPr>
        <w:t xml:space="preserve"> статьи 45 Бюджетного Кодекса.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304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18. Порядок разработки Соглашения о результатах</w:t>
      </w:r>
      <w:r>
        <w:br/>
      </w:r>
      <w:r>
        <w:rPr>
          <w:rFonts w:ascii="Times New Roman"/>
          <w:b/>
          <w:i w:val="false"/>
          <w:color w:val="000000"/>
        </w:rPr>
        <w:t>по целевым трансфертам</w:t>
      </w:r>
    </w:p>
    <w:p>
      <w:pPr>
        <w:spacing w:after="0"/>
        <w:ind w:left="0"/>
        <w:jc w:val="both"/>
      </w:pPr>
      <w:r>
        <w:rPr>
          <w:rFonts w:ascii="Times New Roman"/>
          <w:b w:val="false"/>
          <w:i w:val="false"/>
          <w:color w:val="ff0000"/>
          <w:sz w:val="28"/>
        </w:rPr>
        <w:t xml:space="preserve">
      Сноска. Параграф 18 исключен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354" w:id="1211"/>
    <w:p>
      <w:pPr>
        <w:spacing w:after="0"/>
        <w:ind w:left="0"/>
        <w:jc w:val="left"/>
      </w:pPr>
      <w:r>
        <w:rPr>
          <w:rFonts w:ascii="Times New Roman"/>
          <w:b/>
          <w:i w:val="false"/>
          <w:color w:val="000000"/>
        </w:rPr>
        <w:t xml:space="preserve">  Параграф 19. Порядок выплаты бюджетных субсидий</w:t>
      </w:r>
      <w:r>
        <w:br/>
      </w:r>
      <w:r>
        <w:rPr>
          <w:rFonts w:ascii="Times New Roman"/>
          <w:b/>
          <w:i w:val="false"/>
          <w:color w:val="000000"/>
        </w:rPr>
        <w:t>из республиканского и местных бюджетов</w:t>
      </w:r>
    </w:p>
    <w:bookmarkEnd w:id="1211"/>
    <w:bookmarkStart w:name="z3549" w:id="1212"/>
    <w:p>
      <w:pPr>
        <w:spacing w:after="0"/>
        <w:ind w:left="0"/>
        <w:jc w:val="both"/>
      </w:pPr>
      <w:r>
        <w:rPr>
          <w:rFonts w:ascii="Times New Roman"/>
          <w:b w:val="false"/>
          <w:i w:val="false"/>
          <w:color w:val="000000"/>
          <w:sz w:val="28"/>
        </w:rPr>
        <w:t>
      310. Бюджетные субсидии предоставляются в пределах сумм, определенных законом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p>
    <w:bookmarkEnd w:id="1212"/>
    <w:bookmarkStart w:name="z3550" w:id="1213"/>
    <w:p>
      <w:pPr>
        <w:spacing w:after="0"/>
        <w:ind w:left="0"/>
        <w:jc w:val="both"/>
      </w:pPr>
      <w:r>
        <w:rPr>
          <w:rFonts w:ascii="Times New Roman"/>
          <w:b w:val="false"/>
          <w:i w:val="false"/>
          <w:color w:val="000000"/>
          <w:sz w:val="28"/>
        </w:rPr>
        <w:t xml:space="preserve">
      311. В случае, если законодательными актами Республики Казахстан предусмотрено выделение бюджетных субсидий, порядок их выделения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Бюджетного кодекса.</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52" w:id="1214"/>
    <w:p>
      <w:pPr>
        <w:spacing w:after="0"/>
        <w:ind w:left="0"/>
        <w:jc w:val="both"/>
      </w:pPr>
      <w:r>
        <w:rPr>
          <w:rFonts w:ascii="Times New Roman"/>
          <w:b w:val="false"/>
          <w:i w:val="false"/>
          <w:color w:val="000000"/>
          <w:sz w:val="28"/>
        </w:rPr>
        <w:t>
      311-1. Перечисление бюджетных субсидий конечным получателям бюджетных субсидий осуществляется в соответствии с процедурами, определенными администраторами бюджетных программ.</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311-1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порядком их выделения по каждой бюджетной программе (подпрограмме), по которой осуществляется бюджетное субсидирование, и счета к оплате.</w:t>
      </w:r>
    </w:p>
    <w:bookmarkStart w:name="z3552" w:id="1215"/>
    <w:p>
      <w:pPr>
        <w:spacing w:after="0"/>
        <w:ind w:left="0"/>
        <w:jc w:val="both"/>
      </w:pPr>
      <w:r>
        <w:rPr>
          <w:rFonts w:ascii="Times New Roman"/>
          <w:b w:val="false"/>
          <w:i w:val="false"/>
          <w:color w:val="000000"/>
          <w:sz w:val="28"/>
        </w:rPr>
        <w:t xml:space="preserve">
      313. Администратор бюджетной программы для перечисления причитающихся бюджетных субсидий их непосредственным получателям предоставляет в территориальное подразделение казначейства реестр счетов к оплате в 2-х экземплярах по форме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настоящим Правилам и счета к оплате.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предоставленных в территориальное подразделение казначейства счетов к оплате для перечисления бюджетных субсидий.</w:t>
      </w:r>
    </w:p>
    <w:bookmarkEnd w:id="1215"/>
    <w:bookmarkStart w:name="z359" w:id="1216"/>
    <w:p>
      <w:pPr>
        <w:spacing w:after="0"/>
        <w:ind w:left="0"/>
        <w:jc w:val="left"/>
      </w:pPr>
      <w:r>
        <w:rPr>
          <w:rFonts w:ascii="Times New Roman"/>
          <w:b/>
          <w:i w:val="false"/>
          <w:color w:val="000000"/>
        </w:rPr>
        <w:t xml:space="preserve"> Параграф 20. Порядок конвертации и перевода иностранной валюты</w:t>
      </w:r>
    </w:p>
    <w:bookmarkEnd w:id="1216"/>
    <w:bookmarkStart w:name="z3553" w:id="1217"/>
    <w:p>
      <w:pPr>
        <w:spacing w:after="0"/>
        <w:ind w:left="0"/>
        <w:jc w:val="both"/>
      </w:pPr>
      <w:r>
        <w:rPr>
          <w:rFonts w:ascii="Times New Roman"/>
          <w:b w:val="false"/>
          <w:i w:val="false"/>
          <w:color w:val="000000"/>
          <w:sz w:val="28"/>
        </w:rPr>
        <w:t xml:space="preserve">
      314. Для проведения государственными учреждениями, заемщиками, привлекшими гарантированный государством заем, платежей и переводов денег в иностранной валюте осуществляются операции по конвертации и переводу иностранной валюты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Бюджетного кодекса.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Операции по конвертации иностранной валюты по видам валют на суммы, не превышающие суммы, установленные НБ РК осуществляются без предоставления предварительных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315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 Операции по конвертации иностранной валюты по видам валют на суммы, превышающие суммы, установленные НБ РК осуществляются после представления государственным учреждением, заемщиком, привлекшим гарантированный государством заем,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bookmarkStart w:name="z3556" w:id="1218"/>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китайские юани – за три рабочих дня;</w:t>
      </w:r>
    </w:p>
    <w:bookmarkEnd w:id="1218"/>
    <w:bookmarkStart w:name="z3557" w:id="1219"/>
    <w:p>
      <w:pPr>
        <w:spacing w:after="0"/>
        <w:ind w:left="0"/>
        <w:jc w:val="both"/>
      </w:pPr>
      <w:r>
        <w:rPr>
          <w:rFonts w:ascii="Times New Roman"/>
          <w:b w:val="false"/>
          <w:i w:val="false"/>
          <w:color w:val="000000"/>
          <w:sz w:val="28"/>
        </w:rPr>
        <w:t>
      японские йены – за пять рабочих дней.</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317. Территориальное подразделение казначейства в тот же день направляет письмо в электронном виде в центральный уполномоченный орган по исполнению бюджета, который, в свою очередь, доводит его до НБ РК.</w:t>
      </w:r>
    </w:p>
    <w:bookmarkStart w:name="z3559" w:id="1220"/>
    <w:p>
      <w:pPr>
        <w:spacing w:after="0"/>
        <w:ind w:left="0"/>
        <w:jc w:val="both"/>
      </w:pPr>
      <w:r>
        <w:rPr>
          <w:rFonts w:ascii="Times New Roman"/>
          <w:b w:val="false"/>
          <w:i w:val="false"/>
          <w:color w:val="000000"/>
          <w:sz w:val="28"/>
        </w:rPr>
        <w:t xml:space="preserve">
      318. Для осуществления платежей и переводов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счет к оплате/платежное поручение и заявку на конвертацию иностранной валюты на бумажном носителе или электронным образом по ИС "Казначейство-клиент" согласно </w:t>
      </w:r>
      <w:r>
        <w:rPr>
          <w:rFonts w:ascii="Times New Roman"/>
          <w:b w:val="false"/>
          <w:i w:val="false"/>
          <w:color w:val="000000"/>
          <w:sz w:val="28"/>
        </w:rPr>
        <w:t>приложению 113</w:t>
      </w:r>
      <w:r>
        <w:rPr>
          <w:rFonts w:ascii="Times New Roman"/>
          <w:b w:val="false"/>
          <w:i w:val="false"/>
          <w:color w:val="000000"/>
          <w:sz w:val="28"/>
        </w:rPr>
        <w:t xml:space="preserve"> к настоящим Правилам до 10-00 часов по местному времени.</w:t>
      </w:r>
    </w:p>
    <w:bookmarkEnd w:id="1220"/>
    <w:bookmarkStart w:name="z3560" w:id="1221"/>
    <w:p>
      <w:pPr>
        <w:spacing w:after="0"/>
        <w:ind w:left="0"/>
        <w:jc w:val="both"/>
      </w:pPr>
      <w:r>
        <w:rPr>
          <w:rFonts w:ascii="Times New Roman"/>
          <w:b w:val="false"/>
          <w:i w:val="false"/>
          <w:color w:val="000000"/>
          <w:sz w:val="28"/>
        </w:rPr>
        <w:t>
      Заявка на конвертацию иностранной валюты на бумажном носителе составляется и предоставляется государственным учреждением, заемщиком, привлекшим гарантированный государством заем, в 2-х экземплярах.</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319. При наличии ошибок и исправлений в счете к оплате/платежном поручении и (или) заявке на конвертацию иностранной валюты на бумажном носителе, отсутствии каких-либо необходимых реквизитов в них, несоответствии подписей и (или) оттиска печати документу с образцами подписей и (или) оттиска печати, несоответствии сумм счета к оплате/платежного поручения сумме заявки на конвертацию иностранной валюты,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оплате/платежного поручения и заявка на конвертацию иностранной валюты возвращаются государственному учреждению, заемщику, привлекшему гарантированный государством заем, без исполнения с указанием причины возврата.</w:t>
      </w:r>
    </w:p>
    <w:bookmarkStart w:name="z3562" w:id="1222"/>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319 -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320. В случае превышения необходимой суммы оплаты над суммой зарегистрированной гражданско-правовой сделки в связи с возникновением курсовой разницы, государственное учреждение до 10-00 часов предоставляет в территориальное подразделение казначейства на бумажном носителе или электронным образом по ИС "Казначейство-клиент" счет к оплате и заявку на конвертацию иностранной валюты на сумму остатка по уведомлению.</w:t>
      </w:r>
    </w:p>
    <w:bookmarkStart w:name="z3564" w:id="1223"/>
    <w:p>
      <w:pPr>
        <w:spacing w:after="0"/>
        <w:ind w:left="0"/>
        <w:jc w:val="both"/>
      </w:pPr>
      <w:r>
        <w:rPr>
          <w:rFonts w:ascii="Times New Roman"/>
          <w:b w:val="false"/>
          <w:i w:val="false"/>
          <w:color w:val="000000"/>
          <w:sz w:val="28"/>
        </w:rPr>
        <w:t>
      321. Государственной учреждение одновременно предоставляет в территориальное подразделение казначейства на бумажном носителе или электронным образом по ИС "Казначейство-клиент" на сумму курсовой разницы: заявку на регистрацию обязательств, заявку на конвертацию иностранной валюты и счет к оплате.</w:t>
      </w:r>
    </w:p>
    <w:bookmarkEnd w:id="1223"/>
    <w:bookmarkStart w:name="z3565" w:id="1224"/>
    <w:p>
      <w:pPr>
        <w:spacing w:after="0"/>
        <w:ind w:left="0"/>
        <w:jc w:val="both"/>
      </w:pPr>
      <w:r>
        <w:rPr>
          <w:rFonts w:ascii="Times New Roman"/>
          <w:b w:val="false"/>
          <w:i w:val="false"/>
          <w:color w:val="000000"/>
          <w:sz w:val="28"/>
        </w:rPr>
        <w:t>
      322. При наличии сумм непринятых обязательств по индивидуальному плану финансирования бюджетных программ (подпрограмм) по обязательствам по соответствующему коду бюджетной классификации расходов территориального подразделения казначейства осуществляет ввод в ИИСК данных заявки на регистрацию обязательств на сумму курсовой разницы и формирование уведомления.</w:t>
      </w:r>
    </w:p>
    <w:bookmarkEnd w:id="1224"/>
    <w:bookmarkStart w:name="z3566" w:id="1225"/>
    <w:p>
      <w:pPr>
        <w:spacing w:after="0"/>
        <w:ind w:left="0"/>
        <w:jc w:val="both"/>
      </w:pPr>
      <w:r>
        <w:rPr>
          <w:rFonts w:ascii="Times New Roman"/>
          <w:b w:val="false"/>
          <w:i w:val="false"/>
          <w:color w:val="000000"/>
          <w:sz w:val="28"/>
        </w:rPr>
        <w:t>
      323. В случае отсутствия неиспользованных остатков плана финансирования бюджетных программ (подпрограмм) по платежам на сумму курсовой разницы счет к оплате, заявка на конвертацию иностранной валюты и заявка на регистрацию обязательств на сумму курсовой разницы возвращаются государственному учреждению вместе со счетом к оплате и заявкой на конвертацию иностранной валюты на сумму остатка по уведомлению без исполнения.</w:t>
      </w:r>
    </w:p>
    <w:bookmarkEnd w:id="1225"/>
    <w:bookmarkStart w:name="z3567" w:id="1226"/>
    <w:p>
      <w:pPr>
        <w:spacing w:after="0"/>
        <w:ind w:left="0"/>
        <w:jc w:val="both"/>
      </w:pP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227"/>
    <w:p>
      <w:pPr>
        <w:spacing w:after="0"/>
        <w:ind w:left="0"/>
        <w:jc w:val="both"/>
      </w:pPr>
      <w:r>
        <w:rPr>
          <w:rFonts w:ascii="Times New Roman"/>
          <w:b w:val="false"/>
          <w:i w:val="false"/>
          <w:color w:val="000000"/>
          <w:sz w:val="28"/>
        </w:rPr>
        <w:t>
      325.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для дальнейшего представления государственным учреждением, заемщиком, привлекшим гарантированный государством заем, заявления на перевод денег в иностранной валюте, а также возвращает один экземпляр заявки на конвертацию иностранной валюты, представленный на бумажном носителе, с отметкой ответственного исполнителя территориального подразделения казначейства и указанием даты зачисления денег на счета в иностранной валюте. Второй экземпляр заявки на конвертацию иностранной валюты, представленный на бумажном носителе, остается в территориальном подразделении казначейства.</w:t>
      </w:r>
    </w:p>
    <w:bookmarkEnd w:id="1227"/>
    <w:bookmarkStart w:name="z3568" w:id="1228"/>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1229"/>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заемщик, привлекший гарантированный государством заем,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с датой валютирования текущего дня для перечисления иностранной валюты на счет для командировочных расходов, открытый в банке второго уровня Республики Казахстан, предоставляется уполномоченным органом, осуществляющим внешнеполитическую деятельность и/или государственным учреждением, осуществляющим финансовое обеспечение высшего представительного органа Республики Казахстан, осуществляющего законодательные функции, до 12.00 часов по местному времени. Заявление на перевод денег в иностранной валюте на бумажном носителе предоставляется в двух экземплярах.</w:t>
      </w:r>
    </w:p>
    <w:bookmarkEnd w:id="1229"/>
    <w:bookmarkStart w:name="z3569" w:id="1230"/>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bookmarkEnd w:id="1230"/>
    <w:bookmarkStart w:name="z3570" w:id="1231"/>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bookmarkEnd w:id="1231"/>
    <w:bookmarkStart w:name="z3571" w:id="1232"/>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заемщиком, привлекшим гарантированный государством заем,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следующих документов получателя денег:</w:t>
      </w:r>
    </w:p>
    <w:bookmarkEnd w:id="1232"/>
    <w:bookmarkStart w:name="z3572" w:id="1233"/>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1233"/>
    <w:bookmarkStart w:name="z3573" w:id="1234"/>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234"/>
    <w:bookmarkStart w:name="z3574" w:id="1235"/>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государственным учреждением, заемщиком, привлекшим гарантированный государством заем,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заемщика, привлекшего гарантированный государством заем) документов, указанных в настоящем пункте, подтверждающих реквизиты, по которым вносятся изменения.</w:t>
      </w:r>
    </w:p>
    <w:bookmarkEnd w:id="1235"/>
    <w:bookmarkStart w:name="z3575" w:id="1236"/>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свидетельству о государственной регистрации индивидуального предпринимателя.</w:t>
      </w:r>
    </w:p>
    <w:bookmarkEnd w:id="1236"/>
    <w:bookmarkStart w:name="z3576" w:id="1237"/>
    <w:p>
      <w:pPr>
        <w:spacing w:after="0"/>
        <w:ind w:left="0"/>
        <w:jc w:val="both"/>
      </w:pPr>
      <w:r>
        <w:rPr>
          <w:rFonts w:ascii="Times New Roman"/>
          <w:b w:val="false"/>
          <w:i w:val="false"/>
          <w:color w:val="000000"/>
          <w:sz w:val="28"/>
        </w:rPr>
        <w:t>
      Государственное учреждение, заемщик, привлекший гарантированный государством заем,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238"/>
    <w:p>
      <w:pPr>
        <w:spacing w:after="0"/>
        <w:ind w:left="0"/>
        <w:jc w:val="both"/>
      </w:pPr>
      <w:r>
        <w:rPr>
          <w:rFonts w:ascii="Times New Roman"/>
          <w:b w:val="false"/>
          <w:i w:val="false"/>
          <w:color w:val="000000"/>
          <w:sz w:val="28"/>
        </w:rPr>
        <w:t>
      327. Территориальное подразделение казначейства после проверки заявления на перевод денег в иностранной валюте вводит данные в ИИСК.</w:t>
      </w:r>
    </w:p>
    <w:bookmarkEnd w:id="1238"/>
    <w:bookmarkStart w:name="z374" w:id="1239"/>
    <w:p>
      <w:pPr>
        <w:spacing w:after="0"/>
        <w:ind w:left="0"/>
        <w:jc w:val="both"/>
      </w:pPr>
      <w:r>
        <w:rPr>
          <w:rFonts w:ascii="Times New Roman"/>
          <w:b w:val="false"/>
          <w:i w:val="false"/>
          <w:color w:val="000000"/>
          <w:sz w:val="28"/>
        </w:rPr>
        <w:t>
      328. При наличии исправлений в заявлении на перевод денег в иностранной валюте, предоставленном на бумажном носителе, отсутствии или несоответствии каких-либо необходимых реквизитов, назначения платежа, подписей и (или) оттиска печати документу с образцами подписей и оттиска печати,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239"/>
    <w:bookmarkStart w:name="z3577" w:id="1240"/>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241"/>
    <w:p>
      <w:pPr>
        <w:spacing w:after="0"/>
        <w:ind w:left="0"/>
        <w:jc w:val="both"/>
      </w:pP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 заемщика, привлекшего гарантированный государством заем.</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242"/>
    <w:p>
      <w:pPr>
        <w:spacing w:after="0"/>
        <w:ind w:left="0"/>
        <w:jc w:val="both"/>
      </w:pPr>
      <w:r>
        <w:rPr>
          <w:rFonts w:ascii="Times New Roman"/>
          <w:b w:val="false"/>
          <w:i w:val="false"/>
          <w:color w:val="000000"/>
          <w:sz w:val="28"/>
        </w:rPr>
        <w:t>
      330. После формирования выписки по счетам в иностранной валюте государственного учреждения, заемщика, привлекшего гарантированный государством заем, ответственный исполнитель территориального подразделения казначейства представляет их на бумажном носителе государственному учреждению, заемщику, привлекшему гарантированный государством заем, и возвращает один экземпляр заявления на перевод денег в иностранной валюте, представленный на бумажном носителе, с отметкой ответственного исполнителя и указанием даты списания денег со счета в иностранной валюте. Второй экземпляр заявления на перевод денег в иностранной валюте, представленный на бумажном носителе, остается в территориальном подразделении казначейства.</w:t>
      </w:r>
    </w:p>
    <w:bookmarkEnd w:id="1242"/>
    <w:bookmarkStart w:name="z3578" w:id="1243"/>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 8-17.</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244"/>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и средств негосударственных займов, должна быть использована государственным учреждением и заемщиком, привлекшим гарантированный государством заем,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1245"/>
    <w:p>
      <w:pPr>
        <w:spacing w:after="0"/>
        <w:ind w:left="0"/>
        <w:jc w:val="both"/>
      </w:pPr>
      <w:r>
        <w:rPr>
          <w:rFonts w:ascii="Times New Roman"/>
          <w:b w:val="false"/>
          <w:i w:val="false"/>
          <w:color w:val="000000"/>
          <w:sz w:val="28"/>
        </w:rPr>
        <w:t>
      332.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КБК расходов государственного учреждения, с которого была конвертирована иностранная валюта, КБК поступлений (в доход бюджета), КСН благотворительной помощи государственного учреждения.</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379" w:id="1246"/>
    <w:p>
      <w:pPr>
        <w:spacing w:after="0"/>
        <w:ind w:left="0"/>
        <w:jc w:val="both"/>
      </w:pPr>
      <w:r>
        <w:rPr>
          <w:rFonts w:ascii="Times New Roman"/>
          <w:b w:val="false"/>
          <w:i w:val="false"/>
          <w:color w:val="000000"/>
          <w:sz w:val="28"/>
        </w:rPr>
        <w:t xml:space="preserve">
       333. Для получения наличной иностранной валюты на оплату расходов, связанных с командированием уполномоченных лиц за пределы территории Республики Казахстан, государственное учреждение открывает счет в иностранной валюте в порядке, установленном </w:t>
      </w:r>
      <w:r>
        <w:rPr>
          <w:rFonts w:ascii="Times New Roman"/>
          <w:b w:val="false"/>
          <w:i w:val="false"/>
          <w:color w:val="000000"/>
          <w:sz w:val="28"/>
        </w:rPr>
        <w:t>параграфом 3</w:t>
      </w:r>
      <w:r>
        <w:rPr>
          <w:rFonts w:ascii="Times New Roman"/>
          <w:b w:val="false"/>
          <w:i w:val="false"/>
          <w:color w:val="000000"/>
          <w:sz w:val="28"/>
        </w:rPr>
        <w:t xml:space="preserve"> главы 4 настоящих Правил.</w:t>
      </w:r>
    </w:p>
    <w:bookmarkEnd w:id="1246"/>
    <w:bookmarkStart w:name="z380" w:id="1247"/>
    <w:p>
      <w:pPr>
        <w:spacing w:after="0"/>
        <w:ind w:left="0"/>
        <w:jc w:val="both"/>
      </w:pPr>
      <w:r>
        <w:rPr>
          <w:rFonts w:ascii="Times New Roman"/>
          <w:b w:val="false"/>
          <w:i w:val="false"/>
          <w:color w:val="000000"/>
          <w:sz w:val="28"/>
        </w:rPr>
        <w:t>
      334. Государственное учреждение представляет в территориальное подразделение казначейства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247"/>
    <w:bookmarkStart w:name="z381" w:id="1248"/>
    <w:p>
      <w:pPr>
        <w:spacing w:after="0"/>
        <w:ind w:left="0"/>
        <w:jc w:val="both"/>
      </w:pPr>
      <w:r>
        <w:rPr>
          <w:rFonts w:ascii="Times New Roman"/>
          <w:b w:val="false"/>
          <w:i w:val="false"/>
          <w:color w:val="000000"/>
          <w:sz w:val="28"/>
        </w:rPr>
        <w:t>
      335. После проведения операции по конвертации иностранной валюты государственное учреждение предоставляет в территориальное подразделение казначейства доверенность с указанием уполномоченного лица на получение наличной иностранной валюты.</w:t>
      </w:r>
    </w:p>
    <w:bookmarkEnd w:id="1248"/>
    <w:bookmarkStart w:name="z382" w:id="1249"/>
    <w:p>
      <w:pPr>
        <w:spacing w:after="0"/>
        <w:ind w:left="0"/>
        <w:jc w:val="both"/>
      </w:pPr>
      <w:r>
        <w:rPr>
          <w:rFonts w:ascii="Times New Roman"/>
          <w:b w:val="false"/>
          <w:i w:val="false"/>
          <w:color w:val="000000"/>
          <w:sz w:val="28"/>
        </w:rPr>
        <w:t>
      336. Территориальное подразделение казначейства осуществляет проверку на соответствие данных оригинала документа, удостоверяющего личность получателя денег, с данными, указанными в доверенности на получение наличной иностранной валюты государственного учреждения.</w:t>
      </w:r>
    </w:p>
    <w:bookmarkEnd w:id="1249"/>
    <w:bookmarkStart w:name="z3579" w:id="1250"/>
    <w:p>
      <w:pPr>
        <w:spacing w:after="0"/>
        <w:ind w:left="0"/>
        <w:jc w:val="both"/>
      </w:pPr>
      <w:r>
        <w:rPr>
          <w:rFonts w:ascii="Times New Roman"/>
          <w:b w:val="false"/>
          <w:i w:val="false"/>
          <w:color w:val="000000"/>
          <w:sz w:val="28"/>
        </w:rPr>
        <w:t>
      В случае соответствия всех данных территориальное подразделение казначейства обеспечивает выдачу платежного поручения на получение наличной иностранной валюты, заявления и доверенности на получение наличной иностранной валюты, которые подписываются уполномоченными лицами территориального подразделения казначейства, имеющими право подписи, заверяются оттиском печати и выдаются нарочно уполномоченному лицу государственного учреждения для предоставления в филиал Национального банка Республики Казахстан и получения наличной иностранной валюты.</w:t>
      </w:r>
    </w:p>
    <w:bookmarkEnd w:id="1250"/>
    <w:bookmarkStart w:name="z383" w:id="1251"/>
    <w:p>
      <w:pPr>
        <w:spacing w:after="0"/>
        <w:ind w:left="0"/>
        <w:jc w:val="both"/>
      </w:pPr>
      <w:r>
        <w:rPr>
          <w:rFonts w:ascii="Times New Roman"/>
          <w:b w:val="false"/>
          <w:i w:val="false"/>
          <w:color w:val="000000"/>
          <w:sz w:val="28"/>
        </w:rPr>
        <w:t>
      337. Остаток неиспользованной наличной иностранной валюты, полученной на оплату командировочных расходов, подлежит возврату в кассу филиала НБ РК в течение трех рабочих дней (за исключением уполномоченного государственного органа, осуществляющего внешнеполитическую деятельность и государственного учреждения, осуществляющего финансовое обеспечение высшего представительного органа Республики Казахстан, осуществляющего законодательные функции) для дальнейшей реконвертации и восстановления кассовых расходов государственного учреждения либо зачисления в доход соответствующего бюджета.</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1252"/>
    <w:p>
      <w:pPr>
        <w:spacing w:after="0"/>
        <w:ind w:left="0"/>
        <w:jc w:val="left"/>
      </w:pPr>
      <w:r>
        <w:rPr>
          <w:rFonts w:ascii="Times New Roman"/>
          <w:b/>
          <w:i w:val="false"/>
          <w:color w:val="000000"/>
        </w:rPr>
        <w:t xml:space="preserve"> Параграф 21. Порядок реконвертации иностранной валюты</w:t>
      </w:r>
    </w:p>
    <w:bookmarkEnd w:id="1252"/>
    <w:bookmarkStart w:name="z385" w:id="1253"/>
    <w:p>
      <w:pPr>
        <w:spacing w:after="0"/>
        <w:ind w:left="0"/>
        <w:jc w:val="both"/>
      </w:pPr>
      <w:r>
        <w:rPr>
          <w:rFonts w:ascii="Times New Roman"/>
          <w:b w:val="false"/>
          <w:i w:val="false"/>
          <w:color w:val="000000"/>
          <w:sz w:val="28"/>
        </w:rPr>
        <w:t xml:space="preserve">
      338. Реконвертация иностранной валюты осуществляется на основании заявки на реконвертацию государственного учреждения, заемщика, привлекшего гарантированный государством заем, предоставленном (направленном)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настоящим Правилам.</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254"/>
    <w:p>
      <w:pPr>
        <w:spacing w:after="0"/>
        <w:ind w:left="0"/>
        <w:jc w:val="both"/>
      </w:pPr>
      <w:r>
        <w:rPr>
          <w:rFonts w:ascii="Times New Roman"/>
          <w:b w:val="false"/>
          <w:i w:val="false"/>
          <w:color w:val="000000"/>
          <w:sz w:val="28"/>
        </w:rPr>
        <w:t>
      339. Заявка на реконвертацию иностранной валюты составляется и предоставляется государственным учреждением, заемщиком, привлекшим гарантированный государством заем, в территориальное подразделение казначейства на бумажном носителе или электронным образом по ИС "Казначейство-клиент" до 10-00 часов по местному времени.</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255"/>
    <w:p>
      <w:pPr>
        <w:spacing w:after="0"/>
        <w:ind w:left="0"/>
        <w:jc w:val="both"/>
      </w:pPr>
      <w:r>
        <w:rPr>
          <w:rFonts w:ascii="Times New Roman"/>
          <w:b w:val="false"/>
          <w:i w:val="false"/>
          <w:color w:val="000000"/>
          <w:sz w:val="28"/>
        </w:rPr>
        <w:t xml:space="preserve">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 </w:t>
      </w:r>
    </w:p>
    <w:bookmarkEnd w:id="1255"/>
    <w:p>
      <w:pPr>
        <w:spacing w:after="0"/>
        <w:ind w:left="0"/>
        <w:jc w:val="both"/>
      </w:pPr>
      <w:r>
        <w:rPr>
          <w:rFonts w:ascii="Times New Roman"/>
          <w:b w:val="false"/>
          <w:i w:val="false"/>
          <w:color w:val="000000"/>
          <w:sz w:val="28"/>
        </w:rPr>
        <w:t xml:space="preserve">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 </w:t>
      </w:r>
    </w:p>
    <w:p>
      <w:pPr>
        <w:spacing w:after="0"/>
        <w:ind w:left="0"/>
        <w:jc w:val="both"/>
      </w:pPr>
      <w:r>
        <w:rPr>
          <w:rFonts w:ascii="Times New Roman"/>
          <w:b w:val="false"/>
          <w:i w:val="false"/>
          <w:color w:val="000000"/>
          <w:sz w:val="28"/>
        </w:rPr>
        <w:t>
      Средства программных внешних займов, поступившие в иностранной валюте, реконвертируются в соответствующий бюджет центральным уполномоченным органом по исполнению бюджета в течении десяти календарных дней со дня поступления на банковский счет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 в редакции приказа Министра финансов РК от 29.02.2024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256"/>
    <w:p>
      <w:pPr>
        <w:spacing w:after="0"/>
        <w:ind w:left="0"/>
        <w:jc w:val="both"/>
      </w:pPr>
      <w:r>
        <w:rPr>
          <w:rFonts w:ascii="Times New Roman"/>
          <w:b w:val="false"/>
          <w:i w:val="false"/>
          <w:color w:val="000000"/>
          <w:sz w:val="28"/>
        </w:rPr>
        <w:t>
      341. При недостаточности или неверном указании реквизитов в платежных документах, поступивших в электронном виде из НБ РК, не позволяющих определить назначение платежа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территориального подразделения казначейства.</w:t>
      </w:r>
    </w:p>
    <w:bookmarkEnd w:id="1256"/>
    <w:bookmarkStart w:name="z3582" w:id="1257"/>
    <w:p>
      <w:pPr>
        <w:spacing w:after="0"/>
        <w:ind w:left="0"/>
        <w:jc w:val="both"/>
      </w:pP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центрального уполномоченного органа по исполнению бюджета.</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89" w:id="1258"/>
    <w:p>
      <w:pPr>
        <w:spacing w:after="0"/>
        <w:ind w:left="0"/>
        <w:jc w:val="both"/>
      </w:pPr>
      <w:r>
        <w:rPr>
          <w:rFonts w:ascii="Times New Roman"/>
          <w:b w:val="false"/>
          <w:i w:val="false"/>
          <w:color w:val="000000"/>
          <w:sz w:val="28"/>
        </w:rPr>
        <w:t>
      342. Территориальное подразделение казначейства и/или центральный уполномоченный орган по исполнению бюджета, на код специфики 0900 НП "Суммы до выяснения в иностранной валюте", 090004 "Поступления (конфисковано) в собственность государства в иностранной валюте" которых произведено зачисление сумм поступлений в иностранной валюте, не позднее следующего рабочего дня письменно уведомляет орган государственных доходов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0" w:id="1259"/>
    <w:p>
      <w:pPr>
        <w:spacing w:after="0"/>
        <w:ind w:left="0"/>
        <w:jc w:val="both"/>
      </w:pPr>
      <w:r>
        <w:rPr>
          <w:rFonts w:ascii="Times New Roman"/>
          <w:b w:val="false"/>
          <w:i w:val="false"/>
          <w:color w:val="000000"/>
          <w:sz w:val="28"/>
        </w:rPr>
        <w:t>
      343.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и/или центральный уполномоченный орган по исполнению бюджета сведения о назначении платежа и реквизитах. На основании предоставленных сведений, содержащих все необходимые реквизиты, центральный уполномоченный орган по исполнению бюджета и/или территориальное подразделение казначейства осуществляет операцию по реконвертации иностранной валюты. Орган государственных доходов обеспечивает своевременность предоставления реквизитов и их достоверность.</w:t>
      </w:r>
    </w:p>
    <w:bookmarkEnd w:id="1259"/>
    <w:bookmarkStart w:name="z3583" w:id="1260"/>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территориальное подразделение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с изменениями, внесенными приказами Министра финансов РК от 12.07.2017 </w:t>
      </w:r>
      <w:r>
        <w:rPr>
          <w:rFonts w:ascii="Times New Roman"/>
          <w:b w:val="false"/>
          <w:i w:val="false"/>
          <w:color w:val="000000"/>
          <w:sz w:val="28"/>
        </w:rPr>
        <w:t>№ 431</w:t>
      </w:r>
      <w:r>
        <w:rPr>
          <w:rFonts w:ascii="Times New Roman"/>
          <w:b w:val="false"/>
          <w:i w:val="false"/>
          <w:color w:val="ff0000"/>
          <w:sz w:val="28"/>
        </w:rPr>
        <w:t xml:space="preserve">;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391" w:id="1261"/>
    <w:p>
      <w:pPr>
        <w:spacing w:after="0"/>
        <w:ind w:left="0"/>
        <w:jc w:val="both"/>
      </w:pPr>
      <w:r>
        <w:rPr>
          <w:rFonts w:ascii="Times New Roman"/>
          <w:b w:val="false"/>
          <w:i w:val="false"/>
          <w:color w:val="000000"/>
          <w:sz w:val="28"/>
        </w:rPr>
        <w:t>
      344. Государственное учреждение, заемщик, привлекший гарантированный государством заем,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сведения о назначении платежа и реквизитах. На основании предоставленных сведений, содержащих все необходимые реквизиты, территориальное подразделение казначейства осуществляет операцию по реконвертации иностранной валюты в доход соответствующего бюджета, либо направляет письмо в электронном виде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соответствующего территориального подразделения казначейства и зачислению на счет государственного учреждения сумм поступлений в иностранной валюте.</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1262"/>
    <w:p>
      <w:pPr>
        <w:spacing w:after="0"/>
        <w:ind w:left="0"/>
        <w:jc w:val="both"/>
      </w:pPr>
      <w:r>
        <w:rPr>
          <w:rFonts w:ascii="Times New Roman"/>
          <w:b w:val="false"/>
          <w:i w:val="false"/>
          <w:color w:val="000000"/>
          <w:sz w:val="28"/>
        </w:rPr>
        <w:t>
      345. Государственное учреждение, заемщик, привлекший гарантированный государством заем, обеспечивает своевременность предоставления реквизитов и их достоверность.</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1263"/>
    <w:p>
      <w:pPr>
        <w:spacing w:after="0"/>
        <w:ind w:left="0"/>
        <w:jc w:val="both"/>
      </w:pPr>
      <w:r>
        <w:rPr>
          <w:rFonts w:ascii="Times New Roman"/>
          <w:b w:val="false"/>
          <w:i w:val="false"/>
          <w:color w:val="000000"/>
          <w:sz w:val="28"/>
        </w:rPr>
        <w:t>
      346. Реконвертация сумм поступлений в иностранной валюте осуществляется территориальным подразделением казначейства на основании заявки на реконвертацию государственного учреждения, заемщика, привлекшего гарантированный государством заем. Государственное учреждение, заемщик, привлекший гарантированный государством заем, предоставляет заявку на реконвертацию иностранной валюты в территориальное подразделение казначейства в течение 3-х рабочих дней со дня получения выписок по счетам в иностранной валюте, за исключением реконвертации иностранной валюты, поступившей от выпуска государственных ценных бумаг на внешнем рынке капитала.</w:t>
      </w:r>
    </w:p>
    <w:bookmarkEnd w:id="1263"/>
    <w:bookmarkStart w:name="z3584" w:id="1264"/>
    <w:p>
      <w:pPr>
        <w:spacing w:after="0"/>
        <w:ind w:left="0"/>
        <w:jc w:val="both"/>
      </w:pPr>
      <w:r>
        <w:rPr>
          <w:rFonts w:ascii="Times New Roman"/>
          <w:b w:val="false"/>
          <w:i w:val="false"/>
          <w:color w:val="000000"/>
          <w:sz w:val="28"/>
        </w:rPr>
        <w:t>
      Заявка на реконвертацию иностранной валюты, изъятой органом, ведущим досудебное расследование, предоставляется государственным учреждением в территориальное подразделение казначейства после наступления определенных условий, предусмотренных уголовно-процессуальным законодательством Республики Казахстан.</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1265"/>
    <w:p>
      <w:pPr>
        <w:spacing w:after="0"/>
        <w:ind w:left="0"/>
        <w:jc w:val="both"/>
      </w:pPr>
      <w:r>
        <w:rPr>
          <w:rFonts w:ascii="Times New Roman"/>
          <w:b w:val="false"/>
          <w:i w:val="false"/>
          <w:color w:val="000000"/>
          <w:sz w:val="28"/>
        </w:rPr>
        <w:t>
      347. Территориальное подразделение казначейства после проверки осуществляет ввод данных заявки на реконвертацию иностранной валюты в ИИСК.</w:t>
      </w:r>
    </w:p>
    <w:bookmarkEnd w:id="1265"/>
    <w:bookmarkStart w:name="z395" w:id="1266"/>
    <w:p>
      <w:pPr>
        <w:spacing w:after="0"/>
        <w:ind w:left="0"/>
        <w:jc w:val="both"/>
      </w:pPr>
      <w:r>
        <w:rPr>
          <w:rFonts w:ascii="Times New Roman"/>
          <w:b w:val="false"/>
          <w:i w:val="false"/>
          <w:color w:val="000000"/>
          <w:sz w:val="28"/>
        </w:rPr>
        <w:t>
      348. При наличии ошибок или исправлений в заявке на реконвертацию иностранной валюты на бумажном носителе, отсутствии каких-либо требуемых реквизитов, недостаточности либо отсутствии необходимой суммы на счете в иностранной валюте (по видам валют), курса на день реконвертации, несоответствии подписей и (или)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заемщику, привлекшему гарантированный государством заем, без исполнения с указанием причины возврата.</w:t>
      </w:r>
    </w:p>
    <w:bookmarkEnd w:id="1266"/>
    <w:bookmarkStart w:name="z3585" w:id="1267"/>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1268"/>
    <w:p>
      <w:pPr>
        <w:spacing w:after="0"/>
        <w:ind w:left="0"/>
        <w:jc w:val="both"/>
      </w:pP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 заемщиков, привлекших гарантированный государством заем.</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1269"/>
    <w:p>
      <w:pPr>
        <w:spacing w:after="0"/>
        <w:ind w:left="0"/>
        <w:jc w:val="both"/>
      </w:pPr>
      <w:r>
        <w:rPr>
          <w:rFonts w:ascii="Times New Roman"/>
          <w:b w:val="false"/>
          <w:i w:val="false"/>
          <w:color w:val="000000"/>
          <w:sz w:val="28"/>
        </w:rPr>
        <w:t>
      350. В день списания центральным уполномоченным органом по исполнению бюджета денег со счетов в иностранной валюте государственного учреждения, заемщика, привлекшего гарантированный государством заем, территориальное подразделение казначейства формирует и выдает государственному учреждению, заемщику, привлекшему гарантированный государством заем, выписку по счетам в иностранной валюте государственного учреждения, заемщика, привлекшего гарантированный государством заем, на бумажном носителе, а также возвращает один экземпляр заявки на реконвертацию иностранной валюты, представленной на бумажном носителе, с отметкой ответственного исполнителя и указанием даты списания денег со счета в иностранной валюте. Второй экземпляр заявки на реконвертацию иностранной валюты, представленной на бумажном носителе, остается в территориальном подразделении казначейства.</w:t>
      </w:r>
    </w:p>
    <w:bookmarkEnd w:id="1269"/>
    <w:bookmarkStart w:name="z3586" w:id="1270"/>
    <w:p>
      <w:pPr>
        <w:spacing w:after="0"/>
        <w:ind w:left="0"/>
        <w:jc w:val="both"/>
      </w:pPr>
      <w:r>
        <w:rPr>
          <w:rFonts w:ascii="Times New Roman"/>
          <w:b w:val="false"/>
          <w:i w:val="false"/>
          <w:color w:val="000000"/>
          <w:sz w:val="28"/>
        </w:rPr>
        <w:t>
      Государственные учреждения, заемщики, привлекшие гарантированный государством заем, обслуживающиеся по ИС "Казначейство-клиент", самостоятельно формируют выписку по счетам в иностранной валюте после получения уведомления о возможности формирования отчета.</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1271"/>
    <w:p>
      <w:pPr>
        <w:spacing w:after="0"/>
        <w:ind w:left="0"/>
        <w:jc w:val="left"/>
      </w:pPr>
      <w:r>
        <w:rPr>
          <w:rFonts w:ascii="Times New Roman"/>
          <w:b/>
          <w:i w:val="false"/>
          <w:color w:val="000000"/>
        </w:rPr>
        <w:t xml:space="preserve"> Глава 7. Порядок обслуживания субъектов квазигосударственного сектора, операторов финансовой и/или нефинансовой поддержки государственных программ</w:t>
      </w:r>
    </w:p>
    <w:bookmarkEnd w:id="1271"/>
    <w:bookmarkStart w:name="z3587" w:id="1272"/>
    <w:p>
      <w:pPr>
        <w:spacing w:after="0"/>
        <w:ind w:left="0"/>
        <w:jc w:val="both"/>
      </w:pPr>
      <w:r>
        <w:rPr>
          <w:rFonts w:ascii="Times New Roman"/>
          <w:b w:val="false"/>
          <w:i w:val="false"/>
          <w:color w:val="ff0000"/>
          <w:sz w:val="28"/>
        </w:rPr>
        <w:t xml:space="preserve">
      Сноска. Заголовок главы 7 -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72"/>
    <w:p>
      <w:pPr>
        <w:spacing w:after="0"/>
        <w:ind w:left="0"/>
        <w:jc w:val="left"/>
      </w:pPr>
      <w:r>
        <w:rPr>
          <w:rFonts w:ascii="Times New Roman"/>
          <w:b/>
          <w:i w:val="false"/>
          <w:color w:val="000000"/>
        </w:rPr>
        <w:t xml:space="preserve"> Параграф 1. Общие положения по обслуживанию субъектов квазигосударственного сектора, операторов финансовой и/или нефинансовой поддержки государственных программ</w:t>
      </w:r>
    </w:p>
    <w:p>
      <w:pPr>
        <w:spacing w:after="0"/>
        <w:ind w:left="0"/>
        <w:jc w:val="both"/>
      </w:pPr>
      <w:r>
        <w:rPr>
          <w:rFonts w:ascii="Times New Roman"/>
          <w:b w:val="false"/>
          <w:i w:val="false"/>
          <w:color w:val="ff0000"/>
          <w:sz w:val="28"/>
        </w:rPr>
        <w:t xml:space="preserve">
      Сноска. Заголовок параграфа 1 -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1273"/>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53" w:id="1274"/>
    <w:p>
      <w:pPr>
        <w:spacing w:after="0"/>
        <w:ind w:left="0"/>
        <w:jc w:val="both"/>
      </w:pPr>
      <w:r>
        <w:rPr>
          <w:rFonts w:ascii="Times New Roman"/>
          <w:b w:val="false"/>
          <w:i w:val="false"/>
          <w:color w:val="000000"/>
          <w:sz w:val="28"/>
        </w:rPr>
        <w:t>
      351-1. Обслуживание операторов финансовой и (или) нефинансовой поддержки государственных программ (далее – операторов финансовой и (или) нефинансовой поддержки) обеспечивается полнотой и своевременностью зачисления поступлений на счета операторов финансовой и (или) нефинансовой поддержки,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275"/>
    <w:p>
      <w:pPr>
        <w:spacing w:after="0"/>
        <w:ind w:left="0"/>
        <w:jc w:val="both"/>
      </w:pPr>
      <w:r>
        <w:rPr>
          <w:rFonts w:ascii="Times New Roman"/>
          <w:b w:val="false"/>
          <w:i w:val="false"/>
          <w:color w:val="000000"/>
          <w:sz w:val="28"/>
        </w:rPr>
        <w:t>
      352. Обслуживание субъектов квазигосударственного сектора, операторов финансовой и/или нефинансовой поддержки осуществляется на кассовой основе. Операции по зачислению поступлений на счета субъектов квазигосударственного сектора, операторов финансовой и/или нефинансовой поддержки и их списанию учитываются в денежной форме.</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352 -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1276"/>
    <w:p>
      <w:pPr>
        <w:spacing w:after="0"/>
        <w:ind w:left="0"/>
        <w:jc w:val="left"/>
      </w:pPr>
      <w:r>
        <w:rPr>
          <w:rFonts w:ascii="Times New Roman"/>
          <w:b/>
          <w:i w:val="false"/>
          <w:color w:val="000000"/>
        </w:rPr>
        <w:t xml:space="preserve"> Параграф 2. Счета субъектов квазигосударственного сектора, операторов финансовой и/или нефинансовой поддержки</w:t>
      </w:r>
    </w:p>
    <w:bookmarkEnd w:id="1276"/>
    <w:p>
      <w:pPr>
        <w:spacing w:after="0"/>
        <w:ind w:left="0"/>
        <w:jc w:val="both"/>
      </w:pPr>
      <w:r>
        <w:rPr>
          <w:rFonts w:ascii="Times New Roman"/>
          <w:b w:val="false"/>
          <w:i w:val="false"/>
          <w:color w:val="ff0000"/>
          <w:sz w:val="28"/>
        </w:rPr>
        <w:t xml:space="preserve">
      Сноска. Заголовок параграфа 2 -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2" w:id="1277"/>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03" w:id="1278"/>
    <w:p>
      <w:pPr>
        <w:spacing w:after="0"/>
        <w:ind w:left="0"/>
        <w:jc w:val="both"/>
      </w:pPr>
      <w:r>
        <w:rPr>
          <w:rFonts w:ascii="Times New Roman"/>
          <w:b w:val="false"/>
          <w:i w:val="false"/>
          <w:color w:val="000000"/>
          <w:sz w:val="28"/>
        </w:rPr>
        <w:t>
      354. Перечисление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счет субъектов квазигосударственного сектора, открытый в территориальном подразделении казначейства.</w:t>
      </w:r>
    </w:p>
    <w:bookmarkEnd w:id="1278"/>
    <w:bookmarkStart w:name="z2554" w:id="1279"/>
    <w:p>
      <w:pPr>
        <w:spacing w:after="0"/>
        <w:ind w:left="0"/>
        <w:jc w:val="both"/>
      </w:pPr>
      <w:r>
        <w:rPr>
          <w:rFonts w:ascii="Times New Roman"/>
          <w:b w:val="false"/>
          <w:i w:val="false"/>
          <w:color w:val="000000"/>
          <w:sz w:val="28"/>
        </w:rPr>
        <w:t>
      354-1. Счета для операторов финансовой и (или) нефинансовой поддержки открываются на основании списков администраторов бюджетных программ и предназначены для учета операций, связанных с зачислением бюджетных денег и их использованием по осуществлению финансовой и (или) нефинансовой поддержки.</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354-1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280"/>
    <w:p>
      <w:pPr>
        <w:spacing w:after="0"/>
        <w:ind w:left="0"/>
        <w:jc w:val="both"/>
      </w:pPr>
      <w:r>
        <w:rPr>
          <w:rFonts w:ascii="Times New Roman"/>
          <w:b w:val="false"/>
          <w:i w:val="false"/>
          <w:color w:val="000000"/>
          <w:sz w:val="28"/>
        </w:rPr>
        <w:t>
      355. Операции по поступлениям и проведенным платежам и переводам денег со счетов субъектов квазигосударственного сектора учитываются в соответствии с кодами субъектов квазигосударственного сектора.</w:t>
      </w:r>
    </w:p>
    <w:bookmarkEnd w:id="1280"/>
    <w:bookmarkStart w:name="z405" w:id="1281"/>
    <w:p>
      <w:pPr>
        <w:spacing w:after="0"/>
        <w:ind w:left="0"/>
        <w:jc w:val="left"/>
      </w:pPr>
      <w:r>
        <w:rPr>
          <w:rFonts w:ascii="Times New Roman"/>
          <w:b/>
          <w:i w:val="false"/>
          <w:color w:val="000000"/>
        </w:rPr>
        <w:t xml:space="preserve"> Параграф 3. Присвоение кодов субъектов квазигосударственного сектора, операторов финансовой и/или нефинансовой поддержки открытие, ведение и закрытие центральным уполномоченным органом по исполнению бюджета счетов субъектов квазигосударственного сектора, операторов финансовой и/или нефинансовой поддержки</w:t>
      </w:r>
    </w:p>
    <w:bookmarkEnd w:id="1281"/>
    <w:bookmarkStart w:name="z3588" w:id="1282"/>
    <w:p>
      <w:pPr>
        <w:spacing w:after="0"/>
        <w:ind w:left="0"/>
        <w:jc w:val="both"/>
      </w:pPr>
      <w:r>
        <w:rPr>
          <w:rFonts w:ascii="Times New Roman"/>
          <w:b w:val="false"/>
          <w:i w:val="false"/>
          <w:color w:val="ff0000"/>
          <w:sz w:val="28"/>
        </w:rPr>
        <w:t xml:space="preserve">
      Сноска. Заголовок параграфа 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82"/>
    <w:p>
      <w:pPr>
        <w:spacing w:after="0"/>
        <w:ind w:left="0"/>
        <w:jc w:val="both"/>
      </w:pPr>
      <w:r>
        <w:rPr>
          <w:rFonts w:ascii="Times New Roman"/>
          <w:b w:val="false"/>
          <w:i w:val="false"/>
          <w:color w:val="000000"/>
          <w:sz w:val="28"/>
        </w:rPr>
        <w:t>
      356.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в редакции приказа Министра финансов РК от 11.11.2016 </w:t>
      </w:r>
      <w:r>
        <w:rPr>
          <w:rFonts w:ascii="Times New Roman"/>
          <w:b w:val="false"/>
          <w:i w:val="false"/>
          <w:color w:val="000000"/>
          <w:sz w:val="28"/>
        </w:rPr>
        <w:t>№ 597.</w:t>
      </w:r>
      <w:r>
        <w:br/>
      </w:r>
      <w:r>
        <w:rPr>
          <w:rFonts w:ascii="Times New Roman"/>
          <w:b w:val="false"/>
          <w:i w:val="false"/>
          <w:color w:val="000000"/>
          <w:sz w:val="28"/>
        </w:rPr>
        <w:t>
</w:t>
      </w:r>
    </w:p>
    <w:bookmarkStart w:name="z2555" w:id="1283"/>
    <w:p>
      <w:pPr>
        <w:spacing w:after="0"/>
        <w:ind w:left="0"/>
        <w:jc w:val="both"/>
      </w:pPr>
      <w:r>
        <w:rPr>
          <w:rFonts w:ascii="Times New Roman"/>
          <w:b w:val="false"/>
          <w:i w:val="false"/>
          <w:color w:val="000000"/>
          <w:sz w:val="28"/>
        </w:rPr>
        <w:t>
      356-1. Операторам финансовой и (или) нефинансовой поддержки для проведения расходов по осуществлению финансовой и (или) нефинансовой поддержки уполномоченным органом по исполнению бюджета присваиваются семизначные коды в ИИСК.</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356-1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357. Для присвоения кодов и открытия счетов субъектам квазигосударственного сектора, операторам финансовой и/или нефинансовой поддержки субъекты квазигосударственного сектора, операторы финансовой и/или нефинансовой поддержки представляют в территориальные подразделения центрального уполномоченного органа по исполнению бюджета заявку на присвоение кодов и открытие счетов субъектов квазигосударственного сектора, операторов финансовой 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настоящими Правилами.</w:t>
      </w:r>
    </w:p>
    <w:bookmarkStart w:name="z3590" w:id="1284"/>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направляет в центральный уполномоченный орган по исполнению бюджета заявку на присвоение кодов субъектам квазигосударственного сектора, операторам финансовой и/или нефинансовой поддержки и открытие счетов субъектов квазигосударственного сектора, операторов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w:t>
      </w:r>
    </w:p>
    <w:bookmarkEnd w:id="1284"/>
    <w:bookmarkStart w:name="z3591" w:id="1285"/>
    <w:p>
      <w:pPr>
        <w:spacing w:after="0"/>
        <w:ind w:left="0"/>
        <w:jc w:val="both"/>
      </w:pPr>
      <w:r>
        <w:rPr>
          <w:rFonts w:ascii="Times New Roman"/>
          <w:b w:val="false"/>
          <w:i w:val="false"/>
          <w:color w:val="000000"/>
          <w:sz w:val="28"/>
        </w:rPr>
        <w:t>
      Счета операторов финансовой и/или нефинансовой поддержки открываются на срок действия реализации государственной программы.</w:t>
      </w:r>
    </w:p>
    <w:bookmarkEnd w:id="1285"/>
    <w:bookmarkStart w:name="z3592" w:id="1286"/>
    <w:p>
      <w:pPr>
        <w:spacing w:after="0"/>
        <w:ind w:left="0"/>
        <w:jc w:val="both"/>
      </w:pPr>
      <w:r>
        <w:rPr>
          <w:rFonts w:ascii="Times New Roman"/>
          <w:b w:val="false"/>
          <w:i w:val="false"/>
          <w:color w:val="000000"/>
          <w:sz w:val="28"/>
        </w:rPr>
        <w:t>
      Субъекты квазигосударственного сектора, операторы финансовой и/или нефинансовой поддержки обеспечивают достоверность реквизитов, указанных в заявках на присвоение кодов и открытие счетов субъектов квазигосударственного сектора, операторов финансовой и/или нефинансовой поддержки.</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358. Центральным уполномоченным органом по исполнению бюджета присваиваются коды не позднее следующего рабочего дня со дня получения от территориальных подразделений казначейства заявок на присвоение кодов субъектам квазигосударственного сектора, операторам финансовой и/или нефинансовой поддержки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а открытие счетов субъектов квазигосударственного сектора, операторов финансовой и/или нефинансовой поддержки осуществляется не позднее следующего дня после присвоения кода субъекту квазигосударственного сектора, оператору финансовой и/или нефинансовой поддержки.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358 -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359. Центральный уполномоченный орган по исполнению бюджета не позднее следующего рабочего дня со дня присвоения кодов субъектам квазигосударственного сектора, операторам финансовой и/или нефинансовой поддержки уведомляет территориальные подразделения казначейства о присвоенных кодах письмом в электронном виде.</w:t>
      </w:r>
    </w:p>
    <w:bookmarkStart w:name="z3595" w:id="1287"/>
    <w:p>
      <w:pPr>
        <w:spacing w:after="0"/>
        <w:ind w:left="0"/>
        <w:jc w:val="both"/>
      </w:pPr>
      <w:r>
        <w:rPr>
          <w:rFonts w:ascii="Times New Roman"/>
          <w:b w:val="false"/>
          <w:i w:val="false"/>
          <w:color w:val="000000"/>
          <w:sz w:val="28"/>
        </w:rPr>
        <w:t>
      Территориальное подразделение казначейства не позднее следующего рабочего дня со дня получения письма от центрального уполномоченного органа по исполнению бюджета о присвоении кодов письменно уведомляет субъектов квазигосударственного сектора, операторов финансовой и/или нефинансовой поддержки о присвоенных кодах и открытых счетах субъектов квазигосударственного сектора, операторов финансовой и/или нефинансовой поддержки.</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359 -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360. Регистрация присвоенных кодов субъектов квазигосударственного сектора, операторов финансовой и/или нефинансовой поддержки отражается в соответствующем справочнике, формируемом в ИИСК.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операторов финансовой и/или нефинансовой поддержки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1288"/>
    <w:p>
      <w:pPr>
        <w:spacing w:after="0"/>
        <w:ind w:left="0"/>
        <w:jc w:val="both"/>
      </w:pPr>
      <w:r>
        <w:rPr>
          <w:rFonts w:ascii="Times New Roman"/>
          <w:b w:val="false"/>
          <w:i w:val="false"/>
          <w:color w:val="000000"/>
          <w:sz w:val="28"/>
        </w:rPr>
        <w:t>
      362. Территориальные подразделения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и/или нефинансовой поддержки и счетов операторов финансовой и/или нефинансовой поддержки и счетов субъектов квазигосударственного сектора, операторов финансовой и (или) нефинансовой поддержки не позднее одного рабочего дня, следующего за днем их открытия центральным уполномоченным органом по исполнению бюджета.</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289"/>
    <w:p>
      <w:pPr>
        <w:spacing w:after="0"/>
        <w:ind w:left="0"/>
        <w:jc w:val="both"/>
      </w:pPr>
      <w:r>
        <w:rPr>
          <w:rFonts w:ascii="Times New Roman"/>
          <w:b w:val="false"/>
          <w:i w:val="false"/>
          <w:color w:val="000000"/>
          <w:sz w:val="28"/>
        </w:rPr>
        <w:t xml:space="preserve">
      363. В случае изменения наименования субъекта квазигосударственного сектора, субъектом квазигосударственного сектора представляется в территориальное подразделение казначейства заявка на изменение наименования субъекта квазигосударственного сектора по форме,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настоящим Правилам, с приложением копии свидетельства/справки о государственной перерегистрации.</w:t>
      </w:r>
    </w:p>
    <w:bookmarkEnd w:id="1289"/>
    <w:bookmarkStart w:name="z414" w:id="1290"/>
    <w:p>
      <w:pPr>
        <w:spacing w:after="0"/>
        <w:ind w:left="0"/>
        <w:jc w:val="both"/>
      </w:pPr>
      <w:r>
        <w:rPr>
          <w:rFonts w:ascii="Times New Roman"/>
          <w:b w:val="false"/>
          <w:i w:val="false"/>
          <w:color w:val="000000"/>
          <w:sz w:val="28"/>
        </w:rPr>
        <w:t xml:space="preserve">
      364. Формирование досье субъекта квазигосударственного сектора по открытым счетам субъекта квазигосударственного сектора осуществляется в соответствии с требованиями </w:t>
      </w:r>
      <w:r>
        <w:rPr>
          <w:rFonts w:ascii="Times New Roman"/>
          <w:b w:val="false"/>
          <w:i w:val="false"/>
          <w:color w:val="000000"/>
          <w:sz w:val="28"/>
        </w:rPr>
        <w:t>параграфа 5</w:t>
      </w:r>
      <w:r>
        <w:rPr>
          <w:rFonts w:ascii="Times New Roman"/>
          <w:b w:val="false"/>
          <w:i w:val="false"/>
          <w:color w:val="000000"/>
          <w:sz w:val="28"/>
        </w:rPr>
        <w:t xml:space="preserve"> главы 4 настоящих Правил.</w:t>
      </w:r>
    </w:p>
    <w:bookmarkEnd w:id="1290"/>
    <w:bookmarkStart w:name="z415" w:id="1291"/>
    <w:p>
      <w:pPr>
        <w:spacing w:after="0"/>
        <w:ind w:left="0"/>
        <w:jc w:val="both"/>
      </w:pPr>
      <w:r>
        <w:rPr>
          <w:rFonts w:ascii="Times New Roman"/>
          <w:b w:val="false"/>
          <w:i w:val="false"/>
          <w:color w:val="000000"/>
          <w:sz w:val="28"/>
        </w:rPr>
        <w:t xml:space="preserve">
      365. Ведение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6</w:t>
      </w:r>
      <w:r>
        <w:rPr>
          <w:rFonts w:ascii="Times New Roman"/>
          <w:b w:val="false"/>
          <w:i w:val="false"/>
          <w:color w:val="000000"/>
          <w:sz w:val="28"/>
        </w:rPr>
        <w:t xml:space="preserve"> главы 4 настоящих Правил.</w:t>
      </w:r>
    </w:p>
    <w:bookmarkEnd w:id="1291"/>
    <w:bookmarkStart w:name="z3598" w:id="1292"/>
    <w:p>
      <w:pPr>
        <w:spacing w:after="0"/>
        <w:ind w:left="0"/>
        <w:jc w:val="both"/>
      </w:pPr>
      <w:r>
        <w:rPr>
          <w:rFonts w:ascii="Times New Roman"/>
          <w:b w:val="false"/>
          <w:i w:val="false"/>
          <w:color w:val="000000"/>
          <w:sz w:val="28"/>
        </w:rPr>
        <w:t xml:space="preserve">
      366. Закрытие счетов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8</w:t>
      </w:r>
      <w:r>
        <w:rPr>
          <w:rFonts w:ascii="Times New Roman"/>
          <w:b w:val="false"/>
          <w:i w:val="false"/>
          <w:color w:val="000000"/>
          <w:sz w:val="28"/>
        </w:rPr>
        <w:t xml:space="preserve"> главы 4 настоящих Правил.</w:t>
      </w:r>
    </w:p>
    <w:bookmarkEnd w:id="1292"/>
    <w:bookmarkStart w:name="z3599" w:id="1293"/>
    <w:p>
      <w:pPr>
        <w:spacing w:after="0"/>
        <w:ind w:left="0"/>
        <w:jc w:val="left"/>
      </w:pPr>
      <w:r>
        <w:rPr>
          <w:rFonts w:ascii="Times New Roman"/>
          <w:b/>
          <w:i w:val="false"/>
          <w:color w:val="000000"/>
        </w:rPr>
        <w:t xml:space="preserve"> Параграф 4. Порядок осуществления платежей и переводов денег субъектов квазигосударственного сектора в национальной валюте, операторов финансовой и/или нефинансовой поддержки</w:t>
      </w:r>
    </w:p>
    <w:bookmarkEnd w:id="1293"/>
    <w:p>
      <w:pPr>
        <w:spacing w:after="0"/>
        <w:ind w:left="0"/>
        <w:jc w:val="both"/>
      </w:pPr>
      <w:r>
        <w:rPr>
          <w:rFonts w:ascii="Times New Roman"/>
          <w:b w:val="false"/>
          <w:i w:val="false"/>
          <w:color w:val="ff0000"/>
          <w:sz w:val="28"/>
        </w:rPr>
        <w:t xml:space="preserve">
      Сноска. Заголовок параграфа 4 -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0" w:id="1294"/>
    <w:p>
      <w:pPr>
        <w:spacing w:after="0"/>
        <w:ind w:left="0"/>
        <w:jc w:val="both"/>
      </w:pPr>
      <w:r>
        <w:rPr>
          <w:rFonts w:ascii="Times New Roman"/>
          <w:b w:val="false"/>
          <w:i w:val="false"/>
          <w:color w:val="000000"/>
          <w:sz w:val="28"/>
        </w:rPr>
        <w:t>
      367. Платежи и переводы денег субъектов квазигосударственного сектора проводятся в пределах остатков денег на открытых счетах субъектов квазигосударственного сектора путем формирования субъектами квазигосударственного сектора платежного поручения по форме, установленной банковским законодательством Республики Казахстан.</w:t>
      </w:r>
    </w:p>
    <w:bookmarkEnd w:id="1294"/>
    <w:p>
      <w:pPr>
        <w:spacing w:after="0"/>
        <w:ind w:left="0"/>
        <w:jc w:val="both"/>
      </w:pPr>
      <w:r>
        <w:rPr>
          <w:rFonts w:ascii="Times New Roman"/>
          <w:b w:val="false"/>
          <w:i w:val="false"/>
          <w:color w:val="000000"/>
          <w:sz w:val="28"/>
        </w:rPr>
        <w:t>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через дробь последние две цифры текущего финансового года, в котором осуществляются платеж и перевод денег, через дефис - порядковый номер, соответствующий порядковому номеру записи в журнале регистрации платежных поручений.</w:t>
      </w:r>
    </w:p>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p>
      <w:pPr>
        <w:spacing w:after="0"/>
        <w:ind w:left="0"/>
        <w:jc w:val="both"/>
      </w:pPr>
      <w:r>
        <w:rPr>
          <w:rFonts w:ascii="Times New Roman"/>
          <w:b w:val="false"/>
          <w:i w:val="false"/>
          <w:color w:val="000000"/>
          <w:sz w:val="28"/>
        </w:rPr>
        <w:t xml:space="preserve">
      Для проведения платежей по перечислению заработной платы и других денежных выплат работникам субъектов квазигосударственного сектора,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в формате платежей в соответствии с приложениями 142, 143, 144, 145 и 146 к настоящим Правилам. </w:t>
      </w:r>
    </w:p>
    <w:p>
      <w:pPr>
        <w:spacing w:after="0"/>
        <w:ind w:left="0"/>
        <w:jc w:val="both"/>
      </w:pPr>
      <w:r>
        <w:rPr>
          <w:rFonts w:ascii="Times New Roman"/>
          <w:b w:val="false"/>
          <w:i w:val="false"/>
          <w:color w:val="000000"/>
          <w:sz w:val="28"/>
        </w:rPr>
        <w:t xml:space="preserve">
      При передаче по ИС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 и подписываются ЭЦП бухгалтера и/или руководителя субъекта квазигосударственного сектора.</w:t>
      </w:r>
    </w:p>
    <w:bookmarkStart w:name="z7020" w:id="1295"/>
    <w:p>
      <w:pPr>
        <w:spacing w:after="0"/>
        <w:ind w:left="0"/>
        <w:jc w:val="both"/>
      </w:pPr>
      <w:r>
        <w:rPr>
          <w:rFonts w:ascii="Times New Roman"/>
          <w:b w:val="false"/>
          <w:i w:val="false"/>
          <w:color w:val="000000"/>
          <w:sz w:val="28"/>
        </w:rPr>
        <w:t>
      При создании электронных платежных поручений посредством информационной системы "Казначейство-клиент" в соответствующих электронных полях необходимо указывать тип платежа:</w:t>
      </w:r>
    </w:p>
    <w:bookmarkEnd w:id="1295"/>
    <w:bookmarkStart w:name="z7021" w:id="1296"/>
    <w:p>
      <w:pPr>
        <w:spacing w:after="0"/>
        <w:ind w:left="0"/>
        <w:jc w:val="both"/>
      </w:pPr>
      <w:r>
        <w:rPr>
          <w:rFonts w:ascii="Times New Roman"/>
          <w:b w:val="false"/>
          <w:i w:val="false"/>
          <w:color w:val="000000"/>
          <w:sz w:val="28"/>
        </w:rPr>
        <w:t>
      1 - обычный платеж;</w:t>
      </w:r>
    </w:p>
    <w:bookmarkEnd w:id="1296"/>
    <w:bookmarkStart w:name="z7022" w:id="1297"/>
    <w:p>
      <w:pPr>
        <w:spacing w:after="0"/>
        <w:ind w:left="0"/>
        <w:jc w:val="both"/>
      </w:pPr>
      <w:r>
        <w:rPr>
          <w:rFonts w:ascii="Times New Roman"/>
          <w:b w:val="false"/>
          <w:i w:val="false"/>
          <w:color w:val="000000"/>
          <w:sz w:val="28"/>
        </w:rPr>
        <w:t>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w:t>
      </w:r>
    </w:p>
    <w:bookmarkEnd w:id="1297"/>
    <w:bookmarkStart w:name="z7023" w:id="1298"/>
    <w:p>
      <w:pPr>
        <w:spacing w:after="0"/>
        <w:ind w:left="0"/>
        <w:jc w:val="both"/>
      </w:pPr>
      <w:r>
        <w:rPr>
          <w:rFonts w:ascii="Times New Roman"/>
          <w:b w:val="false"/>
          <w:i w:val="false"/>
          <w:color w:val="000000"/>
          <w:sz w:val="28"/>
        </w:rPr>
        <w:t>
      3 - перечисление заработной платы и дивидендов;</w:t>
      </w:r>
    </w:p>
    <w:bookmarkEnd w:id="1298"/>
    <w:bookmarkStart w:name="z7024" w:id="1299"/>
    <w:p>
      <w:pPr>
        <w:spacing w:after="0"/>
        <w:ind w:left="0"/>
        <w:jc w:val="both"/>
      </w:pPr>
      <w:r>
        <w:rPr>
          <w:rFonts w:ascii="Times New Roman"/>
          <w:b w:val="false"/>
          <w:i w:val="false"/>
          <w:color w:val="000000"/>
          <w:sz w:val="28"/>
        </w:rPr>
        <w:t>
      4 - социальные отчисления с приложением;</w:t>
      </w:r>
    </w:p>
    <w:bookmarkEnd w:id="1299"/>
    <w:bookmarkStart w:name="z7025" w:id="1300"/>
    <w:p>
      <w:pPr>
        <w:spacing w:after="0"/>
        <w:ind w:left="0"/>
        <w:jc w:val="both"/>
      </w:pPr>
      <w:r>
        <w:rPr>
          <w:rFonts w:ascii="Times New Roman"/>
          <w:b w:val="false"/>
          <w:i w:val="false"/>
          <w:color w:val="000000"/>
          <w:sz w:val="28"/>
        </w:rPr>
        <w:t>
      5 - отчисления и (или) взносы на обязательное социальное медицинское страхование с приложением;</w:t>
      </w:r>
    </w:p>
    <w:bookmarkEnd w:id="1300"/>
    <w:bookmarkStart w:name="z7026" w:id="1301"/>
    <w:p>
      <w:pPr>
        <w:spacing w:after="0"/>
        <w:ind w:left="0"/>
        <w:jc w:val="both"/>
      </w:pPr>
      <w:r>
        <w:rPr>
          <w:rFonts w:ascii="Times New Roman"/>
          <w:b w:val="false"/>
          <w:i w:val="false"/>
          <w:color w:val="000000"/>
          <w:sz w:val="28"/>
        </w:rPr>
        <w:t>
      6 - оплата юридическим лицам с приложением;</w:t>
      </w:r>
    </w:p>
    <w:bookmarkEnd w:id="1301"/>
    <w:bookmarkStart w:name="z7027" w:id="1302"/>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367 -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6" w:id="1303"/>
    <w:p>
      <w:pPr>
        <w:spacing w:after="0"/>
        <w:ind w:left="0"/>
        <w:jc w:val="both"/>
      </w:pPr>
      <w:r>
        <w:rPr>
          <w:rFonts w:ascii="Times New Roman"/>
          <w:b w:val="false"/>
          <w:i w:val="false"/>
          <w:color w:val="000000"/>
          <w:sz w:val="28"/>
        </w:rPr>
        <w:t xml:space="preserve">
      367-1. Платежи и переводы денег операторов финансовой и (или) нефинансовой поддержки проводятся в пределах остатков на счетах операторов финансовой и (или) нефинансовой поддержки на основании платежных поручений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(зарегистрированного в Реестре государственной регистрации нормативных правовых актов за № 14419) (далее – Правила НБ РК № 208)</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367-1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368. После проведения платежей по перечислению заработной платы и других денежных выплат работникам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субъекту квазигосударственного сектора вместе с документами, предусмотренными </w:t>
      </w:r>
      <w:r>
        <w:rPr>
          <w:rFonts w:ascii="Times New Roman"/>
          <w:b w:val="false"/>
          <w:i w:val="false"/>
          <w:color w:val="000000"/>
          <w:sz w:val="28"/>
        </w:rPr>
        <w:t>пунктом 375</w:t>
      </w:r>
      <w:r>
        <w:rPr>
          <w:rFonts w:ascii="Times New Roman"/>
          <w:b w:val="false"/>
          <w:i w:val="false"/>
          <w:color w:val="000000"/>
          <w:sz w:val="28"/>
        </w:rPr>
        <w:t xml:space="preserve"> настоящих Правил.</w:t>
      </w:r>
    </w:p>
    <w:bookmarkStart w:name="z3611" w:id="1304"/>
    <w:p>
      <w:pPr>
        <w:spacing w:after="0"/>
        <w:ind w:left="0"/>
        <w:jc w:val="both"/>
      </w:pPr>
      <w:r>
        <w:rPr>
          <w:rFonts w:ascii="Times New Roman"/>
          <w:b w:val="false"/>
          <w:i w:val="false"/>
          <w:color w:val="000000"/>
          <w:sz w:val="28"/>
        </w:rPr>
        <w:t>
      Субъекты квазигосударственного сектора, при обслуживании по ИС "Казначейство-клиент", формируют выписки по проведенным платежам на соответствующие счета получателей денег по форме 5-15А.</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368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12.07.2017 </w:t>
      </w:r>
      <w:r>
        <w:rPr>
          <w:rFonts w:ascii="Times New Roman"/>
          <w:b w:val="false"/>
          <w:i w:val="false"/>
          <w:color w:val="000000"/>
          <w:sz w:val="28"/>
        </w:rPr>
        <w:t>№ 431</w:t>
      </w:r>
      <w:r>
        <w:rPr>
          <w:rFonts w:ascii="Times New Roman"/>
          <w:b w:val="false"/>
          <w:i w:val="false"/>
          <w:color w:val="ff0000"/>
          <w:sz w:val="28"/>
        </w:rPr>
        <w:t xml:space="preserve">;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с 30.04.2024).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369. Суммы возврата платежей по заработной плате отражаются в отчете формы 5-56 "Отчет по возвратам платежей по заработной плате"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Start w:name="z3613" w:id="1305"/>
    <w:p>
      <w:pPr>
        <w:spacing w:after="0"/>
        <w:ind w:left="0"/>
        <w:jc w:val="both"/>
      </w:pPr>
      <w:r>
        <w:rPr>
          <w:rFonts w:ascii="Times New Roman"/>
          <w:b w:val="false"/>
          <w:i w:val="false"/>
          <w:color w:val="000000"/>
          <w:sz w:val="28"/>
        </w:rPr>
        <w:t>
      Субъекты квазигосударственного сектора, обслуживающиеся по ИС "Казначейство-клиент", самостоятельно формируют указанные отчеты.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с изменениями, внесенными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21" w:id="1306"/>
    <w:p>
      <w:pPr>
        <w:spacing w:after="0"/>
        <w:ind w:left="0"/>
        <w:jc w:val="both"/>
      </w:pPr>
      <w:r>
        <w:rPr>
          <w:rFonts w:ascii="Times New Roman"/>
          <w:b w:val="false"/>
          <w:i w:val="false"/>
          <w:color w:val="000000"/>
          <w:sz w:val="28"/>
        </w:rPr>
        <w:t>
      370. Субъект квазигосударственного сектора, оператор финансовой и (или) нефинансовой поддержки обеспечивают и несут ответственность в соответствии с пунктом 6-1 статьи 97 Бюджетного кодекса за:</w:t>
      </w:r>
    </w:p>
    <w:bookmarkEnd w:id="1306"/>
    <w:bookmarkStart w:name="z2558" w:id="1307"/>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307"/>
    <w:bookmarkStart w:name="z2559" w:id="1308"/>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308"/>
    <w:bookmarkStart w:name="z2560" w:id="1309"/>
    <w:p>
      <w:pPr>
        <w:spacing w:after="0"/>
        <w:ind w:left="0"/>
        <w:jc w:val="both"/>
      </w:pPr>
      <w:r>
        <w:rPr>
          <w:rFonts w:ascii="Times New Roman"/>
          <w:b w:val="false"/>
          <w:i w:val="false"/>
          <w:color w:val="000000"/>
          <w:sz w:val="28"/>
        </w:rPr>
        <w:t>
      3) достоверность совершенных операций;</w:t>
      </w:r>
    </w:p>
    <w:bookmarkEnd w:id="1309"/>
    <w:bookmarkStart w:name="z2561" w:id="1310"/>
    <w:p>
      <w:pPr>
        <w:spacing w:after="0"/>
        <w:ind w:left="0"/>
        <w:jc w:val="both"/>
      </w:pPr>
      <w:r>
        <w:rPr>
          <w:rFonts w:ascii="Times New Roman"/>
          <w:b w:val="false"/>
          <w:i w:val="false"/>
          <w:color w:val="000000"/>
          <w:sz w:val="28"/>
        </w:rPr>
        <w:t>
      4)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310"/>
    <w:bookmarkStart w:name="z2562" w:id="1311"/>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311"/>
    <w:bookmarkStart w:name="z2563" w:id="1312"/>
    <w:p>
      <w:pPr>
        <w:spacing w:after="0"/>
        <w:ind w:left="0"/>
        <w:jc w:val="both"/>
      </w:pPr>
      <w:r>
        <w:rPr>
          <w:rFonts w:ascii="Times New Roman"/>
          <w:b w:val="false"/>
          <w:i w:val="false"/>
          <w:color w:val="000000"/>
          <w:sz w:val="28"/>
        </w:rPr>
        <w:t>
      5) достоверность ЭЦП руководителя и главного бухгалтера данным досье юридического лица при использовании ИС "Казначейство-клиент".</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1313"/>
    <w:p>
      <w:pPr>
        <w:spacing w:after="0"/>
        <w:ind w:left="0"/>
        <w:jc w:val="both"/>
      </w:pPr>
      <w:r>
        <w:rPr>
          <w:rFonts w:ascii="Times New Roman"/>
          <w:b w:val="false"/>
          <w:i w:val="false"/>
          <w:color w:val="000000"/>
          <w:sz w:val="28"/>
        </w:rPr>
        <w:t>
      371.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p>
    <w:bookmarkEnd w:id="1313"/>
    <w:bookmarkStart w:name="z6105" w:id="1314"/>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при перечислении денег на увеличение уставного капитала субъекта квазигосударственного сектора;</w:t>
      </w:r>
    </w:p>
    <w:bookmarkEnd w:id="1314"/>
    <w:bookmarkStart w:name="z6106" w:id="131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1315"/>
    <w:bookmarkStart w:name="z6129" w:id="1316"/>
    <w:p>
      <w:pPr>
        <w:spacing w:after="0"/>
        <w:ind w:left="0"/>
        <w:jc w:val="both"/>
      </w:pPr>
      <w:r>
        <w:rPr>
          <w:rFonts w:ascii="Times New Roman"/>
          <w:b w:val="false"/>
          <w:i w:val="false"/>
          <w:color w:val="000000"/>
          <w:sz w:val="28"/>
        </w:rPr>
        <w:t>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1316"/>
    <w:bookmarkStart w:name="z6130" w:id="1317"/>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1317"/>
    <w:bookmarkStart w:name="z6131" w:id="1318"/>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1318"/>
    <w:bookmarkStart w:name="z6132" w:id="1319"/>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1319"/>
    <w:bookmarkStart w:name="z6133" w:id="1320"/>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1320"/>
    <w:bookmarkStart w:name="z6134" w:id="1321"/>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70 процентов согласно сумме заключенного договора.</w:t>
      </w:r>
    </w:p>
    <w:bookmarkEnd w:id="1321"/>
    <w:bookmarkStart w:name="z6135" w:id="1322"/>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копии счета-фактуры;</w:t>
      </w:r>
    </w:p>
    <w:bookmarkEnd w:id="1322"/>
    <w:bookmarkStart w:name="z6112" w:id="1323"/>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1323"/>
    <w:bookmarkStart w:name="z6113" w:id="1324"/>
    <w:p>
      <w:pPr>
        <w:spacing w:after="0"/>
        <w:ind w:left="0"/>
        <w:jc w:val="both"/>
      </w:pPr>
      <w:r>
        <w:rPr>
          <w:rFonts w:ascii="Times New Roman"/>
          <w:b w:val="false"/>
          <w:i w:val="false"/>
          <w:color w:val="000000"/>
          <w:sz w:val="28"/>
        </w:rPr>
        <w:t>
      Субъект квазигосударственного сектора, ответственный за выполнение государственного задания, при выполнении государственного задания и достижении цели государственного задания, согласно условиям заключенного договора по согласованию с администратором бюджетных программ перечисляет остатки средств со своего счета в территориальном подразделении казначейства на свой расчетный счет в банке второго уровня, за исключением размещения данных средств на депозитных счетах банков второго уровня, на основании акта оказанных услуг, подписанного заказчиком и исполнителем государственного задания;</w:t>
      </w:r>
    </w:p>
    <w:bookmarkEnd w:id="1324"/>
    <w:bookmarkStart w:name="z6114" w:id="1325"/>
    <w:p>
      <w:pPr>
        <w:spacing w:after="0"/>
        <w:ind w:left="0"/>
        <w:jc w:val="both"/>
      </w:pPr>
      <w:r>
        <w:rPr>
          <w:rFonts w:ascii="Times New Roman"/>
          <w:b w:val="false"/>
          <w:i w:val="false"/>
          <w:color w:val="000000"/>
          <w:sz w:val="28"/>
        </w:rPr>
        <w:t xml:space="preserve">
      4) при направлении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 дополнительно копию соответственно откорректированного текущего и (или) нового финансово-экономического обоснования;</w:t>
      </w:r>
    </w:p>
    <w:bookmarkEnd w:id="1325"/>
    <w:bookmarkStart w:name="z6115" w:id="1326"/>
    <w:p>
      <w:pPr>
        <w:spacing w:after="0"/>
        <w:ind w:left="0"/>
        <w:jc w:val="both"/>
      </w:pPr>
      <w:r>
        <w:rPr>
          <w:rFonts w:ascii="Times New Roman"/>
          <w:b w:val="false"/>
          <w:i w:val="false"/>
          <w:color w:val="000000"/>
          <w:sz w:val="28"/>
        </w:rPr>
        <w:t>
      5) при использовании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 – дополнительно копию соответствующего решения органов управления;</w:t>
      </w:r>
    </w:p>
    <w:bookmarkEnd w:id="1326"/>
    <w:bookmarkStart w:name="z6116" w:id="1327"/>
    <w:p>
      <w:pPr>
        <w:spacing w:after="0"/>
        <w:ind w:left="0"/>
        <w:jc w:val="both"/>
      </w:pPr>
      <w:r>
        <w:rPr>
          <w:rFonts w:ascii="Times New Roman"/>
          <w:b w:val="false"/>
          <w:i w:val="false"/>
          <w:color w:val="000000"/>
          <w:sz w:val="28"/>
        </w:rPr>
        <w:t xml:space="preserve">
      6) при возврате в бюджет неиспользованных остатков на контрольных счетах наличности, образовавшихся по итогам реализации бюджетных инвестиций посредством участия государства в их уставном капитале в виде экономии бюджетных средств – платежное поручение и решение соответствующего органа управления (учредителя) субъекта квазигосударственного сектора, принятого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имуществе и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w:t>
      </w:r>
    </w:p>
    <w:bookmarkEnd w:id="1327"/>
    <w:bookmarkStart w:name="z6117" w:id="1328"/>
    <w:p>
      <w:pPr>
        <w:spacing w:after="0"/>
        <w:ind w:left="0"/>
        <w:jc w:val="both"/>
      </w:pPr>
      <w:r>
        <w:rPr>
          <w:rFonts w:ascii="Times New Roman"/>
          <w:b w:val="false"/>
          <w:i w:val="false"/>
          <w:color w:val="000000"/>
          <w:sz w:val="28"/>
        </w:rPr>
        <w:t>
      7) при перечислении в доход соответствующего бюджета средств от уплаты неустойки (штрафа, пени), зачисленных на контрольные счета наличности субъектов квазигосударственного сектора – платежное поручение.</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371 -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 с изменениями, внесенными приказами Министра финансов РК от 18.04.2024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5" w:id="1329"/>
    <w:p>
      <w:pPr>
        <w:spacing w:after="0"/>
        <w:ind w:left="0"/>
        <w:jc w:val="both"/>
      </w:pPr>
      <w:r>
        <w:rPr>
          <w:rFonts w:ascii="Times New Roman"/>
          <w:b w:val="false"/>
          <w:i w:val="false"/>
          <w:color w:val="000000"/>
          <w:sz w:val="28"/>
        </w:rPr>
        <w:t>
      371-1. Для субъекта квазигосударственного сектора, использующего информационную систему по приему и обработке электронных счетов-фактур, основанием для формирования и предоставления платежного поручения для проведения платежей при реализации инвестиционного проекта либо выполнения государственного задания является электронная счет-фактура.</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371-1 в соответствии с приказом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2564" w:id="1330"/>
    <w:p>
      <w:pPr>
        <w:spacing w:after="0"/>
        <w:ind w:left="0"/>
        <w:jc w:val="both"/>
      </w:pPr>
      <w:r>
        <w:rPr>
          <w:rFonts w:ascii="Times New Roman"/>
          <w:b w:val="false"/>
          <w:i w:val="false"/>
          <w:color w:val="000000"/>
          <w:sz w:val="28"/>
        </w:rPr>
        <w:t xml:space="preserve">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или подтверждения для проведения платежа по осуществлению финансовой поддержки государственных программ согласно </w:t>
      </w:r>
      <w:r>
        <w:rPr>
          <w:rFonts w:ascii="Times New Roman"/>
          <w:b w:val="false"/>
          <w:i w:val="false"/>
          <w:color w:val="000000"/>
          <w:sz w:val="28"/>
        </w:rPr>
        <w:t>приложению 115-2</w:t>
      </w:r>
      <w:r>
        <w:rPr>
          <w:rFonts w:ascii="Times New Roman"/>
          <w:b w:val="false"/>
          <w:i w:val="false"/>
          <w:color w:val="000000"/>
          <w:sz w:val="28"/>
        </w:rPr>
        <w:t xml:space="preserve"> к настоящим Правилам или иного вида документа, установленного законодательством Республики Казахстан.</w:t>
      </w:r>
    </w:p>
    <w:bookmarkEnd w:id="1330"/>
    <w:bookmarkStart w:name="z5885" w:id="1331"/>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371-2 в соответствии с приказом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1332"/>
    <w:p>
      <w:pPr>
        <w:spacing w:after="0"/>
        <w:ind w:left="0"/>
        <w:jc w:val="both"/>
      </w:pPr>
      <w:r>
        <w:rPr>
          <w:rFonts w:ascii="Times New Roman"/>
          <w:b w:val="false"/>
          <w:i w:val="false"/>
          <w:color w:val="000000"/>
          <w:sz w:val="28"/>
        </w:rPr>
        <w:t xml:space="preserve">
      372. При отсутствии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1332"/>
    <w:bookmarkStart w:name="z3615" w:id="1333"/>
    <w:p>
      <w:pPr>
        <w:spacing w:after="0"/>
        <w:ind w:left="0"/>
        <w:jc w:val="both"/>
      </w:pPr>
      <w:r>
        <w:rPr>
          <w:rFonts w:ascii="Times New Roman"/>
          <w:b w:val="false"/>
          <w:i w:val="false"/>
          <w:color w:val="000000"/>
          <w:sz w:val="28"/>
        </w:rPr>
        <w:t xml:space="preserve">
      При отсутствии реквизитов получателя денег в ИИСК субъектом квазигосударственного сектора представляется на бумажном носителе или электронным образом по ИС "Казначейство-клиент" заявка на внесение изменений реквизитов получателя денег в справочник получателей денег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1333"/>
    <w:bookmarkStart w:name="z3616" w:id="1334"/>
    <w:p>
      <w:pPr>
        <w:spacing w:after="0"/>
        <w:ind w:left="0"/>
        <w:jc w:val="both"/>
      </w:pPr>
      <w:r>
        <w:rPr>
          <w:rFonts w:ascii="Times New Roman"/>
          <w:b w:val="false"/>
          <w:i w:val="false"/>
          <w:color w:val="000000"/>
          <w:sz w:val="28"/>
        </w:rPr>
        <w:t>
      Субъект квазигосударственного сектора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bookmarkEnd w:id="1334"/>
    <w:bookmarkStart w:name="z3617" w:id="1335"/>
    <w:p>
      <w:pPr>
        <w:spacing w:after="0"/>
        <w:ind w:left="0"/>
        <w:jc w:val="both"/>
      </w:pPr>
      <w:r>
        <w:rPr>
          <w:rFonts w:ascii="Times New Roman"/>
          <w:b w:val="false"/>
          <w:i w:val="false"/>
          <w:color w:val="000000"/>
          <w:sz w:val="28"/>
        </w:rPr>
        <w:t xml:space="preserve">
      В случае отсутствия получателя денег у субъекта квазигосударственного сектора при создании платежного поручения, предоставляемого электронным образом по ИС "Казначейство-клиент", субъектом квазигосударственного сектора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субъектом квазигосударственного сектора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1335"/>
    <w:bookmarkStart w:name="z424" w:id="1336"/>
    <w:p>
      <w:pPr>
        <w:spacing w:after="0"/>
        <w:ind w:left="0"/>
        <w:jc w:val="both"/>
      </w:pPr>
      <w:r>
        <w:rPr>
          <w:rFonts w:ascii="Times New Roman"/>
          <w:b w:val="false"/>
          <w:i w:val="false"/>
          <w:color w:val="000000"/>
          <w:sz w:val="28"/>
        </w:rPr>
        <w:t>
      373. Территориальное подразделение казначейства осуществляет прием платежных поручений от субъектов квазигосударственного сектора на бумажном носителе и электронным образом по ИС "Казначейство-клиент".</w:t>
      </w:r>
    </w:p>
    <w:bookmarkEnd w:id="1336"/>
    <w:bookmarkStart w:name="z3618" w:id="1337"/>
    <w:p>
      <w:pPr>
        <w:spacing w:after="0"/>
        <w:ind w:left="0"/>
        <w:jc w:val="both"/>
      </w:pPr>
      <w:r>
        <w:rPr>
          <w:rFonts w:ascii="Times New Roman"/>
          <w:b w:val="false"/>
          <w:i w:val="false"/>
          <w:color w:val="000000"/>
          <w:sz w:val="28"/>
        </w:rPr>
        <w:t>
      Прием платежных поручений от субъектов квазигосударственного сектора на бумажном носителе осуществляется до 16.00 часов местного времени согласно установленному графику обслуживания.</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425" w:id="1338"/>
    <w:p>
      <w:pPr>
        <w:spacing w:after="0"/>
        <w:ind w:left="0"/>
        <w:jc w:val="both"/>
      </w:pPr>
      <w:r>
        <w:rPr>
          <w:rFonts w:ascii="Times New Roman"/>
          <w:b w:val="false"/>
          <w:i w:val="false"/>
          <w:color w:val="000000"/>
          <w:sz w:val="28"/>
        </w:rPr>
        <w:t>
      374.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338"/>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p>
      <w:pPr>
        <w:spacing w:after="0"/>
        <w:ind w:left="0"/>
        <w:jc w:val="both"/>
      </w:pPr>
      <w:r>
        <w:rPr>
          <w:rFonts w:ascii="Times New Roman"/>
          <w:b w:val="false"/>
          <w:i w:val="false"/>
          <w:color w:val="000000"/>
          <w:sz w:val="28"/>
        </w:rPr>
        <w:t>
      представления с исправлениями, в том числе от руки;</w:t>
      </w:r>
    </w:p>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p>
      <w:pPr>
        <w:spacing w:after="0"/>
        <w:ind w:left="0"/>
        <w:jc w:val="both"/>
      </w:pPr>
      <w:r>
        <w:rPr>
          <w:rFonts w:ascii="Times New Roman"/>
          <w:b w:val="false"/>
          <w:i w:val="false"/>
          <w:color w:val="000000"/>
          <w:sz w:val="28"/>
        </w:rPr>
        <w:t>
      отсутствия подписей и/или оттиска печати на требуемых полях;</w:t>
      </w:r>
    </w:p>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p>
      <w:pPr>
        <w:spacing w:after="0"/>
        <w:ind w:left="0"/>
        <w:jc w:val="both"/>
      </w:pPr>
      <w:r>
        <w:rPr>
          <w:rFonts w:ascii="Times New Roman"/>
          <w:b w:val="false"/>
          <w:i w:val="false"/>
          <w:color w:val="000000"/>
          <w:sz w:val="28"/>
        </w:rPr>
        <w:t>
      несоответствия суммы цифрами сумме прописью;</w:t>
      </w:r>
    </w:p>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p>
      <w:pPr>
        <w:spacing w:after="0"/>
        <w:ind w:left="0"/>
        <w:jc w:val="both"/>
      </w:pPr>
      <w:r>
        <w:rPr>
          <w:rFonts w:ascii="Times New Roman"/>
          <w:b w:val="false"/>
          <w:i w:val="false"/>
          <w:color w:val="000000"/>
          <w:sz w:val="28"/>
        </w:rPr>
        <w:t xml:space="preserve">
      выявленных ошибок на магнитном (электронном) носителе в формате платежей в соответствии с </w:t>
      </w:r>
      <w:r>
        <w:rPr>
          <w:rFonts w:ascii="Times New Roman"/>
          <w:b w:val="false"/>
          <w:i w:val="false"/>
          <w:color w:val="000000"/>
          <w:sz w:val="28"/>
        </w:rPr>
        <w:t>приложениями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p>
      <w:pPr>
        <w:spacing w:after="0"/>
        <w:ind w:left="0"/>
        <w:jc w:val="both"/>
      </w:pPr>
      <w:r>
        <w:rPr>
          <w:rFonts w:ascii="Times New Roman"/>
          <w:b w:val="false"/>
          <w:i w:val="false"/>
          <w:color w:val="000000"/>
          <w:sz w:val="28"/>
        </w:rPr>
        <w:t>
      отсутствия ссылки на подтверждающий документ;</w:t>
      </w:r>
    </w:p>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p>
      <w:pPr>
        <w:spacing w:after="0"/>
        <w:ind w:left="0"/>
        <w:jc w:val="both"/>
      </w:pPr>
      <w:r>
        <w:rPr>
          <w:rFonts w:ascii="Times New Roman"/>
          <w:b w:val="false"/>
          <w:i w:val="false"/>
          <w:color w:val="000000"/>
          <w:sz w:val="28"/>
        </w:rPr>
        <w:t>
      дублирование номера платежного поручения;</w:t>
      </w:r>
    </w:p>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ИС "Казначейство-клиент", вышеперечисленным требованиям в период приема и дальнейшей обработки, платежное поручение возвращается субъекту квазигосударственного сектора электронным образом с указанием причины отклонения со ссылкой на соответствующие пункты настоящих Правил.</w:t>
      </w:r>
    </w:p>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1339"/>
    <w:p>
      <w:pPr>
        <w:spacing w:after="0"/>
        <w:ind w:left="0"/>
        <w:jc w:val="both"/>
      </w:pPr>
      <w:r>
        <w:rPr>
          <w:rFonts w:ascii="Times New Roman"/>
          <w:b w:val="false"/>
          <w:i w:val="false"/>
          <w:color w:val="000000"/>
          <w:sz w:val="28"/>
        </w:rPr>
        <w:t xml:space="preserve">
      375.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субъектам квазигосударственного сектора. Субъекты квазигосударственного сектора, обслуживающиеся по ИС "Казначейство-клиент", самостоятельно формируют отчет по форме 5-20.</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27" w:id="1340"/>
    <w:p>
      <w:pPr>
        <w:spacing w:after="0"/>
        <w:ind w:left="0"/>
        <w:jc w:val="both"/>
      </w:pP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p>
    <w:bookmarkEnd w:id="1340"/>
    <w:bookmarkStart w:name="z6118" w:id="1341"/>
    <w:p>
      <w:pPr>
        <w:spacing w:after="0"/>
        <w:ind w:left="0"/>
        <w:jc w:val="both"/>
      </w:pPr>
      <w:r>
        <w:rPr>
          <w:rFonts w:ascii="Times New Roman"/>
          <w:b w:val="false"/>
          <w:i w:val="false"/>
          <w:color w:val="000000"/>
          <w:sz w:val="28"/>
        </w:rPr>
        <w:t>
      1) вид и сумма приобретаемой иностранной валюты;</w:t>
      </w:r>
    </w:p>
    <w:bookmarkEnd w:id="1341"/>
    <w:bookmarkStart w:name="z6119" w:id="1342"/>
    <w:p>
      <w:pPr>
        <w:spacing w:after="0"/>
        <w:ind w:left="0"/>
        <w:jc w:val="both"/>
      </w:pPr>
      <w:r>
        <w:rPr>
          <w:rFonts w:ascii="Times New Roman"/>
          <w:b w:val="false"/>
          <w:i w:val="false"/>
          <w:color w:val="000000"/>
          <w:sz w:val="28"/>
        </w:rPr>
        <w:t>
      2) курс, по которому приобретается иностранная валюта;</w:t>
      </w:r>
    </w:p>
    <w:bookmarkEnd w:id="1342"/>
    <w:bookmarkStart w:name="z6120" w:id="1343"/>
    <w:p>
      <w:pPr>
        <w:spacing w:after="0"/>
        <w:ind w:left="0"/>
        <w:jc w:val="both"/>
      </w:pPr>
      <w:r>
        <w:rPr>
          <w:rFonts w:ascii="Times New Roman"/>
          <w:b w:val="false"/>
          <w:i w:val="false"/>
          <w:color w:val="000000"/>
          <w:sz w:val="28"/>
        </w:rPr>
        <w:t>
      3) дата и номер договора с нерезидентом;</w:t>
      </w:r>
    </w:p>
    <w:bookmarkEnd w:id="1343"/>
    <w:bookmarkStart w:name="z6121" w:id="1344"/>
    <w:p>
      <w:pPr>
        <w:spacing w:after="0"/>
        <w:ind w:left="0"/>
        <w:jc w:val="both"/>
      </w:pPr>
      <w:r>
        <w:rPr>
          <w:rFonts w:ascii="Times New Roman"/>
          <w:b w:val="false"/>
          <w:i w:val="false"/>
          <w:color w:val="000000"/>
          <w:sz w:val="28"/>
        </w:rPr>
        <w:t>
      4) предмет договора;</w:t>
      </w:r>
    </w:p>
    <w:bookmarkEnd w:id="1344"/>
    <w:bookmarkStart w:name="z6122" w:id="1345"/>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345"/>
    <w:p>
      <w:pPr>
        <w:spacing w:after="0"/>
        <w:ind w:left="0"/>
        <w:jc w:val="both"/>
      </w:pPr>
      <w:r>
        <w:rPr>
          <w:rFonts w:ascii="Times New Roman"/>
          <w:b w:val="false"/>
          <w:i w:val="false"/>
          <w:color w:val="000000"/>
          <w:sz w:val="28"/>
        </w:rPr>
        <w:t>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p>
      <w:pPr>
        <w:spacing w:after="0"/>
        <w:ind w:left="0"/>
        <w:jc w:val="both"/>
      </w:pPr>
      <w:r>
        <w:rPr>
          <w:rFonts w:ascii="Times New Roman"/>
          <w:b w:val="false"/>
          <w:i w:val="false"/>
          <w:color w:val="000000"/>
          <w:sz w:val="28"/>
        </w:rPr>
        <w:t xml:space="preserve">
      Субъекты квазигосударственного сектора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 </w:t>
      </w:r>
    </w:p>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свой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 </w:t>
      </w:r>
    </w:p>
    <w:p>
      <w:pPr>
        <w:spacing w:after="0"/>
        <w:ind w:left="0"/>
        <w:jc w:val="both"/>
      </w:pPr>
      <w:r>
        <w:rPr>
          <w:rFonts w:ascii="Times New Roman"/>
          <w:b w:val="false"/>
          <w:i w:val="false"/>
          <w:color w:val="000000"/>
          <w:sz w:val="28"/>
        </w:rPr>
        <w:t>
      Деньги, перечисленные со счета субъекта квазигосударственного сектора на свой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p>
      <w:pPr>
        <w:spacing w:after="0"/>
        <w:ind w:left="0"/>
        <w:jc w:val="both"/>
      </w:pPr>
      <w:r>
        <w:rPr>
          <w:rFonts w:ascii="Times New Roman"/>
          <w:b w:val="false"/>
          <w:i w:val="false"/>
          <w:color w:val="000000"/>
          <w:sz w:val="28"/>
        </w:rPr>
        <w:t>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 которого они были перечислены.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 в редакции приказа и.о. Министра финансов РК от 19.07.2023 </w:t>
      </w:r>
      <w:r>
        <w:rPr>
          <w:rFonts w:ascii="Times New Roman"/>
          <w:b w:val="false"/>
          <w:i w:val="false"/>
          <w:color w:val="000000"/>
          <w:sz w:val="28"/>
        </w:rPr>
        <w:t>№ 775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8" w:id="1346"/>
    <w:p>
      <w:pPr>
        <w:spacing w:after="0"/>
        <w:ind w:left="0"/>
        <w:jc w:val="both"/>
      </w:pPr>
      <w:r>
        <w:rPr>
          <w:rFonts w:ascii="Times New Roman"/>
          <w:b w:val="false"/>
          <w:i w:val="false"/>
          <w:color w:val="000000"/>
          <w:sz w:val="28"/>
        </w:rPr>
        <w:t xml:space="preserve">
       377. При заключении субъектом квазигосударственного сектора договора в иностранной валюте с нерезидентом Республики Казахстан, предусматривающего форму расчета с применением документарного аккредитива, субъект квазигосударственного сектора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в тот же день иностранной валюты в порядке, определенном в </w:t>
      </w:r>
      <w:r>
        <w:rPr>
          <w:rFonts w:ascii="Times New Roman"/>
          <w:b w:val="false"/>
          <w:i w:val="false"/>
          <w:color w:val="000000"/>
          <w:sz w:val="28"/>
        </w:rPr>
        <w:t>пункте 376</w:t>
      </w:r>
      <w:r>
        <w:rPr>
          <w:rFonts w:ascii="Times New Roman"/>
          <w:b w:val="false"/>
          <w:i w:val="false"/>
          <w:color w:val="000000"/>
          <w:sz w:val="28"/>
        </w:rPr>
        <w:t xml:space="preserve"> данных Правил.</w:t>
      </w:r>
    </w:p>
    <w:bookmarkEnd w:id="1346"/>
    <w:bookmarkStart w:name="z3654" w:id="1347"/>
    <w:p>
      <w:pPr>
        <w:spacing w:after="0"/>
        <w:ind w:left="0"/>
        <w:jc w:val="both"/>
      </w:pPr>
      <w:r>
        <w:rPr>
          <w:rFonts w:ascii="Times New Roman"/>
          <w:b w:val="false"/>
          <w:i w:val="false"/>
          <w:color w:val="000000"/>
          <w:sz w:val="28"/>
        </w:rPr>
        <w:t>
      При этом субъект квазигосударственного сектора представляет в качестве подтверждающего документа договор, предусматривающий открытие аккредитива и содержащий условие о возврате банком-эмитентом неисполненной суммы аккредитива, в случаях истечения срока действия аккредитива или его досрочного закрытия, на счет субъекта квазигосударственного сектора, с которого была перечислена сумма.</w:t>
      </w:r>
    </w:p>
    <w:bookmarkEnd w:id="1347"/>
    <w:bookmarkStart w:name="z3655" w:id="1348"/>
    <w:p>
      <w:pPr>
        <w:spacing w:after="0"/>
        <w:ind w:left="0"/>
        <w:jc w:val="both"/>
      </w:pPr>
      <w:r>
        <w:rPr>
          <w:rFonts w:ascii="Times New Roman"/>
          <w:b w:val="false"/>
          <w:i w:val="false"/>
          <w:color w:val="000000"/>
          <w:sz w:val="28"/>
        </w:rPr>
        <w:t>
      Субъект квазигосударственного сектора обеспечивает перечисление купленной иностранной валюты на аккредитивный счет в течение трех рабочих дней.</w:t>
      </w:r>
    </w:p>
    <w:bookmarkEnd w:id="1348"/>
    <w:bookmarkStart w:name="z3656" w:id="1349"/>
    <w:p>
      <w:pPr>
        <w:spacing w:after="0"/>
        <w:ind w:left="0"/>
        <w:jc w:val="both"/>
      </w:pPr>
      <w:r>
        <w:rPr>
          <w:rFonts w:ascii="Times New Roman"/>
          <w:b w:val="false"/>
          <w:i w:val="false"/>
          <w:color w:val="000000"/>
          <w:sz w:val="28"/>
        </w:rPr>
        <w:t>
      В случае, если деньги в иностранной валюте не были зачислены на аккредитивный счет в течение установленного срока, субъект квазигосударственного сектора обеспечивает их реконвертацию и возврат на свой счет в территориальном подразделении казначейства не позднее следующего рабочего дня после истечения трехдневного срока.</w:t>
      </w:r>
    </w:p>
    <w:bookmarkEnd w:id="1349"/>
    <w:bookmarkStart w:name="z429" w:id="1350"/>
    <w:p>
      <w:pPr>
        <w:spacing w:after="0"/>
        <w:ind w:left="0"/>
        <w:jc w:val="both"/>
      </w:pPr>
      <w:r>
        <w:rPr>
          <w:rFonts w:ascii="Times New Roman"/>
          <w:b w:val="false"/>
          <w:i w:val="false"/>
          <w:color w:val="000000"/>
          <w:sz w:val="28"/>
        </w:rPr>
        <w:t xml:space="preserve">
      378. Исполнение инкассовых распоряжений, выставленных на счета субъектов квазигосударственного сектора, осуществляется в соответствии с требованиями </w:t>
      </w:r>
      <w:r>
        <w:rPr>
          <w:rFonts w:ascii="Times New Roman"/>
          <w:b w:val="false"/>
          <w:i w:val="false"/>
          <w:color w:val="000000"/>
          <w:sz w:val="28"/>
        </w:rPr>
        <w:t>параграфа 16</w:t>
      </w:r>
      <w:r>
        <w:rPr>
          <w:rFonts w:ascii="Times New Roman"/>
          <w:b w:val="false"/>
          <w:i w:val="false"/>
          <w:color w:val="000000"/>
          <w:sz w:val="28"/>
        </w:rPr>
        <w:t xml:space="preserve"> главы 6 настоящих Правил.</w:t>
      </w:r>
    </w:p>
    <w:bookmarkEnd w:id="1350"/>
    <w:bookmarkStart w:name="z2178" w:id="1351"/>
    <w:p>
      <w:pPr>
        <w:spacing w:after="0"/>
        <w:ind w:left="0"/>
        <w:jc w:val="left"/>
      </w:pPr>
      <w:r>
        <w:rPr>
          <w:rFonts w:ascii="Times New Roman"/>
          <w:b/>
          <w:i w:val="false"/>
          <w:color w:val="000000"/>
        </w:rPr>
        <w:t xml:space="preserve"> Глава 7-1. Казначейское сопровождение государственных закупок по строительству</w:t>
      </w:r>
    </w:p>
    <w:bookmarkEnd w:id="1351"/>
    <w:p>
      <w:pPr>
        <w:spacing w:after="0"/>
        <w:ind w:left="0"/>
        <w:jc w:val="both"/>
      </w:pPr>
      <w:r>
        <w:rPr>
          <w:rFonts w:ascii="Times New Roman"/>
          <w:b w:val="false"/>
          <w:i w:val="false"/>
          <w:color w:val="ff0000"/>
          <w:sz w:val="28"/>
        </w:rPr>
        <w:t xml:space="preserve">
      Сноска. Заголовок главы 7-1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179" w:id="1352"/>
    <w:p>
      <w:pPr>
        <w:spacing w:after="0"/>
        <w:ind w:left="0"/>
        <w:jc w:val="left"/>
      </w:pPr>
      <w:r>
        <w:rPr>
          <w:rFonts w:ascii="Times New Roman"/>
          <w:b/>
          <w:i w:val="false"/>
          <w:color w:val="000000"/>
        </w:rPr>
        <w:t xml:space="preserve"> Параграф 1. Основные понятия</w:t>
      </w:r>
    </w:p>
    <w:bookmarkEnd w:id="1352"/>
    <w:bookmarkStart w:name="z3657" w:id="1353"/>
    <w:p>
      <w:pPr>
        <w:spacing w:after="0"/>
        <w:ind w:left="0"/>
        <w:jc w:val="both"/>
      </w:pPr>
      <w:r>
        <w:rPr>
          <w:rFonts w:ascii="Times New Roman"/>
          <w:b w:val="false"/>
          <w:i w:val="false"/>
          <w:color w:val="ff0000"/>
          <w:sz w:val="28"/>
        </w:rPr>
        <w:t xml:space="preserve">
      Сноска. Правила дополнены Главой 7-1 в соответствии с приказом Министра финансов РК от 07.03.2017 </w:t>
      </w:r>
      <w:r>
        <w:rPr>
          <w:rFonts w:ascii="Times New Roman"/>
          <w:b w:val="false"/>
          <w:i w:val="false"/>
          <w:color w:val="ff0000"/>
          <w:sz w:val="28"/>
        </w:rPr>
        <w:t>№ 151</w:t>
      </w:r>
      <w:r>
        <w:rPr>
          <w:rFonts w:ascii="Times New Roman"/>
          <w:b w:val="false"/>
          <w:i w:val="false"/>
          <w:color w:val="ff0000"/>
          <w:sz w:val="28"/>
        </w:rPr>
        <w:t xml:space="preserve"> (вводится в действие после дня его государственной регистрации).</w:t>
      </w:r>
    </w:p>
    <w:bookmarkEnd w:id="1353"/>
    <w:p>
      <w:pPr>
        <w:spacing w:after="0"/>
        <w:ind w:left="0"/>
        <w:jc w:val="both"/>
      </w:pPr>
      <w:r>
        <w:rPr>
          <w:rFonts w:ascii="Times New Roman"/>
          <w:b w:val="false"/>
          <w:i w:val="false"/>
          <w:color w:val="000000"/>
          <w:sz w:val="28"/>
        </w:rPr>
        <w:t>
      378-1. В настоящей главе используются следующие основные понятия:</w:t>
      </w:r>
    </w:p>
    <w:bookmarkStart w:name="z5886" w:id="1354"/>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1354"/>
    <w:bookmarkStart w:name="z5887" w:id="1355"/>
    <w:p>
      <w:pPr>
        <w:spacing w:after="0"/>
        <w:ind w:left="0"/>
        <w:jc w:val="both"/>
      </w:pPr>
      <w:r>
        <w:rPr>
          <w:rFonts w:ascii="Times New Roman"/>
          <w:b w:val="false"/>
          <w:i w:val="false"/>
          <w:color w:val="000000"/>
          <w:sz w:val="28"/>
        </w:rPr>
        <w:t>
      генеральный подрядчик (подрядчик) при казначейском сопровождении – юридическое лицо, выступающее стороной по договору о государственных закупках по строительству, заключенного с заказчиком при казначейском сопровождении (далее – генподрядчик при казначейском сопровождении);</w:t>
      </w:r>
    </w:p>
    <w:bookmarkEnd w:id="1355"/>
    <w:bookmarkStart w:name="z5888" w:id="1356"/>
    <w:p>
      <w:pPr>
        <w:spacing w:after="0"/>
        <w:ind w:left="0"/>
        <w:jc w:val="both"/>
      </w:pPr>
      <w:r>
        <w:rPr>
          <w:rFonts w:ascii="Times New Roman"/>
          <w:b w:val="false"/>
          <w:i w:val="false"/>
          <w:color w:val="000000"/>
          <w:sz w:val="28"/>
        </w:rPr>
        <w:t>
      субподрядчик при казначейском сопровождении – организация,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w:t>
      </w:r>
    </w:p>
    <w:bookmarkEnd w:id="1356"/>
    <w:bookmarkStart w:name="z5889" w:id="1357"/>
    <w:p>
      <w:pPr>
        <w:spacing w:after="0"/>
        <w:ind w:left="0"/>
        <w:jc w:val="both"/>
      </w:pPr>
      <w:r>
        <w:rPr>
          <w:rFonts w:ascii="Times New Roman"/>
          <w:b w:val="false"/>
          <w:i w:val="false"/>
          <w:color w:val="000000"/>
          <w:sz w:val="28"/>
        </w:rPr>
        <w:t>
      заказчик при казначейском сопровождении – государственное учреждение, организатор государственных закупок по строительству в рамках казначейского сопровождения;</w:t>
      </w:r>
    </w:p>
    <w:bookmarkEnd w:id="1357"/>
    <w:bookmarkStart w:name="z5890" w:id="1358"/>
    <w:p>
      <w:pPr>
        <w:spacing w:after="0"/>
        <w:ind w:left="0"/>
        <w:jc w:val="both"/>
      </w:pPr>
      <w:r>
        <w:rPr>
          <w:rFonts w:ascii="Times New Roman"/>
          <w:b w:val="false"/>
          <w:i w:val="false"/>
          <w:color w:val="000000"/>
          <w:sz w:val="28"/>
        </w:rPr>
        <w:t>
      счет государственных закупок – контрольный счет наличности, связанный с зачислением и использованием денег, перечисляемых генеральным подрядчикам и субподрядчикам в рамках казначейского сопровождения (далее – счета ГЗ);</w:t>
      </w:r>
    </w:p>
    <w:bookmarkEnd w:id="1358"/>
    <w:bookmarkStart w:name="z5891" w:id="1359"/>
    <w:p>
      <w:pPr>
        <w:spacing w:after="0"/>
        <w:ind w:left="0"/>
        <w:jc w:val="both"/>
      </w:pPr>
      <w:r>
        <w:rPr>
          <w:rFonts w:ascii="Times New Roman"/>
          <w:b w:val="false"/>
          <w:i w:val="false"/>
          <w:color w:val="000000"/>
          <w:sz w:val="28"/>
        </w:rPr>
        <w:t>
      платежный сертификат – документ, предоставляемый заказчиком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 который служит основанием для исполнения платежа, по форме согласно приложению 115-3 к настоящим Правилам.</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60"/>
    <w:p>
      <w:pPr>
        <w:spacing w:after="0"/>
        <w:ind w:left="0"/>
        <w:jc w:val="left"/>
      </w:pPr>
      <w:r>
        <w:rPr>
          <w:rFonts w:ascii="Times New Roman"/>
          <w:b/>
          <w:i w:val="false"/>
          <w:color w:val="000000"/>
        </w:rPr>
        <w:t xml:space="preserve"> Параграф 2. Казначейское сопровождение</w:t>
      </w:r>
    </w:p>
    <w:bookmarkEnd w:id="1360"/>
    <w:bookmarkStart w:name="z18" w:id="1361"/>
    <w:p>
      <w:pPr>
        <w:spacing w:after="0"/>
        <w:ind w:left="0"/>
        <w:jc w:val="both"/>
      </w:pPr>
      <w:r>
        <w:rPr>
          <w:rFonts w:ascii="Times New Roman"/>
          <w:b w:val="false"/>
          <w:i w:val="false"/>
          <w:color w:val="000000"/>
          <w:sz w:val="28"/>
        </w:rPr>
        <w:t xml:space="preserve">
      378-2.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по которым имеется решение Государственной комиссии по вопросам модернизации экономики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w:t>
      </w:r>
    </w:p>
    <w:bookmarkEnd w:id="1361"/>
    <w:bookmarkStart w:name="z3660" w:id="1362"/>
    <w:p>
      <w:pPr>
        <w:spacing w:after="0"/>
        <w:ind w:left="0"/>
        <w:jc w:val="both"/>
      </w:pPr>
      <w:r>
        <w:rPr>
          <w:rFonts w:ascii="Times New Roman"/>
          <w:b w:val="false"/>
          <w:i w:val="false"/>
          <w:color w:val="000000"/>
          <w:sz w:val="28"/>
        </w:rPr>
        <w:t>
      После подведения итогов государственных закупок:</w:t>
      </w:r>
    </w:p>
    <w:bookmarkEnd w:id="1362"/>
    <w:bookmarkStart w:name="z3661" w:id="1363"/>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1363"/>
    <w:bookmarkStart w:name="z3662" w:id="1364"/>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1364"/>
    <w:bookmarkStart w:name="z3663" w:id="1365"/>
    <w:p>
      <w:pPr>
        <w:spacing w:after="0"/>
        <w:ind w:left="0"/>
        <w:jc w:val="both"/>
      </w:pPr>
      <w:r>
        <w:rPr>
          <w:rFonts w:ascii="Times New Roman"/>
          <w:b w:val="false"/>
          <w:i w:val="false"/>
          <w:color w:val="000000"/>
          <w:sz w:val="28"/>
        </w:rPr>
        <w:t xml:space="preserve">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по месту обслуживания заказчика заявку на присвоение кода и открытие счетов по форме согласно </w:t>
      </w:r>
      <w:r>
        <w:rPr>
          <w:rFonts w:ascii="Times New Roman"/>
          <w:b w:val="false"/>
          <w:i w:val="false"/>
          <w:color w:val="000000"/>
          <w:sz w:val="28"/>
        </w:rPr>
        <w:t>приложению 115</w:t>
      </w:r>
      <w:r>
        <w:rPr>
          <w:rFonts w:ascii="Times New Roman"/>
          <w:b w:val="false"/>
          <w:i w:val="false"/>
          <w:color w:val="000000"/>
          <w:sz w:val="28"/>
        </w:rPr>
        <w:t xml:space="preserve"> к настоящим Правилам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366"/>
    <w:p>
      <w:pPr>
        <w:spacing w:after="0"/>
        <w:ind w:left="0"/>
        <w:jc w:val="both"/>
      </w:pPr>
      <w:r>
        <w:rPr>
          <w:rFonts w:ascii="Times New Roman"/>
          <w:b w:val="false"/>
          <w:i w:val="false"/>
          <w:color w:val="000000"/>
          <w:sz w:val="28"/>
        </w:rPr>
        <w:t xml:space="preserve">
      378-3. Органы государственных доходов в срок не более одного рабочего дня по проанализированному перечню субподрядчиков направляет генподрядчику при казначейском сопровождении информацию о наличии или об отсутствии рисков. </w:t>
      </w:r>
    </w:p>
    <w:bookmarkEnd w:id="1366"/>
    <w:bookmarkStart w:name="z24" w:id="1367"/>
    <w:p>
      <w:pPr>
        <w:spacing w:after="0"/>
        <w:ind w:left="0"/>
        <w:jc w:val="both"/>
      </w:pPr>
      <w:r>
        <w:rPr>
          <w:rFonts w:ascii="Times New Roman"/>
          <w:b w:val="false"/>
          <w:i w:val="false"/>
          <w:color w:val="000000"/>
          <w:sz w:val="28"/>
        </w:rPr>
        <w:t xml:space="preserve">
      378-4. В случае получения информации о наличии рисков по какому-либо субподрядчику, а также в случае дополнения перечня субподрядчиков в период строительства объекта, генподрядчик при казначейском сопровождении вносит изменения (дополнения) в данный перечень. </w:t>
      </w:r>
    </w:p>
    <w:bookmarkEnd w:id="1367"/>
    <w:bookmarkStart w:name="z3664" w:id="1368"/>
    <w:p>
      <w:pPr>
        <w:spacing w:after="0"/>
        <w:ind w:left="0"/>
        <w:jc w:val="both"/>
      </w:pPr>
      <w:r>
        <w:rPr>
          <w:rFonts w:ascii="Times New Roman"/>
          <w:b w:val="false"/>
          <w:i w:val="false"/>
          <w:color w:val="000000"/>
          <w:sz w:val="28"/>
        </w:rPr>
        <w:t xml:space="preserve">
      Последующий анализ на наличие рисков в органах государственных доходов производится в соответствии с абзацем третьим </w:t>
      </w:r>
      <w:r>
        <w:rPr>
          <w:rFonts w:ascii="Times New Roman"/>
          <w:b w:val="false"/>
          <w:i w:val="false"/>
          <w:color w:val="000000"/>
          <w:sz w:val="28"/>
        </w:rPr>
        <w:t>пункта 378-2</w:t>
      </w:r>
      <w:r>
        <w:rPr>
          <w:rFonts w:ascii="Times New Roman"/>
          <w:b w:val="false"/>
          <w:i w:val="false"/>
          <w:color w:val="000000"/>
          <w:sz w:val="28"/>
        </w:rPr>
        <w:t xml:space="preserve"> и </w:t>
      </w:r>
      <w:r>
        <w:rPr>
          <w:rFonts w:ascii="Times New Roman"/>
          <w:b w:val="false"/>
          <w:i w:val="false"/>
          <w:color w:val="000000"/>
          <w:sz w:val="28"/>
        </w:rPr>
        <w:t>пунктами 378-3</w:t>
      </w:r>
      <w:r>
        <w:rPr>
          <w:rFonts w:ascii="Times New Roman"/>
          <w:b w:val="false"/>
          <w:i w:val="false"/>
          <w:color w:val="000000"/>
          <w:sz w:val="28"/>
        </w:rPr>
        <w:t xml:space="preserve"> и </w:t>
      </w:r>
      <w:r>
        <w:rPr>
          <w:rFonts w:ascii="Times New Roman"/>
          <w:b w:val="false"/>
          <w:i w:val="false"/>
          <w:color w:val="000000"/>
          <w:sz w:val="28"/>
        </w:rPr>
        <w:t>378-4</w:t>
      </w:r>
      <w:r>
        <w:rPr>
          <w:rFonts w:ascii="Times New Roman"/>
          <w:b w:val="false"/>
          <w:i w:val="false"/>
          <w:color w:val="000000"/>
          <w:sz w:val="28"/>
        </w:rPr>
        <w:t xml:space="preserve"> настоящих Правил.</w:t>
      </w:r>
    </w:p>
    <w:bookmarkEnd w:id="1368"/>
    <w:bookmarkStart w:name="z3665" w:id="1369"/>
    <w:p>
      <w:pPr>
        <w:spacing w:after="0"/>
        <w:ind w:left="0"/>
        <w:jc w:val="both"/>
      </w:pPr>
      <w:r>
        <w:rPr>
          <w:rFonts w:ascii="Times New Roman"/>
          <w:b w:val="false"/>
          <w:i w:val="false"/>
          <w:color w:val="000000"/>
          <w:sz w:val="28"/>
        </w:rPr>
        <w:t>
      После получения результатов анализа на наличие рисков, проведенного органами государственных доходов, генподрядчик при казначейском сопровождении в течении трех рабочих дней направляет в территориальный орган казначейства перечень субподрядчиков.</w:t>
      </w:r>
    </w:p>
    <w:bookmarkEnd w:id="1369"/>
    <w:bookmarkStart w:name="z3666" w:id="1370"/>
    <w:p>
      <w:pPr>
        <w:spacing w:after="0"/>
        <w:ind w:left="0"/>
        <w:jc w:val="both"/>
      </w:pPr>
      <w:r>
        <w:rPr>
          <w:rFonts w:ascii="Times New Roman"/>
          <w:b w:val="false"/>
          <w:i w:val="false"/>
          <w:color w:val="000000"/>
          <w:sz w:val="28"/>
        </w:rPr>
        <w:t>
      Казначейское сопровождение применяется в отношении бюджетных инвестиционных проектов, связанных со строительством со сметной стоимостью в соответствии с проектно-сметной документацией свыше одного миллиарда тенге.</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 xml:space="preserve">; с изменениями, внесенными приказами Министра финансов РК от 14.12.2018 </w:t>
      </w:r>
      <w:r>
        <w:rPr>
          <w:rFonts w:ascii="Times New Roman"/>
          <w:b w:val="false"/>
          <w:i w:val="false"/>
          <w:color w:val="000000"/>
          <w:sz w:val="28"/>
        </w:rPr>
        <w:t>№ 1089</w:t>
      </w:r>
      <w:r>
        <w:rPr>
          <w:rFonts w:ascii="Times New Roman"/>
          <w:b w:val="false"/>
          <w:i w:val="false"/>
          <w:color w:val="ff0000"/>
          <w:sz w:val="28"/>
        </w:rPr>
        <w:t xml:space="preserve">;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6" w:id="1371"/>
    <w:p>
      <w:pPr>
        <w:spacing w:after="0"/>
        <w:ind w:left="0"/>
        <w:jc w:val="both"/>
      </w:pPr>
      <w:r>
        <w:rPr>
          <w:rFonts w:ascii="Times New Roman"/>
          <w:b w:val="false"/>
          <w:i w:val="false"/>
          <w:color w:val="000000"/>
          <w:sz w:val="28"/>
        </w:rPr>
        <w:t>
      378-5.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 ЭСФ, а субподрядчика при казначейском сопровождении – в соответствии с ЭСФ.</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378-5 -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372"/>
    <w:p>
      <w:pPr>
        <w:spacing w:after="0"/>
        <w:ind w:left="0"/>
        <w:jc w:val="both"/>
      </w:pPr>
      <w:r>
        <w:rPr>
          <w:rFonts w:ascii="Times New Roman"/>
          <w:b w:val="false"/>
          <w:i w:val="false"/>
          <w:color w:val="000000"/>
          <w:sz w:val="28"/>
        </w:rPr>
        <w:t>
      378-6. Сведения о проведенных платежах территориальными органами казначейства передаются в органы государственных доходов для проведения мониторинга посредством системы управления рисками.</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378-6 -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373"/>
    <w:p>
      <w:pPr>
        <w:spacing w:after="0"/>
        <w:ind w:left="0"/>
        <w:jc w:val="both"/>
      </w:pPr>
      <w:r>
        <w:rPr>
          <w:rFonts w:ascii="Times New Roman"/>
          <w:b w:val="false"/>
          <w:i w:val="false"/>
          <w:color w:val="000000"/>
          <w:sz w:val="28"/>
        </w:rPr>
        <w:t xml:space="preserve">
      378-7. Казначейское сопровождение обеспечивается полнотой и своевременностью зачисления денег на счета ГЗ, открытые в территориальных органах казначейства и проведением платежей и переводов денег на основании подтверждающих документов (платежных сертификатов и/или ЭСФ). </w:t>
      </w:r>
    </w:p>
    <w:bookmarkEnd w:id="1373"/>
    <w:bookmarkStart w:name="z29" w:id="1374"/>
    <w:p>
      <w:pPr>
        <w:spacing w:after="0"/>
        <w:ind w:left="0"/>
        <w:jc w:val="both"/>
      </w:pPr>
      <w:r>
        <w:rPr>
          <w:rFonts w:ascii="Times New Roman"/>
          <w:b w:val="false"/>
          <w:i w:val="false"/>
          <w:color w:val="000000"/>
          <w:sz w:val="28"/>
        </w:rPr>
        <w:t>
      378-8. Казначейское сопровождение по счетам ГЗ осуществляется на кассовой основе, операции по списанию и зачислению денег осуществляются в безналичном порядке.</w:t>
      </w:r>
    </w:p>
    <w:bookmarkEnd w:id="1374"/>
    <w:bookmarkStart w:name="z30" w:id="1375"/>
    <w:p>
      <w:pPr>
        <w:spacing w:after="0"/>
        <w:ind w:left="0"/>
        <w:jc w:val="both"/>
      </w:pPr>
      <w:r>
        <w:rPr>
          <w:rFonts w:ascii="Times New Roman"/>
          <w:b w:val="false"/>
          <w:i w:val="false"/>
          <w:color w:val="000000"/>
          <w:sz w:val="28"/>
        </w:rPr>
        <w:t>
      378-9. Для присвоения кодов и открытия счетов ГЗ субподрядчики при казначейском сопровождении представляют в территориальные органы казначейства по месту обслуживания заказчика заявку на присвоение кодов и открытие счетов по форме согласно приложению 115 к настоящим Правилам с приложением документов, необходимых для формирования досье, предусмотренных настоящими Правилами.</w:t>
      </w:r>
    </w:p>
    <w:bookmarkEnd w:id="1375"/>
    <w:bookmarkStart w:name="z31" w:id="1376"/>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генподрядчикам при казначейском сопровождении и субподрядчикам при казначейском сопровождении и открытие счетов направляет в уполномоченный орган по исполнению бюджета заявку на присвоение кодов генподрядчика при казначейском сопровождении и субподрядчика при казначейском сопровождении и открытие счетов по форме согласно приложению 115 к настоящим Правилам.</w:t>
      </w:r>
    </w:p>
    <w:bookmarkEnd w:id="1376"/>
    <w:bookmarkStart w:name="z3667" w:id="1377"/>
    <w:p>
      <w:pPr>
        <w:spacing w:after="0"/>
        <w:ind w:left="0"/>
        <w:jc w:val="both"/>
      </w:pPr>
      <w:r>
        <w:rPr>
          <w:rFonts w:ascii="Times New Roman"/>
          <w:b w:val="false"/>
          <w:i w:val="false"/>
          <w:color w:val="000000"/>
          <w:sz w:val="28"/>
        </w:rPr>
        <w:t>
      Генподрядчик при казначейском сопровождении и субподрядчик при казначейском сопровождении обеспечивают достоверность реквизитов, указанных в заявках на присвоение кодов и открытие счетов ГЗ.</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378-9 с изменением, внесенным приказом Министра финансов РК от 14.12.2018 </w:t>
      </w:r>
      <w:r>
        <w:rPr>
          <w:rFonts w:ascii="Times New Roman"/>
          <w:b w:val="false"/>
          <w:i w:val="false"/>
          <w:color w:val="000000"/>
          <w:sz w:val="28"/>
        </w:rPr>
        <w:t>№ 1089</w:t>
      </w:r>
      <w:r>
        <w:rPr>
          <w:rFonts w:ascii="Times New Roman"/>
          <w:b w:val="false"/>
          <w:i w:val="false"/>
          <w:color w:val="ff0000"/>
          <w:sz w:val="28"/>
        </w:rPr>
        <w:t>.</w:t>
      </w:r>
      <w:r>
        <w:br/>
      </w:r>
      <w:r>
        <w:rPr>
          <w:rFonts w:ascii="Times New Roman"/>
          <w:b w:val="false"/>
          <w:i w:val="false"/>
          <w:color w:val="000000"/>
          <w:sz w:val="28"/>
        </w:rPr>
        <w:t>
</w:t>
      </w:r>
    </w:p>
    <w:bookmarkStart w:name="z33" w:id="1378"/>
    <w:p>
      <w:pPr>
        <w:spacing w:after="0"/>
        <w:ind w:left="0"/>
        <w:jc w:val="both"/>
      </w:pPr>
      <w:r>
        <w:rPr>
          <w:rFonts w:ascii="Times New Roman"/>
          <w:b w:val="false"/>
          <w:i w:val="false"/>
          <w:color w:val="000000"/>
          <w:sz w:val="28"/>
        </w:rPr>
        <w:t>
      378-10.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генподрядчика при казначейском сопровождении и субподрядчика при казначейском сопровождении по форме согласно приложению 115 к настоящим Правилам, а открытие счетов ГЗ осуществляется не позднее следующего рабочего дня после присвоения кода генподрядчика при казначейском сопровождении и субподрядчика при казначейском сопровождении.</w:t>
      </w:r>
    </w:p>
    <w:bookmarkEnd w:id="1378"/>
    <w:bookmarkStart w:name="z34" w:id="1379"/>
    <w:p>
      <w:pPr>
        <w:spacing w:after="0"/>
        <w:ind w:left="0"/>
        <w:jc w:val="both"/>
      </w:pPr>
      <w:r>
        <w:rPr>
          <w:rFonts w:ascii="Times New Roman"/>
          <w:b w:val="false"/>
          <w:i w:val="false"/>
          <w:color w:val="000000"/>
          <w:sz w:val="28"/>
        </w:rPr>
        <w:t>
      378-11. Уполномоченный орган по исполнению бюджета не позднее следующего рабочего дня со дня присвоения кодов генподрядчика при казначейском сопровождении и субподрядчика при казначейском сопровождении уведомляет территориальные органы казначейства о присвоенных кодах письмом в электронном виде.</w:t>
      </w:r>
    </w:p>
    <w:bookmarkEnd w:id="1379"/>
    <w:bookmarkStart w:name="z35" w:id="1380"/>
    <w:p>
      <w:pPr>
        <w:spacing w:after="0"/>
        <w:ind w:left="0"/>
        <w:jc w:val="both"/>
      </w:pPr>
      <w:r>
        <w:rPr>
          <w:rFonts w:ascii="Times New Roman"/>
          <w:b w:val="false"/>
          <w:i w:val="false"/>
          <w:color w:val="000000"/>
          <w:sz w:val="28"/>
        </w:rPr>
        <w:t>
      Территориальные органы казначейства не позднее следующего рабочего дня со дня получения письма от уполномоченного органа по исполнению бюджета о присвоении кодов письменно уведомляет генподрядчика при казначейском сопровождении и субподрядчика при казначейском сопровождении о присвоенных кодах и открытых счетах ГЗ.</w:t>
      </w:r>
    </w:p>
    <w:bookmarkEnd w:id="1380"/>
    <w:bookmarkStart w:name="z36" w:id="1381"/>
    <w:p>
      <w:pPr>
        <w:spacing w:after="0"/>
        <w:ind w:left="0"/>
        <w:jc w:val="both"/>
      </w:pPr>
      <w:r>
        <w:rPr>
          <w:rFonts w:ascii="Times New Roman"/>
          <w:b w:val="false"/>
          <w:i w:val="false"/>
          <w:color w:val="000000"/>
          <w:sz w:val="28"/>
        </w:rPr>
        <w:t>
      378-12. Регистрация присвоенных кодов генподрядчика при казначейском сопровождении и субподрядчика при казначейском сопровождении отражается в соответствующем справочнике, формируемом в ИИСК.</w:t>
      </w:r>
    </w:p>
    <w:bookmarkEnd w:id="1381"/>
    <w:bookmarkStart w:name="z37" w:id="1382"/>
    <w:p>
      <w:pPr>
        <w:spacing w:after="0"/>
        <w:ind w:left="0"/>
        <w:jc w:val="both"/>
      </w:pPr>
      <w:r>
        <w:rPr>
          <w:rFonts w:ascii="Times New Roman"/>
          <w:b w:val="false"/>
          <w:i w:val="false"/>
          <w:color w:val="000000"/>
          <w:sz w:val="28"/>
        </w:rPr>
        <w:t>
      378-13. Регистрация открытых счетов ГЗ отражается во внутреннем отчете территориального органа казначейства по форме 5-19 согласно приложению 49 к настоящим Правилам.</w:t>
      </w:r>
    </w:p>
    <w:bookmarkEnd w:id="1382"/>
    <w:bookmarkStart w:name="z38" w:id="1383"/>
    <w:p>
      <w:pPr>
        <w:spacing w:after="0"/>
        <w:ind w:left="0"/>
        <w:jc w:val="both"/>
      </w:pPr>
      <w:r>
        <w:rPr>
          <w:rFonts w:ascii="Times New Roman"/>
          <w:b w:val="false"/>
          <w:i w:val="false"/>
          <w:color w:val="000000"/>
          <w:sz w:val="28"/>
        </w:rPr>
        <w:t>
      378-14. Территориальные органы казначейства письменно уведомляют соответствующие органы государственных доходов об открытии кодов генподрядчика при казначейском сопровождении, субподрядчика при казначейском сопровождении и счетов ГЗ в течение трех рабочих дней после их открытия уполномоченным органом по исполнению бюджета.</w:t>
      </w:r>
    </w:p>
    <w:bookmarkEnd w:id="1383"/>
    <w:bookmarkStart w:name="z93" w:id="1384"/>
    <w:p>
      <w:pPr>
        <w:spacing w:after="0"/>
        <w:ind w:left="0"/>
        <w:jc w:val="both"/>
      </w:pPr>
      <w:r>
        <w:rPr>
          <w:rFonts w:ascii="Times New Roman"/>
          <w:b w:val="false"/>
          <w:i w:val="false"/>
          <w:color w:val="000000"/>
          <w:sz w:val="28"/>
        </w:rPr>
        <w:t>
      378-15. В случае изменения наименования генподрядчика при казначейском сопровождении или субподрядчика при казначейском сопровождении, генподрядчиком при казначейском сопровождении или субподрядчиком при казначейском сопровождении представляется в территориальное органы казначейства заявка на изменение наименования по форме, согласно приложению 116 к настоящим Правилам, с приложением копии справки о государственной перерегистрации.</w:t>
      </w:r>
    </w:p>
    <w:bookmarkEnd w:id="1384"/>
    <w:bookmarkStart w:name="z40" w:id="1385"/>
    <w:p>
      <w:pPr>
        <w:spacing w:after="0"/>
        <w:ind w:left="0"/>
        <w:jc w:val="both"/>
      </w:pPr>
      <w:r>
        <w:rPr>
          <w:rFonts w:ascii="Times New Roman"/>
          <w:b w:val="false"/>
          <w:i w:val="false"/>
          <w:color w:val="000000"/>
          <w:sz w:val="28"/>
        </w:rPr>
        <w:t>
      378-16. Формирование досье генподрядчика при казначейском сопровождении и субподрядчика при казначейском сопровождении по открытым счетам ГЗ осуществляется в соответствии с требованиями параграфа 5 главы 4 настоящих Правил.</w:t>
      </w:r>
    </w:p>
    <w:bookmarkEnd w:id="1385"/>
    <w:bookmarkStart w:name="z41" w:id="1386"/>
    <w:p>
      <w:pPr>
        <w:spacing w:after="0"/>
        <w:ind w:left="0"/>
        <w:jc w:val="both"/>
      </w:pPr>
      <w:r>
        <w:rPr>
          <w:rFonts w:ascii="Times New Roman"/>
          <w:b w:val="false"/>
          <w:i w:val="false"/>
          <w:color w:val="000000"/>
          <w:sz w:val="28"/>
        </w:rPr>
        <w:t>
      378-17. Порядок ведения контрольных счетов ГЗ осуществляется в соответствии с требованиями параграфа 6 главы 4 настоящих Правил.</w:t>
      </w:r>
    </w:p>
    <w:bookmarkEnd w:id="1386"/>
    <w:bookmarkStart w:name="z42" w:id="1387"/>
    <w:p>
      <w:pPr>
        <w:spacing w:after="0"/>
        <w:ind w:left="0"/>
        <w:jc w:val="both"/>
      </w:pPr>
      <w:r>
        <w:rPr>
          <w:rFonts w:ascii="Times New Roman"/>
          <w:b w:val="false"/>
          <w:i w:val="false"/>
          <w:color w:val="000000"/>
          <w:sz w:val="28"/>
        </w:rPr>
        <w:t>
      378-18. Порядок закрытия счетов ГЗ осуществляется в соответствии с требованиями параграфа 8 главы 4 настоящих Правил.</w:t>
      </w:r>
    </w:p>
    <w:bookmarkEnd w:id="1387"/>
    <w:bookmarkStart w:name="z43" w:id="1388"/>
    <w:p>
      <w:pPr>
        <w:spacing w:after="0"/>
        <w:ind w:left="0"/>
        <w:jc w:val="both"/>
      </w:pPr>
      <w:r>
        <w:rPr>
          <w:rFonts w:ascii="Times New Roman"/>
          <w:b w:val="false"/>
          <w:i w:val="false"/>
          <w:color w:val="000000"/>
          <w:sz w:val="28"/>
        </w:rPr>
        <w:t xml:space="preserve">
      378-19. Заказчиком при казначейском сопровождении заключенный договор (дополнительное соглашение), связанный со строительством объектов, подлежащего казначейскому сопровождению, прикрепляется к Заявкам на бумажном носителе и сформированным в ИС "Казначейство-клиент" без интеграции с АИИС "Электронные государственные закупки" с указанием реквизитов счета генподрядчика при казначейском сопровождении, открытого в территориальных органах казначейства. </w:t>
      </w:r>
    </w:p>
    <w:bookmarkEnd w:id="1388"/>
    <w:bookmarkStart w:name="z3668" w:id="1389"/>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 с указанием реквизитов счета генподрядчика при казначейском сопровождении, открытого в территориальных подразделениях казначейства.</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378-19 в редакции приказа и.о. Министра финансов РК от 07.11.2019 </w:t>
      </w:r>
      <w:r>
        <w:rPr>
          <w:rFonts w:ascii="Times New Roman"/>
          <w:b w:val="false"/>
          <w:i w:val="false"/>
          <w:color w:val="000000"/>
          <w:sz w:val="28"/>
        </w:rPr>
        <w:t>№ 1235</w:t>
      </w:r>
      <w:r>
        <w:rPr>
          <w:rFonts w:ascii="Times New Roman"/>
          <w:b w:val="false"/>
          <w:i w:val="false"/>
          <w:color w:val="ff0000"/>
          <w:sz w:val="28"/>
        </w:rPr>
        <w:t>.</w:t>
      </w:r>
      <w:r>
        <w:br/>
      </w:r>
      <w:r>
        <w:rPr>
          <w:rFonts w:ascii="Times New Roman"/>
          <w:b w:val="false"/>
          <w:i w:val="false"/>
          <w:color w:val="000000"/>
          <w:sz w:val="28"/>
        </w:rPr>
        <w:t>
</w:t>
      </w:r>
    </w:p>
    <w:bookmarkStart w:name="z3669" w:id="1390"/>
    <w:p>
      <w:pPr>
        <w:spacing w:after="0"/>
        <w:ind w:left="0"/>
        <w:jc w:val="both"/>
      </w:pPr>
      <w:r>
        <w:rPr>
          <w:rFonts w:ascii="Times New Roman"/>
          <w:b w:val="false"/>
          <w:i w:val="false"/>
          <w:color w:val="000000"/>
          <w:sz w:val="28"/>
        </w:rPr>
        <w:t>
      378-20. Территориальные органы казначейства осуществляют проверку договора (дополнительного соглашения), подлежащего казначейскому сопровождению, предоставленного на регистрацию заказчиком при казначейском сопровождении на бумажном носителе или электронным образом по ИС "Казначейство-клиент" без интеграции с АИИС "Электронные государственные закупки", на соответствие требованиям, указанным параграфом 5 главы 6 настоящих Правил, и дополнительно на:</w:t>
      </w:r>
    </w:p>
    <w:bookmarkEnd w:id="1390"/>
    <w:bookmarkStart w:name="z6653" w:id="1391"/>
    <w:p>
      <w:pPr>
        <w:spacing w:after="0"/>
        <w:ind w:left="0"/>
        <w:jc w:val="both"/>
      </w:pPr>
      <w:r>
        <w:rPr>
          <w:rFonts w:ascii="Times New Roman"/>
          <w:b w:val="false"/>
          <w:i w:val="false"/>
          <w:color w:val="000000"/>
          <w:sz w:val="28"/>
        </w:rPr>
        <w:t>
      наличие условия о перечислении денег по договору на счет ГЗ, открываемый в территориальных органах казначейства;</w:t>
      </w:r>
    </w:p>
    <w:bookmarkEnd w:id="1391"/>
    <w:bookmarkStart w:name="z6654" w:id="1392"/>
    <w:p>
      <w:pPr>
        <w:spacing w:after="0"/>
        <w:ind w:left="0"/>
        <w:jc w:val="both"/>
      </w:pPr>
      <w:r>
        <w:rPr>
          <w:rFonts w:ascii="Times New Roman"/>
          <w:b w:val="false"/>
          <w:i w:val="false"/>
          <w:color w:val="000000"/>
          <w:sz w:val="28"/>
        </w:rPr>
        <w:t>
      наличие условия выписки счетов-фактур через ИС ЭСФ.</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378-20 -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1" w:id="1393"/>
    <w:p>
      <w:pPr>
        <w:spacing w:after="0"/>
        <w:ind w:left="0"/>
        <w:jc w:val="both"/>
      </w:pPr>
      <w:r>
        <w:rPr>
          <w:rFonts w:ascii="Times New Roman"/>
          <w:b w:val="false"/>
          <w:i w:val="false"/>
          <w:color w:val="000000"/>
          <w:sz w:val="28"/>
        </w:rPr>
        <w:t xml:space="preserve">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w:t>
      </w:r>
      <w:r>
        <w:rPr>
          <w:rFonts w:ascii="Times New Roman"/>
          <w:b w:val="false"/>
          <w:i w:val="false"/>
          <w:color w:val="000000"/>
          <w:sz w:val="28"/>
        </w:rPr>
        <w:t>Постановлением № 208</w:t>
      </w:r>
      <w:r>
        <w:rPr>
          <w:rFonts w:ascii="Times New Roman"/>
          <w:b w:val="false"/>
          <w:i w:val="false"/>
          <w:color w:val="000000"/>
          <w:sz w:val="28"/>
        </w:rPr>
        <w:t>.</w:t>
      </w:r>
    </w:p>
    <w:bookmarkEnd w:id="1393"/>
    <w:bookmarkStart w:name="z5892" w:id="1394"/>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1394"/>
    <w:bookmarkStart w:name="z5893" w:id="1395"/>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ЭСФ;</w:t>
      </w:r>
    </w:p>
    <w:bookmarkEnd w:id="1395"/>
    <w:bookmarkStart w:name="z5894" w:id="1396"/>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1396"/>
    <w:bookmarkStart w:name="z5895" w:id="1397"/>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w:t>
      </w:r>
    </w:p>
    <w:bookmarkEnd w:id="1397"/>
    <w:bookmarkStart w:name="z5896" w:id="1398"/>
    <w:p>
      <w:pPr>
        <w:spacing w:after="0"/>
        <w:ind w:left="0"/>
        <w:jc w:val="both"/>
      </w:pPr>
      <w:r>
        <w:rPr>
          <w:rFonts w:ascii="Times New Roman"/>
          <w:b w:val="false"/>
          <w:i w:val="false"/>
          <w:color w:val="000000"/>
          <w:sz w:val="28"/>
        </w:rPr>
        <w:t>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 градостроительной и строительной деятельности на основании платежного поручения и платежного сертификата на их счета, открытые в банках второго уровня.</w:t>
      </w:r>
    </w:p>
    <w:bookmarkEnd w:id="1398"/>
    <w:bookmarkStart w:name="z5897" w:id="1399"/>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1399"/>
    <w:bookmarkStart w:name="z5898" w:id="1400"/>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1400"/>
    <w:bookmarkStart w:name="z5899" w:id="1401"/>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1401"/>
    <w:bookmarkStart w:name="z5900" w:id="1402"/>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1402"/>
    <w:bookmarkStart w:name="z5901" w:id="1403"/>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1403"/>
    <w:bookmarkStart w:name="z5902" w:id="1404"/>
    <w:p>
      <w:pPr>
        <w:spacing w:after="0"/>
        <w:ind w:left="0"/>
        <w:jc w:val="both"/>
      </w:pPr>
      <w:r>
        <w:rPr>
          <w:rFonts w:ascii="Times New Roman"/>
          <w:b w:val="false"/>
          <w:i w:val="false"/>
          <w:color w:val="000000"/>
          <w:sz w:val="28"/>
        </w:rPr>
        <w:t>
      субподрядчиками на основании ЭСФ.</w:t>
      </w:r>
    </w:p>
    <w:bookmarkEnd w:id="1404"/>
    <w:bookmarkStart w:name="z5903" w:id="1405"/>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 − 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1405"/>
    <w:bookmarkStart w:name="z5904" w:id="1406"/>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378-21 -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07"/>
    <w:p>
      <w:pPr>
        <w:spacing w:after="0"/>
        <w:ind w:left="0"/>
        <w:jc w:val="both"/>
      </w:pPr>
      <w:r>
        <w:rPr>
          <w:rFonts w:ascii="Times New Roman"/>
          <w:b w:val="false"/>
          <w:i w:val="false"/>
          <w:color w:val="000000"/>
          <w:sz w:val="28"/>
        </w:rPr>
        <w:t>
      378-22. Требования по заполнению платежного поручения для генподрядчика при казначейском сопровождении и субподрядчика при казначейском сопровождении, регулируются параграфом 4 главы 7 настоящих Правил.</w:t>
      </w:r>
    </w:p>
    <w:bookmarkEnd w:id="1407"/>
    <w:bookmarkStart w:name="z53" w:id="1408"/>
    <w:p>
      <w:pPr>
        <w:spacing w:after="0"/>
        <w:ind w:left="0"/>
        <w:jc w:val="both"/>
      </w:pPr>
      <w:r>
        <w:rPr>
          <w:rFonts w:ascii="Times New Roman"/>
          <w:b w:val="false"/>
          <w:i w:val="false"/>
          <w:color w:val="000000"/>
          <w:sz w:val="28"/>
        </w:rPr>
        <w:t>
      При этом, при заполнении платежного поручения генподрядчиком при казначейском сопровождении и субподрядчиком при казначейском сопровождении в поле "Назначение платежа" указываются данные подтверждающих документов.</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378-22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409"/>
    <w:p>
      <w:pPr>
        <w:spacing w:after="0"/>
        <w:ind w:left="0"/>
        <w:jc w:val="both"/>
      </w:pPr>
      <w:r>
        <w:rPr>
          <w:rFonts w:ascii="Times New Roman"/>
          <w:b w:val="false"/>
          <w:i w:val="false"/>
          <w:color w:val="000000"/>
          <w:sz w:val="28"/>
        </w:rPr>
        <w:t>
      378-23. Территориальные органы казначейства осуществляют текущий контроль, который заключается в проверке платежных поручений на:</w:t>
      </w:r>
    </w:p>
    <w:bookmarkEnd w:id="1409"/>
    <w:bookmarkStart w:name="z6656" w:id="1410"/>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электронного счета-фактуры (соответствие данных подтверждающих документов);</w:t>
      </w:r>
    </w:p>
    <w:bookmarkEnd w:id="1410"/>
    <w:bookmarkStart w:name="z6657" w:id="1411"/>
    <w:p>
      <w:pPr>
        <w:spacing w:after="0"/>
        <w:ind w:left="0"/>
        <w:jc w:val="both"/>
      </w:pPr>
      <w:r>
        <w:rPr>
          <w:rFonts w:ascii="Times New Roman"/>
          <w:b w:val="false"/>
          <w:i w:val="false"/>
          <w:color w:val="000000"/>
          <w:sz w:val="28"/>
        </w:rPr>
        <w:t xml:space="preserve">
      соответствие по полноте и правильности заполнения формы требованиям </w:t>
      </w:r>
      <w:r>
        <w:rPr>
          <w:rFonts w:ascii="Times New Roman"/>
          <w:b w:val="false"/>
          <w:i w:val="false"/>
          <w:color w:val="000000"/>
          <w:sz w:val="28"/>
        </w:rPr>
        <w:t>Постановления № 208</w:t>
      </w:r>
      <w:r>
        <w:rPr>
          <w:rFonts w:ascii="Times New Roman"/>
          <w:b w:val="false"/>
          <w:i w:val="false"/>
          <w:color w:val="000000"/>
          <w:sz w:val="28"/>
        </w:rPr>
        <w:t>.</w:t>
      </w:r>
    </w:p>
    <w:bookmarkEnd w:id="1411"/>
    <w:bookmarkStart w:name="z6658" w:id="1412"/>
    <w:p>
      <w:pPr>
        <w:spacing w:after="0"/>
        <w:ind w:left="0"/>
        <w:jc w:val="both"/>
      </w:pPr>
      <w:r>
        <w:rPr>
          <w:rFonts w:ascii="Times New Roman"/>
          <w:b w:val="false"/>
          <w:i w:val="false"/>
          <w:color w:val="000000"/>
          <w:sz w:val="28"/>
        </w:rPr>
        <w:t>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 предусмотренных данным пунктом, параграфом 4 главы 7 настоящих Правил, а также при несоблюдении требований пунктов 378-21 и 378-22 настоящих Правил.</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378-23 -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378-24. На деньги, находящиеся на счетах ГЗ, не допускается выставление инкассового распоряжения иначе как по судебному акту по делу, связанному с условиями договора, заключенного между государственным учреждением и генеральным подрядчиком при казначейском сопровождении.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378-24 в редакции приказа Первого заместителя Премьер-Министра РК – Министра финансов РК от 22.11.2019 </w:t>
      </w:r>
      <w:r>
        <w:rPr>
          <w:rFonts w:ascii="Times New Roman"/>
          <w:b w:val="false"/>
          <w:i w:val="false"/>
          <w:color w:val="000000"/>
          <w:sz w:val="28"/>
        </w:rPr>
        <w:t>№ 1283</w:t>
      </w:r>
      <w:r>
        <w:rPr>
          <w:rFonts w:ascii="Times New Roman"/>
          <w:b w:val="false"/>
          <w:i w:val="false"/>
          <w:color w:val="ff0000"/>
          <w:sz w:val="28"/>
        </w:rPr>
        <w:t>.</w:t>
      </w:r>
      <w:r>
        <w:br/>
      </w:r>
      <w:r>
        <w:rPr>
          <w:rFonts w:ascii="Times New Roman"/>
          <w:b w:val="false"/>
          <w:i w:val="false"/>
          <w:color w:val="000000"/>
          <w:sz w:val="28"/>
        </w:rPr>
        <w:t>
</w:t>
      </w:r>
    </w:p>
    <w:bookmarkStart w:name="z59" w:id="1413"/>
    <w:p>
      <w:pPr>
        <w:spacing w:after="0"/>
        <w:ind w:left="0"/>
        <w:jc w:val="both"/>
      </w:pPr>
      <w:r>
        <w:rPr>
          <w:rFonts w:ascii="Times New Roman"/>
          <w:b w:val="false"/>
          <w:i w:val="false"/>
          <w:color w:val="000000"/>
          <w:sz w:val="28"/>
        </w:rPr>
        <w:t>
      378-25. После ввода объекта в эксплуатацию, остатки денег на счете ГЗ перечисляются на счет генподрядчика при казначейском сопровождении и субподрядчика при казначейском сопровождении, открытого в банках второго уровня на основании их платежного поручения.</w:t>
      </w:r>
    </w:p>
    <w:bookmarkEnd w:id="1413"/>
    <w:bookmarkStart w:name="z3688" w:id="1414"/>
    <w:p>
      <w:pPr>
        <w:spacing w:after="0"/>
        <w:ind w:left="0"/>
        <w:jc w:val="both"/>
      </w:pPr>
      <w:r>
        <w:rPr>
          <w:rFonts w:ascii="Times New Roman"/>
          <w:b w:val="false"/>
          <w:i w:val="false"/>
          <w:color w:val="000000"/>
          <w:sz w:val="28"/>
        </w:rPr>
        <w:t>
      378-26. Территориальные органы казначейства уведомляют органы государственных доходов о перечислении остатков денег со счета ГЗ на счет генподрядчика при казначейском сопровождении и субподрядчика при казначейском сопровождении, открытого в банках второго уровня.</w:t>
      </w:r>
    </w:p>
    <w:bookmarkEnd w:id="1414"/>
    <w:bookmarkStart w:name="z430" w:id="1415"/>
    <w:p>
      <w:pPr>
        <w:spacing w:after="0"/>
        <w:ind w:left="0"/>
        <w:jc w:val="left"/>
      </w:pPr>
      <w:r>
        <w:rPr>
          <w:rFonts w:ascii="Times New Roman"/>
          <w:b/>
          <w:i w:val="false"/>
          <w:color w:val="000000"/>
        </w:rPr>
        <w:t xml:space="preserve"> Глава 8. Порядок управления бюджетными деньгами</w:t>
      </w:r>
    </w:p>
    <w:bookmarkEnd w:id="1415"/>
    <w:p>
      <w:pPr>
        <w:spacing w:after="0"/>
        <w:ind w:left="0"/>
        <w:jc w:val="both"/>
      </w:pPr>
      <w:r>
        <w:rPr>
          <w:rFonts w:ascii="Times New Roman"/>
          <w:b w:val="false"/>
          <w:i w:val="false"/>
          <w:color w:val="ff0000"/>
          <w:sz w:val="28"/>
        </w:rPr>
        <w:t xml:space="preserve">
      Сноска. Заголовок главы 8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1" w:id="1416"/>
    <w:p>
      <w:pPr>
        <w:spacing w:after="0"/>
        <w:ind w:left="0"/>
        <w:jc w:val="left"/>
      </w:pPr>
      <w:r>
        <w:rPr>
          <w:rFonts w:ascii="Times New Roman"/>
          <w:b/>
          <w:i w:val="false"/>
          <w:color w:val="000000"/>
        </w:rPr>
        <w:t xml:space="preserve"> Параграф 1. Порядок управления бюджетными деньгами</w:t>
      </w:r>
    </w:p>
    <w:bookmarkEnd w:id="1416"/>
    <w:bookmarkStart w:name="z432" w:id="1417"/>
    <w:p>
      <w:pPr>
        <w:spacing w:after="0"/>
        <w:ind w:left="0"/>
        <w:jc w:val="both"/>
      </w:pPr>
      <w:r>
        <w:rPr>
          <w:rFonts w:ascii="Times New Roman"/>
          <w:b w:val="false"/>
          <w:i w:val="false"/>
          <w:color w:val="000000"/>
          <w:sz w:val="28"/>
        </w:rPr>
        <w:t>
      379. Управление бюджетными деньгами осуществляется уполномоченным органом по исполнению бюджета.</w:t>
      </w:r>
    </w:p>
    <w:bookmarkEnd w:id="1417"/>
    <w:bookmarkStart w:name="z433" w:id="1418"/>
    <w:p>
      <w:pPr>
        <w:spacing w:after="0"/>
        <w:ind w:left="0"/>
        <w:jc w:val="both"/>
      </w:pPr>
      <w:r>
        <w:rPr>
          <w:rFonts w:ascii="Times New Roman"/>
          <w:b w:val="false"/>
          <w:i w:val="false"/>
          <w:color w:val="000000"/>
          <w:sz w:val="28"/>
        </w:rPr>
        <w:t>
      380. Для обеспечения своевременности и полноты проведения платежей уполномоченный орган по исполнению бюджета составляет прогноз потоков наличности (далее - прогноз), который является процессом по определению ожидаемых объемов поступлений и ожидаемого исполнения расходов бюджета на планируемый период, с целью прогнозирования объема наличности для эффективного управления бюджетными деньгами.</w:t>
      </w:r>
    </w:p>
    <w:bookmarkEnd w:id="1418"/>
    <w:bookmarkStart w:name="z434" w:id="1419"/>
    <w:p>
      <w:pPr>
        <w:spacing w:after="0"/>
        <w:ind w:left="0"/>
        <w:jc w:val="both"/>
      </w:pPr>
      <w:r>
        <w:rPr>
          <w:rFonts w:ascii="Times New Roman"/>
          <w:b w:val="false"/>
          <w:i w:val="false"/>
          <w:color w:val="000000"/>
          <w:sz w:val="28"/>
        </w:rPr>
        <w:t>
      381. Прогноз составляется в соответствии с Бюджетным кодексом на основании следующих данных:</w:t>
      </w:r>
    </w:p>
    <w:bookmarkEnd w:id="1419"/>
    <w:bookmarkStart w:name="z3689" w:id="1420"/>
    <w:p>
      <w:pPr>
        <w:spacing w:after="0"/>
        <w:ind w:left="0"/>
        <w:jc w:val="both"/>
      </w:pPr>
      <w:r>
        <w:rPr>
          <w:rFonts w:ascii="Times New Roman"/>
          <w:b w:val="false"/>
          <w:i w:val="false"/>
          <w:color w:val="000000"/>
          <w:sz w:val="28"/>
        </w:rPr>
        <w:t>
      утвержденного, уточненного (скорректированного) бюджета на соответствующий финансовый год;</w:t>
      </w:r>
    </w:p>
    <w:bookmarkEnd w:id="1420"/>
    <w:bookmarkStart w:name="z3690" w:id="1421"/>
    <w:p>
      <w:pPr>
        <w:spacing w:after="0"/>
        <w:ind w:left="0"/>
        <w:jc w:val="both"/>
      </w:pPr>
      <w:r>
        <w:rPr>
          <w:rFonts w:ascii="Times New Roman"/>
          <w:b w:val="false"/>
          <w:i w:val="false"/>
          <w:color w:val="000000"/>
          <w:sz w:val="28"/>
        </w:rPr>
        <w:t>
      сводного плана поступлений и финансирования по платежам и сводного плана по обязательствам;</w:t>
      </w:r>
    </w:p>
    <w:bookmarkEnd w:id="1421"/>
    <w:bookmarkStart w:name="z3691" w:id="1422"/>
    <w:p>
      <w:pPr>
        <w:spacing w:after="0"/>
        <w:ind w:left="0"/>
        <w:jc w:val="both"/>
      </w:pPr>
      <w:r>
        <w:rPr>
          <w:rFonts w:ascii="Times New Roman"/>
          <w:b w:val="false"/>
          <w:i w:val="false"/>
          <w:color w:val="000000"/>
          <w:sz w:val="28"/>
        </w:rPr>
        <w:t>
      остатка средств на контрольном счете наличности соответствующего бюджета;</w:t>
      </w:r>
    </w:p>
    <w:bookmarkEnd w:id="1422"/>
    <w:bookmarkStart w:name="z3692" w:id="1423"/>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w:t>
      </w:r>
    </w:p>
    <w:bookmarkEnd w:id="1423"/>
    <w:bookmarkStart w:name="z3693" w:id="1424"/>
    <w:p>
      <w:pPr>
        <w:spacing w:after="0"/>
        <w:ind w:left="0"/>
        <w:jc w:val="both"/>
      </w:pPr>
      <w:r>
        <w:rPr>
          <w:rFonts w:ascii="Times New Roman"/>
          <w:b w:val="false"/>
          <w:i w:val="false"/>
          <w:color w:val="000000"/>
          <w:sz w:val="28"/>
        </w:rPr>
        <w:t>
      реализации бюджетных программ в соответствии с планами финансирования по платежам и проведения сравнительного анализа реализации бюджетных программ за аналогичный период прошлого финансового года и с учетом принятых обязательств по бюджетным программам, в соответствии со сводным планом финансирования по обязательствам.</w:t>
      </w:r>
    </w:p>
    <w:bookmarkEnd w:id="1424"/>
    <w:bookmarkStart w:name="z435" w:id="1425"/>
    <w:p>
      <w:pPr>
        <w:spacing w:after="0"/>
        <w:ind w:left="0"/>
        <w:jc w:val="both"/>
      </w:pPr>
      <w:r>
        <w:rPr>
          <w:rFonts w:ascii="Times New Roman"/>
          <w:b w:val="false"/>
          <w:i w:val="false"/>
          <w:color w:val="000000"/>
          <w:sz w:val="28"/>
        </w:rPr>
        <w:t>
      382. Уполномоченный орган по исполнению бюджета совместно с заинтересованными государственными органами:</w:t>
      </w:r>
    </w:p>
    <w:bookmarkEnd w:id="1425"/>
    <w:bookmarkStart w:name="z3694" w:id="1426"/>
    <w:p>
      <w:pPr>
        <w:spacing w:after="0"/>
        <w:ind w:left="0"/>
        <w:jc w:val="both"/>
      </w:pPr>
      <w:r>
        <w:rPr>
          <w:rFonts w:ascii="Times New Roman"/>
          <w:b w:val="false"/>
          <w:i w:val="false"/>
          <w:color w:val="000000"/>
          <w:sz w:val="28"/>
        </w:rPr>
        <w:t>
      ежемесячно уточняют ожидаемые объемы поступлений денег в бюджет;</w:t>
      </w:r>
    </w:p>
    <w:bookmarkEnd w:id="1426"/>
    <w:bookmarkStart w:name="z3695" w:id="1427"/>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w:t>
      </w:r>
    </w:p>
    <w:bookmarkEnd w:id="1427"/>
    <w:bookmarkStart w:name="z436" w:id="1428"/>
    <w:p>
      <w:pPr>
        <w:spacing w:after="0"/>
        <w:ind w:left="0"/>
        <w:jc w:val="both"/>
      </w:pPr>
      <w:r>
        <w:rPr>
          <w:rFonts w:ascii="Times New Roman"/>
          <w:b w:val="false"/>
          <w:i w:val="false"/>
          <w:color w:val="000000"/>
          <w:sz w:val="28"/>
        </w:rPr>
        <w:t>
      383. Уполномоченный орган по исполнению бюджета:</w:t>
      </w:r>
    </w:p>
    <w:bookmarkEnd w:id="1428"/>
    <w:bookmarkStart w:name="z3696" w:id="1429"/>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1429"/>
    <w:bookmarkStart w:name="z3697" w:id="1430"/>
    <w:p>
      <w:pPr>
        <w:spacing w:after="0"/>
        <w:ind w:left="0"/>
        <w:jc w:val="both"/>
      </w:pPr>
      <w:r>
        <w:rPr>
          <w:rFonts w:ascii="Times New Roman"/>
          <w:b w:val="false"/>
          <w:i w:val="false"/>
          <w:color w:val="000000"/>
          <w:sz w:val="28"/>
        </w:rPr>
        <w:t>
      осуществляет контроль и управление текущими остатками денег на контрольном счете наличности соответствующего бюджета;</w:t>
      </w:r>
    </w:p>
    <w:bookmarkEnd w:id="1430"/>
    <w:bookmarkStart w:name="z3698" w:id="1431"/>
    <w:p>
      <w:pPr>
        <w:spacing w:after="0"/>
        <w:ind w:left="0"/>
        <w:jc w:val="both"/>
      </w:pPr>
      <w:r>
        <w:rPr>
          <w:rFonts w:ascii="Times New Roman"/>
          <w:b w:val="false"/>
          <w:i w:val="false"/>
          <w:color w:val="000000"/>
          <w:sz w:val="28"/>
        </w:rPr>
        <w:t>
      определяет сумму временно свободных бюджетных денег.</w:t>
      </w:r>
    </w:p>
    <w:bookmarkEnd w:id="1431"/>
    <w:bookmarkStart w:name="z437" w:id="1432"/>
    <w:p>
      <w:pPr>
        <w:spacing w:after="0"/>
        <w:ind w:left="0"/>
        <w:jc w:val="both"/>
      </w:pPr>
      <w:r>
        <w:rPr>
          <w:rFonts w:ascii="Times New Roman"/>
          <w:b w:val="false"/>
          <w:i w:val="false"/>
          <w:color w:val="000000"/>
          <w:sz w:val="28"/>
        </w:rPr>
        <w:t>
      384. Уполномоченный орган по исполнению бюджета на основании прогноза, остатка денег на контрольном счете наличности соответствующего бюджета ежемесячно проводит анализ ожидаемого исполнения бюджета на предстоящий месяц и определяет ожидаемый остаток денег на контрольном счете наличности соответствующего бюджета на конец прогнозируемого периода.</w:t>
      </w:r>
    </w:p>
    <w:bookmarkEnd w:id="1432"/>
    <w:bookmarkStart w:name="z3699" w:id="1433"/>
    <w:p>
      <w:pPr>
        <w:spacing w:after="0"/>
        <w:ind w:left="0"/>
        <w:jc w:val="both"/>
      </w:pPr>
      <w:r>
        <w:rPr>
          <w:rFonts w:ascii="Times New Roman"/>
          <w:b w:val="false"/>
          <w:i w:val="false"/>
          <w:color w:val="000000"/>
          <w:sz w:val="28"/>
        </w:rPr>
        <w:t>
      385. По результатам проведенного анализа может прогнозироваться на конец периода как положительное, так и отрицательное сальдо на контрольном счете наличности соответствующего бюджета.</w:t>
      </w:r>
    </w:p>
    <w:bookmarkEnd w:id="1433"/>
    <w:bookmarkStart w:name="z3700" w:id="1434"/>
    <w:p>
      <w:pPr>
        <w:spacing w:after="0"/>
        <w:ind w:left="0"/>
        <w:jc w:val="both"/>
      </w:pPr>
      <w:r>
        <w:rPr>
          <w:rFonts w:ascii="Times New Roman"/>
          <w:b w:val="false"/>
          <w:i w:val="false"/>
          <w:color w:val="000000"/>
          <w:sz w:val="28"/>
        </w:rPr>
        <w:t>
      386. В случае прогноза отрицательного сальдо на контрольном счете наличности соответствующего бюджета или образования текущего дефицита наличности в течение месяца, уполномоченный орган по исполнению бюджета инициирует необходимость проведения дополнительного заимствования или переноса плановой эмиссии государственных ценных бумаг.</w:t>
      </w:r>
    </w:p>
    <w:bookmarkEnd w:id="1434"/>
    <w:bookmarkStart w:name="z440" w:id="1435"/>
    <w:p>
      <w:pPr>
        <w:spacing w:after="0"/>
        <w:ind w:left="0"/>
        <w:jc w:val="both"/>
      </w:pPr>
      <w:r>
        <w:rPr>
          <w:rFonts w:ascii="Times New Roman"/>
          <w:b w:val="false"/>
          <w:i w:val="false"/>
          <w:color w:val="000000"/>
          <w:sz w:val="28"/>
        </w:rPr>
        <w:t>
      387.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уполномоченный орган по исполнению бюджета вносит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заместителя Премьер-Министра - Министра финансов РК от 20.02.2023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1436"/>
    <w:p>
      <w:pPr>
        <w:spacing w:after="0"/>
        <w:ind w:left="0"/>
        <w:jc w:val="left"/>
      </w:pPr>
      <w:r>
        <w:rPr>
          <w:rFonts w:ascii="Times New Roman"/>
          <w:b/>
          <w:i w:val="false"/>
          <w:color w:val="000000"/>
        </w:rPr>
        <w:t xml:space="preserve"> Параграф 2. Порядок размещения временно свободных</w:t>
      </w:r>
      <w:r>
        <w:br/>
      </w:r>
      <w:r>
        <w:rPr>
          <w:rFonts w:ascii="Times New Roman"/>
          <w:b/>
          <w:i w:val="false"/>
          <w:color w:val="000000"/>
        </w:rPr>
        <w:t>бюджетных денег</w:t>
      </w:r>
    </w:p>
    <w:bookmarkEnd w:id="1436"/>
    <w:bookmarkStart w:name="z442" w:id="1437"/>
    <w:p>
      <w:pPr>
        <w:spacing w:after="0"/>
        <w:ind w:left="0"/>
        <w:jc w:val="both"/>
      </w:pPr>
      <w:r>
        <w:rPr>
          <w:rFonts w:ascii="Times New Roman"/>
          <w:b w:val="false"/>
          <w:i w:val="false"/>
          <w:color w:val="000000"/>
          <w:sz w:val="28"/>
        </w:rPr>
        <w:t>
      388. Уполномоченные органы по исполнению бюджетов определяют объемы временно свободных бюджетных денег для размещения во вклады (депозиты) в НБ РК (далее - вклады в НБ РК).</w:t>
      </w:r>
    </w:p>
    <w:bookmarkEnd w:id="1437"/>
    <w:bookmarkStart w:name="z443" w:id="1438"/>
    <w:p>
      <w:pPr>
        <w:spacing w:after="0"/>
        <w:ind w:left="0"/>
        <w:jc w:val="both"/>
      </w:pPr>
      <w:r>
        <w:rPr>
          <w:rFonts w:ascii="Times New Roman"/>
          <w:b w:val="false"/>
          <w:i w:val="false"/>
          <w:color w:val="000000"/>
          <w:sz w:val="28"/>
        </w:rPr>
        <w:t>
      389. Размещение временно свободных бюджетных денег во вклады НБ РК осуществляется с целью рационального их использования и получения доходов в соответствующий бюджет.</w:t>
      </w:r>
    </w:p>
    <w:bookmarkEnd w:id="1438"/>
    <w:bookmarkStart w:name="z444" w:id="1439"/>
    <w:p>
      <w:pPr>
        <w:spacing w:after="0"/>
        <w:ind w:left="0"/>
        <w:jc w:val="both"/>
      </w:pPr>
      <w:r>
        <w:rPr>
          <w:rFonts w:ascii="Times New Roman"/>
          <w:b w:val="false"/>
          <w:i w:val="false"/>
          <w:color w:val="000000"/>
          <w:sz w:val="28"/>
        </w:rPr>
        <w:t>
      390. Размещение и возврат осуществляется на основании Соглашения, заключенного между центральным уполномоченным органом по исполнению бюджета и НБ РК.</w:t>
      </w:r>
    </w:p>
    <w:bookmarkEnd w:id="1439"/>
    <w:bookmarkStart w:name="z445" w:id="1440"/>
    <w:p>
      <w:pPr>
        <w:spacing w:after="0"/>
        <w:ind w:left="0"/>
        <w:jc w:val="both"/>
      </w:pPr>
      <w:r>
        <w:rPr>
          <w:rFonts w:ascii="Times New Roman"/>
          <w:b w:val="false"/>
          <w:i w:val="false"/>
          <w:color w:val="000000"/>
          <w:sz w:val="28"/>
        </w:rPr>
        <w:t xml:space="preserve">
      391. Для размещения временно свободных бюджетных денег во вклады НБ РК между центральным уполномоченным органом по исполнению бюджета и уполномоченным органом по исполнению местного бюджета заключается Генеральное соглашение на перевод временно свободных бюджетных денег (далее - Соглашение) по форме, согласно </w:t>
      </w:r>
      <w:r>
        <w:rPr>
          <w:rFonts w:ascii="Times New Roman"/>
          <w:b w:val="false"/>
          <w:i w:val="false"/>
          <w:color w:val="000000"/>
          <w:sz w:val="28"/>
        </w:rPr>
        <w:t>приложению 116-1</w:t>
      </w:r>
      <w:r>
        <w:rPr>
          <w:rFonts w:ascii="Times New Roman"/>
          <w:b w:val="false"/>
          <w:i w:val="false"/>
          <w:color w:val="000000"/>
          <w:sz w:val="28"/>
        </w:rPr>
        <w:t xml:space="preserve"> к настоящим Правилам.</w:t>
      </w:r>
    </w:p>
    <w:bookmarkEnd w:id="1440"/>
    <w:bookmarkStart w:name="z3701" w:id="1441"/>
    <w:p>
      <w:pPr>
        <w:spacing w:after="0"/>
        <w:ind w:left="0"/>
        <w:jc w:val="both"/>
      </w:pPr>
      <w:r>
        <w:rPr>
          <w:rFonts w:ascii="Times New Roman"/>
          <w:b w:val="false"/>
          <w:i w:val="false"/>
          <w:color w:val="000000"/>
          <w:sz w:val="28"/>
        </w:rPr>
        <w:t xml:space="preserve">
      Каждая операция по размещению (переводу) временно свободных бюджетных денег оформляется паспортом сделки согласно </w:t>
      </w:r>
      <w:r>
        <w:rPr>
          <w:rFonts w:ascii="Times New Roman"/>
          <w:b w:val="false"/>
          <w:i w:val="false"/>
          <w:color w:val="000000"/>
          <w:sz w:val="28"/>
        </w:rPr>
        <w:t>приложению 116-2</w:t>
      </w:r>
      <w:r>
        <w:rPr>
          <w:rFonts w:ascii="Times New Roman"/>
          <w:b w:val="false"/>
          <w:i w:val="false"/>
          <w:color w:val="000000"/>
          <w:sz w:val="28"/>
        </w:rPr>
        <w:t xml:space="preserve">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w:t>
      </w:r>
      <w:r>
        <w:rPr>
          <w:rFonts w:ascii="Times New Roman"/>
          <w:b w:val="false"/>
          <w:i w:val="false"/>
          <w:color w:val="000000"/>
          <w:sz w:val="28"/>
        </w:rPr>
        <w:t>приложению 116-3</w:t>
      </w:r>
      <w:r>
        <w:rPr>
          <w:rFonts w:ascii="Times New Roman"/>
          <w:b w:val="false"/>
          <w:i w:val="false"/>
          <w:color w:val="000000"/>
          <w:sz w:val="28"/>
        </w:rPr>
        <w:t xml:space="preserve"> к настоящим Правилам и являются неотъемлемой частью Соглашения.</w:t>
      </w:r>
    </w:p>
    <w:bookmarkEnd w:id="1441"/>
    <w:bookmarkStart w:name="z3702" w:id="1442"/>
    <w:p>
      <w:pPr>
        <w:spacing w:after="0"/>
        <w:ind w:left="0"/>
        <w:jc w:val="both"/>
      </w:pPr>
      <w:r>
        <w:rPr>
          <w:rFonts w:ascii="Times New Roman"/>
          <w:b w:val="false"/>
          <w:i w:val="false"/>
          <w:color w:val="000000"/>
          <w:sz w:val="28"/>
        </w:rPr>
        <w:t xml:space="preserve">
      При намерении перевода временно свободных бюджетных денег заполняется уведомление согласно </w:t>
      </w:r>
      <w:r>
        <w:rPr>
          <w:rFonts w:ascii="Times New Roman"/>
          <w:b w:val="false"/>
          <w:i w:val="false"/>
          <w:color w:val="000000"/>
          <w:sz w:val="28"/>
        </w:rPr>
        <w:t>приложению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1442"/>
    <w:bookmarkStart w:name="z3703" w:id="1443"/>
    <w:p>
      <w:pPr>
        <w:spacing w:after="0"/>
        <w:ind w:left="0"/>
        <w:jc w:val="both"/>
      </w:pPr>
      <w:r>
        <w:rPr>
          <w:rFonts w:ascii="Times New Roman"/>
          <w:b w:val="false"/>
          <w:i w:val="false"/>
          <w:color w:val="000000"/>
          <w:sz w:val="28"/>
        </w:rPr>
        <w:t xml:space="preserve">
      При досрочном востребовании денег в полном объеме или частично, до окончания текущего срока, установленного в паспорте сделки, представляется требование о возврате денег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w:t>
      </w:r>
    </w:p>
    <w:bookmarkEnd w:id="1443"/>
    <w:bookmarkStart w:name="z3704" w:id="1444"/>
    <w:p>
      <w:pPr>
        <w:spacing w:after="0"/>
        <w:ind w:left="0"/>
        <w:jc w:val="both"/>
      </w:pPr>
      <w:r>
        <w:rPr>
          <w:rFonts w:ascii="Times New Roman"/>
          <w:b w:val="false"/>
          <w:i w:val="false"/>
          <w:color w:val="000000"/>
          <w:sz w:val="28"/>
        </w:rPr>
        <w:t xml:space="preserve">
      Не позднее, чем за 2 (два) рабочих дня до окончания текущего срока, установленного в паспорте сделки, представляется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с точным указанием реквизитов оговоренных в Соглашении.</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46" w:id="1445"/>
    <w:p>
      <w:pPr>
        <w:spacing w:after="0"/>
        <w:ind w:left="0"/>
        <w:jc w:val="both"/>
      </w:pP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392 -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393. Для перевода в НБ РК временно свободных бюджетных денег центральный уполномоченный орган по исполнению бюджета на основании паспорта сделки готовит заключение по форме согласно </w:t>
      </w:r>
      <w:r>
        <w:rPr>
          <w:rFonts w:ascii="Times New Roman"/>
          <w:b w:val="false"/>
          <w:i w:val="false"/>
          <w:color w:val="000000"/>
          <w:sz w:val="28"/>
        </w:rPr>
        <w:t>приложению 117</w:t>
      </w:r>
      <w:r>
        <w:rPr>
          <w:rFonts w:ascii="Times New Roman"/>
          <w:b w:val="false"/>
          <w:i w:val="false"/>
          <w:color w:val="000000"/>
          <w:sz w:val="28"/>
        </w:rPr>
        <w:t xml:space="preserve"> к настоящим Правилам и платежный документ, оформленный в соответствии с банковским законодательством, подписанный уполномоченными лицами, имеющие право подписи на платежных документах.</w:t>
      </w:r>
    </w:p>
    <w:bookmarkStart w:name="z3706" w:id="1446"/>
    <w:p>
      <w:pPr>
        <w:spacing w:after="0"/>
        <w:ind w:left="0"/>
        <w:jc w:val="both"/>
      </w:pPr>
      <w:r>
        <w:rPr>
          <w:rFonts w:ascii="Times New Roman"/>
          <w:b w:val="false"/>
          <w:i w:val="false"/>
          <w:color w:val="000000"/>
          <w:sz w:val="28"/>
        </w:rPr>
        <w:t xml:space="preserve">
      394. По размещенным временно свободным бюджетным деньгам во вклады НБ РК центральный уполномоченный орган по исполнению бюджета ведет аналитический учет по форме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настоящим Правилам.</w:t>
      </w:r>
    </w:p>
    <w:bookmarkEnd w:id="1446"/>
    <w:bookmarkStart w:name="z3707" w:id="1447"/>
    <w:p>
      <w:pPr>
        <w:spacing w:after="0"/>
        <w:ind w:left="0"/>
        <w:jc w:val="both"/>
      </w:pPr>
      <w:r>
        <w:rPr>
          <w:rFonts w:ascii="Times New Roman"/>
          <w:b w:val="false"/>
          <w:i w:val="false"/>
          <w:color w:val="000000"/>
          <w:sz w:val="28"/>
        </w:rPr>
        <w:t>
      395. Местный уполномоченный орган по исполнению бюджета согласно условиям Соглашения и в сроки, указанные в паспорте сделки, производит перевод временно свободных бюджетных денег на счет центрального уполномоченного органа по исполнению бюджета. После поступления денег от местного уполномоченного органа по исполнению бюджета на счет центральный уполномоченный орган по исполнению бюджета не позднее следующего дня размещает деньги во вклады НБ РК.</w:t>
      </w:r>
    </w:p>
    <w:bookmarkEnd w:id="1447"/>
    <w:bookmarkStart w:name="z3708" w:id="1448"/>
    <w:p>
      <w:pPr>
        <w:spacing w:after="0"/>
        <w:ind w:left="0"/>
        <w:jc w:val="both"/>
      </w:pPr>
      <w:r>
        <w:rPr>
          <w:rFonts w:ascii="Times New Roman"/>
          <w:b w:val="false"/>
          <w:i w:val="false"/>
          <w:color w:val="000000"/>
          <w:sz w:val="28"/>
        </w:rPr>
        <w:t>
      396. Центральный уполномоченный орган по исполнению бюджета в сроки, предусмотренные Соглашением либо требованием, производит перевод сумму вклада на реквизиты, указанные в Соглашении, а начисленное вознаграждение (интерес) за фактическое пребывание денег НБ РК в полном объеме перечисляет в доход соответствующего местного бюджета.</w:t>
      </w:r>
    </w:p>
    <w:bookmarkEnd w:id="1448"/>
    <w:bookmarkStart w:name="z451" w:id="1449"/>
    <w:p>
      <w:pPr>
        <w:spacing w:after="0"/>
        <w:ind w:left="0"/>
        <w:jc w:val="both"/>
      </w:pPr>
      <w:r>
        <w:rPr>
          <w:rFonts w:ascii="Times New Roman"/>
          <w:b w:val="false"/>
          <w:i w:val="false"/>
          <w:color w:val="000000"/>
          <w:sz w:val="28"/>
        </w:rPr>
        <w:t xml:space="preserve">
      397. По поступившим и размещенным временно свободным бюджетным деньгам местных бюджетов во вклады НБ РК центральный уполномоченный орган по исполнению бюджета ведет аналитический учет по форме согласно </w:t>
      </w:r>
      <w:r>
        <w:rPr>
          <w:rFonts w:ascii="Times New Roman"/>
          <w:b w:val="false"/>
          <w:i w:val="false"/>
          <w:color w:val="000000"/>
          <w:sz w:val="28"/>
        </w:rPr>
        <w:t>приложению 119</w:t>
      </w:r>
      <w:r>
        <w:rPr>
          <w:rFonts w:ascii="Times New Roman"/>
          <w:b w:val="false"/>
          <w:i w:val="false"/>
          <w:color w:val="000000"/>
          <w:sz w:val="28"/>
        </w:rPr>
        <w:t xml:space="preserve"> к настоящим Правилам.</w:t>
      </w:r>
    </w:p>
    <w:bookmarkEnd w:id="1449"/>
    <w:bookmarkStart w:name="z2302" w:id="1450"/>
    <w:p>
      <w:pPr>
        <w:spacing w:after="0"/>
        <w:ind w:left="0"/>
        <w:jc w:val="both"/>
      </w:pPr>
      <w:r>
        <w:rPr>
          <w:rFonts w:ascii="Times New Roman"/>
          <w:b w:val="false"/>
          <w:i w:val="false"/>
          <w:color w:val="000000"/>
          <w:sz w:val="28"/>
        </w:rPr>
        <w:t>
      397-1. НБ РК начисляет ежедневное вознаграждение на остаток денег, находящихся на ЕКС.</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397-1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 xml:space="preserve">; в редакции приказа Первого заместителя Премьер-Министра РК – Министра финансов РК от 30.05.2019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1451"/>
    <w:p>
      <w:pPr>
        <w:spacing w:after="0"/>
        <w:ind w:left="0"/>
        <w:jc w:val="left"/>
      </w:pPr>
      <w:r>
        <w:rPr>
          <w:rFonts w:ascii="Times New Roman"/>
          <w:b/>
          <w:i w:val="false"/>
          <w:color w:val="000000"/>
        </w:rPr>
        <w:t xml:space="preserve"> Параграф 3. Процедуры принятия и регистрации обязательств</w:t>
      </w:r>
      <w:r>
        <w:br/>
      </w:r>
      <w:r>
        <w:rPr>
          <w:rFonts w:ascii="Times New Roman"/>
          <w:b/>
          <w:i w:val="false"/>
          <w:color w:val="000000"/>
        </w:rPr>
        <w:t>и проведения платежей, осуществление учета операций</w:t>
      </w:r>
      <w:r>
        <w:br/>
      </w:r>
      <w:r>
        <w:rPr>
          <w:rFonts w:ascii="Times New Roman"/>
          <w:b/>
          <w:i w:val="false"/>
          <w:color w:val="000000"/>
        </w:rPr>
        <w:t>по исполнению бюджета с грифом секретности</w:t>
      </w:r>
    </w:p>
    <w:bookmarkEnd w:id="1451"/>
    <w:bookmarkStart w:name="z453" w:id="1452"/>
    <w:p>
      <w:pPr>
        <w:spacing w:after="0"/>
        <w:ind w:left="0"/>
        <w:jc w:val="both"/>
      </w:pPr>
      <w:r>
        <w:rPr>
          <w:rFonts w:ascii="Times New Roman"/>
          <w:b w:val="false"/>
          <w:i w:val="false"/>
          <w:color w:val="000000"/>
          <w:sz w:val="28"/>
        </w:rPr>
        <w:t>
      398.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определенным согласно статьи 83 Бюджетного кодекса.</w:t>
      </w:r>
    </w:p>
    <w:bookmarkEnd w:id="1452"/>
    <w:bookmarkStart w:name="z3709" w:id="1453"/>
    <w:p>
      <w:pPr>
        <w:spacing w:after="0"/>
        <w:ind w:left="0"/>
        <w:jc w:val="both"/>
      </w:pPr>
      <w:r>
        <w:rPr>
          <w:rFonts w:ascii="Times New Roman"/>
          <w:b w:val="false"/>
          <w:i w:val="false"/>
          <w:color w:val="000000"/>
          <w:sz w:val="28"/>
        </w:rPr>
        <w:t xml:space="preserve">
      При этом авансовая (предварительная) оплата по заключаемым гражданско-правовым сделкам в форме договора допускается в порядке и размерах, установленных </w:t>
      </w:r>
      <w:r>
        <w:rPr>
          <w:rFonts w:ascii="Times New Roman"/>
          <w:b w:val="false"/>
          <w:i w:val="false"/>
          <w:color w:val="000000"/>
          <w:sz w:val="28"/>
        </w:rPr>
        <w:t>пунктами 168</w:t>
      </w:r>
      <w:r>
        <w:rPr>
          <w:rFonts w:ascii="Times New Roman"/>
          <w:b w:val="false"/>
          <w:i w:val="false"/>
          <w:color w:val="000000"/>
          <w:sz w:val="28"/>
        </w:rPr>
        <w:t>-181 настоящих Правил.</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6791" w:id="1454"/>
    <w:p>
      <w:pPr>
        <w:spacing w:after="0"/>
        <w:ind w:left="0"/>
        <w:jc w:val="both"/>
      </w:pPr>
      <w:r>
        <w:rPr>
          <w:rFonts w:ascii="Times New Roman"/>
          <w:b w:val="false"/>
          <w:i w:val="false"/>
          <w:color w:val="000000"/>
          <w:sz w:val="28"/>
        </w:rPr>
        <w:t>
      398-1. Секретно.</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398-1 в соответствии с приказом Министра финансов РК от 16.10.2024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1455"/>
    <w:p>
      <w:pPr>
        <w:spacing w:after="0"/>
        <w:ind w:left="0"/>
        <w:jc w:val="both"/>
      </w:pPr>
      <w:r>
        <w:rPr>
          <w:rFonts w:ascii="Times New Roman"/>
          <w:b w:val="false"/>
          <w:i w:val="false"/>
          <w:color w:val="000000"/>
          <w:sz w:val="28"/>
        </w:rPr>
        <w:t>
      399. Предоставление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определенным согласно статье 83 Бюджетного кодекса.</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565" w:id="1456"/>
    <w:p>
      <w:pPr>
        <w:spacing w:after="0"/>
        <w:ind w:left="0"/>
        <w:jc w:val="left"/>
      </w:pPr>
      <w:r>
        <w:rPr>
          <w:rFonts w:ascii="Times New Roman"/>
          <w:b/>
          <w:i w:val="false"/>
          <w:color w:val="000000"/>
        </w:rPr>
        <w:t xml:space="preserve"> Глава 8-1. Порядок открытия, ведения и закрытия контрольных счетов наличности и счетов заемщиков, привлекших гарантированный государством заем</w:t>
      </w:r>
    </w:p>
    <w:bookmarkEnd w:id="1456"/>
    <w:p>
      <w:pPr>
        <w:spacing w:after="0"/>
        <w:ind w:left="0"/>
        <w:jc w:val="both"/>
      </w:pPr>
      <w:r>
        <w:rPr>
          <w:rFonts w:ascii="Times New Roman"/>
          <w:b w:val="false"/>
          <w:i w:val="false"/>
          <w:color w:val="ff0000"/>
          <w:sz w:val="28"/>
        </w:rPr>
        <w:t xml:space="preserve">
      Сноска. Правила дополнены главой 8-1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6" w:id="1457"/>
    <w:p>
      <w:pPr>
        <w:spacing w:after="0"/>
        <w:ind w:left="0"/>
        <w:jc w:val="both"/>
      </w:pPr>
      <w:r>
        <w:rPr>
          <w:rFonts w:ascii="Times New Roman"/>
          <w:b w:val="false"/>
          <w:i w:val="false"/>
          <w:color w:val="000000"/>
          <w:sz w:val="28"/>
        </w:rPr>
        <w:t>
      399-1. Заемщики, привлекшие гарантированный государством заем, имеют следующие контрольные счета наличности и счета:</w:t>
      </w:r>
    </w:p>
    <w:bookmarkEnd w:id="1457"/>
    <w:bookmarkStart w:name="z2567" w:id="1458"/>
    <w:p>
      <w:pPr>
        <w:spacing w:after="0"/>
        <w:ind w:left="0"/>
        <w:jc w:val="both"/>
      </w:pPr>
      <w:r>
        <w:rPr>
          <w:rFonts w:ascii="Times New Roman"/>
          <w:b w:val="false"/>
          <w:i w:val="false"/>
          <w:color w:val="000000"/>
          <w:sz w:val="28"/>
        </w:rPr>
        <w:t>
      1) счет гарантированного государством займа в национальной валюте;</w:t>
      </w:r>
    </w:p>
    <w:bookmarkEnd w:id="1458"/>
    <w:bookmarkStart w:name="z2568" w:id="1459"/>
    <w:p>
      <w:pPr>
        <w:spacing w:after="0"/>
        <w:ind w:left="0"/>
        <w:jc w:val="both"/>
      </w:pPr>
      <w:r>
        <w:rPr>
          <w:rFonts w:ascii="Times New Roman"/>
          <w:b w:val="false"/>
          <w:i w:val="false"/>
          <w:color w:val="000000"/>
          <w:sz w:val="28"/>
        </w:rPr>
        <w:t>
      2) счет обслуживания в национальной валюте;</w:t>
      </w:r>
    </w:p>
    <w:bookmarkEnd w:id="1459"/>
    <w:bookmarkStart w:name="z2569" w:id="1460"/>
    <w:p>
      <w:pPr>
        <w:spacing w:after="0"/>
        <w:ind w:left="0"/>
        <w:jc w:val="both"/>
      </w:pPr>
      <w:r>
        <w:rPr>
          <w:rFonts w:ascii="Times New Roman"/>
          <w:b w:val="false"/>
          <w:i w:val="false"/>
          <w:color w:val="000000"/>
          <w:sz w:val="28"/>
        </w:rPr>
        <w:t>
      3)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460"/>
    <w:bookmarkStart w:name="z2570" w:id="1461"/>
    <w:p>
      <w:pPr>
        <w:spacing w:after="0"/>
        <w:ind w:left="0"/>
        <w:jc w:val="both"/>
      </w:pPr>
      <w:r>
        <w:rPr>
          <w:rFonts w:ascii="Times New Roman"/>
          <w:b w:val="false"/>
          <w:i w:val="false"/>
          <w:color w:val="000000"/>
          <w:sz w:val="28"/>
        </w:rPr>
        <w:t>
      4)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w:t>
      </w:r>
    </w:p>
    <w:bookmarkEnd w:id="1461"/>
    <w:bookmarkStart w:name="z2571" w:id="1462"/>
    <w:p>
      <w:pPr>
        <w:spacing w:after="0"/>
        <w:ind w:left="0"/>
        <w:jc w:val="both"/>
      </w:pPr>
      <w:r>
        <w:rPr>
          <w:rFonts w:ascii="Times New Roman"/>
          <w:b w:val="false"/>
          <w:i w:val="false"/>
          <w:color w:val="000000"/>
          <w:sz w:val="28"/>
        </w:rPr>
        <w:t>
      399-2. Обслуживание счетов заемщиков, привлекших гарантированный государством заем, обеспечивается полнотой и своевременностью зачисления поступлений на счета,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для оплаты в рамках соответствующих счетов.</w:t>
      </w:r>
    </w:p>
    <w:bookmarkEnd w:id="1462"/>
    <w:bookmarkStart w:name="z2572" w:id="1463"/>
    <w:p>
      <w:pPr>
        <w:spacing w:after="0"/>
        <w:ind w:left="0"/>
        <w:jc w:val="both"/>
      </w:pPr>
      <w:r>
        <w:rPr>
          <w:rFonts w:ascii="Times New Roman"/>
          <w:b w:val="false"/>
          <w:i w:val="false"/>
          <w:color w:val="000000"/>
          <w:sz w:val="28"/>
        </w:rPr>
        <w:t>
      399-3. Обслуживание счетов заемщиков, привлекших гарантированный государством заем, осуществляется на кассовой основе. Операции по зачислению поступлений на счета заемщиков, привлекших гарантированный государством заем и их списанию, учитываются в денежной форме.</w:t>
      </w:r>
    </w:p>
    <w:bookmarkEnd w:id="1463"/>
    <w:bookmarkStart w:name="z2573" w:id="1464"/>
    <w:p>
      <w:pPr>
        <w:spacing w:after="0"/>
        <w:ind w:left="0"/>
        <w:jc w:val="both"/>
      </w:pPr>
      <w:r>
        <w:rPr>
          <w:rFonts w:ascii="Times New Roman"/>
          <w:b w:val="false"/>
          <w:i w:val="false"/>
          <w:color w:val="000000"/>
          <w:sz w:val="28"/>
        </w:rPr>
        <w:t>
      399-4. Операции по поступлениям и проведенным платежам и переводам денег со счетов заемщиков, привлекших гарантированный государством заем, учитываются в соответствии с присвоенными семизначными кодами в ИИСК.</w:t>
      </w:r>
    </w:p>
    <w:bookmarkEnd w:id="1464"/>
    <w:bookmarkStart w:name="z2574" w:id="1465"/>
    <w:p>
      <w:pPr>
        <w:spacing w:after="0"/>
        <w:ind w:left="0"/>
        <w:jc w:val="both"/>
      </w:pPr>
      <w:r>
        <w:rPr>
          <w:rFonts w:ascii="Times New Roman"/>
          <w:b w:val="false"/>
          <w:i w:val="false"/>
          <w:color w:val="000000"/>
          <w:sz w:val="28"/>
        </w:rPr>
        <w:t>
      399-5. Для присвоения кодов и открытия счетов гарантированного государством займа в национальной валюте и (или) счета обслуживания в национальной валюте представляют в территориальные органы казначейства по форме согласно приложению 119-1 к настоящим Правилам с приложением документов, необходимых для формирования досье, предусмотренных настоящими Правилами.</w:t>
      </w:r>
    </w:p>
    <w:bookmarkEnd w:id="1465"/>
    <w:bookmarkStart w:name="z2575" w:id="1466"/>
    <w:p>
      <w:pPr>
        <w:spacing w:after="0"/>
        <w:ind w:left="0"/>
        <w:jc w:val="both"/>
      </w:pPr>
      <w:r>
        <w:rPr>
          <w:rFonts w:ascii="Times New Roman"/>
          <w:b w:val="false"/>
          <w:i w:val="false"/>
          <w:color w:val="000000"/>
          <w:sz w:val="28"/>
        </w:rPr>
        <w:t>
      Для открытия счета гарантированного государством займа и (или) счета обслуживания в иностранной валюте – заявку на открытие счета по форме согласно приложению 119-2.</w:t>
      </w:r>
    </w:p>
    <w:bookmarkEnd w:id="1466"/>
    <w:bookmarkStart w:name="z2576" w:id="1467"/>
    <w:p>
      <w:pPr>
        <w:spacing w:after="0"/>
        <w:ind w:left="0"/>
        <w:jc w:val="both"/>
      </w:pPr>
      <w:r>
        <w:rPr>
          <w:rFonts w:ascii="Times New Roman"/>
          <w:b w:val="false"/>
          <w:i w:val="false"/>
          <w:color w:val="000000"/>
          <w:sz w:val="28"/>
        </w:rPr>
        <w:t>
      Территориальный орган казначейства не позднее следующего рабочего дня со дня получения заявки на присвоение кодов и счетов заемщикам, привлекшим гарантированный государством заем, направляет в центральный уполномоченный орган по исполнению бюджета заявку на присвоение кодов и счетов заемщикам, привлекшим гарантированный государством заем, по форме согласно приложению 119-1 и (или) 119-2 к настоящим Правилам.</w:t>
      </w:r>
    </w:p>
    <w:bookmarkEnd w:id="1467"/>
    <w:bookmarkStart w:name="z2577" w:id="1468"/>
    <w:p>
      <w:pPr>
        <w:spacing w:after="0"/>
        <w:ind w:left="0"/>
        <w:jc w:val="both"/>
      </w:pPr>
      <w:r>
        <w:rPr>
          <w:rFonts w:ascii="Times New Roman"/>
          <w:b w:val="false"/>
          <w:i w:val="false"/>
          <w:color w:val="000000"/>
          <w:sz w:val="28"/>
        </w:rPr>
        <w:t>
      Счета гарантированного государством займа и (или) счета обслуживания в национальной и иностранной валюте открываются на срок действия займа.</w:t>
      </w:r>
    </w:p>
    <w:bookmarkEnd w:id="1468"/>
    <w:bookmarkStart w:name="z2578" w:id="1469"/>
    <w:p>
      <w:pPr>
        <w:spacing w:after="0"/>
        <w:ind w:left="0"/>
        <w:jc w:val="both"/>
      </w:pPr>
      <w:r>
        <w:rPr>
          <w:rFonts w:ascii="Times New Roman"/>
          <w:b w:val="false"/>
          <w:i w:val="false"/>
          <w:color w:val="000000"/>
          <w:sz w:val="28"/>
        </w:rPr>
        <w:t>
      Заемщики, привлекшие гарантированный государством заем, обеспечивают достоверность реквизитов, указанных в заявках.</w:t>
      </w:r>
    </w:p>
    <w:bookmarkEnd w:id="1469"/>
    <w:bookmarkStart w:name="z2579" w:id="1470"/>
    <w:p>
      <w:pPr>
        <w:spacing w:after="0"/>
        <w:ind w:left="0"/>
        <w:jc w:val="both"/>
      </w:pPr>
      <w:r>
        <w:rPr>
          <w:rFonts w:ascii="Times New Roman"/>
          <w:b w:val="false"/>
          <w:i w:val="false"/>
          <w:color w:val="000000"/>
          <w:sz w:val="28"/>
        </w:rPr>
        <w:t>
      399-6. Уполномоченным органом по исполнению бюджета присваиваются коды не позднее следующего рабочего дня со дня получения от территориальных органов казначейства заявок на присвоение кодов заемщикам, привлекшим гарантированный государством заем, а открытие счетов в иностранной и национальной валюте осуществляется не позднее следующего рабочего дня после присвоения кода заемщику, привлекшим гарантированный государством заем.</w:t>
      </w:r>
    </w:p>
    <w:bookmarkEnd w:id="1470"/>
    <w:bookmarkStart w:name="z2580" w:id="1471"/>
    <w:p>
      <w:pPr>
        <w:spacing w:after="0"/>
        <w:ind w:left="0"/>
        <w:jc w:val="both"/>
      </w:pPr>
      <w:r>
        <w:rPr>
          <w:rFonts w:ascii="Times New Roman"/>
          <w:b w:val="false"/>
          <w:i w:val="false"/>
          <w:color w:val="000000"/>
          <w:sz w:val="28"/>
        </w:rPr>
        <w:t>
      399-7. Регистрация присвоенных кодов заемщикам, привлекшим гарантированный государством заем, отражается в соответствующем справочнике, формируемом в ИИСК.</w:t>
      </w:r>
    </w:p>
    <w:bookmarkEnd w:id="1471"/>
    <w:bookmarkStart w:name="z2581" w:id="1472"/>
    <w:p>
      <w:pPr>
        <w:spacing w:after="0"/>
        <w:ind w:left="0"/>
        <w:jc w:val="both"/>
      </w:pPr>
      <w:r>
        <w:rPr>
          <w:rFonts w:ascii="Times New Roman"/>
          <w:b w:val="false"/>
          <w:i w:val="false"/>
          <w:color w:val="000000"/>
          <w:sz w:val="28"/>
        </w:rPr>
        <w:t xml:space="preserve">
      399-8. Регистрация открытых счетов гарантированных государством займов в национальной валюте и счетов обслуживания в национальной валюте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472"/>
    <w:bookmarkStart w:name="z2582" w:id="1473"/>
    <w:p>
      <w:pPr>
        <w:spacing w:after="0"/>
        <w:ind w:left="0"/>
        <w:jc w:val="both"/>
      </w:pPr>
      <w:r>
        <w:rPr>
          <w:rFonts w:ascii="Times New Roman"/>
          <w:b w:val="false"/>
          <w:i w:val="false"/>
          <w:color w:val="000000"/>
          <w:sz w:val="28"/>
        </w:rPr>
        <w:t xml:space="preserve">
      Регистрация открытых счетов гарантированных государством займов в иностранной валюте и счетов обслуживания в иностранной валюте отражается во внутреннем отчете территориального органа казначейства по форме 8-08 "Перечень счетов в иностранной валюте"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1473"/>
    <w:bookmarkStart w:name="z2583" w:id="1474"/>
    <w:p>
      <w:pPr>
        <w:spacing w:after="0"/>
        <w:ind w:left="0"/>
        <w:jc w:val="both"/>
      </w:pPr>
      <w:r>
        <w:rPr>
          <w:rFonts w:ascii="Times New Roman"/>
          <w:b w:val="false"/>
          <w:i w:val="false"/>
          <w:color w:val="000000"/>
          <w:sz w:val="28"/>
        </w:rPr>
        <w:t>
      399-9. Территориальные органы казначейства письменно уведомляют соответствующие органы государственных доходов об открытии кодов и счетов заемщикам, привлекшим гарантированный государством заем, в течение трех рабочих дней после их открытия уполномоченным органом по исполнению бюджета.</w:t>
      </w:r>
    </w:p>
    <w:bookmarkEnd w:id="1474"/>
    <w:bookmarkStart w:name="z2584" w:id="1475"/>
    <w:p>
      <w:pPr>
        <w:spacing w:after="0"/>
        <w:ind w:left="0"/>
        <w:jc w:val="both"/>
      </w:pPr>
      <w:r>
        <w:rPr>
          <w:rFonts w:ascii="Times New Roman"/>
          <w:b w:val="false"/>
          <w:i w:val="false"/>
          <w:color w:val="000000"/>
          <w:sz w:val="28"/>
        </w:rPr>
        <w:t>
      399-10. При изменении наименования заемщиком, привлекшим гарантированный государством заем, представляется в территориальный орган казначейства заявка на изменение наименования по форме, согласно приложению 119-3</w:t>
      </w:r>
    </w:p>
    <w:bookmarkEnd w:id="1475"/>
    <w:bookmarkStart w:name="z2585" w:id="1476"/>
    <w:p>
      <w:pPr>
        <w:spacing w:after="0"/>
        <w:ind w:left="0"/>
        <w:jc w:val="both"/>
      </w:pPr>
      <w:r>
        <w:rPr>
          <w:rFonts w:ascii="Times New Roman"/>
          <w:b w:val="false"/>
          <w:i w:val="false"/>
          <w:color w:val="000000"/>
          <w:sz w:val="28"/>
        </w:rPr>
        <w:t>
      к настоящим Правилам, с приложением копии справки о государственной перерегистрации.</w:t>
      </w:r>
    </w:p>
    <w:bookmarkEnd w:id="1476"/>
    <w:bookmarkStart w:name="z2586" w:id="1477"/>
    <w:p>
      <w:pPr>
        <w:spacing w:after="0"/>
        <w:ind w:left="0"/>
        <w:jc w:val="both"/>
      </w:pPr>
      <w:r>
        <w:rPr>
          <w:rFonts w:ascii="Times New Roman"/>
          <w:b w:val="false"/>
          <w:i w:val="false"/>
          <w:color w:val="000000"/>
          <w:sz w:val="28"/>
        </w:rPr>
        <w:t>
      399-11. Формирование досье заемщика, привлекшего гарантированный государством заем, осуществляется в соответствии с требованиями параграфа 5 главы 4 настоящих Правил.</w:t>
      </w:r>
    </w:p>
    <w:bookmarkEnd w:id="1477"/>
    <w:bookmarkStart w:name="z2587" w:id="1478"/>
    <w:p>
      <w:pPr>
        <w:spacing w:after="0"/>
        <w:ind w:left="0"/>
        <w:jc w:val="both"/>
      </w:pPr>
      <w:r>
        <w:rPr>
          <w:rFonts w:ascii="Times New Roman"/>
          <w:b w:val="false"/>
          <w:i w:val="false"/>
          <w:color w:val="000000"/>
          <w:sz w:val="28"/>
        </w:rPr>
        <w:t>
      399-12. Порядок ведения счетов заемщика, привлекшего гарантированный государством заем, осуществляется в соответствии с требованиями параграфа 6 главы 4 настоящих Правил.</w:t>
      </w:r>
    </w:p>
    <w:bookmarkEnd w:id="1478"/>
    <w:bookmarkStart w:name="z2588" w:id="1479"/>
    <w:p>
      <w:pPr>
        <w:spacing w:after="0"/>
        <w:ind w:left="0"/>
        <w:jc w:val="both"/>
      </w:pPr>
      <w:r>
        <w:rPr>
          <w:rFonts w:ascii="Times New Roman"/>
          <w:b w:val="false"/>
          <w:i w:val="false"/>
          <w:color w:val="000000"/>
          <w:sz w:val="28"/>
        </w:rPr>
        <w:t>
      399-13. Порядок закрытия счетов заемщика, привлекшего гарантированный государством заем, осуществляется в соответствии с требованиями параграфа 8 главы 4 настоящих Правил.</w:t>
      </w:r>
    </w:p>
    <w:bookmarkEnd w:id="1479"/>
    <w:bookmarkStart w:name="z2589" w:id="1480"/>
    <w:p>
      <w:pPr>
        <w:spacing w:after="0"/>
        <w:ind w:left="0"/>
        <w:jc w:val="both"/>
      </w:pPr>
      <w:r>
        <w:rPr>
          <w:rFonts w:ascii="Times New Roman"/>
          <w:b w:val="false"/>
          <w:i w:val="false"/>
          <w:color w:val="000000"/>
          <w:sz w:val="28"/>
        </w:rPr>
        <w:t xml:space="preserve">
      399-14.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в национальной валюте и счетах обслуживания в национальной валюте на основании платежных поручений по форме, установленной </w:t>
      </w:r>
      <w:r>
        <w:rPr>
          <w:rFonts w:ascii="Times New Roman"/>
          <w:b w:val="false"/>
          <w:i w:val="false"/>
          <w:color w:val="000000"/>
          <w:sz w:val="28"/>
        </w:rPr>
        <w:t>Правилами НБ РК № 208</w:t>
      </w:r>
      <w:r>
        <w:rPr>
          <w:rFonts w:ascii="Times New Roman"/>
          <w:b w:val="false"/>
          <w:i w:val="false"/>
          <w:color w:val="000000"/>
          <w:sz w:val="28"/>
        </w:rPr>
        <w:t>.</w:t>
      </w:r>
    </w:p>
    <w:bookmarkEnd w:id="1480"/>
    <w:bookmarkStart w:name="z2590" w:id="1481"/>
    <w:p>
      <w:pPr>
        <w:spacing w:after="0"/>
        <w:ind w:left="0"/>
        <w:jc w:val="both"/>
      </w:pPr>
      <w:r>
        <w:rPr>
          <w:rFonts w:ascii="Times New Roman"/>
          <w:b w:val="false"/>
          <w:i w:val="false"/>
          <w:color w:val="000000"/>
          <w:sz w:val="28"/>
        </w:rPr>
        <w:t xml:space="preserve">
      399-15. Заемщики, привлекшие гарантированный государством заем, обеспечивают и несут ответственность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97 Бюджетного кодекса за:</w:t>
      </w:r>
    </w:p>
    <w:bookmarkEnd w:id="1481"/>
    <w:bookmarkStart w:name="z2591" w:id="1482"/>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bookmarkEnd w:id="1482"/>
    <w:bookmarkStart w:name="z2592" w:id="1483"/>
    <w:p>
      <w:pPr>
        <w:spacing w:after="0"/>
        <w:ind w:left="0"/>
        <w:jc w:val="both"/>
      </w:pPr>
      <w:r>
        <w:rPr>
          <w:rFonts w:ascii="Times New Roman"/>
          <w:b w:val="false"/>
          <w:i w:val="false"/>
          <w:color w:val="000000"/>
          <w:sz w:val="28"/>
        </w:rPr>
        <w:t>
      2) достоверность указанных реквизитов в платежных поручениях; своевременность и полноту выполнения обязательств по осуществлению платежей в пользу получателя денег;</w:t>
      </w:r>
    </w:p>
    <w:bookmarkEnd w:id="1483"/>
    <w:bookmarkStart w:name="z2593" w:id="1484"/>
    <w:p>
      <w:pPr>
        <w:spacing w:after="0"/>
        <w:ind w:left="0"/>
        <w:jc w:val="both"/>
      </w:pPr>
      <w:r>
        <w:rPr>
          <w:rFonts w:ascii="Times New Roman"/>
          <w:b w:val="false"/>
          <w:i w:val="false"/>
          <w:color w:val="000000"/>
          <w:sz w:val="28"/>
        </w:rPr>
        <w:t>
      3) достоверность совершенных операций;</w:t>
      </w:r>
    </w:p>
    <w:bookmarkEnd w:id="1484"/>
    <w:bookmarkStart w:name="z2594" w:id="1485"/>
    <w:p>
      <w:pPr>
        <w:spacing w:after="0"/>
        <w:ind w:left="0"/>
        <w:jc w:val="both"/>
      </w:pPr>
      <w:r>
        <w:rPr>
          <w:rFonts w:ascii="Times New Roman"/>
          <w:b w:val="false"/>
          <w:i w:val="false"/>
          <w:color w:val="000000"/>
          <w:sz w:val="28"/>
        </w:rPr>
        <w:t>
      4) представление в территориальное подразделение уполномоченного органа по исполнению бюджета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485"/>
    <w:bookmarkStart w:name="z2595" w:id="1486"/>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заемщика, привлекшего гарантированный государством заем;</w:t>
      </w:r>
    </w:p>
    <w:bookmarkEnd w:id="1486"/>
    <w:bookmarkStart w:name="z2596" w:id="1487"/>
    <w:p>
      <w:pPr>
        <w:spacing w:after="0"/>
        <w:ind w:left="0"/>
        <w:jc w:val="both"/>
      </w:pPr>
      <w:r>
        <w:rPr>
          <w:rFonts w:ascii="Times New Roman"/>
          <w:b w:val="false"/>
          <w:i w:val="false"/>
          <w:color w:val="000000"/>
          <w:sz w:val="28"/>
        </w:rPr>
        <w:t>
      5) достоверность ЭЦП руководителя и главного бухгалтера заемщика, привлекшего гарантированный государством заем, данным досье юридического лица при использовании ИС "Казначейство-клиент".</w:t>
      </w:r>
    </w:p>
    <w:bookmarkEnd w:id="1487"/>
    <w:bookmarkStart w:name="z2597" w:id="1488"/>
    <w:p>
      <w:pPr>
        <w:spacing w:after="0"/>
        <w:ind w:left="0"/>
        <w:jc w:val="both"/>
      </w:pPr>
      <w:r>
        <w:rPr>
          <w:rFonts w:ascii="Times New Roman"/>
          <w:b w:val="false"/>
          <w:i w:val="false"/>
          <w:color w:val="000000"/>
          <w:sz w:val="28"/>
        </w:rPr>
        <w:t>
      399-16. Для проведения платежей и переводов денег заемщик, привлекший гарантированный государством заем, на бумажном носителе или электронным образом по ИС "Казначейство-клиент" представляет в территориальное подразделение казначейства:</w:t>
      </w:r>
    </w:p>
    <w:bookmarkEnd w:id="1488"/>
    <w:bookmarkStart w:name="z2598" w:id="1489"/>
    <w:p>
      <w:pPr>
        <w:spacing w:after="0"/>
        <w:ind w:left="0"/>
        <w:jc w:val="both"/>
      </w:pPr>
      <w:r>
        <w:rPr>
          <w:rFonts w:ascii="Times New Roman"/>
          <w:b w:val="false"/>
          <w:i w:val="false"/>
          <w:color w:val="000000"/>
          <w:sz w:val="28"/>
        </w:rPr>
        <w:t>
      1) при расходовании денег негосударственных займов, обеспеченных государственной гарантией - договор займа под государственную гарантию Республики Казахстан;</w:t>
      </w:r>
    </w:p>
    <w:bookmarkEnd w:id="1489"/>
    <w:bookmarkStart w:name="z2599" w:id="1490"/>
    <w:p>
      <w:pPr>
        <w:spacing w:after="0"/>
        <w:ind w:left="0"/>
        <w:jc w:val="both"/>
      </w:pPr>
      <w:r>
        <w:rPr>
          <w:rFonts w:ascii="Times New Roman"/>
          <w:b w:val="false"/>
          <w:i w:val="false"/>
          <w:color w:val="000000"/>
          <w:sz w:val="28"/>
        </w:rPr>
        <w:t>
      2) при расходовании денег, предназначенных для обслуживания и погашения негосударственных займов, обеспеченных государственной гарантией Республики Казахстан – подтверждение поверенного агента согласно приложению 119-4;</w:t>
      </w:r>
    </w:p>
    <w:bookmarkEnd w:id="1490"/>
    <w:bookmarkStart w:name="z2600" w:id="1491"/>
    <w:p>
      <w:pPr>
        <w:spacing w:after="0"/>
        <w:ind w:left="0"/>
        <w:jc w:val="both"/>
      </w:pPr>
      <w:r>
        <w:rPr>
          <w:rFonts w:ascii="Times New Roman"/>
          <w:b w:val="false"/>
          <w:i w:val="false"/>
          <w:color w:val="000000"/>
          <w:sz w:val="28"/>
        </w:rPr>
        <w:t>
      3) при расходовании заемщиком денег негосударственных займов, обеспеченных государственной гарантией, со счета гарантированного государством займа в иностранной валюте - договора займа под государственную гарантию Республики Казахстан;</w:t>
      </w:r>
    </w:p>
    <w:bookmarkEnd w:id="1491"/>
    <w:bookmarkStart w:name="z2601" w:id="1492"/>
    <w:p>
      <w:pPr>
        <w:spacing w:after="0"/>
        <w:ind w:left="0"/>
        <w:jc w:val="both"/>
      </w:pPr>
      <w:r>
        <w:rPr>
          <w:rFonts w:ascii="Times New Roman"/>
          <w:b w:val="false"/>
          <w:i w:val="false"/>
          <w:color w:val="000000"/>
          <w:sz w:val="28"/>
        </w:rPr>
        <w:t>
      4) для проведения операций по обслуживанию и погашению негосударственных займов, обеспеченных государственной гарантией Республики Казахстан, со счета обслуживания в иностранной валюте - подтверждение поверенного агента согласно приложению 119-4;</w:t>
      </w:r>
    </w:p>
    <w:bookmarkEnd w:id="1492"/>
    <w:bookmarkStart w:name="z2602" w:id="1493"/>
    <w:p>
      <w:pPr>
        <w:spacing w:after="0"/>
        <w:ind w:left="0"/>
        <w:jc w:val="both"/>
      </w:pPr>
      <w:r>
        <w:rPr>
          <w:rFonts w:ascii="Times New Roman"/>
          <w:b w:val="false"/>
          <w:i w:val="false"/>
          <w:color w:val="000000"/>
          <w:sz w:val="28"/>
        </w:rPr>
        <w:t>
      399-17. Территориальное подразделение казначейства осуществляет прием платежных поручений от заемщиков, привлекших гарантированный государством заем, на бумажном носителе и электронным образом по ИС "Казначейство-клиент".</w:t>
      </w:r>
    </w:p>
    <w:bookmarkEnd w:id="1493"/>
    <w:bookmarkStart w:name="z2603" w:id="1494"/>
    <w:p>
      <w:pPr>
        <w:spacing w:after="0"/>
        <w:ind w:left="0"/>
        <w:jc w:val="both"/>
      </w:pPr>
      <w:r>
        <w:rPr>
          <w:rFonts w:ascii="Times New Roman"/>
          <w:b w:val="false"/>
          <w:i w:val="false"/>
          <w:color w:val="000000"/>
          <w:sz w:val="28"/>
        </w:rPr>
        <w:t>
      Прием платежных поручений на бумажном носителе осуществляется до 16.00 часов местного времени согласно установленному графику обслуживания.</w:t>
      </w:r>
    </w:p>
    <w:bookmarkEnd w:id="1494"/>
    <w:bookmarkStart w:name="z2604" w:id="1495"/>
    <w:p>
      <w:pPr>
        <w:spacing w:after="0"/>
        <w:ind w:left="0"/>
        <w:jc w:val="both"/>
      </w:pPr>
      <w:r>
        <w:rPr>
          <w:rFonts w:ascii="Times New Roman"/>
          <w:b w:val="false"/>
          <w:i w:val="false"/>
          <w:color w:val="000000"/>
          <w:sz w:val="28"/>
        </w:rPr>
        <w:t>
      399-18.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1495"/>
    <w:bookmarkStart w:name="z2605" w:id="1496"/>
    <w:p>
      <w:pPr>
        <w:spacing w:after="0"/>
        <w:ind w:left="0"/>
        <w:jc w:val="both"/>
      </w:pPr>
      <w:r>
        <w:rPr>
          <w:rFonts w:ascii="Times New Roman"/>
          <w:b w:val="false"/>
          <w:i w:val="false"/>
          <w:color w:val="000000"/>
          <w:sz w:val="28"/>
        </w:rPr>
        <w:t xml:space="preserve">
      399-19.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заемщикам, привлекшим гарантированный государством заем. Заемщики, привлекшие гарантированный государством заем, обслуживающиеся по ИС "Казначейство-клиент", самостоятельно формируют отчет по форме 5-20.</w:t>
      </w:r>
    </w:p>
    <w:bookmarkEnd w:id="1496"/>
    <w:bookmarkStart w:name="z455" w:id="1497"/>
    <w:p>
      <w:pPr>
        <w:spacing w:after="0"/>
        <w:ind w:left="0"/>
        <w:jc w:val="left"/>
      </w:pPr>
      <w:r>
        <w:rPr>
          <w:rFonts w:ascii="Times New Roman"/>
          <w:b/>
          <w:i w:val="false"/>
          <w:color w:val="000000"/>
        </w:rPr>
        <w:t xml:space="preserve"> Глава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497"/>
    <w:p>
      <w:pPr>
        <w:spacing w:after="0"/>
        <w:ind w:left="0"/>
        <w:jc w:val="both"/>
      </w:pPr>
      <w:r>
        <w:rPr>
          <w:rFonts w:ascii="Times New Roman"/>
          <w:b w:val="false"/>
          <w:i w:val="false"/>
          <w:color w:val="ff0000"/>
          <w:sz w:val="28"/>
        </w:rPr>
        <w:t xml:space="preserve">
      Сноска. Заголовок главы 9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1498"/>
    <w:p>
      <w:pPr>
        <w:spacing w:after="0"/>
        <w:ind w:left="0"/>
        <w:jc w:val="left"/>
      </w:pPr>
      <w:r>
        <w:rPr>
          <w:rFonts w:ascii="Times New Roman"/>
          <w:b/>
          <w:i w:val="false"/>
          <w:color w:val="000000"/>
        </w:rPr>
        <w:t xml:space="preserve"> Параграф 1. Общие положения</w:t>
      </w:r>
    </w:p>
    <w:bookmarkEnd w:id="1498"/>
    <w:bookmarkStart w:name="z3710" w:id="1499"/>
    <w:p>
      <w:pPr>
        <w:spacing w:after="0"/>
        <w:ind w:left="0"/>
        <w:jc w:val="both"/>
      </w:pPr>
      <w:r>
        <w:rPr>
          <w:rFonts w:ascii="Times New Roman"/>
          <w:b w:val="false"/>
          <w:i w:val="false"/>
          <w:color w:val="000000"/>
          <w:sz w:val="28"/>
        </w:rPr>
        <w:t>
      400.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могут поступать как в национальной, так и в иностранной валюте.</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458" w:id="1500"/>
    <w:p>
      <w:pPr>
        <w:spacing w:after="0"/>
        <w:ind w:left="0"/>
        <w:jc w:val="both"/>
      </w:pPr>
      <w:r>
        <w:rPr>
          <w:rFonts w:ascii="Times New Roman"/>
          <w:b w:val="false"/>
          <w:i w:val="false"/>
          <w:color w:val="000000"/>
          <w:sz w:val="28"/>
        </w:rPr>
        <w:t>
       401.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КСН благотворительной помощи или КСН временного размещения денег в порядке, предусмотренном настоящими Правилами.</w:t>
      </w:r>
    </w:p>
    <w:bookmarkEnd w:id="1500"/>
    <w:bookmarkStart w:name="z3711" w:id="1501"/>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459" w:id="1502"/>
    <w:p>
      <w:pPr>
        <w:spacing w:after="0"/>
        <w:ind w:left="0"/>
        <w:jc w:val="both"/>
      </w:pPr>
      <w:r>
        <w:rPr>
          <w:rFonts w:ascii="Times New Roman"/>
          <w:b w:val="false"/>
          <w:i w:val="false"/>
          <w:color w:val="000000"/>
          <w:sz w:val="28"/>
        </w:rPr>
        <w:t>
      402. Принятые государственным учреждением в кассу наличные деньги не позднее трех рабочих дней со дня их приема зачисляются на КСН платных услуг, благотворительной помощи, временного размещения денег.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460" w:id="1503"/>
    <w:p>
      <w:pPr>
        <w:spacing w:after="0"/>
        <w:ind w:left="0"/>
        <w:jc w:val="left"/>
      </w:pPr>
      <w:r>
        <w:rPr>
          <w:rFonts w:ascii="Times New Roman"/>
          <w:b/>
          <w:i w:val="false"/>
          <w:color w:val="000000"/>
        </w:rPr>
        <w:t xml:space="preserve">  Параграф 2. Деньги, получаемые государственными учреждениями от</w:t>
      </w:r>
      <w:r>
        <w:br/>
      </w:r>
      <w:r>
        <w:rPr>
          <w:rFonts w:ascii="Times New Roman"/>
          <w:b/>
          <w:i w:val="false"/>
          <w:color w:val="000000"/>
        </w:rPr>
        <w:t>реализации товаров (работ, услуг), остающиеся в их распоряжении</w:t>
      </w:r>
    </w:p>
    <w:bookmarkEnd w:id="1503"/>
    <w:bookmarkStart w:name="z461" w:id="1504"/>
    <w:p>
      <w:pPr>
        <w:spacing w:after="0"/>
        <w:ind w:left="0"/>
        <w:jc w:val="both"/>
      </w:pPr>
      <w:r>
        <w:rPr>
          <w:rFonts w:ascii="Times New Roman"/>
          <w:b w:val="false"/>
          <w:i w:val="false"/>
          <w:color w:val="000000"/>
          <w:sz w:val="28"/>
        </w:rPr>
        <w:t xml:space="preserve">
      403. Операции по КСН платных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Бюджетного кодекса, государственными учреждениями на основании порядка оказания платных видов деятельности по реализации товаров (работ, услуг), определенного центральным государственным органом соответствующей отрасли (сферы),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62" w:id="1505"/>
    <w:p>
      <w:pPr>
        <w:spacing w:after="0"/>
        <w:ind w:left="0"/>
        <w:jc w:val="both"/>
      </w:pPr>
      <w:r>
        <w:rPr>
          <w:rFonts w:ascii="Times New Roman"/>
          <w:b w:val="false"/>
          <w:i w:val="false"/>
          <w:color w:val="000000"/>
          <w:sz w:val="28"/>
        </w:rPr>
        <w:t xml:space="preserve">
      404.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содержатся в Классификаторе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(далее - классификатор), утверждаемом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Бюджетного кодекса.</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63" w:id="1506"/>
    <w:p>
      <w:pPr>
        <w:spacing w:after="0"/>
        <w:ind w:left="0"/>
        <w:jc w:val="both"/>
      </w:pPr>
      <w:r>
        <w:rPr>
          <w:rFonts w:ascii="Times New Roman"/>
          <w:b w:val="false"/>
          <w:i w:val="false"/>
          <w:color w:val="000000"/>
          <w:sz w:val="28"/>
        </w:rPr>
        <w:t>
      405. Учет операций по КСН платных услуг осуществляется в соответствии с ЕБК РК и кодами государственных учреждений.</w:t>
      </w:r>
    </w:p>
    <w:bookmarkEnd w:id="1506"/>
    <w:bookmarkStart w:name="z3712" w:id="1507"/>
    <w:p>
      <w:pPr>
        <w:spacing w:after="0"/>
        <w:ind w:left="0"/>
        <w:jc w:val="both"/>
      </w:pPr>
      <w:r>
        <w:rPr>
          <w:rFonts w:ascii="Times New Roman"/>
          <w:b w:val="false"/>
          <w:i w:val="false"/>
          <w:color w:val="000000"/>
          <w:sz w:val="28"/>
        </w:rPr>
        <w:t>
      406. Для проведения операций по КСН платных услуг государственное учреждение предоставляет в территориальное подразделение казначейства план поступлений и расходов денег от реализации государственными учреждениями товаров (работ, услуг), остающихся в их распоряжении, документ с образцами подписей и оттиска печати.</w:t>
      </w:r>
    </w:p>
    <w:bookmarkEnd w:id="1507"/>
    <w:bookmarkStart w:name="z3713" w:id="1508"/>
    <w:p>
      <w:pPr>
        <w:spacing w:after="0"/>
        <w:ind w:left="0"/>
        <w:jc w:val="left"/>
      </w:pPr>
      <w:r>
        <w:rPr>
          <w:rFonts w:ascii="Times New Roman"/>
          <w:b/>
          <w:i w:val="false"/>
          <w:color w:val="000000"/>
        </w:rPr>
        <w:t xml:space="preserve"> Параграф 3. Формирование и утверждение планов поступлений и</w:t>
      </w:r>
      <w:r>
        <w:br/>
      </w:r>
      <w:r>
        <w:rPr>
          <w:rFonts w:ascii="Times New Roman"/>
          <w:b/>
          <w:i w:val="false"/>
          <w:color w:val="000000"/>
        </w:rPr>
        <w:t>расходов денег, получаемых государственными учреждениями от</w:t>
      </w:r>
      <w:r>
        <w:br/>
      </w:r>
      <w:r>
        <w:rPr>
          <w:rFonts w:ascii="Times New Roman"/>
          <w:b/>
          <w:i w:val="false"/>
          <w:color w:val="000000"/>
        </w:rPr>
        <w:t>реализации товаров (работ, услуг), остающихся в их распоряжении</w:t>
      </w:r>
    </w:p>
    <w:bookmarkEnd w:id="1508"/>
    <w:bookmarkStart w:name="z3714" w:id="1509"/>
    <w:p>
      <w:pPr>
        <w:spacing w:after="0"/>
        <w:ind w:left="0"/>
        <w:jc w:val="both"/>
      </w:pPr>
      <w:r>
        <w:rPr>
          <w:rFonts w:ascii="Times New Roman"/>
          <w:b w:val="false"/>
          <w:i w:val="false"/>
          <w:color w:val="000000"/>
          <w:sz w:val="28"/>
        </w:rPr>
        <w:t>
      407. Государственное учреждение для проведения операций за счет денег получаемых государственными учреждениями от реализации товаров (работ, услуг), остающихся в их распоряжении, ежегодно составляет план поступлений и расходов денег, получаемых государственным учреждением от реализации товаров (работ, услуг), остающихся в его распоряжении (далее - план).</w:t>
      </w:r>
    </w:p>
    <w:bookmarkEnd w:id="1509"/>
    <w:bookmarkStart w:name="z3715" w:id="1510"/>
    <w:p>
      <w:pPr>
        <w:spacing w:after="0"/>
        <w:ind w:left="0"/>
        <w:jc w:val="both"/>
      </w:pPr>
      <w:r>
        <w:rPr>
          <w:rFonts w:ascii="Times New Roman"/>
          <w:b w:val="false"/>
          <w:i w:val="false"/>
          <w:color w:val="000000"/>
          <w:sz w:val="28"/>
        </w:rPr>
        <w:t>
      408. План составляется по каждому виду товаров (работ, услуг).</w:t>
      </w:r>
    </w:p>
    <w:bookmarkEnd w:id="1510"/>
    <w:bookmarkStart w:name="z3716" w:id="1511"/>
    <w:p>
      <w:pPr>
        <w:spacing w:after="0"/>
        <w:ind w:left="0"/>
        <w:jc w:val="both"/>
      </w:pPr>
      <w:r>
        <w:rPr>
          <w:rFonts w:ascii="Times New Roman"/>
          <w:b w:val="false"/>
          <w:i w:val="false"/>
          <w:color w:val="000000"/>
          <w:sz w:val="28"/>
        </w:rPr>
        <w:t xml:space="preserve">
      409. План составляется государственным учреждением по форме,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настоящим Правилам, в следующем порядке:</w:t>
      </w:r>
    </w:p>
    <w:bookmarkEnd w:id="1511"/>
    <w:bookmarkStart w:name="z3717" w:id="1512"/>
    <w:p>
      <w:pPr>
        <w:spacing w:after="0"/>
        <w:ind w:left="0"/>
        <w:jc w:val="both"/>
      </w:pPr>
      <w:r>
        <w:rPr>
          <w:rFonts w:ascii="Times New Roman"/>
          <w:b w:val="false"/>
          <w:i w:val="false"/>
          <w:color w:val="000000"/>
          <w:sz w:val="28"/>
        </w:rPr>
        <w:t>
      Доходная часть:</w:t>
      </w:r>
    </w:p>
    <w:bookmarkEnd w:id="1512"/>
    <w:bookmarkStart w:name="z3718" w:id="1513"/>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w:t>
      </w:r>
    </w:p>
    <w:bookmarkEnd w:id="1513"/>
    <w:bookmarkStart w:name="z3719" w:id="1514"/>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сложившийся по состоянию на 1 января финансового года, следующего за отчетным,</w:t>
      </w:r>
    </w:p>
    <w:bookmarkEnd w:id="1514"/>
    <w:bookmarkStart w:name="z3720" w:id="1515"/>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w:t>
      </w:r>
    </w:p>
    <w:bookmarkEnd w:id="1515"/>
    <w:bookmarkStart w:name="z3721" w:id="1516"/>
    <w:p>
      <w:pPr>
        <w:spacing w:after="0"/>
        <w:ind w:left="0"/>
        <w:jc w:val="both"/>
      </w:pPr>
      <w:r>
        <w:rPr>
          <w:rFonts w:ascii="Times New Roman"/>
          <w:b w:val="false"/>
          <w:i w:val="false"/>
          <w:color w:val="000000"/>
          <w:sz w:val="28"/>
        </w:rPr>
        <w:t>
      Расходная часть:</w:t>
      </w:r>
    </w:p>
    <w:bookmarkEnd w:id="1516"/>
    <w:bookmarkStart w:name="z3722" w:id="1517"/>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w:t>
      </w:r>
    </w:p>
    <w:bookmarkEnd w:id="1517"/>
    <w:bookmarkStart w:name="z3723" w:id="1518"/>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p>
    <w:bookmarkEnd w:id="1518"/>
    <w:bookmarkStart w:name="z3724" w:id="1519"/>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p>
    <w:bookmarkEnd w:id="1519"/>
    <w:bookmarkStart w:name="z469" w:id="1520"/>
    <w:p>
      <w:pPr>
        <w:spacing w:after="0"/>
        <w:ind w:left="0"/>
        <w:jc w:val="both"/>
      </w:pPr>
      <w:r>
        <w:rPr>
          <w:rFonts w:ascii="Times New Roman"/>
          <w:b w:val="false"/>
          <w:i w:val="false"/>
          <w:color w:val="000000"/>
          <w:sz w:val="28"/>
        </w:rPr>
        <w:t>
      410. Государственные учреждения предоставляют на утверждение администратору бюджетных программ планы в 3–х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аппарата центрального исполнительного органа (должностным лицом,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 руководителем соответствующего структурного подразделения государственного учреждения.</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 в редакции приказа Министра финансов РК от 26.03.2021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1521"/>
    <w:p>
      <w:pPr>
        <w:spacing w:after="0"/>
        <w:ind w:left="0"/>
        <w:jc w:val="both"/>
      </w:pPr>
      <w:r>
        <w:rPr>
          <w:rFonts w:ascii="Times New Roman"/>
          <w:b w:val="false"/>
          <w:i w:val="false"/>
          <w:color w:val="000000"/>
          <w:sz w:val="28"/>
        </w:rPr>
        <w:t>
      411. Администратор бюджетных программ на основании предоставленных государственными учреждениями планов составляет сводный план поступлений и расходов денег, получаемых государственными учреждениями от реализации товаров (работ, услуг), остающихся в их распоряжении (далее - сводный план по государственным учреждениям).</w:t>
      </w:r>
    </w:p>
    <w:bookmarkEnd w:id="1521"/>
    <w:bookmarkStart w:name="z3725" w:id="1522"/>
    <w:p>
      <w:pPr>
        <w:spacing w:after="0"/>
        <w:ind w:left="0"/>
        <w:jc w:val="both"/>
      </w:pPr>
      <w:r>
        <w:rPr>
          <w:rFonts w:ascii="Times New Roman"/>
          <w:b w:val="false"/>
          <w:i w:val="false"/>
          <w:color w:val="000000"/>
          <w:sz w:val="28"/>
        </w:rPr>
        <w:t>
      Сводный план по государственным учреждениям утверждается администратором бюджетных программ и в срок до 15 февраля текущего финансового года предоставляется на согласование в уполномоченный орган по исполнению бюджета вместе с планами по каждому государственному учреждению.</w:t>
      </w:r>
    </w:p>
    <w:bookmarkEnd w:id="1522"/>
    <w:bookmarkStart w:name="z3726" w:id="1523"/>
    <w:p>
      <w:pPr>
        <w:spacing w:after="0"/>
        <w:ind w:left="0"/>
        <w:jc w:val="both"/>
      </w:pPr>
      <w:r>
        <w:rPr>
          <w:rFonts w:ascii="Times New Roman"/>
          <w:b w:val="false"/>
          <w:i w:val="false"/>
          <w:color w:val="000000"/>
          <w:sz w:val="28"/>
        </w:rPr>
        <w:t xml:space="preserve">
      Сводный план по государственным учреждениям формируется и утверждается в 2-х экземплярах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 по каждому виду товаров (работ, услуг).</w:t>
      </w:r>
    </w:p>
    <w:bookmarkEnd w:id="1523"/>
    <w:bookmarkStart w:name="z3727" w:id="1524"/>
    <w:p>
      <w:pPr>
        <w:spacing w:after="0"/>
        <w:ind w:left="0"/>
        <w:jc w:val="both"/>
      </w:pPr>
      <w:r>
        <w:rPr>
          <w:rFonts w:ascii="Times New Roman"/>
          <w:b w:val="false"/>
          <w:i w:val="false"/>
          <w:color w:val="000000"/>
          <w:sz w:val="28"/>
        </w:rPr>
        <w:t>
      К сводному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71" w:id="1525"/>
    <w:p>
      <w:pPr>
        <w:spacing w:after="0"/>
        <w:ind w:left="0"/>
        <w:jc w:val="both"/>
      </w:pPr>
      <w:r>
        <w:rPr>
          <w:rFonts w:ascii="Times New Roman"/>
          <w:b w:val="false"/>
          <w:i w:val="false"/>
          <w:color w:val="000000"/>
          <w:sz w:val="28"/>
        </w:rPr>
        <w:t>
      412. План и сводный план по государственным учреждениям формируются в тысячах тенге с дробным остатком, с одним знаком после запятой.</w:t>
      </w:r>
    </w:p>
    <w:bookmarkEnd w:id="1525"/>
    <w:bookmarkStart w:name="z472" w:id="1526"/>
    <w:p>
      <w:pPr>
        <w:spacing w:after="0"/>
        <w:ind w:left="0"/>
        <w:jc w:val="both"/>
      </w:pPr>
      <w:r>
        <w:rPr>
          <w:rFonts w:ascii="Times New Roman"/>
          <w:b w:val="false"/>
          <w:i w:val="false"/>
          <w:color w:val="000000"/>
          <w:sz w:val="28"/>
        </w:rPr>
        <w:t>
      413. Общая сумма планов должна равняться сумме сводного плана по каждому виду реализуемых товаров (работ, услуг) и по каждому показателю плана.</w:t>
      </w:r>
    </w:p>
    <w:bookmarkEnd w:id="1526"/>
    <w:bookmarkStart w:name="z473" w:id="1527"/>
    <w:p>
      <w:pPr>
        <w:spacing w:after="0"/>
        <w:ind w:left="0"/>
        <w:jc w:val="both"/>
      </w:pPr>
      <w:r>
        <w:rPr>
          <w:rFonts w:ascii="Times New Roman"/>
          <w:b w:val="false"/>
          <w:i w:val="false"/>
          <w:color w:val="000000"/>
          <w:sz w:val="28"/>
        </w:rPr>
        <w:t>
      414. Администратор бюджетных программ обеспечивает правильность составления плана по государственным учреждениям, расчетов к нему.</w:t>
      </w:r>
    </w:p>
    <w:bookmarkEnd w:id="1527"/>
    <w:bookmarkStart w:name="z474" w:id="1528"/>
    <w:p>
      <w:pPr>
        <w:spacing w:after="0"/>
        <w:ind w:left="0"/>
        <w:jc w:val="both"/>
      </w:pPr>
      <w:r>
        <w:rPr>
          <w:rFonts w:ascii="Times New Roman"/>
          <w:b w:val="false"/>
          <w:i w:val="false"/>
          <w:color w:val="000000"/>
          <w:sz w:val="28"/>
        </w:rPr>
        <w:t xml:space="preserve">
      415. Уполномоченным органом по исполнению бюджета предоставленные на согласование сводные планы по государственным учреждениям проверяются на соответствие настоящим Правилам, порядку оказания платных видов деятельности по реализации товаров (работ, услуг), определенному, согласно </w:t>
      </w:r>
      <w:r>
        <w:rPr>
          <w:rFonts w:ascii="Times New Roman"/>
          <w:b w:val="false"/>
          <w:i w:val="false"/>
          <w:color w:val="000000"/>
          <w:sz w:val="28"/>
        </w:rPr>
        <w:t>пункту 2</w:t>
      </w:r>
      <w:r>
        <w:rPr>
          <w:rFonts w:ascii="Times New Roman"/>
          <w:b w:val="false"/>
          <w:i w:val="false"/>
          <w:color w:val="000000"/>
          <w:sz w:val="28"/>
        </w:rPr>
        <w:t xml:space="preserve"> статьи 70 Бюджетного кодекса, центральным государственным органом соответствующей отрасли (сферы),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уполномоченного органа по исполнению бюджета и заверяются оттиском гербовой печати.</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415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 Один экземпляр согласованного Сводного плана по государственным учреждениям остается в уполномоченном органе по исполнению бюджета, другой - передается администратору бюджетных программ.</w:t>
      </w:r>
    </w:p>
    <w:bookmarkStart w:name="z3729" w:id="1529"/>
    <w:p>
      <w:pPr>
        <w:spacing w:after="0"/>
        <w:ind w:left="0"/>
        <w:jc w:val="both"/>
      </w:pPr>
      <w:r>
        <w:rPr>
          <w:rFonts w:ascii="Times New Roman"/>
          <w:b w:val="false"/>
          <w:i w:val="false"/>
          <w:color w:val="000000"/>
          <w:sz w:val="28"/>
        </w:rPr>
        <w:t>
      417. После согласования уполномоченным органом по исполнению бюджета сводного плана по государственным учреждениям администратор бюджетных программ утверждает план по каждому государственному учреждению в 3-х экземплярах, один из которых остается у администратора бюджетных программ, два - передаются государственному учреждению.</w:t>
      </w:r>
    </w:p>
    <w:bookmarkEnd w:id="1529"/>
    <w:bookmarkStart w:name="z3730" w:id="1530"/>
    <w:p>
      <w:pPr>
        <w:spacing w:after="0"/>
        <w:ind w:left="0"/>
        <w:jc w:val="both"/>
      </w:pPr>
      <w:r>
        <w:rPr>
          <w:rFonts w:ascii="Times New Roman"/>
          <w:b w:val="false"/>
          <w:i w:val="false"/>
          <w:color w:val="000000"/>
          <w:sz w:val="28"/>
        </w:rPr>
        <w:t xml:space="preserve">
      Государственное учреждение один экземпляр утвержденного плана оставляет у себя, другой - предоставляет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30"/>
    <w:bookmarkStart w:name="z3731" w:id="1531"/>
    <w:p>
      <w:pPr>
        <w:spacing w:after="0"/>
        <w:ind w:left="0"/>
        <w:jc w:val="both"/>
      </w:pPr>
      <w:r>
        <w:rPr>
          <w:rFonts w:ascii="Times New Roman"/>
          <w:b w:val="false"/>
          <w:i w:val="false"/>
          <w:color w:val="000000"/>
          <w:sz w:val="28"/>
        </w:rPr>
        <w:t xml:space="preserve">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плана по форме,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настоящим Правилам, а также сканированный утвержденный план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p>
    <w:bookmarkEnd w:id="1531"/>
    <w:bookmarkStart w:name="z3732" w:id="1532"/>
    <w:p>
      <w:pPr>
        <w:spacing w:after="0"/>
        <w:ind w:left="0"/>
        <w:jc w:val="both"/>
      </w:pPr>
      <w:r>
        <w:rPr>
          <w:rFonts w:ascii="Times New Roman"/>
          <w:b w:val="false"/>
          <w:i w:val="false"/>
          <w:color w:val="000000"/>
          <w:sz w:val="28"/>
        </w:rPr>
        <w:t>
      При невыполнении установленных требований территориальное подразделение казначейства возвращает план государственному учреждению без исполнения (по ИС "Казначейство-клиент" отклоняют с указанием причины).</w:t>
      </w:r>
    </w:p>
    <w:bookmarkEnd w:id="1532"/>
    <w:bookmarkStart w:name="z3733" w:id="1533"/>
    <w:p>
      <w:pPr>
        <w:spacing w:after="0"/>
        <w:ind w:left="0"/>
        <w:jc w:val="both"/>
      </w:pPr>
      <w:r>
        <w:rPr>
          <w:rFonts w:ascii="Times New Roman"/>
          <w:b w:val="false"/>
          <w:i w:val="false"/>
          <w:color w:val="000000"/>
          <w:sz w:val="28"/>
        </w:rPr>
        <w:t>
      418. В случае неутверждения плана по государственным учреждениям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могут производить расходы с обязательным включением сумм произведенных расходов в план текущего финансового года.</w:t>
      </w:r>
    </w:p>
    <w:bookmarkEnd w:id="1533"/>
    <w:bookmarkStart w:name="z3734" w:id="1534"/>
    <w:p>
      <w:pPr>
        <w:spacing w:after="0"/>
        <w:ind w:left="0"/>
        <w:jc w:val="both"/>
      </w:pPr>
      <w:r>
        <w:rPr>
          <w:rFonts w:ascii="Times New Roman"/>
          <w:b w:val="false"/>
          <w:i w:val="false"/>
          <w:color w:val="000000"/>
          <w:sz w:val="28"/>
        </w:rPr>
        <w:t>
      419. Если сводный план по государственным учреждениям не предоставлен для согласования в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3-х рабочих дней после 1 марта в доход соответствующего бюджета.</w:t>
      </w:r>
    </w:p>
    <w:bookmarkEnd w:id="1534"/>
    <w:bookmarkStart w:name="z3735" w:id="1535"/>
    <w:p>
      <w:pPr>
        <w:spacing w:after="0"/>
        <w:ind w:left="0"/>
        <w:jc w:val="both"/>
      </w:pPr>
      <w:r>
        <w:rPr>
          <w:rFonts w:ascii="Times New Roman"/>
          <w:b w:val="false"/>
          <w:i w:val="false"/>
          <w:color w:val="000000"/>
          <w:sz w:val="28"/>
        </w:rPr>
        <w:t>
      В случае непредоставления государственным учреждением в территориальное подразделение казначейства в установленный срок счета к оплате на перечисление в доход соответствующего бюджета остатка денег на КСН платных услуг на 1 марта текущего года,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w:t>
      </w:r>
    </w:p>
    <w:bookmarkEnd w:id="1535"/>
    <w:bookmarkStart w:name="z3736" w:id="1536"/>
    <w:p>
      <w:pPr>
        <w:spacing w:after="0"/>
        <w:ind w:left="0"/>
        <w:jc w:val="both"/>
      </w:pPr>
      <w:r>
        <w:rPr>
          <w:rFonts w:ascii="Times New Roman"/>
          <w:b w:val="false"/>
          <w:i w:val="false"/>
          <w:color w:val="000000"/>
          <w:sz w:val="28"/>
        </w:rPr>
        <w:t>
      420. Оплата банковских услуг по операциям с наличными деньгами по КСН платных услуг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420 внесено изменение на казахском языке, текст на русском языке не изменяется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480" w:id="1537"/>
    <w:p>
      <w:pPr>
        <w:spacing w:after="0"/>
        <w:ind w:left="0"/>
        <w:jc w:val="both"/>
      </w:pPr>
      <w:r>
        <w:rPr>
          <w:rFonts w:ascii="Times New Roman"/>
          <w:b w:val="false"/>
          <w:i w:val="false"/>
          <w:color w:val="000000"/>
          <w:sz w:val="28"/>
        </w:rPr>
        <w:t xml:space="preserve">
      421. Действие утвержденных и согласованных планов прекращается 31 декабря финансового года. </w:t>
      </w:r>
    </w:p>
    <w:bookmarkEnd w:id="1537"/>
    <w:bookmarkStart w:name="z481" w:id="1538"/>
    <w:p>
      <w:pPr>
        <w:spacing w:after="0"/>
        <w:ind w:left="0"/>
        <w:jc w:val="left"/>
      </w:pPr>
      <w:r>
        <w:rPr>
          <w:rFonts w:ascii="Times New Roman"/>
          <w:b/>
          <w:i w:val="false"/>
          <w:color w:val="000000"/>
        </w:rPr>
        <w:t xml:space="preserve"> Параграф 4. Внесение изменений в планы поступлений и расходов</w:t>
      </w:r>
      <w:r>
        <w:br/>
      </w:r>
      <w:r>
        <w:rPr>
          <w:rFonts w:ascii="Times New Roman"/>
          <w:b/>
          <w:i w:val="false"/>
          <w:color w:val="000000"/>
        </w:rPr>
        <w:t>денег, получаемых государственными учреждениями от реализации</w:t>
      </w:r>
      <w:r>
        <w:br/>
      </w:r>
      <w:r>
        <w:rPr>
          <w:rFonts w:ascii="Times New Roman"/>
          <w:b/>
          <w:i w:val="false"/>
          <w:color w:val="000000"/>
        </w:rPr>
        <w:t>товаров (работ, услуг), остающихся в их распоряжении</w:t>
      </w:r>
    </w:p>
    <w:bookmarkEnd w:id="1538"/>
    <w:bookmarkStart w:name="z482" w:id="1539"/>
    <w:p>
      <w:pPr>
        <w:spacing w:after="0"/>
        <w:ind w:left="0"/>
        <w:jc w:val="both"/>
      </w:pPr>
      <w:r>
        <w:rPr>
          <w:rFonts w:ascii="Times New Roman"/>
          <w:b w:val="false"/>
          <w:i w:val="false"/>
          <w:color w:val="000000"/>
          <w:sz w:val="28"/>
        </w:rPr>
        <w:t>
      422. Доходы, поступившие в течение финансового года сверх сумм, предусмотренных в плане, могут расходоваться в текущем году при условии уточнения плана и сводного плана по государственным учреждениям путем внесения изменений в них.</w:t>
      </w:r>
    </w:p>
    <w:bookmarkEnd w:id="1539"/>
    <w:bookmarkStart w:name="z3737" w:id="1540"/>
    <w:p>
      <w:pPr>
        <w:spacing w:after="0"/>
        <w:ind w:left="0"/>
        <w:jc w:val="both"/>
      </w:pPr>
      <w:r>
        <w:rPr>
          <w:rFonts w:ascii="Times New Roman"/>
          <w:b w:val="false"/>
          <w:i w:val="false"/>
          <w:color w:val="000000"/>
          <w:sz w:val="28"/>
        </w:rPr>
        <w:t>
      Внесение изменений в план и сводный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w:t>
      </w:r>
    </w:p>
    <w:bookmarkEnd w:id="1540"/>
    <w:bookmarkStart w:name="z3738" w:id="1541"/>
    <w:p>
      <w:pPr>
        <w:spacing w:after="0"/>
        <w:ind w:left="0"/>
        <w:jc w:val="both"/>
      </w:pPr>
      <w:r>
        <w:rPr>
          <w:rFonts w:ascii="Times New Roman"/>
          <w:b w:val="false"/>
          <w:i w:val="false"/>
          <w:color w:val="000000"/>
          <w:sz w:val="28"/>
        </w:rPr>
        <w:t xml:space="preserve">
      государственное учреждение предоставляет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приложению 123</w:t>
      </w:r>
      <w:r>
        <w:rPr>
          <w:rFonts w:ascii="Times New Roman"/>
          <w:b w:val="false"/>
          <w:i w:val="false"/>
          <w:color w:val="000000"/>
          <w:sz w:val="28"/>
        </w:rPr>
        <w:t xml:space="preserve"> к настоящим Правилам с приложением обоснований и расчетов по вносимым изменениям;</w:t>
      </w:r>
    </w:p>
    <w:bookmarkEnd w:id="1541"/>
    <w:bookmarkStart w:name="z3739" w:id="1542"/>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Сводный план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и предоставляет на согласование в уполномоченный орган по исполнению бюджета.</w:t>
      </w:r>
    </w:p>
    <w:bookmarkEnd w:id="1542"/>
    <w:bookmarkStart w:name="z483" w:id="1543"/>
    <w:p>
      <w:pPr>
        <w:spacing w:after="0"/>
        <w:ind w:left="0"/>
        <w:jc w:val="both"/>
      </w:pPr>
      <w:r>
        <w:rPr>
          <w:rFonts w:ascii="Times New Roman"/>
          <w:b w:val="false"/>
          <w:i w:val="false"/>
          <w:color w:val="000000"/>
          <w:sz w:val="28"/>
        </w:rPr>
        <w:t>
      423. Уполномоченный орган по исполнению бюджета в течение 5-и рабочих дней со дня их поступления рассматривает предоставленную справку о внесении изменений в сводный план по государственным учреждениям, проверяет обоснование и расчеты по вносимым изменениям.</w:t>
      </w:r>
    </w:p>
    <w:bookmarkEnd w:id="1543"/>
    <w:bookmarkStart w:name="z484" w:id="1544"/>
    <w:p>
      <w:pPr>
        <w:spacing w:after="0"/>
        <w:ind w:left="0"/>
        <w:jc w:val="both"/>
      </w:pPr>
      <w:r>
        <w:rPr>
          <w:rFonts w:ascii="Times New Roman"/>
          <w:b w:val="false"/>
          <w:i w:val="false"/>
          <w:color w:val="000000"/>
          <w:sz w:val="28"/>
        </w:rPr>
        <w:t>
      424. Справка о внесении изменений в сводный план по государственным учреждениям утверждается и согласовывается в 2-х экземплярах.</w:t>
      </w:r>
    </w:p>
    <w:bookmarkEnd w:id="1544"/>
    <w:bookmarkStart w:name="z485" w:id="1545"/>
    <w:p>
      <w:pPr>
        <w:spacing w:after="0"/>
        <w:ind w:left="0"/>
        <w:jc w:val="both"/>
      </w:pPr>
      <w:r>
        <w:rPr>
          <w:rFonts w:ascii="Times New Roman"/>
          <w:b w:val="false"/>
          <w:i w:val="false"/>
          <w:color w:val="000000"/>
          <w:sz w:val="28"/>
        </w:rPr>
        <w:t>
      425. Один экземпляр справки остается в уполномоченном органе по исполнению бюджета, другой экземпляр передается администратору бюджетных программ.</w:t>
      </w:r>
    </w:p>
    <w:bookmarkEnd w:id="1545"/>
    <w:bookmarkStart w:name="z3740" w:id="1546"/>
    <w:p>
      <w:pPr>
        <w:spacing w:after="0"/>
        <w:ind w:left="0"/>
        <w:jc w:val="both"/>
      </w:pPr>
      <w:r>
        <w:rPr>
          <w:rFonts w:ascii="Times New Roman"/>
          <w:b w:val="false"/>
          <w:i w:val="false"/>
          <w:color w:val="000000"/>
          <w:sz w:val="28"/>
        </w:rPr>
        <w:t>
      426. На основании утвержденной и согласованной справки о внесении изменений в сводный план по государственным учреждениям администратор бюджетных программ утверждает справку о внесении изменений в план в 3-х экземплярах.</w:t>
      </w:r>
    </w:p>
    <w:bookmarkEnd w:id="1546"/>
    <w:bookmarkStart w:name="z3741" w:id="1547"/>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w:t>
      </w:r>
    </w:p>
    <w:bookmarkEnd w:id="1547"/>
    <w:bookmarkStart w:name="z3742" w:id="1548"/>
    <w:p>
      <w:pPr>
        <w:spacing w:after="0"/>
        <w:ind w:left="0"/>
        <w:jc w:val="both"/>
      </w:pPr>
      <w:r>
        <w:rPr>
          <w:rFonts w:ascii="Times New Roman"/>
          <w:b w:val="false"/>
          <w:i w:val="false"/>
          <w:color w:val="000000"/>
          <w:sz w:val="28"/>
        </w:rPr>
        <w:t xml:space="preserve">
      Государственное учреждение один экземпляр утвержденной справки о внесении изменений в план оставляет у себя, другой предоставляет в территориальное подразделение казначейства по своему местонахождению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48"/>
    <w:bookmarkStart w:name="z3743" w:id="1549"/>
    <w:p>
      <w:pPr>
        <w:spacing w:after="0"/>
        <w:ind w:left="0"/>
        <w:jc w:val="both"/>
      </w:pPr>
      <w:r>
        <w:rPr>
          <w:rFonts w:ascii="Times New Roman"/>
          <w:b w:val="false"/>
          <w:i w:val="false"/>
          <w:color w:val="000000"/>
          <w:sz w:val="28"/>
        </w:rPr>
        <w:t xml:space="preserve">
      При передаче в территориальное подразделение казначейства по ИС "Казначейство-клиент" государственное учреждение прикрепляет сформированный электронный образ справки о внесении изменений в план по форме, согласно </w:t>
      </w:r>
      <w:r>
        <w:rPr>
          <w:rFonts w:ascii="Times New Roman"/>
          <w:b w:val="false"/>
          <w:i w:val="false"/>
          <w:color w:val="000000"/>
          <w:sz w:val="28"/>
        </w:rPr>
        <w:t>приложению 125</w:t>
      </w:r>
      <w:r>
        <w:rPr>
          <w:rFonts w:ascii="Times New Roman"/>
          <w:b w:val="false"/>
          <w:i w:val="false"/>
          <w:color w:val="000000"/>
          <w:sz w:val="28"/>
        </w:rPr>
        <w:t xml:space="preserve"> к настоящим Правилам, а также сканированную утвержденную справку о внесении изменений в план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государственного учреждения и руководителя соответствующего структурного подразделения государственного учреждения.</w:t>
      </w:r>
    </w:p>
    <w:bookmarkEnd w:id="1549"/>
    <w:bookmarkStart w:name="z3744" w:id="1550"/>
    <w:p>
      <w:pPr>
        <w:spacing w:after="0"/>
        <w:ind w:left="0"/>
        <w:jc w:val="both"/>
      </w:pPr>
      <w:r>
        <w:rPr>
          <w:rFonts w:ascii="Times New Roman"/>
          <w:b w:val="false"/>
          <w:i w:val="false"/>
          <w:color w:val="000000"/>
          <w:sz w:val="28"/>
        </w:rPr>
        <w:t>
      При невыполнении установленных требований, а также в случае недостаточности плановых назначений по причине принятия обязательств или проведения кассовых расходов государственным учреждением, территориальное подразделение казначейства возвращает справку государственному учреждению без исполнения (по ИС "Казначейство-клиент" отклоняют с указанием причины).</w:t>
      </w:r>
    </w:p>
    <w:bookmarkEnd w:id="1550"/>
    <w:bookmarkStart w:name="z3745" w:id="1551"/>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руководства пользователя подлежат отклонению территориальным подразделением казначейства с указанием причины отклонения.</w:t>
      </w:r>
    </w:p>
    <w:bookmarkEnd w:id="1551"/>
    <w:bookmarkStart w:name="z3746" w:id="1552"/>
    <w:p>
      <w:pPr>
        <w:spacing w:after="0"/>
        <w:ind w:left="0"/>
        <w:jc w:val="both"/>
      </w:pPr>
      <w:r>
        <w:rPr>
          <w:rFonts w:ascii="Times New Roman"/>
          <w:b w:val="false"/>
          <w:i w:val="false"/>
          <w:color w:val="000000"/>
          <w:sz w:val="28"/>
        </w:rPr>
        <w:t>
      427. Регистрация сводных планов по государственным учреждениям и справок о внесении изменений в сводный план по государственным учреждениям, утвержденных администраторами бюджетных программ и согласованных с уполномоченным органом по исполнению бюджета, осуществляется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сводным планам по государственным учреждениям, справкам о внесении изменений в сводные планы и планы по государственным учреждениям номеров в хронологическом порядке.</w:t>
      </w:r>
    </w:p>
    <w:bookmarkEnd w:id="1552"/>
    <w:bookmarkStart w:name="z3747" w:id="1553"/>
    <w:p>
      <w:pPr>
        <w:spacing w:after="0"/>
        <w:ind w:left="0"/>
        <w:jc w:val="both"/>
      </w:pPr>
      <w:r>
        <w:rPr>
          <w:rFonts w:ascii="Times New Roman"/>
          <w:b w:val="false"/>
          <w:i w:val="false"/>
          <w:color w:val="000000"/>
          <w:sz w:val="28"/>
        </w:rPr>
        <w:t>
      428. В случае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 планы и сводные планы по государственным учреждениям переутверждаются и пересогласовываются в порядке, установленном настоящими Правилами, в течение месяца после внесения соответствующих изменений в классификатор.</w:t>
      </w:r>
    </w:p>
    <w:bookmarkEnd w:id="1553"/>
    <w:bookmarkStart w:name="z3748" w:id="1554"/>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ЕБК РК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428 с изменением, внесенным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429.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Правилами порядке новые планы и сводный план по государственным учреждениям.</w:t>
      </w:r>
    </w:p>
    <w:bookmarkStart w:name="z3750" w:id="1555"/>
    <w:p>
      <w:pPr>
        <w:spacing w:after="0"/>
        <w:ind w:left="0"/>
        <w:jc w:val="both"/>
      </w:pPr>
      <w:r>
        <w:rPr>
          <w:rFonts w:ascii="Times New Roman"/>
          <w:b w:val="false"/>
          <w:i w:val="false"/>
          <w:color w:val="000000"/>
          <w:sz w:val="28"/>
        </w:rPr>
        <w:t>
      430. В случае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w:t>
      </w:r>
    </w:p>
    <w:bookmarkEnd w:id="1555"/>
    <w:bookmarkStart w:name="z3751" w:id="1556"/>
    <w:p>
      <w:pPr>
        <w:spacing w:after="0"/>
        <w:ind w:left="0"/>
        <w:jc w:val="both"/>
      </w:pPr>
      <w:r>
        <w:rPr>
          <w:rFonts w:ascii="Times New Roman"/>
          <w:b w:val="false"/>
          <w:i w:val="false"/>
          <w:color w:val="000000"/>
          <w:sz w:val="28"/>
        </w:rPr>
        <w:t xml:space="preserve">
      созданное или реорганизованное государственное учреждение предоставляет администратору бюджетных программ план по форме и в порядке, установленном </w:t>
      </w:r>
      <w:r>
        <w:rPr>
          <w:rFonts w:ascii="Times New Roman"/>
          <w:b w:val="false"/>
          <w:i w:val="false"/>
          <w:color w:val="000000"/>
          <w:sz w:val="28"/>
        </w:rPr>
        <w:t>пунктом 409</w:t>
      </w:r>
      <w:r>
        <w:rPr>
          <w:rFonts w:ascii="Times New Roman"/>
          <w:b w:val="false"/>
          <w:i w:val="false"/>
          <w:color w:val="000000"/>
          <w:sz w:val="28"/>
        </w:rPr>
        <w:t xml:space="preserve"> настоящих Правил;</w:t>
      </w:r>
    </w:p>
    <w:bookmarkEnd w:id="1556"/>
    <w:bookmarkStart w:name="z3752" w:id="1557"/>
    <w:p>
      <w:pPr>
        <w:spacing w:after="0"/>
        <w:ind w:left="0"/>
        <w:jc w:val="both"/>
      </w:pPr>
      <w:r>
        <w:rPr>
          <w:rFonts w:ascii="Times New Roman"/>
          <w:b w:val="false"/>
          <w:i w:val="false"/>
          <w:color w:val="000000"/>
          <w:sz w:val="28"/>
        </w:rPr>
        <w:t xml:space="preserve">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сводный план по государственным учреждениям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и предоставляет на согласование в уполномоченный орган по исполнению бюджета вместе с планом созданного или реорганизованного государственного учреждения;</w:t>
      </w:r>
    </w:p>
    <w:bookmarkEnd w:id="1557"/>
    <w:bookmarkStart w:name="z3753" w:id="1558"/>
    <w:p>
      <w:pPr>
        <w:spacing w:after="0"/>
        <w:ind w:left="0"/>
        <w:jc w:val="both"/>
      </w:pPr>
      <w:r>
        <w:rPr>
          <w:rFonts w:ascii="Times New Roman"/>
          <w:b w:val="false"/>
          <w:i w:val="false"/>
          <w:color w:val="000000"/>
          <w:sz w:val="28"/>
        </w:rPr>
        <w:t>
      уполномоченный орган по исполнению бюджета в порядке, установленном настоящими Правилами рассматривает и согласовывает предоставленную справку о внесении изменений в сводный план по государственным учреждениям;</w:t>
      </w:r>
    </w:p>
    <w:bookmarkEnd w:id="1558"/>
    <w:bookmarkStart w:name="z3754" w:id="1559"/>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w:t>
      </w:r>
    </w:p>
    <w:bookmarkEnd w:id="1559"/>
    <w:bookmarkStart w:name="z3755" w:id="1560"/>
    <w:p>
      <w:pPr>
        <w:spacing w:after="0"/>
        <w:ind w:left="0"/>
        <w:jc w:val="both"/>
      </w:pPr>
      <w:r>
        <w:rPr>
          <w:rFonts w:ascii="Times New Roman"/>
          <w:b w:val="false"/>
          <w:i w:val="false"/>
          <w:color w:val="000000"/>
          <w:sz w:val="28"/>
        </w:rPr>
        <w:t>
      431. Перенос плановых назначений и произведенных ранее кассовых расходов, а также остатков на начало года и поступлений текущего года осуществляется территориальными подразделениями казначейства на основании письма государственного учреждения в следующих случаях:</w:t>
      </w:r>
    </w:p>
    <w:bookmarkEnd w:id="1560"/>
    <w:bookmarkStart w:name="z3756" w:id="1561"/>
    <w:p>
      <w:pPr>
        <w:spacing w:after="0"/>
        <w:ind w:left="0"/>
        <w:jc w:val="both"/>
      </w:pPr>
      <w:r>
        <w:rPr>
          <w:rFonts w:ascii="Times New Roman"/>
          <w:b w:val="false"/>
          <w:i w:val="false"/>
          <w:color w:val="000000"/>
          <w:sz w:val="28"/>
        </w:rPr>
        <w:t>
      1)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p>
    <w:bookmarkEnd w:id="1561"/>
    <w:bookmarkStart w:name="z3757" w:id="1562"/>
    <w:p>
      <w:pPr>
        <w:spacing w:after="0"/>
        <w:ind w:left="0"/>
        <w:jc w:val="both"/>
      </w:pPr>
      <w:r>
        <w:rPr>
          <w:rFonts w:ascii="Times New Roman"/>
          <w:b w:val="false"/>
          <w:i w:val="false"/>
          <w:color w:val="000000"/>
          <w:sz w:val="28"/>
        </w:rPr>
        <w:t>
      2) введения новых кодов в функциональную классификацию расходов бюджета ЕБК РК в течение финансового года;</w:t>
      </w:r>
    </w:p>
    <w:bookmarkEnd w:id="1562"/>
    <w:bookmarkStart w:name="z3758" w:id="1563"/>
    <w:p>
      <w:pPr>
        <w:spacing w:after="0"/>
        <w:ind w:left="0"/>
        <w:jc w:val="both"/>
      </w:pPr>
      <w:r>
        <w:rPr>
          <w:rFonts w:ascii="Times New Roman"/>
          <w:b w:val="false"/>
          <w:i w:val="false"/>
          <w:color w:val="000000"/>
          <w:sz w:val="28"/>
        </w:rPr>
        <w:t>
      3) внесения в соответствии с законодательными актами Республики Казахстан в классификатор нового вида товаров (работ, услуг);</w:t>
      </w:r>
    </w:p>
    <w:bookmarkEnd w:id="1563"/>
    <w:bookmarkStart w:name="z3759" w:id="1564"/>
    <w:p>
      <w:pPr>
        <w:spacing w:after="0"/>
        <w:ind w:left="0"/>
        <w:jc w:val="both"/>
      </w:pP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p>
    <w:bookmarkEnd w:id="1564"/>
    <w:bookmarkStart w:name="z3760" w:id="1565"/>
    <w:p>
      <w:pPr>
        <w:spacing w:after="0"/>
        <w:ind w:left="0"/>
        <w:jc w:val="both"/>
      </w:pPr>
      <w:r>
        <w:rPr>
          <w:rFonts w:ascii="Times New Roman"/>
          <w:b w:val="false"/>
          <w:i w:val="false"/>
          <w:color w:val="000000"/>
          <w:sz w:val="28"/>
        </w:rPr>
        <w:t>
      Вместе с письмом на перенос государственным учреждением представляются в территориальное подразделение казначейства следующие документы:</w:t>
      </w:r>
    </w:p>
    <w:bookmarkEnd w:id="1565"/>
    <w:bookmarkStart w:name="z3761" w:id="1566"/>
    <w:p>
      <w:pPr>
        <w:spacing w:after="0"/>
        <w:ind w:left="0"/>
        <w:jc w:val="both"/>
      </w:pPr>
      <w:r>
        <w:rPr>
          <w:rFonts w:ascii="Times New Roman"/>
          <w:b w:val="false"/>
          <w:i w:val="false"/>
          <w:color w:val="000000"/>
          <w:sz w:val="28"/>
        </w:rPr>
        <w:t>
      1) план поступлений и расходов денег по новым кодам;</w:t>
      </w:r>
    </w:p>
    <w:bookmarkEnd w:id="1566"/>
    <w:bookmarkStart w:name="z3762" w:id="1567"/>
    <w:p>
      <w:pPr>
        <w:spacing w:after="0"/>
        <w:ind w:left="0"/>
        <w:jc w:val="both"/>
      </w:pP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p>
    <w:bookmarkEnd w:id="1567"/>
    <w:bookmarkStart w:name="z3763" w:id="1568"/>
    <w:p>
      <w:pPr>
        <w:spacing w:after="0"/>
        <w:ind w:left="0"/>
        <w:jc w:val="both"/>
      </w:pP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p>
    <w:bookmarkEnd w:id="1568"/>
    <w:bookmarkStart w:name="z3764" w:id="1569"/>
    <w:p>
      <w:pPr>
        <w:spacing w:after="0"/>
        <w:ind w:left="0"/>
        <w:jc w:val="left"/>
      </w:pPr>
      <w:r>
        <w:rPr>
          <w:rFonts w:ascii="Times New Roman"/>
          <w:b/>
          <w:i w:val="false"/>
          <w:color w:val="000000"/>
        </w:rPr>
        <w:t xml:space="preserve"> Параграф 5. Учет и контроль денег получаемых государственными</w:t>
      </w:r>
      <w:r>
        <w:br/>
      </w:r>
      <w:r>
        <w:rPr>
          <w:rFonts w:ascii="Times New Roman"/>
          <w:b/>
          <w:i w:val="false"/>
          <w:color w:val="000000"/>
        </w:rPr>
        <w:t>учреждениями от реализации товаров (работ, услуг),</w:t>
      </w:r>
      <w:r>
        <w:br/>
      </w:r>
      <w:r>
        <w:rPr>
          <w:rFonts w:ascii="Times New Roman"/>
          <w:b/>
          <w:i w:val="false"/>
          <w:color w:val="000000"/>
        </w:rPr>
        <w:t>остающихся в их распоряжении</w:t>
      </w:r>
    </w:p>
    <w:bookmarkEnd w:id="1569"/>
    <w:bookmarkStart w:name="z493" w:id="1570"/>
    <w:p>
      <w:pPr>
        <w:spacing w:after="0"/>
        <w:ind w:left="0"/>
        <w:jc w:val="both"/>
      </w:pPr>
      <w:r>
        <w:rPr>
          <w:rFonts w:ascii="Times New Roman"/>
          <w:b w:val="false"/>
          <w:i w:val="false"/>
          <w:color w:val="000000"/>
          <w:sz w:val="28"/>
        </w:rPr>
        <w:t>
      432. Приобретение товаров (работ, услуг) за счет денег, получаемых государственными учреждениями от реализации товаров (работ, услуг), остающихся в их распоряжении осуществляется в соответствии с законодательством Республики Казахстан с учетом требований законодательства Республики Казахстан о государственных закупках.</w:t>
      </w:r>
    </w:p>
    <w:bookmarkEnd w:id="1570"/>
    <w:bookmarkStart w:name="z3765" w:id="1571"/>
    <w:p>
      <w:pPr>
        <w:spacing w:after="0"/>
        <w:ind w:left="0"/>
        <w:jc w:val="both"/>
      </w:pPr>
      <w:r>
        <w:rPr>
          <w:rFonts w:ascii="Times New Roman"/>
          <w:b w:val="false"/>
          <w:i w:val="false"/>
          <w:color w:val="000000"/>
          <w:sz w:val="28"/>
        </w:rPr>
        <w:t>
      Договор за счет денег, получаемых государственными учреждениями от реализации товаров (работ, услуг), остающихся в их распоряжении заключается в пределах суммы, предусмотренной по соответствующему коду бюджетной классификации расходов по виду товаров (работ, услуг).</w:t>
      </w:r>
    </w:p>
    <w:bookmarkEnd w:id="1571"/>
    <w:bookmarkStart w:name="z3766" w:id="1572"/>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включенные в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в соответствии с абзацем вторым пункта 162 настоящих Правил, подлежат регистрации в территориальном подразделении казначейства.</w:t>
      </w:r>
    </w:p>
    <w:bookmarkEnd w:id="1572"/>
    <w:bookmarkStart w:name="z3767" w:id="1573"/>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получаемых государственными учреждениями от реализации товаров (работ, услуг), остающихся в их распоряжении, осуществляется на основании заявки на регистрацию обязательств, оформленной и предоставленной в порядке, установленном параграфами 4-9 главы 6 настоящих Правил.</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494" w:id="1574"/>
    <w:p>
      <w:pPr>
        <w:spacing w:after="0"/>
        <w:ind w:left="0"/>
        <w:jc w:val="both"/>
      </w:pPr>
      <w:r>
        <w:rPr>
          <w:rFonts w:ascii="Times New Roman"/>
          <w:b w:val="false"/>
          <w:i w:val="false"/>
          <w:color w:val="000000"/>
          <w:sz w:val="28"/>
        </w:rPr>
        <w:t>
      433. Деньги, получаемые государственными учреждениями от реализации товаров (работ, услуг), остающиеся в их распоряжении могут поступать от плательщиков в безналичной форме либо наличными деньгами непосредственно в кассу государственного учреждения.</w:t>
      </w:r>
    </w:p>
    <w:bookmarkEnd w:id="1574"/>
    <w:bookmarkStart w:name="z495" w:id="1575"/>
    <w:p>
      <w:pPr>
        <w:spacing w:after="0"/>
        <w:ind w:left="0"/>
        <w:jc w:val="both"/>
      </w:pPr>
      <w:r>
        <w:rPr>
          <w:rFonts w:ascii="Times New Roman"/>
          <w:b w:val="false"/>
          <w:i w:val="false"/>
          <w:color w:val="000000"/>
          <w:sz w:val="28"/>
        </w:rPr>
        <w:t>
      434. Государственное учреждение обеспечивает целевое использование денег, получаемых государственными учреждениями от реализации товаров (работ, услуг), остающихся в их распоряжении.</w:t>
      </w:r>
    </w:p>
    <w:bookmarkEnd w:id="1575"/>
    <w:bookmarkStart w:name="z3768" w:id="1576"/>
    <w:p>
      <w:pPr>
        <w:spacing w:after="0"/>
        <w:ind w:left="0"/>
        <w:jc w:val="both"/>
      </w:pPr>
      <w:r>
        <w:rPr>
          <w:rFonts w:ascii="Times New Roman"/>
          <w:b w:val="false"/>
          <w:i w:val="false"/>
          <w:color w:val="000000"/>
          <w:sz w:val="28"/>
        </w:rPr>
        <w:t>
      Платежи за счет денег, получаемых государственными учреждениями от реализации товаров (работ, услуг), остающихся в их распоряжении, осуществляются:</w:t>
      </w:r>
    </w:p>
    <w:bookmarkEnd w:id="1576"/>
    <w:bookmarkStart w:name="z3769" w:id="1577"/>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КСН платных услуг по виду товаров (работ, услуг) и суммы договора по коду бюджетной классификации расходов по виду товаров (работ, услуг);</w:t>
      </w:r>
    </w:p>
    <w:bookmarkEnd w:id="1577"/>
    <w:bookmarkStart w:name="z3770" w:id="1578"/>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КСН платных услуг по виду товаров (работ, услуг) и утвержденной суммы по соответствующему коду бюджетной классификации расходов по виду товаров (работ, услуг).</w:t>
      </w:r>
    </w:p>
    <w:bookmarkEnd w:id="1578"/>
    <w:bookmarkStart w:name="z3771" w:id="1579"/>
    <w:p>
      <w:pPr>
        <w:spacing w:after="0"/>
        <w:ind w:left="0"/>
        <w:jc w:val="both"/>
      </w:pPr>
      <w:r>
        <w:rPr>
          <w:rFonts w:ascii="Times New Roman"/>
          <w:b w:val="false"/>
          <w:i w:val="false"/>
          <w:color w:val="000000"/>
          <w:sz w:val="28"/>
        </w:rPr>
        <w:t>
      Расходование поступлений за счет денег, получаемых государственными учреждениями от реализации товаров (работ, услуг), остающихся в их распоряжении осуществляется на основании счета к оплате, оформленного и предоставленного в порядке, установленном настоящими Правилами.</w:t>
      </w:r>
    </w:p>
    <w:bookmarkEnd w:id="1579"/>
    <w:bookmarkStart w:name="z496" w:id="1580"/>
    <w:p>
      <w:pPr>
        <w:spacing w:after="0"/>
        <w:ind w:left="0"/>
        <w:jc w:val="both"/>
      </w:pPr>
      <w:r>
        <w:rPr>
          <w:rFonts w:ascii="Times New Roman"/>
          <w:b w:val="false"/>
          <w:i w:val="false"/>
          <w:color w:val="000000"/>
          <w:sz w:val="28"/>
        </w:rPr>
        <w:t>
      435. Поступления денег, получаемых государственными учреждениями от реализации товаров (работ, услуг), остающихся в их распоряжении сверх сумм, утвержденных планом, при их поступлении зачисляются на счет платных услуг без права расходования государственным учреждением до уточнения плана путем внесения изменений в него.</w:t>
      </w:r>
    </w:p>
    <w:bookmarkEnd w:id="1580"/>
    <w:bookmarkStart w:name="z3772" w:id="1581"/>
    <w:p>
      <w:pPr>
        <w:spacing w:after="0"/>
        <w:ind w:left="0"/>
        <w:jc w:val="both"/>
      </w:pPr>
      <w:r>
        <w:rPr>
          <w:rFonts w:ascii="Times New Roman"/>
          <w:b w:val="false"/>
          <w:i w:val="false"/>
          <w:color w:val="000000"/>
          <w:sz w:val="28"/>
        </w:rPr>
        <w:t>
      В случае непредставления в территориальное подразделение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предоставляется счет к оплате на перечисление их в доход соответствующего бюджета.</w:t>
      </w:r>
    </w:p>
    <w:bookmarkEnd w:id="1581"/>
    <w:bookmarkStart w:name="z3773" w:id="1582"/>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получаемых государственными учреждениями от реализации товаров (работ, услуг), остающихся в их распоряжении.</w:t>
      </w:r>
    </w:p>
    <w:bookmarkEnd w:id="1582"/>
    <w:bookmarkStart w:name="z3774" w:id="1583"/>
    <w:p>
      <w:pPr>
        <w:spacing w:after="0"/>
        <w:ind w:left="0"/>
        <w:jc w:val="both"/>
      </w:pPr>
      <w:r>
        <w:rPr>
          <w:rFonts w:ascii="Times New Roman"/>
          <w:b w:val="false"/>
          <w:i w:val="false"/>
          <w:color w:val="000000"/>
          <w:sz w:val="28"/>
        </w:rPr>
        <w:t>
      436. При поступлении денег по видам товаров (работ, услуг), не предусмотренных утвержденным планом, суммы поступлений зачисляются на 902 счет. Не позднее следующего рабочего дня за днем зачисления сумм поступлений на 902 счет ответственный исполнитель территориального подразделения казначейства распечатывает в 2-х экземплярах платежное поручение по форме 2-38 и направляет государственному учреждению, указанному получателем денег, один его экземпляр с подписью руководителя структурного подразделения территориального подразделения казначейства и оттиском своего штампа и подписью.</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436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437. Государственное учреждение в течение 3-х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предоставлению письма в территориальное подразделение казначейства. В письме государственное учреждение подтверждает о необходимости зачисления суммы на КСН платных услуг и указанием кода вида товаров (работ, услуг) либо перечисления их в доход бюджета.</w:t>
      </w:r>
    </w:p>
    <w:bookmarkStart w:name="z3776" w:id="1584"/>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территориального подразделения казначейства формирует и утверждает в ИИСК счет к оплате:</w:t>
      </w:r>
    </w:p>
    <w:bookmarkEnd w:id="1584"/>
    <w:bookmarkStart w:name="z3777" w:id="1585"/>
    <w:p>
      <w:pPr>
        <w:spacing w:after="0"/>
        <w:ind w:left="0"/>
        <w:jc w:val="both"/>
      </w:pPr>
      <w:r>
        <w:rPr>
          <w:rFonts w:ascii="Times New Roman"/>
          <w:b w:val="false"/>
          <w:i w:val="false"/>
          <w:color w:val="000000"/>
          <w:sz w:val="28"/>
        </w:rPr>
        <w:t>
      для проведения операции по списанию с 902 счета территориального подразделения казначейства суммы поступлений, не предусмотренные планом, и зачислению ее на КСН платных услуг по коду вида товаров (работ, услуг), указанного в письме;</w:t>
      </w:r>
    </w:p>
    <w:bookmarkEnd w:id="1585"/>
    <w:bookmarkStart w:name="z3778" w:id="1586"/>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w:t>
      </w:r>
    </w:p>
    <w:bookmarkEnd w:id="1586"/>
    <w:bookmarkStart w:name="z3779" w:id="1587"/>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w:t>
      </w:r>
    </w:p>
    <w:bookmarkEnd w:id="1587"/>
    <w:bookmarkStart w:name="z3780" w:id="1588"/>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w:t>
      </w:r>
    </w:p>
    <w:bookmarkEnd w:id="1588"/>
    <w:bookmarkStart w:name="z3781" w:id="1589"/>
    <w:p>
      <w:pPr>
        <w:spacing w:after="0"/>
        <w:ind w:left="0"/>
        <w:jc w:val="both"/>
      </w:pPr>
      <w:r>
        <w:rPr>
          <w:rFonts w:ascii="Times New Roman"/>
          <w:b w:val="false"/>
          <w:i w:val="false"/>
          <w:color w:val="000000"/>
          <w:sz w:val="28"/>
        </w:rPr>
        <w:t>
      438. Государственное учреждение может осуществлять реализацию товаров (работ, услуг) другим государственным учреждениям в соответствии с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589"/>
    <w:bookmarkStart w:name="z3782" w:id="1590"/>
    <w:p>
      <w:pPr>
        <w:spacing w:after="0"/>
        <w:ind w:left="0"/>
        <w:jc w:val="both"/>
      </w:pPr>
      <w:r>
        <w:rPr>
          <w:rFonts w:ascii="Times New Roman"/>
          <w:b w:val="false"/>
          <w:i w:val="false"/>
          <w:color w:val="000000"/>
          <w:sz w:val="28"/>
        </w:rPr>
        <w:t>
      439.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его КСН платных услуг.</w:t>
      </w:r>
    </w:p>
    <w:bookmarkEnd w:id="1590"/>
    <w:bookmarkStart w:name="z3783" w:id="1591"/>
    <w:p>
      <w:pPr>
        <w:spacing w:after="0"/>
        <w:ind w:left="0"/>
        <w:jc w:val="both"/>
      </w:pPr>
      <w:r>
        <w:rPr>
          <w:rFonts w:ascii="Times New Roman"/>
          <w:b w:val="false"/>
          <w:i w:val="false"/>
          <w:color w:val="000000"/>
          <w:sz w:val="28"/>
        </w:rPr>
        <w:t>
      440. Государственные учреждения и администраторы бюджетных программ составляют отчет об исполнении планов поступлений и расходов денег, получаемых государственными учреждениями от реализации товаров (работ, услуг), остающихся в их распоряжении, в порядке, форме и сроки, определенные в соответствии с пунктом 4 статьи 124 Бюджетного кодекса.</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440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6. Осуществление операций по поступлениям</w:t>
      </w:r>
      <w:r>
        <w:br/>
      </w:r>
      <w:r>
        <w:rPr>
          <w:rFonts w:ascii="Times New Roman"/>
          <w:b/>
          <w:i w:val="false"/>
          <w:color w:val="000000"/>
        </w:rPr>
        <w:t>от благотворительной помощи</w:t>
      </w:r>
    </w:p>
    <w:bookmarkStart w:name="z3785" w:id="1592"/>
    <w:p>
      <w:pPr>
        <w:spacing w:after="0"/>
        <w:ind w:left="0"/>
        <w:jc w:val="both"/>
      </w:pPr>
      <w:r>
        <w:rPr>
          <w:rFonts w:ascii="Times New Roman"/>
          <w:b w:val="false"/>
          <w:i w:val="false"/>
          <w:color w:val="ff0000"/>
          <w:sz w:val="28"/>
        </w:rPr>
        <w:t xml:space="preserve">
      Сноска. Параграф 6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592"/>
    <w:p>
      <w:pPr>
        <w:spacing w:after="0"/>
        <w:ind w:left="0"/>
        <w:jc w:val="both"/>
      </w:pPr>
      <w:r>
        <w:rPr>
          <w:rFonts w:ascii="Times New Roman"/>
          <w:b w:val="false"/>
          <w:i w:val="false"/>
          <w:color w:val="000000"/>
          <w:sz w:val="28"/>
        </w:rPr>
        <w:t>
      441. Операции по КСН благотворительной помощи осуществляются на основании законодательных актов Республики Казахстан.</w:t>
      </w:r>
    </w:p>
    <w:bookmarkStart w:name="z3786" w:id="1593"/>
    <w:p>
      <w:pPr>
        <w:spacing w:after="0"/>
        <w:ind w:left="0"/>
        <w:jc w:val="both"/>
      </w:pPr>
      <w:r>
        <w:rPr>
          <w:rFonts w:ascii="Times New Roman"/>
          <w:b w:val="false"/>
          <w:i w:val="false"/>
          <w:color w:val="000000"/>
          <w:sz w:val="28"/>
        </w:rPr>
        <w:t>
      442. Учет операций по КСН благотворительной помощи осуществляется по кодам государственных учреждений.</w:t>
      </w:r>
    </w:p>
    <w:bookmarkEnd w:id="1593"/>
    <w:bookmarkStart w:name="z1446" w:id="1594"/>
    <w:p>
      <w:pPr>
        <w:spacing w:after="0"/>
        <w:ind w:left="0"/>
        <w:jc w:val="both"/>
      </w:pPr>
      <w:r>
        <w:rPr>
          <w:rFonts w:ascii="Times New Roman"/>
          <w:b w:val="false"/>
          <w:i w:val="false"/>
          <w:color w:val="000000"/>
          <w:sz w:val="28"/>
        </w:rPr>
        <w:t>
      443. КСН благотворительной помощи открываются в центральном уполномоченном органе по исполнению бюджета.</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в редакции приказа Министра финансов РК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444.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07" w:id="1595"/>
    <w:p>
      <w:pPr>
        <w:spacing w:after="0"/>
        <w:ind w:left="0"/>
        <w:jc w:val="both"/>
      </w:pP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документ с образцами подписей и оттиска печати.</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08" w:id="1596"/>
    <w:p>
      <w:pPr>
        <w:spacing w:after="0"/>
        <w:ind w:left="0"/>
        <w:jc w:val="both"/>
      </w:pPr>
      <w:r>
        <w:rPr>
          <w:rFonts w:ascii="Times New Roman"/>
          <w:b w:val="false"/>
          <w:i w:val="false"/>
          <w:color w:val="000000"/>
          <w:sz w:val="28"/>
        </w:rPr>
        <w:t>
      446. Поступления от благотворительной помощи государственным учреждением не планируются.</w:t>
      </w:r>
    </w:p>
    <w:bookmarkEnd w:id="1596"/>
    <w:bookmarkStart w:name="z3787" w:id="1597"/>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bookmarkEnd w:id="1597"/>
    <w:bookmarkStart w:name="z3788" w:id="1598"/>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bookmarkEnd w:id="1598"/>
    <w:bookmarkStart w:name="z509" w:id="1599"/>
    <w:p>
      <w:pPr>
        <w:spacing w:after="0"/>
        <w:ind w:left="0"/>
        <w:jc w:val="both"/>
      </w:pPr>
      <w:r>
        <w:rPr>
          <w:rFonts w:ascii="Times New Roman"/>
          <w:b w:val="false"/>
          <w:i w:val="false"/>
          <w:color w:val="000000"/>
          <w:sz w:val="28"/>
        </w:rPr>
        <w:t>
      447. Государственное учреждение, не использовавшее благотворительную помощь по назначению в текущем году, использует ее по назначению в следующем году.</w:t>
      </w:r>
    </w:p>
    <w:bookmarkEnd w:id="1599"/>
    <w:bookmarkStart w:name="z3789" w:id="1600"/>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с изменением, внесенным приказом Министра финансов РК от 24.12.2021 </w:t>
      </w:r>
      <w:r>
        <w:rPr>
          <w:rFonts w:ascii="Times New Roman"/>
          <w:b w:val="false"/>
          <w:i w:val="false"/>
          <w:color w:val="000000"/>
          <w:sz w:val="28"/>
        </w:rPr>
        <w:t>№ 1335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1601"/>
    <w:p>
      <w:pPr>
        <w:spacing w:after="0"/>
        <w:ind w:left="0"/>
        <w:jc w:val="both"/>
      </w:pPr>
      <w:r>
        <w:rPr>
          <w:rFonts w:ascii="Times New Roman"/>
          <w:b w:val="false"/>
          <w:i w:val="false"/>
          <w:color w:val="000000"/>
          <w:sz w:val="28"/>
        </w:rPr>
        <w:t>
      448. Расходование поступлений от благотворительной помощи осуществляется в пределах остатков денег на соответствующем КСН благотворительной помощи на основании счета к оплате, оформленного и представленного в порядке, установленном настоящими Правилами.</w:t>
      </w:r>
    </w:p>
    <w:bookmarkEnd w:id="1601"/>
    <w:bookmarkStart w:name="z3790" w:id="1602"/>
    <w:p>
      <w:pPr>
        <w:spacing w:after="0"/>
        <w:ind w:left="0"/>
        <w:jc w:val="both"/>
      </w:pPr>
      <w:r>
        <w:rPr>
          <w:rFonts w:ascii="Times New Roman"/>
          <w:b w:val="false"/>
          <w:i w:val="false"/>
          <w:color w:val="000000"/>
          <w:sz w:val="28"/>
        </w:rPr>
        <w:t>
      449.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ним и банком.</w:t>
      </w:r>
    </w:p>
    <w:bookmarkEnd w:id="1602"/>
    <w:bookmarkStart w:name="z3791" w:id="1603"/>
    <w:p>
      <w:pPr>
        <w:spacing w:after="0"/>
        <w:ind w:left="0"/>
        <w:jc w:val="left"/>
      </w:pPr>
      <w:r>
        <w:rPr>
          <w:rFonts w:ascii="Times New Roman"/>
          <w:b/>
          <w:i w:val="false"/>
          <w:color w:val="000000"/>
        </w:rPr>
        <w:t xml:space="preserve"> Параграф 7. Осуществление операций по деньгам, передаваемым</w:t>
      </w:r>
      <w:r>
        <w:br/>
      </w:r>
      <w:r>
        <w:rPr>
          <w:rFonts w:ascii="Times New Roman"/>
          <w:b/>
          <w:i w:val="false"/>
          <w:color w:val="000000"/>
        </w:rPr>
        <w:t>государственному учреждению в соответствии с законодательными</w:t>
      </w:r>
      <w:r>
        <w:br/>
      </w:r>
      <w:r>
        <w:rPr>
          <w:rFonts w:ascii="Times New Roman"/>
          <w:b/>
          <w:i w:val="false"/>
          <w:color w:val="000000"/>
        </w:rPr>
        <w:t>актами Республики Казахстан физическими и (или) юридическими</w:t>
      </w:r>
      <w:r>
        <w:br/>
      </w:r>
      <w:r>
        <w:rPr>
          <w:rFonts w:ascii="Times New Roman"/>
          <w:b/>
          <w:i w:val="false"/>
          <w:color w:val="000000"/>
        </w:rPr>
        <w:t>лицами на условиях их возвратности, либо перечисления при</w:t>
      </w:r>
      <w:r>
        <w:br/>
      </w:r>
      <w:r>
        <w:rPr>
          <w:rFonts w:ascii="Times New Roman"/>
          <w:b/>
          <w:i w:val="false"/>
          <w:color w:val="000000"/>
        </w:rPr>
        <w:t>наступлении определенных условий в соответствующий</w:t>
      </w:r>
      <w:r>
        <w:br/>
      </w:r>
      <w:r>
        <w:rPr>
          <w:rFonts w:ascii="Times New Roman"/>
          <w:b/>
          <w:i w:val="false"/>
          <w:color w:val="000000"/>
        </w:rPr>
        <w:t>бюджет или третьим лицам</w:t>
      </w:r>
    </w:p>
    <w:bookmarkEnd w:id="1603"/>
    <w:bookmarkStart w:name="z3792" w:id="1604"/>
    <w:p>
      <w:pPr>
        <w:spacing w:after="0"/>
        <w:ind w:left="0"/>
        <w:jc w:val="both"/>
      </w:pPr>
      <w:r>
        <w:rPr>
          <w:rFonts w:ascii="Times New Roman"/>
          <w:b w:val="false"/>
          <w:i w:val="false"/>
          <w:color w:val="000000"/>
          <w:sz w:val="28"/>
        </w:rPr>
        <w:t>
      451. Операции по КСН временного размещения денег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либо перечисления при наступлении определенных условий в соответствующий бюджет или третьим лицам.</w:t>
      </w:r>
    </w:p>
    <w:bookmarkEnd w:id="1604"/>
    <w:bookmarkStart w:name="z3793" w:id="1605"/>
    <w:p>
      <w:pPr>
        <w:spacing w:after="0"/>
        <w:ind w:left="0"/>
        <w:jc w:val="both"/>
      </w:pPr>
      <w:r>
        <w:rPr>
          <w:rFonts w:ascii="Times New Roman"/>
          <w:b w:val="false"/>
          <w:i w:val="false"/>
          <w:color w:val="000000"/>
          <w:sz w:val="28"/>
        </w:rPr>
        <w:t>
      452. Учет операций по КСН временного размещения денег осуществляется по кодам государственных учреждений.</w:t>
      </w:r>
    </w:p>
    <w:bookmarkEnd w:id="1605"/>
    <w:bookmarkStart w:name="z3794" w:id="1606"/>
    <w:p>
      <w:pPr>
        <w:spacing w:after="0"/>
        <w:ind w:left="0"/>
        <w:jc w:val="both"/>
      </w:pPr>
      <w:r>
        <w:rPr>
          <w:rFonts w:ascii="Times New Roman"/>
          <w:b w:val="false"/>
          <w:i w:val="false"/>
          <w:color w:val="000000"/>
          <w:sz w:val="28"/>
        </w:rPr>
        <w:t>
      453. КСН временного размещения денег открываются в центральном уполномоченном органе по исполнению бюджета по видам поступлений и расходов, предусмотренных законодательством Республики Казахстан.</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18" w:id="1607"/>
    <w:p>
      <w:pPr>
        <w:spacing w:after="0"/>
        <w:ind w:left="0"/>
        <w:jc w:val="both"/>
      </w:pPr>
      <w:r>
        <w:rPr>
          <w:rFonts w:ascii="Times New Roman"/>
          <w:b w:val="false"/>
          <w:i w:val="false"/>
          <w:color w:val="000000"/>
          <w:sz w:val="28"/>
        </w:rPr>
        <w:t>
      455. Для проведения операций по КСН временного размещения денег государственное учреждение предоставляет в территориальное подразделение казначейства документ с образцами подписей и оттиска печати.</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519" w:id="1608"/>
    <w:p>
      <w:pPr>
        <w:spacing w:after="0"/>
        <w:ind w:left="0"/>
        <w:jc w:val="both"/>
      </w:pPr>
      <w:r>
        <w:rPr>
          <w:rFonts w:ascii="Times New Roman"/>
          <w:b w:val="false"/>
          <w:i w:val="false"/>
          <w:color w:val="000000"/>
          <w:sz w:val="28"/>
        </w:rPr>
        <w:t>
      456. Планы государственным учреждением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не составляются.</w:t>
      </w:r>
    </w:p>
    <w:bookmarkEnd w:id="1608"/>
    <w:bookmarkStart w:name="z3795" w:id="1609"/>
    <w:p>
      <w:pPr>
        <w:spacing w:after="0"/>
        <w:ind w:left="0"/>
        <w:jc w:val="both"/>
      </w:pPr>
      <w:r>
        <w:rPr>
          <w:rFonts w:ascii="Times New Roman"/>
          <w:b w:val="false"/>
          <w:i w:val="false"/>
          <w:color w:val="000000"/>
          <w:sz w:val="28"/>
        </w:rPr>
        <w:t>
      457.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перечислены в соответствующий бюджет в течение 3-х рабочих дней со дня наступления условий, определенных законодательством Республики Казахстан.</w:t>
      </w:r>
    </w:p>
    <w:bookmarkEnd w:id="1609"/>
    <w:bookmarkStart w:name="z3796" w:id="1610"/>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либо перечисления их в соответствующий бюджет (далее - возврат/перечисление).</w:t>
      </w:r>
    </w:p>
    <w:bookmarkEnd w:id="1610"/>
    <w:bookmarkStart w:name="z3797" w:id="1611"/>
    <w:p>
      <w:pPr>
        <w:spacing w:after="0"/>
        <w:ind w:left="0"/>
        <w:jc w:val="both"/>
      </w:pP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p>
    <w:bookmarkEnd w:id="1611"/>
    <w:bookmarkStart w:name="z3798" w:id="1612"/>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 копию исполнительного документа, заверенного печатью территориального органа в сфере обеспечения исполнения исполнительных документов.</w:t>
      </w:r>
    </w:p>
    <w:bookmarkEnd w:id="1612"/>
    <w:bookmarkStart w:name="z3799" w:id="1613"/>
    <w:p>
      <w:pPr>
        <w:spacing w:after="0"/>
        <w:ind w:left="0"/>
        <w:jc w:val="both"/>
      </w:pPr>
      <w:r>
        <w:rPr>
          <w:rFonts w:ascii="Times New Roman"/>
          <w:b w:val="false"/>
          <w:i w:val="false"/>
          <w:color w:val="000000"/>
          <w:sz w:val="28"/>
        </w:rPr>
        <w:t xml:space="preserve">
      При этом, ответственный исполнитель территориального подразделения казначейства осуществляет сверку представленных счетов к оплате и приложенных копий исполнительных документов, заверенных печатью территориального органа в сфере обеспечения исполнения исполнительных документов с образцами подписей и оттисками печати органа, представившего в территориальные подразделения казначейства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настоящих Правил.</w:t>
      </w:r>
    </w:p>
    <w:bookmarkEnd w:id="1613"/>
    <w:bookmarkStart w:name="z3800" w:id="1614"/>
    <w:p>
      <w:pPr>
        <w:spacing w:after="0"/>
        <w:ind w:left="0"/>
        <w:jc w:val="both"/>
      </w:pPr>
      <w:r>
        <w:rPr>
          <w:rFonts w:ascii="Times New Roman"/>
          <w:b w:val="false"/>
          <w:i w:val="false"/>
          <w:color w:val="000000"/>
          <w:sz w:val="28"/>
        </w:rPr>
        <w:t>
      В случае несоответствия представленных документов с образцами подписей и оттисками печати органа в сфере обеспечения исполнения исполнительных документов ответственный исполнитель территориального подразделения казначейства возвращает без исполнения счета к оплате государственных учреждений.</w:t>
      </w:r>
    </w:p>
    <w:bookmarkEnd w:id="1614"/>
    <w:bookmarkStart w:name="z3801" w:id="1615"/>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p>
    <w:bookmarkEnd w:id="1615"/>
    <w:bookmarkStart w:name="z3802" w:id="1616"/>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КСН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458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с изменениями, внесенными приказами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от 11.11.2016 № 597; от 12.07.2017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459. Государственные учреждения, администраторы бюджетных программ составляют и предоставляют отчеты по деньгам, передаваемым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в порядке, форме и сроки, определенные в соответствии с пунктом 4 статьи 124 Бюджетного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8. Порядок поступления и расходования денег,</w:t>
      </w:r>
      <w:r>
        <w:br/>
      </w:r>
      <w:r>
        <w:rPr>
          <w:rFonts w:ascii="Times New Roman"/>
          <w:b/>
          <w:i w:val="false"/>
          <w:color w:val="000000"/>
        </w:rPr>
        <w:t>направленных на реализацию акимами города районного значения,</w:t>
      </w:r>
      <w:r>
        <w:br/>
      </w:r>
      <w:r>
        <w:rPr>
          <w:rFonts w:ascii="Times New Roman"/>
          <w:b/>
          <w:i w:val="false"/>
          <w:color w:val="000000"/>
        </w:rPr>
        <w:t>села, поселка, сельского округа функций местного самоуправления</w:t>
      </w:r>
    </w:p>
    <w:bookmarkStart w:name="z3805" w:id="1617"/>
    <w:p>
      <w:pPr>
        <w:spacing w:after="0"/>
        <w:ind w:left="0"/>
        <w:jc w:val="both"/>
      </w:pPr>
      <w:r>
        <w:rPr>
          <w:rFonts w:ascii="Times New Roman"/>
          <w:b w:val="false"/>
          <w:i w:val="false"/>
          <w:color w:val="ff0000"/>
          <w:sz w:val="28"/>
        </w:rPr>
        <w:t xml:space="preserve">
      Параграф 8 исключен приказом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End w:id="1617"/>
    <w:p>
      <w:pPr>
        <w:spacing w:after="0"/>
        <w:ind w:left="0"/>
        <w:jc w:val="left"/>
      </w:pPr>
      <w:r>
        <w:rPr>
          <w:rFonts w:ascii="Times New Roman"/>
          <w:b/>
          <w:i w:val="false"/>
          <w:color w:val="000000"/>
        </w:rPr>
        <w:t xml:space="preserve"> Глава 10. Порядок финансирования выборов, республиканского референдума, компенсации затрат по проектам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главы 10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533" w:id="1618"/>
    <w:p>
      <w:pPr>
        <w:spacing w:after="0"/>
        <w:ind w:left="0"/>
        <w:jc w:val="left"/>
      </w:pPr>
      <w:r>
        <w:rPr>
          <w:rFonts w:ascii="Times New Roman"/>
          <w:b/>
          <w:i w:val="false"/>
          <w:color w:val="000000"/>
        </w:rPr>
        <w:t xml:space="preserve"> Параграф 1. Государственное финансирование выборов,</w:t>
      </w:r>
      <w:r>
        <w:br/>
      </w:r>
      <w:r>
        <w:rPr>
          <w:rFonts w:ascii="Times New Roman"/>
          <w:b/>
          <w:i w:val="false"/>
          <w:color w:val="000000"/>
        </w:rPr>
        <w:t>республиканского референдума</w:t>
      </w:r>
    </w:p>
    <w:bookmarkEnd w:id="1618"/>
    <w:bookmarkStart w:name="z3806" w:id="1619"/>
    <w:p>
      <w:pPr>
        <w:spacing w:after="0"/>
        <w:ind w:left="0"/>
        <w:jc w:val="both"/>
      </w:pPr>
      <w:r>
        <w:rPr>
          <w:rFonts w:ascii="Times New Roman"/>
          <w:b w:val="false"/>
          <w:i w:val="false"/>
          <w:color w:val="000000"/>
          <w:sz w:val="28"/>
        </w:rPr>
        <w:t>
      468. Выборы Президента, депутатов Парламента, за исключением депутатов Мажилиса Парламента, избираемых на основе партийных списков, маслихатов, членов органов местного самоуправления, республиканский референдум финансируются из средств республиканского бюджета через специальные счета, открытые местным исполнительным органам, для этих целей.</w:t>
      </w:r>
    </w:p>
    <w:bookmarkEnd w:id="1619"/>
    <w:bookmarkStart w:name="z3807" w:id="1620"/>
    <w:p>
      <w:pPr>
        <w:spacing w:after="0"/>
        <w:ind w:left="0"/>
        <w:jc w:val="both"/>
      </w:pPr>
      <w:r>
        <w:rPr>
          <w:rFonts w:ascii="Times New Roman"/>
          <w:b w:val="false"/>
          <w:i w:val="false"/>
          <w:color w:val="000000"/>
          <w:sz w:val="28"/>
        </w:rPr>
        <w:t>
      Выборы акимов финансируются из областного бюджета через специальные счета, открытые соответствующим администраторам бюджетных программ для этих целей.</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468 с изменением, внесенным приказом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8" w:id="1621"/>
    <w:p>
      <w:pPr>
        <w:spacing w:after="0"/>
        <w:ind w:left="0"/>
        <w:jc w:val="both"/>
      </w:pPr>
      <w:r>
        <w:rPr>
          <w:rFonts w:ascii="Times New Roman"/>
          <w:b w:val="false"/>
          <w:i w:val="false"/>
          <w:color w:val="000000"/>
          <w:sz w:val="28"/>
        </w:rPr>
        <w:t>
      469. Центральный уполномоченный орган по исполнению бюджета осуществляет открытие местным исполнительным органам:</w:t>
      </w:r>
    </w:p>
    <w:bookmarkEnd w:id="1621"/>
    <w:bookmarkStart w:name="z6024" w:id="1622"/>
    <w:p>
      <w:pPr>
        <w:spacing w:after="0"/>
        <w:ind w:left="0"/>
        <w:jc w:val="both"/>
      </w:pPr>
      <w:r>
        <w:rPr>
          <w:rFonts w:ascii="Times New Roman"/>
          <w:b w:val="false"/>
          <w:i w:val="false"/>
          <w:color w:val="000000"/>
          <w:sz w:val="28"/>
        </w:rPr>
        <w:t>
      1) специальных счетов, предназначенных для учета операций по расходам на проведение избирательных мероприятий при выборах Президента, депутатов Парламента Республики Казахстан, маслихатов, членов органов местного самоуправления, а также при проведении республиканского референдума (далее – счета для финансирования выборов, республиканского референдума);</w:t>
      </w:r>
    </w:p>
    <w:bookmarkEnd w:id="1622"/>
    <w:bookmarkStart w:name="z6025" w:id="1623"/>
    <w:p>
      <w:pPr>
        <w:spacing w:after="0"/>
        <w:ind w:left="0"/>
        <w:jc w:val="both"/>
      </w:pPr>
      <w:r>
        <w:rPr>
          <w:rFonts w:ascii="Times New Roman"/>
          <w:b w:val="false"/>
          <w:i w:val="false"/>
          <w:color w:val="000000"/>
          <w:sz w:val="28"/>
        </w:rPr>
        <w:t>
      2) специальных счетов, предназначенных для учета операций по расходам на проведение избирательных мероприятий при выборах акимов (далее – счета для финансирования выборов акимов).</w:t>
      </w:r>
    </w:p>
    <w:bookmarkEnd w:id="1623"/>
    <w:bookmarkStart w:name="z6026" w:id="1624"/>
    <w:p>
      <w:pPr>
        <w:spacing w:after="0"/>
        <w:ind w:left="0"/>
        <w:jc w:val="both"/>
      </w:pPr>
      <w:r>
        <w:rPr>
          <w:rFonts w:ascii="Times New Roman"/>
          <w:b w:val="false"/>
          <w:i w:val="false"/>
          <w:color w:val="000000"/>
          <w:sz w:val="28"/>
        </w:rPr>
        <w:t>
      Счета для финансирования выборов, республиканского референдума открываются на основании ходатайства Центральной избирательной комиссии.</w:t>
      </w:r>
    </w:p>
    <w:bookmarkEnd w:id="1624"/>
    <w:bookmarkStart w:name="z6027" w:id="1625"/>
    <w:p>
      <w:pPr>
        <w:spacing w:after="0"/>
        <w:ind w:left="0"/>
        <w:jc w:val="both"/>
      </w:pPr>
      <w:r>
        <w:rPr>
          <w:rFonts w:ascii="Times New Roman"/>
          <w:b w:val="false"/>
          <w:i w:val="false"/>
          <w:color w:val="000000"/>
          <w:sz w:val="28"/>
        </w:rPr>
        <w:t>
      Счета для финансирования выборов акимов открываются на основании ходатайства соответствующего администратора бюджетных программ.</w:t>
      </w:r>
    </w:p>
    <w:bookmarkEnd w:id="1625"/>
    <w:bookmarkStart w:name="z6028" w:id="1626"/>
    <w:p>
      <w:pPr>
        <w:spacing w:after="0"/>
        <w:ind w:left="0"/>
        <w:jc w:val="both"/>
      </w:pPr>
      <w:r>
        <w:rPr>
          <w:rFonts w:ascii="Times New Roman"/>
          <w:b w:val="false"/>
          <w:i w:val="false"/>
          <w:color w:val="000000"/>
          <w:sz w:val="28"/>
        </w:rPr>
        <w:t>
      Счета для финансирования выборов, республиканского референдума и счета для финансирования выборов акимов открываются на срок до завершения финансирования выборных мероприятий, республиканского референдума.</w:t>
      </w:r>
    </w:p>
    <w:bookmarkEnd w:id="1626"/>
    <w:bookmarkStart w:name="z6029" w:id="1627"/>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республиканского референдума Центральная избирательная комиссия письменно уведомляет о номере и дате открытия счета для финансирования выборов, республиканского референдума каждую территориальную избирательную комиссию.</w:t>
      </w:r>
    </w:p>
    <w:bookmarkEnd w:id="1627"/>
    <w:bookmarkStart w:name="z6030" w:id="1628"/>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акимов соответствующие администраторы бюджетных программ письменно уведомляют о номере и дате открытия счета для финансирования выборов акимов каждую областную, районную территориальную избирательную комиссию.</w:t>
      </w:r>
    </w:p>
    <w:bookmarkEnd w:id="1628"/>
    <w:bookmarkStart w:name="z6031" w:id="1629"/>
    <w:p>
      <w:pPr>
        <w:spacing w:after="0"/>
        <w:ind w:left="0"/>
        <w:jc w:val="both"/>
      </w:pPr>
      <w:r>
        <w:rPr>
          <w:rFonts w:ascii="Times New Roman"/>
          <w:b w:val="false"/>
          <w:i w:val="false"/>
          <w:color w:val="000000"/>
          <w:sz w:val="28"/>
        </w:rPr>
        <w:t>
      Для проведения операций по счету для финансирования выборов, республиканского референдума и по счету для финансирования выборов акимов территориальная избирательная комиссия представляет в территориальное подразделение казначейства копию решения избирательной комиссии о назначении председателя избирательной комиссии и документ с образцами подписей и оттиска печати, заверенный нотариально.</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7" w:id="1630"/>
    <w:p>
      <w:pPr>
        <w:spacing w:after="0"/>
        <w:ind w:left="0"/>
        <w:jc w:val="both"/>
      </w:pPr>
      <w:r>
        <w:rPr>
          <w:rFonts w:ascii="Times New Roman"/>
          <w:b w:val="false"/>
          <w:i w:val="false"/>
          <w:color w:val="000000"/>
          <w:sz w:val="28"/>
        </w:rPr>
        <w:t>
      470. Государственное финансирование выборов, республиканского референдума осуществляется Центральной избирательной комиссией в соответствии с индивидуальными планами финансирования по обязательствам и платежам в соответствии с функциональной и экономической классификацией расходов.</w:t>
      </w:r>
    </w:p>
    <w:bookmarkEnd w:id="1630"/>
    <w:bookmarkStart w:name="z3818" w:id="1631"/>
    <w:p>
      <w:pPr>
        <w:spacing w:after="0"/>
        <w:ind w:left="0"/>
        <w:jc w:val="both"/>
      </w:pPr>
      <w:r>
        <w:rPr>
          <w:rFonts w:ascii="Times New Roman"/>
          <w:b w:val="false"/>
          <w:i w:val="false"/>
          <w:color w:val="000000"/>
          <w:sz w:val="28"/>
        </w:rPr>
        <w:t>
      Государственное финансирование выборов акимов осуществляется соответствующими администраторами областных бюджетных программ в соответствии с индивидуальными планами финансирования по обязательствам и платежам и функциональной и экономической классификацией расходов.</w:t>
      </w:r>
    </w:p>
    <w:bookmarkEnd w:id="1631"/>
    <w:bookmarkStart w:name="z3819" w:id="1632"/>
    <w:p>
      <w:pPr>
        <w:spacing w:after="0"/>
        <w:ind w:left="0"/>
        <w:jc w:val="both"/>
      </w:pPr>
      <w:r>
        <w:rPr>
          <w:rFonts w:ascii="Times New Roman"/>
          <w:b w:val="false"/>
          <w:i w:val="false"/>
          <w:color w:val="000000"/>
          <w:sz w:val="28"/>
        </w:rPr>
        <w:t>
      Администраторы областных бюджетных программ, бюджетных программ городов республиканского значения, столицы, а также администраторы районных (городских) бюджетных программ индивидуальные планы финансирования территориальных избирательных комиссий областей, городов республиканского значения, столицы, районов, городов областного значения представляют в соответствующие территориальные подразделения казначейства по областям, городам республиканского значения, столицы, районам, городам областного значения.</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с изменениями, внесенными приказами Министра финансов РК от 04.10.2018 </w:t>
      </w:r>
      <w:r>
        <w:rPr>
          <w:rFonts w:ascii="Times New Roman"/>
          <w:b w:val="false"/>
          <w:i w:val="false"/>
          <w:color w:val="000000"/>
          <w:sz w:val="28"/>
        </w:rPr>
        <w:t>№ 885</w:t>
      </w:r>
      <w:r>
        <w:rPr>
          <w:rFonts w:ascii="Times New Roman"/>
          <w:b w:val="false"/>
          <w:i w:val="false"/>
          <w:color w:val="ff0000"/>
          <w:sz w:val="28"/>
        </w:rPr>
        <w:t xml:space="preserve">;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0" w:id="1633"/>
    <w:p>
      <w:pPr>
        <w:spacing w:after="0"/>
        <w:ind w:left="0"/>
        <w:jc w:val="both"/>
      </w:pPr>
      <w:r>
        <w:rPr>
          <w:rFonts w:ascii="Times New Roman"/>
          <w:b w:val="false"/>
          <w:i w:val="false"/>
          <w:color w:val="000000"/>
          <w:sz w:val="28"/>
        </w:rPr>
        <w:t>
      471. Распорядителями бюджетных средств, выделяемых для проведения избирательной кампании, республиканского референдума в пределах утвержденного индивидуального плана финансирования, являются председатели соответствующих избирательных комиссий.</w:t>
      </w:r>
    </w:p>
    <w:bookmarkEnd w:id="1633"/>
    <w:bookmarkStart w:name="z6660" w:id="1634"/>
    <w:p>
      <w:pPr>
        <w:spacing w:after="0"/>
        <w:ind w:left="0"/>
        <w:jc w:val="both"/>
      </w:pPr>
      <w:r>
        <w:rPr>
          <w:rFonts w:ascii="Times New Roman"/>
          <w:b w:val="false"/>
          <w:i w:val="false"/>
          <w:color w:val="000000"/>
          <w:sz w:val="28"/>
        </w:rPr>
        <w:t xml:space="preserve">
      Расходование бюджетных средств на проведение выборов, за исключением выборов акимов, республиканского референдума производится со специальных счетов местных исполнительных органов, открытых для учета операций, осуществляемых за счет средств республиканского бюджета. </w:t>
      </w:r>
    </w:p>
    <w:bookmarkEnd w:id="1634"/>
    <w:bookmarkStart w:name="z6661" w:id="1635"/>
    <w:p>
      <w:pPr>
        <w:spacing w:after="0"/>
        <w:ind w:left="0"/>
        <w:jc w:val="both"/>
      </w:pPr>
      <w:r>
        <w:rPr>
          <w:rFonts w:ascii="Times New Roman"/>
          <w:b w:val="false"/>
          <w:i w:val="false"/>
          <w:color w:val="000000"/>
          <w:sz w:val="28"/>
        </w:rPr>
        <w:t xml:space="preserve">
      Расходование бюджетных средств на проведение выборов акимов производится со специальных счетов соответствующих администраторов бюджетных программ, открытых для учета операций, осуществляемых за счет средств областного бюджета. </w:t>
      </w:r>
    </w:p>
    <w:bookmarkEnd w:id="1635"/>
    <w:bookmarkStart w:name="z6662" w:id="1636"/>
    <w:p>
      <w:pPr>
        <w:spacing w:after="0"/>
        <w:ind w:left="0"/>
        <w:jc w:val="both"/>
      </w:pPr>
      <w:r>
        <w:rPr>
          <w:rFonts w:ascii="Times New Roman"/>
          <w:b w:val="false"/>
          <w:i w:val="false"/>
          <w:color w:val="000000"/>
          <w:sz w:val="28"/>
        </w:rPr>
        <w:t>
      Соответствующие администраторы бюджетных программ доводят до председателей соответствующих избирательных комиссий индивидуальные планы финансирования по обязательствам и платежам для совершения гражданско-правовых сделок и осуществления платежей.</w:t>
      </w:r>
    </w:p>
    <w:bookmarkEnd w:id="1636"/>
    <w:bookmarkStart w:name="z6663" w:id="1637"/>
    <w:p>
      <w:pPr>
        <w:spacing w:after="0"/>
        <w:ind w:left="0"/>
        <w:jc w:val="both"/>
      </w:pPr>
      <w:r>
        <w:rPr>
          <w:rFonts w:ascii="Times New Roman"/>
          <w:b w:val="false"/>
          <w:i w:val="false"/>
          <w:color w:val="000000"/>
          <w:sz w:val="28"/>
        </w:rPr>
        <w:t>
      Договора на поставку товаров (работ, услуг) заключаются председателями соответствующих избирательных комиссий с получателями денег в пределах сумм, предусмотренных индивидуальными планами финансирования по обязательствам на соответствующий финансовый год, за исключением случаев, предусмотренных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(далее – Конституционный закон о выборах).</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1638"/>
    <w:p>
      <w:pPr>
        <w:spacing w:after="0"/>
        <w:ind w:left="0"/>
        <w:jc w:val="both"/>
      </w:pP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1638"/>
    <w:bookmarkStart w:name="z348" w:id="1639"/>
    <w:p>
      <w:pPr>
        <w:spacing w:after="0"/>
        <w:ind w:left="0"/>
        <w:jc w:val="both"/>
      </w:pPr>
      <w:r>
        <w:rPr>
          <w:rFonts w:ascii="Times New Roman"/>
          <w:b w:val="false"/>
          <w:i w:val="false"/>
          <w:color w:val="000000"/>
          <w:sz w:val="28"/>
        </w:rPr>
        <w:t>
      Документ оформляется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устанавливаются только на срок подготовки и проведения выборов, республиканского референдума, выборов акимов,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1639"/>
    <w:bookmarkStart w:name="z3822" w:id="1640"/>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472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с изменениями, внесенными приказами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казначейства по завершению финансового года для организации работы в платежных системах КЦМР.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474.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w:t>
      </w:r>
    </w:p>
    <w:bookmarkStart w:name="z3825" w:id="1641"/>
    <w:p>
      <w:pPr>
        <w:spacing w:after="0"/>
        <w:ind w:left="0"/>
        <w:jc w:val="both"/>
      </w:pPr>
      <w:r>
        <w:rPr>
          <w:rFonts w:ascii="Times New Roman"/>
          <w:b w:val="false"/>
          <w:i w:val="false"/>
          <w:color w:val="000000"/>
          <w:sz w:val="28"/>
        </w:rPr>
        <w:t>
      475. Из средств республиканского бюджета покрываются расходы на:</w:t>
      </w:r>
    </w:p>
    <w:bookmarkEnd w:id="1641"/>
    <w:bookmarkStart w:name="z352" w:id="1642"/>
    <w:p>
      <w:pPr>
        <w:spacing w:after="0"/>
        <w:ind w:left="0"/>
        <w:jc w:val="both"/>
      </w:pPr>
      <w:r>
        <w:rPr>
          <w:rFonts w:ascii="Times New Roman"/>
          <w:b w:val="false"/>
          <w:i w:val="false"/>
          <w:color w:val="000000"/>
          <w:sz w:val="28"/>
        </w:rPr>
        <w:t>
      1) организацию и деятельность избирательных комиссий:</w:t>
      </w:r>
    </w:p>
    <w:bookmarkEnd w:id="1642"/>
    <w:bookmarkStart w:name="z353" w:id="1643"/>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643"/>
    <w:bookmarkStart w:name="z3826" w:id="1644"/>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644"/>
    <w:bookmarkStart w:name="z355" w:id="1645"/>
    <w:p>
      <w:pPr>
        <w:spacing w:after="0"/>
        <w:ind w:left="0"/>
        <w:jc w:val="both"/>
      </w:pPr>
      <w:r>
        <w:rPr>
          <w:rFonts w:ascii="Times New Roman"/>
          <w:b w:val="false"/>
          <w:i w:val="false"/>
          <w:color w:val="000000"/>
          <w:sz w:val="28"/>
        </w:rPr>
        <w:t>
      начисление на заработную плату;</w:t>
      </w:r>
    </w:p>
    <w:bookmarkEnd w:id="1645"/>
    <w:bookmarkStart w:name="z356" w:id="1646"/>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646"/>
    <w:bookmarkStart w:name="z357" w:id="1647"/>
    <w:p>
      <w:pPr>
        <w:spacing w:after="0"/>
        <w:ind w:left="0"/>
        <w:jc w:val="both"/>
      </w:pPr>
      <w:r>
        <w:rPr>
          <w:rFonts w:ascii="Times New Roman"/>
          <w:b w:val="false"/>
          <w:i w:val="false"/>
          <w:color w:val="000000"/>
          <w:sz w:val="28"/>
        </w:rPr>
        <w:t>
      транспортные расходы;</w:t>
      </w:r>
    </w:p>
    <w:bookmarkEnd w:id="1647"/>
    <w:bookmarkStart w:name="z358" w:id="1648"/>
    <w:p>
      <w:pPr>
        <w:spacing w:after="0"/>
        <w:ind w:left="0"/>
        <w:jc w:val="both"/>
      </w:pPr>
      <w:r>
        <w:rPr>
          <w:rFonts w:ascii="Times New Roman"/>
          <w:b w:val="false"/>
          <w:i w:val="false"/>
          <w:color w:val="000000"/>
          <w:sz w:val="28"/>
        </w:rPr>
        <w:t>
      публикация в средствах массовой информации;</w:t>
      </w:r>
    </w:p>
    <w:bookmarkEnd w:id="1648"/>
    <w:bookmarkStart w:name="z3827" w:id="1649"/>
    <w:p>
      <w:pPr>
        <w:spacing w:after="0"/>
        <w:ind w:left="0"/>
        <w:jc w:val="both"/>
      </w:pPr>
      <w:r>
        <w:rPr>
          <w:rFonts w:ascii="Times New Roman"/>
          <w:b w:val="false"/>
          <w:i w:val="false"/>
          <w:color w:val="000000"/>
          <w:sz w:val="28"/>
        </w:rPr>
        <w:t>
      услуги связи, почтово-телеграфные расходы;</w:t>
      </w:r>
    </w:p>
    <w:bookmarkEnd w:id="1649"/>
    <w:bookmarkStart w:name="z360" w:id="1650"/>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1650"/>
    <w:bookmarkStart w:name="z361" w:id="1651"/>
    <w:p>
      <w:pPr>
        <w:spacing w:after="0"/>
        <w:ind w:left="0"/>
        <w:jc w:val="both"/>
      </w:pPr>
      <w:r>
        <w:rPr>
          <w:rFonts w:ascii="Times New Roman"/>
          <w:b w:val="false"/>
          <w:i w:val="false"/>
          <w:color w:val="000000"/>
          <w:sz w:val="28"/>
        </w:rPr>
        <w:t>
      полиграфические расходы;</w:t>
      </w:r>
    </w:p>
    <w:bookmarkEnd w:id="1651"/>
    <w:bookmarkStart w:name="z362" w:id="1652"/>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652"/>
    <w:bookmarkStart w:name="z363" w:id="1653"/>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1653"/>
    <w:bookmarkStart w:name="z364" w:id="1654"/>
    <w:p>
      <w:pPr>
        <w:spacing w:after="0"/>
        <w:ind w:left="0"/>
        <w:jc w:val="both"/>
      </w:pPr>
      <w:r>
        <w:rPr>
          <w:rFonts w:ascii="Times New Roman"/>
          <w:b w:val="false"/>
          <w:i w:val="false"/>
          <w:color w:val="000000"/>
          <w:sz w:val="28"/>
        </w:rPr>
        <w:t>
      2) аренду помещений;</w:t>
      </w:r>
    </w:p>
    <w:bookmarkEnd w:id="1654"/>
    <w:bookmarkStart w:name="z365" w:id="1655"/>
    <w:p>
      <w:pPr>
        <w:spacing w:after="0"/>
        <w:ind w:left="0"/>
        <w:jc w:val="both"/>
      </w:pPr>
      <w:r>
        <w:rPr>
          <w:rFonts w:ascii="Times New Roman"/>
          <w:b w:val="false"/>
          <w:i w:val="false"/>
          <w:color w:val="000000"/>
          <w:sz w:val="28"/>
        </w:rPr>
        <w:t>
      3) командировочные расходы;</w:t>
      </w:r>
    </w:p>
    <w:bookmarkEnd w:id="1655"/>
    <w:bookmarkStart w:name="z366" w:id="1656"/>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1656"/>
    <w:bookmarkStart w:name="z367" w:id="1657"/>
    <w:p>
      <w:pPr>
        <w:spacing w:after="0"/>
        <w:ind w:left="0"/>
        <w:jc w:val="both"/>
      </w:pPr>
      <w:r>
        <w:rPr>
          <w:rFonts w:ascii="Times New Roman"/>
          <w:b w:val="false"/>
          <w:i w:val="false"/>
          <w:color w:val="000000"/>
          <w:sz w:val="28"/>
        </w:rPr>
        <w:t xml:space="preserve">
      5) выступления кандидатов, кроме кандидатов, баллотирующихся по партийным спискам, в средствах массовой информации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 Конституционного закона о выборах;</w:t>
      </w:r>
    </w:p>
    <w:bookmarkEnd w:id="1657"/>
    <w:bookmarkStart w:name="z369" w:id="1658"/>
    <w:p>
      <w:pPr>
        <w:spacing w:after="0"/>
        <w:ind w:left="0"/>
        <w:jc w:val="both"/>
      </w:pPr>
      <w:r>
        <w:rPr>
          <w:rFonts w:ascii="Times New Roman"/>
          <w:b w:val="false"/>
          <w:i w:val="false"/>
          <w:color w:val="000000"/>
          <w:sz w:val="28"/>
        </w:rPr>
        <w:t xml:space="preserve">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 Конституционного закона о выборах;</w:t>
      </w:r>
    </w:p>
    <w:bookmarkEnd w:id="1658"/>
    <w:bookmarkStart w:name="z370" w:id="1659"/>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1659"/>
    <w:bookmarkStart w:name="z3828" w:id="1660"/>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1660"/>
    <w:bookmarkStart w:name="z3829" w:id="1661"/>
    <w:p>
      <w:pPr>
        <w:spacing w:after="0"/>
        <w:ind w:left="0"/>
        <w:jc w:val="both"/>
      </w:pPr>
      <w:r>
        <w:rPr>
          <w:rFonts w:ascii="Times New Roman"/>
          <w:b w:val="false"/>
          <w:i w:val="false"/>
          <w:color w:val="000000"/>
          <w:sz w:val="28"/>
        </w:rPr>
        <w:t>
      Из средств областного бюджета покрываются расходы на:</w:t>
      </w:r>
    </w:p>
    <w:bookmarkEnd w:id="1661"/>
    <w:bookmarkStart w:name="z3830" w:id="1662"/>
    <w:p>
      <w:pPr>
        <w:spacing w:after="0"/>
        <w:ind w:left="0"/>
        <w:jc w:val="both"/>
      </w:pPr>
      <w:r>
        <w:rPr>
          <w:rFonts w:ascii="Times New Roman"/>
          <w:b w:val="false"/>
          <w:i w:val="false"/>
          <w:color w:val="000000"/>
          <w:sz w:val="28"/>
        </w:rPr>
        <w:t>
      1) организацию и деятельность избирательных комиссий:</w:t>
      </w:r>
    </w:p>
    <w:bookmarkEnd w:id="1662"/>
    <w:bookmarkStart w:name="z3831" w:id="1663"/>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1663"/>
    <w:bookmarkStart w:name="z3832" w:id="1664"/>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1664"/>
    <w:bookmarkStart w:name="z3833" w:id="1665"/>
    <w:p>
      <w:pPr>
        <w:spacing w:after="0"/>
        <w:ind w:left="0"/>
        <w:jc w:val="both"/>
      </w:pPr>
      <w:r>
        <w:rPr>
          <w:rFonts w:ascii="Times New Roman"/>
          <w:b w:val="false"/>
          <w:i w:val="false"/>
          <w:color w:val="000000"/>
          <w:sz w:val="28"/>
        </w:rPr>
        <w:t>
      начисление на заработную плату;</w:t>
      </w:r>
    </w:p>
    <w:bookmarkEnd w:id="1665"/>
    <w:bookmarkStart w:name="z3834" w:id="1666"/>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1666"/>
    <w:bookmarkStart w:name="z3835" w:id="1667"/>
    <w:p>
      <w:pPr>
        <w:spacing w:after="0"/>
        <w:ind w:left="0"/>
        <w:jc w:val="both"/>
      </w:pPr>
      <w:r>
        <w:rPr>
          <w:rFonts w:ascii="Times New Roman"/>
          <w:b w:val="false"/>
          <w:i w:val="false"/>
          <w:color w:val="000000"/>
          <w:sz w:val="28"/>
        </w:rPr>
        <w:t>
      транспортные расходы;</w:t>
      </w:r>
    </w:p>
    <w:bookmarkEnd w:id="1667"/>
    <w:bookmarkStart w:name="z3836" w:id="1668"/>
    <w:p>
      <w:pPr>
        <w:spacing w:after="0"/>
        <w:ind w:left="0"/>
        <w:jc w:val="both"/>
      </w:pPr>
      <w:r>
        <w:rPr>
          <w:rFonts w:ascii="Times New Roman"/>
          <w:b w:val="false"/>
          <w:i w:val="false"/>
          <w:color w:val="000000"/>
          <w:sz w:val="28"/>
        </w:rPr>
        <w:t>
      публикация в средствах массовой информации;</w:t>
      </w:r>
    </w:p>
    <w:bookmarkEnd w:id="1668"/>
    <w:bookmarkStart w:name="z3837" w:id="1669"/>
    <w:p>
      <w:pPr>
        <w:spacing w:after="0"/>
        <w:ind w:left="0"/>
        <w:jc w:val="both"/>
      </w:pPr>
      <w:r>
        <w:rPr>
          <w:rFonts w:ascii="Times New Roman"/>
          <w:b w:val="false"/>
          <w:i w:val="false"/>
          <w:color w:val="000000"/>
          <w:sz w:val="28"/>
        </w:rPr>
        <w:t>
      услуги связи, почтово-телеграфные расходы;</w:t>
      </w:r>
    </w:p>
    <w:bookmarkEnd w:id="1669"/>
    <w:bookmarkStart w:name="z3838" w:id="1670"/>
    <w:p>
      <w:pPr>
        <w:spacing w:after="0"/>
        <w:ind w:left="0"/>
        <w:jc w:val="both"/>
      </w:pPr>
      <w:r>
        <w:rPr>
          <w:rFonts w:ascii="Times New Roman"/>
          <w:b w:val="false"/>
          <w:i w:val="false"/>
          <w:color w:val="000000"/>
          <w:sz w:val="28"/>
        </w:rPr>
        <w:t>
      работы, выполняемые техническим персоналом на основании трудовых соглашений;</w:t>
      </w:r>
    </w:p>
    <w:bookmarkEnd w:id="1670"/>
    <w:bookmarkStart w:name="z3839" w:id="1671"/>
    <w:p>
      <w:pPr>
        <w:spacing w:after="0"/>
        <w:ind w:left="0"/>
        <w:jc w:val="both"/>
      </w:pPr>
      <w:r>
        <w:rPr>
          <w:rFonts w:ascii="Times New Roman"/>
          <w:b w:val="false"/>
          <w:i w:val="false"/>
          <w:color w:val="000000"/>
          <w:sz w:val="28"/>
        </w:rPr>
        <w:t>
      полиграфические расходы;</w:t>
      </w:r>
    </w:p>
    <w:bookmarkEnd w:id="1671"/>
    <w:bookmarkStart w:name="z3840" w:id="1672"/>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1672"/>
    <w:bookmarkStart w:name="z3841" w:id="1673"/>
    <w:p>
      <w:pPr>
        <w:spacing w:after="0"/>
        <w:ind w:left="0"/>
        <w:jc w:val="both"/>
      </w:pPr>
      <w:r>
        <w:rPr>
          <w:rFonts w:ascii="Times New Roman"/>
          <w:b w:val="false"/>
          <w:i w:val="false"/>
          <w:color w:val="000000"/>
          <w:sz w:val="28"/>
        </w:rPr>
        <w:t>
      2) аренду помещений;</w:t>
      </w:r>
    </w:p>
    <w:bookmarkEnd w:id="1673"/>
    <w:bookmarkStart w:name="z3842" w:id="1674"/>
    <w:p>
      <w:pPr>
        <w:spacing w:after="0"/>
        <w:ind w:left="0"/>
        <w:jc w:val="both"/>
      </w:pPr>
      <w:r>
        <w:rPr>
          <w:rFonts w:ascii="Times New Roman"/>
          <w:b w:val="false"/>
          <w:i w:val="false"/>
          <w:color w:val="000000"/>
          <w:sz w:val="28"/>
        </w:rPr>
        <w:t>
      3) командировочные расходы;</w:t>
      </w:r>
    </w:p>
    <w:bookmarkEnd w:id="1674"/>
    <w:bookmarkStart w:name="z3843" w:id="1675"/>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bookmarkEnd w:id="1675"/>
    <w:bookmarkStart w:name="z3844" w:id="1676"/>
    <w:p>
      <w:pPr>
        <w:spacing w:after="0"/>
        <w:ind w:left="0"/>
        <w:jc w:val="both"/>
      </w:pPr>
      <w:r>
        <w:rPr>
          <w:rFonts w:ascii="Times New Roman"/>
          <w:b w:val="false"/>
          <w:i w:val="false"/>
          <w:color w:val="000000"/>
          <w:sz w:val="28"/>
        </w:rPr>
        <w:t>
      5) транспортные расходы кандидатов;</w:t>
      </w:r>
    </w:p>
    <w:bookmarkEnd w:id="1676"/>
    <w:bookmarkStart w:name="z3845" w:id="1677"/>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475 с изменениями, внесенными приказами Министра финансов РК от 09.10.2015 </w:t>
      </w:r>
      <w:r>
        <w:rPr>
          <w:rFonts w:ascii="Times New Roman"/>
          <w:b w:val="false"/>
          <w:i w:val="false"/>
          <w:color w:val="000000"/>
          <w:sz w:val="28"/>
        </w:rPr>
        <w:t>№ 509</w:t>
      </w:r>
      <w:r>
        <w:rPr>
          <w:rFonts w:ascii="Times New Roman"/>
          <w:b w:val="false"/>
          <w:i w:val="false"/>
          <w:color w:val="ff0000"/>
          <w:sz w:val="28"/>
        </w:rPr>
        <w:t xml:space="preserve">; от 30.11.2018 </w:t>
      </w:r>
      <w:r>
        <w:rPr>
          <w:rFonts w:ascii="Times New Roman"/>
          <w:b w:val="false"/>
          <w:i w:val="false"/>
          <w:color w:val="000000"/>
          <w:sz w:val="28"/>
        </w:rPr>
        <w:t>№ 1046</w:t>
      </w:r>
      <w:r>
        <w:rPr>
          <w:rFonts w:ascii="Times New Roman"/>
          <w:b w:val="false"/>
          <w:i w:val="false"/>
          <w:color w:val="ff0000"/>
          <w:sz w:val="28"/>
        </w:rPr>
        <w:t xml:space="preserve">;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476.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w:t>
      </w:r>
      <w:r>
        <w:rPr>
          <w:rFonts w:ascii="Times New Roman"/>
          <w:b w:val="false"/>
          <w:i w:val="false"/>
          <w:color w:val="000000"/>
          <w:sz w:val="28"/>
        </w:rPr>
        <w:t>Правилами</w:t>
      </w:r>
      <w:r>
        <w:rPr>
          <w:rFonts w:ascii="Times New Roman"/>
          <w:b w:val="false"/>
          <w:i w:val="false"/>
          <w:color w:val="000000"/>
          <w:sz w:val="28"/>
        </w:rPr>
        <w:t xml:space="preserve"> о возмещении расходов на служебные командировки за счет бюджетных средств, в том числе в иностранные государства, утвержденными постановлением Правительства Республики Казахстан от 11 мая 2018 года № 256.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в редакции приказа Министра финансов РК от 30.11.2018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p>
    <w:bookmarkStart w:name="z3847" w:id="1678"/>
    <w:p>
      <w:pPr>
        <w:spacing w:after="0"/>
        <w:ind w:left="0"/>
        <w:jc w:val="both"/>
      </w:pPr>
      <w:r>
        <w:rPr>
          <w:rFonts w:ascii="Times New Roman"/>
          <w:b w:val="false"/>
          <w:i w:val="false"/>
          <w:color w:val="000000"/>
          <w:sz w:val="28"/>
        </w:rPr>
        <w:t>
      477. Расходование средств со счета для финансирования выборов, республиканского референдума и со счета для финансирования выборов акимов на проведение выборов производится по решению председателя территориальной избирательной комиссии в следующем порядке:</w:t>
      </w:r>
    </w:p>
    <w:bookmarkEnd w:id="1678"/>
    <w:bookmarkStart w:name="z6032" w:id="1679"/>
    <w:p>
      <w:pPr>
        <w:spacing w:after="0"/>
        <w:ind w:left="0"/>
        <w:jc w:val="both"/>
      </w:pPr>
      <w:r>
        <w:rPr>
          <w:rFonts w:ascii="Times New Roman"/>
          <w:b w:val="false"/>
          <w:i w:val="false"/>
          <w:color w:val="000000"/>
          <w:sz w:val="28"/>
        </w:rPr>
        <w:t>
      1) в пределах индивидуальных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bookmarkEnd w:id="1679"/>
    <w:bookmarkStart w:name="z6033" w:id="1680"/>
    <w:p>
      <w:pPr>
        <w:spacing w:after="0"/>
        <w:ind w:left="0"/>
        <w:jc w:val="both"/>
      </w:pPr>
      <w:r>
        <w:rPr>
          <w:rFonts w:ascii="Times New Roman"/>
          <w:b w:val="false"/>
          <w:i w:val="false"/>
          <w:color w:val="000000"/>
          <w:sz w:val="28"/>
        </w:rPr>
        <w:t>
      2) расходы территориальных избирательных комиссий оплачиваются после предъявления соответствующих документов, на основании которых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комиссией/соответствующими администраторами бюджетных программ при проведении выборов акимов.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и достоверность документов, на основании которых осуществлялось приобретение товаров (работ, услуг), и передает их на утверждение председателю этой комиссии.</w:t>
      </w:r>
    </w:p>
    <w:bookmarkEnd w:id="1680"/>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республиканского референдума сдается председателями территориальных избирательных комиссий в кассу аппарата акима для зачисления на счет для финансирования выборов, республиканского референдума или на счет для финансирования выборов акимов по соответствующим спецификам экономической классификации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1" w:id="1681"/>
    <w:p>
      <w:pPr>
        <w:spacing w:after="0"/>
        <w:ind w:left="0"/>
        <w:jc w:val="both"/>
      </w:pPr>
      <w:r>
        <w:rPr>
          <w:rFonts w:ascii="Times New Roman"/>
          <w:b w:val="false"/>
          <w:i w:val="false"/>
          <w:color w:val="000000"/>
          <w:sz w:val="28"/>
        </w:rPr>
        <w:t>
      478. Контроль за расходованием средств республиканского и местных бюджетов, выделенных на избирательные кампании, в том числе кандидатам, на республиканский референдум, осуществляется в соответствии с законодательством Республики Казахстан.</w:t>
      </w:r>
    </w:p>
    <w:bookmarkEnd w:id="1681"/>
    <w:bookmarkStart w:name="z3852" w:id="1682"/>
    <w:p>
      <w:pPr>
        <w:spacing w:after="0"/>
        <w:ind w:left="0"/>
        <w:jc w:val="both"/>
      </w:pPr>
      <w:r>
        <w:rPr>
          <w:rFonts w:ascii="Times New Roman"/>
          <w:b w:val="false"/>
          <w:i w:val="false"/>
          <w:color w:val="000000"/>
          <w:sz w:val="28"/>
        </w:rPr>
        <w:t>
      479.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специальные счета местных исполнительных органов для восстановления кассовых расходов по проведению выборов, республиканского референдума,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w:t>
      </w:r>
    </w:p>
    <w:bookmarkEnd w:id="1682"/>
    <w:bookmarkStart w:name="z546" w:id="1683"/>
    <w:p>
      <w:pPr>
        <w:spacing w:after="0"/>
        <w:ind w:left="0"/>
        <w:jc w:val="both"/>
      </w:pPr>
      <w:r>
        <w:rPr>
          <w:rFonts w:ascii="Times New Roman"/>
          <w:b w:val="false"/>
          <w:i w:val="false"/>
          <w:color w:val="000000"/>
          <w:sz w:val="28"/>
        </w:rPr>
        <w:t xml:space="preserve">
      480.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акимов и членов органов местного самоуправления, а также республиканского референдума, осуществляются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 в редакции приказа Заместителя Премьер-Министра - Министра финансов РК от 04.10.2023 </w:t>
      </w:r>
      <w:r>
        <w:rPr>
          <w:rFonts w:ascii="Times New Roman"/>
          <w:b w:val="false"/>
          <w:i w:val="false"/>
          <w:color w:val="000000"/>
          <w:sz w:val="28"/>
        </w:rPr>
        <w:t>№ 1056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1684"/>
    <w:p>
      <w:pPr>
        <w:spacing w:after="0"/>
        <w:ind w:left="0"/>
        <w:jc w:val="left"/>
      </w:pPr>
      <w:r>
        <w:rPr>
          <w:rFonts w:ascii="Times New Roman"/>
          <w:b/>
          <w:i w:val="false"/>
          <w:color w:val="000000"/>
        </w:rPr>
        <w:t xml:space="preserve"> Параграф 2. Порядок выделения условно финансируемых расходов</w:t>
      </w:r>
    </w:p>
    <w:bookmarkEnd w:id="1684"/>
    <w:p>
      <w:pPr>
        <w:spacing w:after="0"/>
        <w:ind w:left="0"/>
        <w:jc w:val="both"/>
      </w:pPr>
      <w:r>
        <w:rPr>
          <w:rFonts w:ascii="Times New Roman"/>
          <w:b w:val="false"/>
          <w:i w:val="false"/>
          <w:color w:val="ff0000"/>
          <w:sz w:val="28"/>
        </w:rPr>
        <w:t xml:space="preserve">
      Сноска. Параграф 2 исключен приказом Министра финансов РК от 19.03.2021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8" w:id="1685"/>
    <w:p>
      <w:pPr>
        <w:spacing w:after="0"/>
        <w:ind w:left="0"/>
        <w:jc w:val="left"/>
      </w:pPr>
      <w:r>
        <w:rPr>
          <w:rFonts w:ascii="Times New Roman"/>
          <w:b/>
          <w:i w:val="false"/>
          <w:color w:val="000000"/>
        </w:rPr>
        <w:t xml:space="preserve"> Параграф 3. Порядок использования средств, предусмотренных</w:t>
      </w:r>
      <w:r>
        <w:br/>
      </w:r>
      <w:r>
        <w:rPr>
          <w:rFonts w:ascii="Times New Roman"/>
          <w:b/>
          <w:i w:val="false"/>
          <w:color w:val="000000"/>
        </w:rPr>
        <w:t>в республиканском бюджете по программе</w:t>
      </w:r>
      <w:r>
        <w:br/>
      </w:r>
      <w:r>
        <w:rPr>
          <w:rFonts w:ascii="Times New Roman"/>
          <w:b/>
          <w:i w:val="false"/>
          <w:color w:val="000000"/>
        </w:rPr>
        <w:t>"Представительские затраты"</w:t>
      </w:r>
    </w:p>
    <w:bookmarkEnd w:id="1685"/>
    <w:bookmarkStart w:name="z3853" w:id="1686"/>
    <w:p>
      <w:pPr>
        <w:spacing w:after="0"/>
        <w:ind w:left="0"/>
        <w:jc w:val="both"/>
      </w:pPr>
      <w:r>
        <w:rPr>
          <w:rFonts w:ascii="Times New Roman"/>
          <w:b w:val="false"/>
          <w:i w:val="false"/>
          <w:color w:val="ff0000"/>
          <w:sz w:val="28"/>
        </w:rPr>
        <w:t xml:space="preserve">
      Сноска. Параграф 3 исключен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86"/>
    <w:p>
      <w:pPr>
        <w:spacing w:after="0"/>
        <w:ind w:left="0"/>
        <w:jc w:val="left"/>
      </w:pPr>
      <w:r>
        <w:rPr>
          <w:rFonts w:ascii="Times New Roman"/>
          <w:b/>
          <w:i w:val="false"/>
          <w:color w:val="000000"/>
        </w:rPr>
        <w:t xml:space="preserve"> Параграф 4. Распределение распределяемых бюджетных программ</w:t>
      </w:r>
    </w:p>
    <w:bookmarkStart w:name="z3854" w:id="1687"/>
    <w:p>
      <w:pPr>
        <w:spacing w:after="0"/>
        <w:ind w:left="0"/>
        <w:jc w:val="both"/>
      </w:pPr>
      <w:r>
        <w:rPr>
          <w:rFonts w:ascii="Times New Roman"/>
          <w:b w:val="false"/>
          <w:i w:val="false"/>
          <w:color w:val="ff0000"/>
          <w:sz w:val="28"/>
        </w:rPr>
        <w:t xml:space="preserve">
      Сноска. Заголовок параграфа 4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1687"/>
    <w:p>
      <w:pPr>
        <w:spacing w:after="0"/>
        <w:ind w:left="0"/>
        <w:jc w:val="both"/>
      </w:pP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пункту 3 статьи 33 Бюджетного кодекса.</w:t>
      </w:r>
    </w:p>
    <w:bookmarkStart w:name="z3855" w:id="1688"/>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bookmarkEnd w:id="1688"/>
    <w:bookmarkStart w:name="z3856" w:id="1689"/>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bookmarkEnd w:id="1689"/>
    <w:bookmarkStart w:name="z3857" w:id="1690"/>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bookmarkEnd w:id="1690"/>
    <w:bookmarkStart w:name="z3858" w:id="1691"/>
    <w:p>
      <w:pPr>
        <w:spacing w:after="0"/>
        <w:ind w:left="0"/>
        <w:jc w:val="both"/>
      </w:pP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с изменениями, внесенными приказом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510.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511.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512.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519.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520.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521.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522.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523.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526.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527.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599" w:id="1692"/>
    <w:p>
      <w:pPr>
        <w:spacing w:after="0"/>
        <w:ind w:left="0"/>
        <w:jc w:val="left"/>
      </w:pPr>
      <w:r>
        <w:rPr>
          <w:rFonts w:ascii="Times New Roman"/>
          <w:b/>
          <w:i w:val="false"/>
          <w:color w:val="000000"/>
        </w:rPr>
        <w:t xml:space="preserve"> Параграф 5. Порядок финансирования экспертизы</w:t>
      </w:r>
      <w:r>
        <w:br/>
      </w:r>
      <w:r>
        <w:rPr>
          <w:rFonts w:ascii="Times New Roman"/>
          <w:b/>
          <w:i w:val="false"/>
          <w:color w:val="000000"/>
        </w:rPr>
        <w:t>и оценки документации по вопросам бюджетных инвестиций и</w:t>
      </w:r>
      <w:r>
        <w:br/>
      </w:r>
      <w:r>
        <w:rPr>
          <w:rFonts w:ascii="Times New Roman"/>
          <w:b/>
          <w:i w:val="false"/>
          <w:color w:val="000000"/>
        </w:rPr>
        <w:t>государственно-частного партнерства, в том числе концессии</w:t>
      </w:r>
    </w:p>
    <w:bookmarkEnd w:id="1692"/>
    <w:p>
      <w:pPr>
        <w:spacing w:after="0"/>
        <w:ind w:left="0"/>
        <w:jc w:val="both"/>
      </w:pPr>
      <w:r>
        <w:rPr>
          <w:rFonts w:ascii="Times New Roman"/>
          <w:b w:val="false"/>
          <w:i w:val="false"/>
          <w:color w:val="ff0000"/>
          <w:sz w:val="28"/>
        </w:rPr>
        <w:t xml:space="preserve">
      Сноска. Параграф 5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00" w:id="1693"/>
    <w:p>
      <w:pPr>
        <w:spacing w:after="0"/>
        <w:ind w:left="0"/>
        <w:jc w:val="both"/>
      </w:pP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p>
    <w:bookmarkEnd w:id="1693"/>
    <w:bookmarkStart w:name="z3859" w:id="1694"/>
    <w:p>
      <w:pPr>
        <w:spacing w:after="0"/>
        <w:ind w:left="0"/>
        <w:jc w:val="both"/>
      </w:pPr>
      <w:r>
        <w:rPr>
          <w:rFonts w:ascii="Times New Roman"/>
          <w:b w:val="false"/>
          <w:i w:val="false"/>
          <w:color w:val="000000"/>
          <w:sz w:val="28"/>
        </w:rPr>
        <w:t>
      1) финансирование экспертизы бизнес-плана к проекту ГЧП;</w:t>
      </w:r>
    </w:p>
    <w:bookmarkEnd w:id="1694"/>
    <w:bookmarkStart w:name="z3860" w:id="1695"/>
    <w:p>
      <w:pPr>
        <w:spacing w:after="0"/>
        <w:ind w:left="0"/>
        <w:jc w:val="both"/>
      </w:pPr>
      <w:r>
        <w:rPr>
          <w:rFonts w:ascii="Times New Roman"/>
          <w:b w:val="false"/>
          <w:i w:val="false"/>
          <w:color w:val="000000"/>
          <w:sz w:val="28"/>
        </w:rPr>
        <w:t>
      2) экономической экспертизы ТЭО республиканских БИП, в том числе при их корректировке;</w:t>
      </w:r>
    </w:p>
    <w:bookmarkEnd w:id="1695"/>
    <w:bookmarkStart w:name="z3861" w:id="1696"/>
    <w:p>
      <w:pPr>
        <w:spacing w:after="0"/>
        <w:ind w:left="0"/>
        <w:jc w:val="both"/>
      </w:pP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p>
    <w:bookmarkEnd w:id="1696"/>
    <w:bookmarkStart w:name="z3862" w:id="1697"/>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bookmarkEnd w:id="1697"/>
    <w:bookmarkStart w:name="z3863" w:id="1698"/>
    <w:p>
      <w:pPr>
        <w:spacing w:after="0"/>
        <w:ind w:left="0"/>
        <w:jc w:val="both"/>
      </w:pPr>
      <w:r>
        <w:rPr>
          <w:rFonts w:ascii="Times New Roman"/>
          <w:b w:val="false"/>
          <w:i w:val="false"/>
          <w:color w:val="000000"/>
          <w:sz w:val="28"/>
        </w:rPr>
        <w:t>
      5) экспертизы предложений частного партнера либо концессионера на получение поручительства государства;</w:t>
      </w:r>
    </w:p>
    <w:bookmarkEnd w:id="1698"/>
    <w:bookmarkStart w:name="z3864" w:id="1699"/>
    <w:p>
      <w:pPr>
        <w:spacing w:after="0"/>
        <w:ind w:left="0"/>
        <w:jc w:val="both"/>
      </w:pPr>
      <w:r>
        <w:rPr>
          <w:rFonts w:ascii="Times New Roman"/>
          <w:b w:val="false"/>
          <w:i w:val="false"/>
          <w:color w:val="000000"/>
          <w:sz w:val="28"/>
        </w:rPr>
        <w:t>
      6) экономической экспертизы инвестиционных проектов для предоставления государственных гарантий;</w:t>
      </w:r>
    </w:p>
    <w:bookmarkEnd w:id="1699"/>
    <w:bookmarkStart w:name="z3865" w:id="1700"/>
    <w:p>
      <w:pPr>
        <w:spacing w:after="0"/>
        <w:ind w:left="0"/>
        <w:jc w:val="both"/>
      </w:pPr>
      <w:r>
        <w:rPr>
          <w:rFonts w:ascii="Times New Roman"/>
          <w:b w:val="false"/>
          <w:i w:val="false"/>
          <w:color w:val="000000"/>
          <w:sz w:val="28"/>
        </w:rPr>
        <w:t>
      7)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bookmarkEnd w:id="1700"/>
    <w:bookmarkStart w:name="z3866" w:id="1701"/>
    <w:p>
      <w:pPr>
        <w:spacing w:after="0"/>
        <w:ind w:left="0"/>
        <w:jc w:val="both"/>
      </w:pPr>
      <w:r>
        <w:rPr>
          <w:rFonts w:ascii="Times New Roman"/>
          <w:b w:val="false"/>
          <w:i w:val="false"/>
          <w:color w:val="000000"/>
          <w:sz w:val="28"/>
        </w:rPr>
        <w:t>
      8) оценки реализации проектов ГЧП, в том числе концессионных проектов;</w:t>
      </w:r>
    </w:p>
    <w:bookmarkEnd w:id="1701"/>
    <w:bookmarkStart w:name="z3867" w:id="1702"/>
    <w:p>
      <w:pPr>
        <w:spacing w:after="0"/>
        <w:ind w:left="0"/>
        <w:jc w:val="both"/>
      </w:pPr>
      <w:r>
        <w:rPr>
          <w:rFonts w:ascii="Times New Roman"/>
          <w:b w:val="false"/>
          <w:i w:val="false"/>
          <w:color w:val="000000"/>
          <w:sz w:val="28"/>
        </w:rPr>
        <w:t>
      9) оценки реализации БИП;</w:t>
      </w:r>
    </w:p>
    <w:bookmarkEnd w:id="1702"/>
    <w:bookmarkStart w:name="z3868" w:id="1703"/>
    <w:p>
      <w:pPr>
        <w:spacing w:after="0"/>
        <w:ind w:left="0"/>
        <w:jc w:val="both"/>
      </w:pPr>
      <w:r>
        <w:rPr>
          <w:rFonts w:ascii="Times New Roman"/>
          <w:b w:val="false"/>
          <w:i w:val="false"/>
          <w:color w:val="000000"/>
          <w:sz w:val="28"/>
        </w:rPr>
        <w:t>
      10) оценки реализации бюджетных инвестиций посредством участия государства в уставном капитале юридических лиц;</w:t>
      </w:r>
    </w:p>
    <w:bookmarkEnd w:id="1703"/>
    <w:bookmarkStart w:name="z3869" w:id="1704"/>
    <w:p>
      <w:pPr>
        <w:spacing w:after="0"/>
        <w:ind w:left="0"/>
        <w:jc w:val="both"/>
      </w:pPr>
      <w:r>
        <w:rPr>
          <w:rFonts w:ascii="Times New Roman"/>
          <w:b w:val="false"/>
          <w:i w:val="false"/>
          <w:color w:val="000000"/>
          <w:sz w:val="28"/>
        </w:rPr>
        <w:t>
      11)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 Процесс финансирования экспертиз и оценки документации по вопросам бюджетных инвестиций и ГЧП, в том числе концессии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bookmarkStart w:name="z3871" w:id="1705"/>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ГЧП, в том числе концессии;</w:t>
      </w:r>
    </w:p>
    <w:bookmarkEnd w:id="1705"/>
    <w:bookmarkStart w:name="z3872" w:id="1706"/>
    <w:p>
      <w:pPr>
        <w:spacing w:after="0"/>
        <w:ind w:left="0"/>
        <w:jc w:val="both"/>
      </w:pPr>
      <w:r>
        <w:rPr>
          <w:rFonts w:ascii="Times New Roman"/>
          <w:b w:val="false"/>
          <w:i w:val="false"/>
          <w:color w:val="000000"/>
          <w:sz w:val="28"/>
        </w:rPr>
        <w:t>
      2) привлечение специализированной организации по вопросам концессии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(далее-Центр развития ГЧП) для проведения экспертиз и оценки документации по вопросам ГЧП;</w:t>
      </w:r>
    </w:p>
    <w:bookmarkEnd w:id="1706"/>
    <w:bookmarkStart w:name="z3873" w:id="1707"/>
    <w:p>
      <w:pPr>
        <w:spacing w:after="0"/>
        <w:ind w:left="0"/>
        <w:jc w:val="both"/>
      </w:pPr>
      <w:r>
        <w:rPr>
          <w:rFonts w:ascii="Times New Roman"/>
          <w:b w:val="false"/>
          <w:i w:val="false"/>
          <w:color w:val="000000"/>
          <w:sz w:val="28"/>
        </w:rPr>
        <w:t>
      3) финансирование экспертиз и оценки документации по вопросам бюджетных инвестиций и ГЧП, в том числе концессии.</w:t>
      </w:r>
    </w:p>
    <w:bookmarkEnd w:id="1707"/>
    <w:bookmarkStart w:name="z559" w:id="1708"/>
    <w:p>
      <w:pPr>
        <w:spacing w:after="0"/>
        <w:ind w:left="0"/>
        <w:jc w:val="both"/>
      </w:pPr>
      <w:r>
        <w:rPr>
          <w:rFonts w:ascii="Times New Roman"/>
          <w:b w:val="false"/>
          <w:i w:val="false"/>
          <w:color w:val="000000"/>
          <w:sz w:val="28"/>
        </w:rPr>
        <w:t>
      532.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ГЧП, в том числе концессии в центральный уполномоченный орган по государственному планированию.</w:t>
      </w:r>
    </w:p>
    <w:bookmarkEnd w:id="1708"/>
    <w:bookmarkStart w:name="z3874" w:id="1709"/>
    <w:p>
      <w:pPr>
        <w:spacing w:after="0"/>
        <w:ind w:left="0"/>
        <w:jc w:val="both"/>
      </w:pPr>
      <w:r>
        <w:rPr>
          <w:rFonts w:ascii="Times New Roman"/>
          <w:b w:val="false"/>
          <w:i w:val="false"/>
          <w:color w:val="000000"/>
          <w:sz w:val="28"/>
        </w:rPr>
        <w:t>
      533. Центральный уполномоченный орган по государственному планированию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 развития ГЧП для проведения экспертиз и оценки документации по вопросам ГЧП в сроки, установленные законодательством в области ГЧП и о концессиях.</w:t>
      </w:r>
    </w:p>
    <w:bookmarkEnd w:id="1709"/>
    <w:bookmarkStart w:name="z561" w:id="1710"/>
    <w:p>
      <w:pPr>
        <w:spacing w:after="0"/>
        <w:ind w:left="0"/>
        <w:jc w:val="both"/>
      </w:pPr>
      <w:r>
        <w:rPr>
          <w:rFonts w:ascii="Times New Roman"/>
          <w:b w:val="false"/>
          <w:i w:val="false"/>
          <w:color w:val="000000"/>
          <w:sz w:val="28"/>
        </w:rPr>
        <w:t>
      534. По итогам экспертиз по вопросам бюджетных инвестиций и ГЧП, в том числе концессии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bookmarkEnd w:id="1710"/>
    <w:bookmarkStart w:name="z562" w:id="1711"/>
    <w:p>
      <w:pPr>
        <w:spacing w:after="0"/>
        <w:ind w:left="0"/>
        <w:jc w:val="both"/>
      </w:pPr>
      <w:r>
        <w:rPr>
          <w:rFonts w:ascii="Times New Roman"/>
          <w:b w:val="false"/>
          <w:i w:val="false"/>
          <w:color w:val="000000"/>
          <w:sz w:val="28"/>
        </w:rPr>
        <w:t>
      535. На основании предоставленных экспертиз и оценки документации центральным уполномоченным органом по государственному планированию:</w:t>
      </w:r>
    </w:p>
    <w:bookmarkEnd w:id="1711"/>
    <w:bookmarkStart w:name="z3875" w:id="1712"/>
    <w:p>
      <w:pPr>
        <w:spacing w:after="0"/>
        <w:ind w:left="0"/>
        <w:jc w:val="both"/>
      </w:pP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концессии;</w:t>
      </w:r>
    </w:p>
    <w:bookmarkEnd w:id="1712"/>
    <w:bookmarkStart w:name="z3876" w:id="1713"/>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ГЧП.</w:t>
      </w:r>
    </w:p>
    <w:bookmarkEnd w:id="1713"/>
    <w:bookmarkStart w:name="z563" w:id="1714"/>
    <w:p>
      <w:pPr>
        <w:spacing w:after="0"/>
        <w:ind w:left="0"/>
        <w:jc w:val="both"/>
      </w:pPr>
      <w:r>
        <w:rPr>
          <w:rFonts w:ascii="Times New Roman"/>
          <w:b w:val="false"/>
          <w:i w:val="false"/>
          <w:color w:val="000000"/>
          <w:sz w:val="28"/>
        </w:rPr>
        <w:t>
      536. Финансирование и организационное обеспечение между центральным уполномоченным органом по государственному планированию и Центром развития ГЧП, специализированной организацией по вопросам концессии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p>
    <w:bookmarkEnd w:id="1714"/>
    <w:bookmarkStart w:name="z607" w:id="1715"/>
    <w:p>
      <w:pPr>
        <w:spacing w:after="0"/>
        <w:ind w:left="0"/>
        <w:jc w:val="left"/>
      </w:pPr>
      <w:r>
        <w:rPr>
          <w:rFonts w:ascii="Times New Roman"/>
          <w:b/>
          <w:i w:val="false"/>
          <w:color w:val="000000"/>
        </w:rPr>
        <w:t xml:space="preserve"> Параграф 6. Порядок предоставления компенсации инвестиционных</w:t>
      </w:r>
      <w:r>
        <w:br/>
      </w:r>
      <w:r>
        <w:rPr>
          <w:rFonts w:ascii="Times New Roman"/>
          <w:b/>
          <w:i w:val="false"/>
          <w:color w:val="000000"/>
        </w:rPr>
        <w:t>затрат по проектам государственно-частного партнерства, в том</w:t>
      </w:r>
      <w:r>
        <w:br/>
      </w:r>
      <w:r>
        <w:rPr>
          <w:rFonts w:ascii="Times New Roman"/>
          <w:b/>
          <w:i w:val="false"/>
          <w:color w:val="000000"/>
        </w:rPr>
        <w:t>числе концессионным проектам</w:t>
      </w:r>
    </w:p>
    <w:bookmarkEnd w:id="1715"/>
    <w:p>
      <w:pPr>
        <w:spacing w:after="0"/>
        <w:ind w:left="0"/>
        <w:jc w:val="both"/>
      </w:pPr>
      <w:r>
        <w:rPr>
          <w:rFonts w:ascii="Times New Roman"/>
          <w:b w:val="false"/>
          <w:i w:val="false"/>
          <w:color w:val="ff0000"/>
          <w:sz w:val="28"/>
        </w:rPr>
        <w:t xml:space="preserve">
      Сноска. Параграф 6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08" w:id="1716"/>
    <w:p>
      <w:pPr>
        <w:spacing w:after="0"/>
        <w:ind w:left="0"/>
        <w:jc w:val="both"/>
      </w:pPr>
      <w:r>
        <w:rPr>
          <w:rFonts w:ascii="Times New Roman"/>
          <w:b w:val="false"/>
          <w:i w:val="false"/>
          <w:color w:val="000000"/>
          <w:sz w:val="28"/>
        </w:rPr>
        <w:t>
      537. Компенсация инвестиционных затрат по проектам ГЧП, в том числе концессионным проектам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ГЧП, в том числе с договором концессии.</w:t>
      </w:r>
    </w:p>
    <w:bookmarkEnd w:id="1716"/>
    <w:bookmarkStart w:name="z564" w:id="1717"/>
    <w:p>
      <w:pPr>
        <w:spacing w:after="0"/>
        <w:ind w:left="0"/>
        <w:jc w:val="both"/>
      </w:pPr>
      <w:r>
        <w:rPr>
          <w:rFonts w:ascii="Times New Roman"/>
          <w:b w:val="false"/>
          <w:i w:val="false"/>
          <w:color w:val="000000"/>
          <w:sz w:val="28"/>
        </w:rPr>
        <w:t>
      538. Формирование тарифов на регулируемые услуги (товары, работы) субъекта естественных монополий, осуществляющего свою деятельность по договорам ГЧП, в том числе по договорам концессии, по которым предусмотрена выплата компенсации, производится в порядке, определяемом законодательством в области естественных монополий.</w:t>
      </w:r>
    </w:p>
    <w:bookmarkEnd w:id="1717"/>
    <w:bookmarkStart w:name="z565" w:id="1718"/>
    <w:p>
      <w:pPr>
        <w:spacing w:after="0"/>
        <w:ind w:left="0"/>
        <w:jc w:val="both"/>
      </w:pPr>
      <w:r>
        <w:rPr>
          <w:rFonts w:ascii="Times New Roman"/>
          <w:b w:val="false"/>
          <w:i w:val="false"/>
          <w:color w:val="000000"/>
          <w:sz w:val="28"/>
        </w:rPr>
        <w:t>
      539. Инвестиционные затраты по проектам ГЧП, в том числе концессионным проектам, это затраты на строительство, создание, реконструкцию и (или) модернизацию объекта ГЧП, в том числе объекта концессии.</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 в редакции приказа Министра финансов РК от 26.05.2021 </w:t>
      </w:r>
      <w:r>
        <w:rPr>
          <w:rFonts w:ascii="Times New Roman"/>
          <w:b w:val="false"/>
          <w:i w:val="false"/>
          <w:color w:val="000000"/>
          <w:sz w:val="28"/>
        </w:rPr>
        <w:t>№ 492</w:t>
      </w:r>
      <w:r>
        <w:rPr>
          <w:rFonts w:ascii="Times New Roman"/>
          <w:b w:val="false"/>
          <w:i w:val="false"/>
          <w:color w:val="ff0000"/>
          <w:sz w:val="28"/>
        </w:rPr>
        <w:t>.</w:t>
      </w:r>
      <w:r>
        <w:br/>
      </w:r>
      <w:r>
        <w:rPr>
          <w:rFonts w:ascii="Times New Roman"/>
          <w:b w:val="false"/>
          <w:i w:val="false"/>
          <w:color w:val="000000"/>
          <w:sz w:val="28"/>
        </w:rPr>
        <w:t>
</w:t>
      </w:r>
    </w:p>
    <w:bookmarkStart w:name="z566" w:id="1719"/>
    <w:p>
      <w:pPr>
        <w:spacing w:after="0"/>
        <w:ind w:left="0"/>
        <w:jc w:val="both"/>
      </w:pPr>
      <w:r>
        <w:rPr>
          <w:rFonts w:ascii="Times New Roman"/>
          <w:b w:val="false"/>
          <w:i w:val="false"/>
          <w:color w:val="000000"/>
          <w:sz w:val="28"/>
        </w:rPr>
        <w:t>
      540.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542.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543.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03" w:id="1720"/>
    <w:p>
      <w:pPr>
        <w:spacing w:after="0"/>
        <w:ind w:left="0"/>
        <w:jc w:val="both"/>
      </w:pP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 В случае строительства/реконструкции нескольких объектов в рамках одного проекта ГЧП, либо объекта концессии, выплату компенсации осуществлять пропорционально по мере ввода в эксплуатацию каждого объекта.</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04" w:id="1721"/>
    <w:p>
      <w:pPr>
        <w:spacing w:after="0"/>
        <w:ind w:left="0"/>
        <w:jc w:val="both"/>
      </w:pPr>
      <w:r>
        <w:rPr>
          <w:rFonts w:ascii="Times New Roman"/>
          <w:b w:val="false"/>
          <w:i w:val="false"/>
          <w:color w:val="000000"/>
          <w:sz w:val="28"/>
        </w:rPr>
        <w:t>
      547. Выплата компенсации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21"/>
    <w:bookmarkStart w:name="z605" w:id="1722"/>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 и на основании счета к оплате.</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548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0" w:id="1723"/>
    <w:p>
      <w:pPr>
        <w:spacing w:after="0"/>
        <w:ind w:left="0"/>
        <w:jc w:val="both"/>
      </w:pPr>
      <w:r>
        <w:rPr>
          <w:rFonts w:ascii="Times New Roman"/>
          <w:b w:val="false"/>
          <w:i w:val="false"/>
          <w:color w:val="000000"/>
          <w:sz w:val="28"/>
        </w:rPr>
        <w:t>
      551.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bookmarkEnd w:id="1723"/>
    <w:bookmarkStart w:name="z611" w:id="1724"/>
    <w:p>
      <w:pPr>
        <w:spacing w:after="0"/>
        <w:ind w:left="0"/>
        <w:jc w:val="both"/>
      </w:pPr>
      <w:r>
        <w:rPr>
          <w:rFonts w:ascii="Times New Roman"/>
          <w:b w:val="false"/>
          <w:i w:val="false"/>
          <w:color w:val="000000"/>
          <w:sz w:val="28"/>
        </w:rPr>
        <w:t>
      552.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24"/>
    <w:bookmarkStart w:name="z612" w:id="1725"/>
    <w:p>
      <w:pPr>
        <w:spacing w:after="0"/>
        <w:ind w:left="0"/>
        <w:jc w:val="both"/>
      </w:pPr>
      <w:r>
        <w:rPr>
          <w:rFonts w:ascii="Times New Roman"/>
          <w:b w:val="false"/>
          <w:i w:val="false"/>
          <w:color w:val="000000"/>
          <w:sz w:val="28"/>
        </w:rPr>
        <w:t>
      553. Для получения средств из бюджета в сроки, установленные планами финансирования по платежам, частные партнеры либо концессионеры предоставляют государственному партнеру либо концеденту заявки на выделение бюджетных средств.</w:t>
      </w:r>
    </w:p>
    <w:bookmarkEnd w:id="1725"/>
    <w:bookmarkStart w:name="z613" w:id="1726"/>
    <w:p>
      <w:pPr>
        <w:spacing w:after="0"/>
        <w:ind w:left="0"/>
        <w:jc w:val="both"/>
      </w:pPr>
      <w:r>
        <w:rPr>
          <w:rFonts w:ascii="Times New Roman"/>
          <w:b w:val="false"/>
          <w:i w:val="false"/>
          <w:color w:val="000000"/>
          <w:sz w:val="28"/>
        </w:rPr>
        <w:t>
      554. Удовлетворение заявок частного партнера либо концессионера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bookmarkEnd w:id="1726"/>
    <w:bookmarkStart w:name="z626" w:id="1727"/>
    <w:p>
      <w:pPr>
        <w:spacing w:after="0"/>
        <w:ind w:left="0"/>
        <w:jc w:val="left"/>
      </w:pPr>
      <w:r>
        <w:rPr>
          <w:rFonts w:ascii="Times New Roman"/>
          <w:b/>
          <w:i w:val="false"/>
          <w:color w:val="000000"/>
        </w:rPr>
        <w:t xml:space="preserve"> Параграф 7. Порядок компенсации эксплуатационных затрат</w:t>
      </w:r>
      <w:r>
        <w:br/>
      </w:r>
      <w:r>
        <w:rPr>
          <w:rFonts w:ascii="Times New Roman"/>
          <w:b/>
          <w:i w:val="false"/>
          <w:color w:val="000000"/>
        </w:rPr>
        <w:t>концессионера в пределах объемов расходов на содержание</w:t>
      </w:r>
      <w:r>
        <w:br/>
      </w:r>
      <w:r>
        <w:rPr>
          <w:rFonts w:ascii="Times New Roman"/>
          <w:b/>
          <w:i w:val="false"/>
          <w:color w:val="000000"/>
        </w:rPr>
        <w:t>объектов социальной инфраструктуры и жизнеобеспечения в</w:t>
      </w:r>
      <w:r>
        <w:br/>
      </w:r>
      <w:r>
        <w:rPr>
          <w:rFonts w:ascii="Times New Roman"/>
          <w:b/>
          <w:i w:val="false"/>
          <w:color w:val="000000"/>
        </w:rPr>
        <w:t>соответствующей отрасли (сфере) экономики</w:t>
      </w:r>
    </w:p>
    <w:bookmarkEnd w:id="1727"/>
    <w:bookmarkStart w:name="z627" w:id="1728"/>
    <w:p>
      <w:pPr>
        <w:spacing w:after="0"/>
        <w:ind w:left="0"/>
        <w:jc w:val="both"/>
      </w:pPr>
      <w:r>
        <w:rPr>
          <w:rFonts w:ascii="Times New Roman"/>
          <w:b w:val="false"/>
          <w:i w:val="false"/>
          <w:color w:val="000000"/>
          <w:sz w:val="28"/>
        </w:rPr>
        <w:t>
      555. Компенсацией эксплуатационных затрат концессионера является возмещение определенного объема эксплуатационных затрат концессионера из республиканского или местных бюджетов в период эксплуатации объекта концессии.</w:t>
      </w:r>
    </w:p>
    <w:bookmarkEnd w:id="1728"/>
    <w:bookmarkStart w:name="z628" w:id="1729"/>
    <w:p>
      <w:pPr>
        <w:spacing w:after="0"/>
        <w:ind w:left="0"/>
        <w:jc w:val="both"/>
      </w:pPr>
      <w:r>
        <w:rPr>
          <w:rFonts w:ascii="Times New Roman"/>
          <w:b w:val="false"/>
          <w:i w:val="false"/>
          <w:color w:val="000000"/>
          <w:sz w:val="28"/>
        </w:rPr>
        <w:t>
      556. К эксплуатационным затратам концессионера относятся расходы концессионера, которые возникают в пределах объемов расходов на содержание объектов социальной инфраструктуры и жизнеобеспечения в соответствующей отрасли (сфере) экономики, в рамках договора концессии.</w:t>
      </w:r>
    </w:p>
    <w:bookmarkEnd w:id="1729"/>
    <w:bookmarkStart w:name="z629" w:id="1730"/>
    <w:p>
      <w:pPr>
        <w:spacing w:after="0"/>
        <w:ind w:left="0"/>
        <w:jc w:val="both"/>
      </w:pPr>
      <w:r>
        <w:rPr>
          <w:rFonts w:ascii="Times New Roman"/>
          <w:b w:val="false"/>
          <w:i w:val="false"/>
          <w:color w:val="000000"/>
          <w:sz w:val="28"/>
        </w:rPr>
        <w:t>
      557. Уполномоченный орган по государственному планированию с учетом положительного заключения экспертизы конкурсной документации, предусматривающее в качестве источника возмещения затрат компенсацию эксплуатационных затрат, формирует заключение и выносит на рассмотрение соответствующей бюджетной комиссии.</w:t>
      </w:r>
    </w:p>
    <w:bookmarkEnd w:id="1730"/>
    <w:bookmarkStart w:name="z630" w:id="1731"/>
    <w:p>
      <w:pPr>
        <w:spacing w:after="0"/>
        <w:ind w:left="0"/>
        <w:jc w:val="both"/>
      </w:pPr>
      <w:r>
        <w:rPr>
          <w:rFonts w:ascii="Times New Roman"/>
          <w:b w:val="false"/>
          <w:i w:val="false"/>
          <w:color w:val="000000"/>
          <w:sz w:val="28"/>
        </w:rPr>
        <w:t>
      558. Решение о предоставлении компенсации эксплуатационных затрат концессионеру принимается соответствующей бюджетной комиссией с учетом установленных лимитов концессионных обязательств.</w:t>
      </w:r>
    </w:p>
    <w:bookmarkEnd w:id="1731"/>
    <w:bookmarkStart w:name="z631" w:id="1732"/>
    <w:p>
      <w:pPr>
        <w:spacing w:after="0"/>
        <w:ind w:left="0"/>
        <w:jc w:val="both"/>
      </w:pPr>
      <w:r>
        <w:rPr>
          <w:rFonts w:ascii="Times New Roman"/>
          <w:b w:val="false"/>
          <w:i w:val="false"/>
          <w:color w:val="000000"/>
          <w:sz w:val="28"/>
        </w:rPr>
        <w:t>
      559. Выплата компенсации эксплуатационных затрат производится в соответствии с порядком и графиком, установленными договором концессии, и на основании счета к оплате.</w:t>
      </w:r>
    </w:p>
    <w:bookmarkEnd w:id="1732"/>
    <w:bookmarkStart w:name="z3877" w:id="1733"/>
    <w:p>
      <w:pPr>
        <w:spacing w:after="0"/>
        <w:ind w:left="0"/>
        <w:jc w:val="both"/>
      </w:pPr>
      <w:r>
        <w:rPr>
          <w:rFonts w:ascii="Times New Roman"/>
          <w:b w:val="false"/>
          <w:i w:val="false"/>
          <w:color w:val="000000"/>
          <w:sz w:val="28"/>
        </w:rPr>
        <w:t>
      Максимальный объем выплат компенсации эксплуатационных затрат концессионера устанавливается договором концессии. Фактический объем выплаты компенсации эксплуатационных затрат снижается по сравнению с максимальным объемом выплаты, установленным договором концессии, в случае нарушения концессионером условий договора концессии, в том числе по качеству оказываемых услуг (выполняемых работ).</w:t>
      </w:r>
    </w:p>
    <w:bookmarkEnd w:id="1733"/>
    <w:bookmarkStart w:name="z3878" w:id="1734"/>
    <w:p>
      <w:pPr>
        <w:spacing w:after="0"/>
        <w:ind w:left="0"/>
        <w:jc w:val="both"/>
      </w:pPr>
      <w:r>
        <w:rPr>
          <w:rFonts w:ascii="Times New Roman"/>
          <w:b w:val="false"/>
          <w:i w:val="false"/>
          <w:color w:val="000000"/>
          <w:sz w:val="28"/>
        </w:rPr>
        <w:t>
      Отсутствие или наличие нарушений концессионером условий договора концессии, в том числе по качеству оказываемых услуг (выполняемых работ), должны подтверждаться соответствующим актом (актами).</w:t>
      </w:r>
    </w:p>
    <w:bookmarkEnd w:id="1734"/>
    <w:bookmarkStart w:name="z3879" w:id="1735"/>
    <w:p>
      <w:pPr>
        <w:spacing w:after="0"/>
        <w:ind w:left="0"/>
        <w:jc w:val="both"/>
      </w:pPr>
      <w:r>
        <w:rPr>
          <w:rFonts w:ascii="Times New Roman"/>
          <w:b w:val="false"/>
          <w:i w:val="false"/>
          <w:color w:val="000000"/>
          <w:sz w:val="28"/>
        </w:rPr>
        <w:t>
      Акты, подтверждающие оказание услуг (выполнение работ) и наличие или отсутствие нарушений концессионером условий договора концессии, в том числе по качеству оказываемых услуг (выполняемых работ), подписываются между концедентом и концессионером.</w:t>
      </w:r>
    </w:p>
    <w:bookmarkEnd w:id="1735"/>
    <w:bookmarkStart w:name="z3880" w:id="1736"/>
    <w:p>
      <w:pPr>
        <w:spacing w:after="0"/>
        <w:ind w:left="0"/>
        <w:jc w:val="both"/>
      </w:pPr>
      <w:r>
        <w:rPr>
          <w:rFonts w:ascii="Times New Roman"/>
          <w:b w:val="false"/>
          <w:i w:val="false"/>
          <w:color w:val="000000"/>
          <w:sz w:val="28"/>
        </w:rPr>
        <w:t>
      В случае отсутствия нарушений концессионером условий договора концессии, в том числе по качеству оказываемых услуг (выполняемых работ), концессионеру выплачивается максимальный объем выплат компенсации эксплуатационных затрат.</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559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32" w:id="1737"/>
    <w:p>
      <w:pPr>
        <w:spacing w:after="0"/>
        <w:ind w:left="0"/>
        <w:jc w:val="both"/>
      </w:pPr>
      <w:r>
        <w:rPr>
          <w:rFonts w:ascii="Times New Roman"/>
          <w:b w:val="false"/>
          <w:i w:val="false"/>
          <w:color w:val="000000"/>
          <w:sz w:val="28"/>
        </w:rPr>
        <w:t>
      560.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статье 69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bookmarkEnd w:id="1737"/>
    <w:bookmarkStart w:name="z3881" w:id="1738"/>
    <w:p>
      <w:pPr>
        <w:spacing w:after="0"/>
        <w:ind w:left="0"/>
        <w:jc w:val="both"/>
      </w:pPr>
      <w:r>
        <w:rPr>
          <w:rFonts w:ascii="Times New Roman"/>
          <w:b w:val="false"/>
          <w:i w:val="false"/>
          <w:color w:val="000000"/>
          <w:sz w:val="28"/>
        </w:rPr>
        <w:t>
      Ежегодный размер компенсации эксплуатационных затрат может индексироваться пропорционально изменению ежегодных выплат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статье 69 Бюджетного кодекса Республики Казахстан.</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560 с изменением, внесенным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33" w:id="1739"/>
    <w:p>
      <w:pPr>
        <w:spacing w:after="0"/>
        <w:ind w:left="0"/>
        <w:jc w:val="both"/>
      </w:pPr>
      <w:r>
        <w:rPr>
          <w:rFonts w:ascii="Times New Roman"/>
          <w:b w:val="false"/>
          <w:i w:val="false"/>
          <w:color w:val="000000"/>
          <w:sz w:val="28"/>
        </w:rPr>
        <w:t>
      561. Выплата компенсации эксплуатационных затрат производится концедентом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739"/>
    <w:bookmarkStart w:name="z634" w:id="1740"/>
    <w:p>
      <w:pPr>
        <w:spacing w:after="0"/>
        <w:ind w:left="0"/>
        <w:jc w:val="both"/>
      </w:pPr>
      <w:r>
        <w:rPr>
          <w:rFonts w:ascii="Times New Roman"/>
          <w:b w:val="false"/>
          <w:i w:val="false"/>
          <w:color w:val="000000"/>
          <w:sz w:val="28"/>
        </w:rPr>
        <w:t>
      562. Выделение средств из республиканского и местных бюджетов на выплату компенсации эксплуатационных затрат осуществляется согласно планам финансирования по платежам соответствующих бюджетных программ.</w:t>
      </w:r>
    </w:p>
    <w:bookmarkEnd w:id="1740"/>
    <w:bookmarkStart w:name="z635" w:id="1741"/>
    <w:p>
      <w:pPr>
        <w:spacing w:after="0"/>
        <w:ind w:left="0"/>
        <w:jc w:val="both"/>
      </w:pPr>
      <w:r>
        <w:rPr>
          <w:rFonts w:ascii="Times New Roman"/>
          <w:b w:val="false"/>
          <w:i w:val="false"/>
          <w:color w:val="000000"/>
          <w:sz w:val="28"/>
        </w:rPr>
        <w:t>
      563. Планы финансирования по платежам формируются концедентом с учетом условий договора концессии в порядке и сроки, установленные бюджетным законодательством Республики Казахстан.</w:t>
      </w:r>
    </w:p>
    <w:bookmarkEnd w:id="1741"/>
    <w:bookmarkStart w:name="z636" w:id="1742"/>
    <w:p>
      <w:pPr>
        <w:spacing w:after="0"/>
        <w:ind w:left="0"/>
        <w:jc w:val="both"/>
      </w:pPr>
      <w:r>
        <w:rPr>
          <w:rFonts w:ascii="Times New Roman"/>
          <w:b w:val="false"/>
          <w:i w:val="false"/>
          <w:color w:val="000000"/>
          <w:sz w:val="28"/>
        </w:rPr>
        <w:t>
      564. Удовлетворение заявок концессионера на компенсацию эксплуатационных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концедентом.</w:t>
      </w:r>
    </w:p>
    <w:bookmarkEnd w:id="1742"/>
    <w:bookmarkStart w:name="z2188" w:id="1743"/>
    <w:p>
      <w:pPr>
        <w:spacing w:after="0"/>
        <w:ind w:left="0"/>
        <w:jc w:val="left"/>
      </w:pPr>
      <w:r>
        <w:rPr>
          <w:rFonts w:ascii="Times New Roman"/>
          <w:b/>
          <w:i w:val="false"/>
          <w:color w:val="000000"/>
        </w:rPr>
        <w:t xml:space="preserve"> Параграф 7-1. Порядок компенсации операционных затрат по проектам государственно-частного партнерства/концессии</w:t>
      </w:r>
    </w:p>
    <w:bookmarkEnd w:id="1743"/>
    <w:p>
      <w:pPr>
        <w:spacing w:after="0"/>
        <w:ind w:left="0"/>
        <w:jc w:val="both"/>
      </w:pPr>
      <w:r>
        <w:rPr>
          <w:rFonts w:ascii="Times New Roman"/>
          <w:b w:val="false"/>
          <w:i w:val="false"/>
          <w:color w:val="ff0000"/>
          <w:sz w:val="28"/>
        </w:rPr>
        <w:t xml:space="preserve">
      Сноска. Глава 10 дополнена параграфом 7-1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2189" w:id="1744"/>
    <w:p>
      <w:pPr>
        <w:spacing w:after="0"/>
        <w:ind w:left="0"/>
        <w:jc w:val="both"/>
      </w:pPr>
      <w:r>
        <w:rPr>
          <w:rFonts w:ascii="Times New Roman"/>
          <w:b w:val="false"/>
          <w:i w:val="false"/>
          <w:color w:val="000000"/>
          <w:sz w:val="28"/>
        </w:rPr>
        <w:t>
      564-1. Компенсацией операционных затрат по проектам ГЧП является денежные выплаты за счет бюджетных средств, направленные на возмещение расходов частного партнера, связанных с эксплуатацией объекта ГЧП в соответствии с договором ГЧП.</w:t>
      </w:r>
    </w:p>
    <w:bookmarkEnd w:id="1744"/>
    <w:bookmarkStart w:name="z2190" w:id="1745"/>
    <w:p>
      <w:pPr>
        <w:spacing w:after="0"/>
        <w:ind w:left="0"/>
        <w:jc w:val="both"/>
      </w:pPr>
      <w:r>
        <w:rPr>
          <w:rFonts w:ascii="Times New Roman"/>
          <w:b w:val="false"/>
          <w:i w:val="false"/>
          <w:color w:val="000000"/>
          <w:sz w:val="28"/>
        </w:rPr>
        <w:t>
      564-2. Выплата компенсации операционных затрат производится в соответствии с порядком и графиком, установленными договором ГЧП, и на основании счета к оплате.</w:t>
      </w:r>
    </w:p>
    <w:bookmarkEnd w:id="1745"/>
    <w:bookmarkStart w:name="z2191" w:id="1746"/>
    <w:p>
      <w:pPr>
        <w:spacing w:after="0"/>
        <w:ind w:left="0"/>
        <w:jc w:val="both"/>
      </w:pPr>
      <w:r>
        <w:rPr>
          <w:rFonts w:ascii="Times New Roman"/>
          <w:b w:val="false"/>
          <w:i w:val="false"/>
          <w:color w:val="000000"/>
          <w:sz w:val="28"/>
        </w:rPr>
        <w:t>
      564-3. Выплата компенсации операционных затрат производится государственным партнером в пределах сумм, установленных законами Республики Казахстан о республиканском бюджете или решениями маслихатов об утверждении местных бюджетов на соответствующие финансовые годы.</w:t>
      </w:r>
    </w:p>
    <w:bookmarkEnd w:id="1746"/>
    <w:bookmarkStart w:name="z2192" w:id="1747"/>
    <w:p>
      <w:pPr>
        <w:spacing w:after="0"/>
        <w:ind w:left="0"/>
        <w:jc w:val="both"/>
      </w:pPr>
      <w:r>
        <w:rPr>
          <w:rFonts w:ascii="Times New Roman"/>
          <w:b w:val="false"/>
          <w:i w:val="false"/>
          <w:color w:val="000000"/>
          <w:sz w:val="28"/>
        </w:rPr>
        <w:t>
      564-4. Выделение средств из республиканского и местных бюджетов на выплату компенсации операционных затрат осуществляется согласно планам финансирования по платежам соответствующих бюджетных программ.</w:t>
      </w:r>
    </w:p>
    <w:bookmarkEnd w:id="1747"/>
    <w:bookmarkStart w:name="z2193" w:id="1748"/>
    <w:p>
      <w:pPr>
        <w:spacing w:after="0"/>
        <w:ind w:left="0"/>
        <w:jc w:val="both"/>
      </w:pPr>
      <w:r>
        <w:rPr>
          <w:rFonts w:ascii="Times New Roman"/>
          <w:b w:val="false"/>
          <w:i w:val="false"/>
          <w:color w:val="000000"/>
          <w:sz w:val="28"/>
        </w:rPr>
        <w:t>
      564-5. Планы финансирования по платежам формируются государственным партнером с учетом условий договора ГЧП в порядке и сроки, установленные бюджетным законодательством Республики Казахстан.</w:t>
      </w:r>
    </w:p>
    <w:bookmarkEnd w:id="1748"/>
    <w:bookmarkStart w:name="z2194" w:id="1749"/>
    <w:p>
      <w:pPr>
        <w:spacing w:after="0"/>
        <w:ind w:left="0"/>
        <w:jc w:val="both"/>
      </w:pPr>
      <w:r>
        <w:rPr>
          <w:rFonts w:ascii="Times New Roman"/>
          <w:b w:val="false"/>
          <w:i w:val="false"/>
          <w:color w:val="000000"/>
          <w:sz w:val="28"/>
        </w:rPr>
        <w:t>
      564-6. Удовлетворение заявок частного партнера на компенсацию операционных затрат за счет средств республиканского и местных бюджетов осуществляется в пределах сумм, предусмотренных сводным планом финансирования по платежам, утвержденным государственным партнером.</w:t>
      </w:r>
    </w:p>
    <w:bookmarkEnd w:id="1749"/>
    <w:bookmarkStart w:name="z637" w:id="1750"/>
    <w:p>
      <w:pPr>
        <w:spacing w:after="0"/>
        <w:ind w:left="0"/>
        <w:jc w:val="left"/>
      </w:pPr>
      <w:r>
        <w:rPr>
          <w:rFonts w:ascii="Times New Roman"/>
          <w:b/>
          <w:i w:val="false"/>
          <w:color w:val="000000"/>
        </w:rPr>
        <w:t xml:space="preserve"> Параграф 8. Порядок выплаты вознаграждения за осуществление</w:t>
      </w:r>
      <w:r>
        <w:br/>
      </w:r>
      <w:r>
        <w:rPr>
          <w:rFonts w:ascii="Times New Roman"/>
          <w:b/>
          <w:i w:val="false"/>
          <w:color w:val="000000"/>
        </w:rPr>
        <w:t>управления объектом государственно-частного партнерства, в том</w:t>
      </w:r>
      <w:r>
        <w:br/>
      </w:r>
      <w:r>
        <w:rPr>
          <w:rFonts w:ascii="Times New Roman"/>
          <w:b/>
          <w:i w:val="false"/>
          <w:color w:val="000000"/>
        </w:rPr>
        <w:t>числе объектом концессии, находящимся в государственной</w:t>
      </w:r>
      <w:r>
        <w:br/>
      </w:r>
      <w:r>
        <w:rPr>
          <w:rFonts w:ascii="Times New Roman"/>
          <w:b/>
          <w:i w:val="false"/>
          <w:color w:val="000000"/>
        </w:rPr>
        <w:t>собственности</w:t>
      </w:r>
    </w:p>
    <w:bookmarkEnd w:id="1750"/>
    <w:p>
      <w:pPr>
        <w:spacing w:after="0"/>
        <w:ind w:left="0"/>
        <w:jc w:val="both"/>
      </w:pPr>
      <w:r>
        <w:rPr>
          <w:rFonts w:ascii="Times New Roman"/>
          <w:b w:val="false"/>
          <w:i w:val="false"/>
          <w:color w:val="ff0000"/>
          <w:sz w:val="28"/>
        </w:rPr>
        <w:t xml:space="preserve">
      Сноска. Параграф 8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38" w:id="1751"/>
    <w:p>
      <w:pPr>
        <w:spacing w:after="0"/>
        <w:ind w:left="0"/>
        <w:jc w:val="both"/>
      </w:pPr>
      <w:r>
        <w:rPr>
          <w:rFonts w:ascii="Times New Roman"/>
          <w:b w:val="false"/>
          <w:i w:val="false"/>
          <w:color w:val="000000"/>
          <w:sz w:val="28"/>
        </w:rPr>
        <w:t>
      565. Вознаграждение за осуществление управления объектом ГЧП, в том числе объектом концессии, находящимся в государственной собственности (далее - вознаграждение)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bookmarkEnd w:id="1751"/>
    <w:bookmarkStart w:name="z639" w:id="1752"/>
    <w:p>
      <w:pPr>
        <w:spacing w:after="0"/>
        <w:ind w:left="0"/>
        <w:jc w:val="both"/>
      </w:pPr>
      <w:r>
        <w:rPr>
          <w:rFonts w:ascii="Times New Roman"/>
          <w:b w:val="false"/>
          <w:i w:val="false"/>
          <w:color w:val="000000"/>
          <w:sz w:val="28"/>
        </w:rPr>
        <w:t>
      566. Выплата вознаграждения осуществляется по объектам, находящимся в государственной собственности в период эксплуатации объекта ГЧП, в том числе объекта концессии.</w:t>
      </w:r>
    </w:p>
    <w:bookmarkEnd w:id="1752"/>
    <w:bookmarkStart w:name="z640" w:id="1753"/>
    <w:p>
      <w:pPr>
        <w:spacing w:after="0"/>
        <w:ind w:left="0"/>
        <w:jc w:val="both"/>
      </w:pPr>
      <w:r>
        <w:rPr>
          <w:rFonts w:ascii="Times New Roman"/>
          <w:b w:val="false"/>
          <w:i w:val="false"/>
          <w:color w:val="000000"/>
          <w:sz w:val="28"/>
        </w:rPr>
        <w:t>
      567. Выплата вознаграждения также применяется как дополнительный источник получения доходов частного партнера либо концессионера, в случае существенного изменения курса национальной валюты, установленного НБ РК в соответствии с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ГЧП, в том числе концессионного проекта особой значимости в соответствии с условиями договора ГЧП, в том числе договора концессии.</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42" w:id="1754"/>
    <w:p>
      <w:pPr>
        <w:spacing w:after="0"/>
        <w:ind w:left="0"/>
        <w:jc w:val="both"/>
      </w:pP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54"/>
    <w:bookmarkStart w:name="z643" w:id="1755"/>
    <w:p>
      <w:pPr>
        <w:spacing w:after="0"/>
        <w:ind w:left="0"/>
        <w:jc w:val="both"/>
      </w:pPr>
      <w:r>
        <w:rPr>
          <w:rFonts w:ascii="Times New Roman"/>
          <w:b w:val="false"/>
          <w:i w:val="false"/>
          <w:color w:val="000000"/>
          <w:sz w:val="28"/>
        </w:rPr>
        <w:t xml:space="preserve">
      570. Установленный лимит государственных обязательств по проектам ГЧП, в том числе государственных концессионных обязательств Правительства Республики Казахстан подлежит пересмотру при уточнении республиканского бюджета на основании решения республиканской бюджетной комиссии, в случае применения </w:t>
      </w:r>
      <w:r>
        <w:rPr>
          <w:rFonts w:ascii="Times New Roman"/>
          <w:b w:val="false"/>
          <w:i w:val="false"/>
          <w:color w:val="000000"/>
          <w:sz w:val="28"/>
        </w:rPr>
        <w:t>пункта 567</w:t>
      </w:r>
      <w:r>
        <w:rPr>
          <w:rFonts w:ascii="Times New Roman"/>
          <w:b w:val="false"/>
          <w:i w:val="false"/>
          <w:color w:val="000000"/>
          <w:sz w:val="28"/>
        </w:rPr>
        <w:t>.</w:t>
      </w:r>
    </w:p>
    <w:bookmarkEnd w:id="1755"/>
    <w:bookmarkStart w:name="z644" w:id="1756"/>
    <w:p>
      <w:pPr>
        <w:spacing w:after="0"/>
        <w:ind w:left="0"/>
        <w:jc w:val="both"/>
      </w:pPr>
      <w:r>
        <w:rPr>
          <w:rFonts w:ascii="Times New Roman"/>
          <w:b w:val="false"/>
          <w:i w:val="false"/>
          <w:color w:val="000000"/>
          <w:sz w:val="28"/>
        </w:rPr>
        <w:t>
      571. Выплата вознаграждения осуществляется в период эксплуатации объекта ГЧП, в том числе объекта концессии.</w:t>
      </w:r>
    </w:p>
    <w:bookmarkEnd w:id="1756"/>
    <w:bookmarkStart w:name="z645" w:id="1757"/>
    <w:p>
      <w:pPr>
        <w:spacing w:after="0"/>
        <w:ind w:left="0"/>
        <w:jc w:val="both"/>
      </w:pPr>
      <w:r>
        <w:rPr>
          <w:rFonts w:ascii="Times New Roman"/>
          <w:b w:val="false"/>
          <w:i w:val="false"/>
          <w:color w:val="000000"/>
          <w:sz w:val="28"/>
        </w:rPr>
        <w:t>
      572. Выплата вознаграждения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57"/>
    <w:bookmarkStart w:name="z646" w:id="1758"/>
    <w:p>
      <w:pPr>
        <w:spacing w:after="0"/>
        <w:ind w:left="0"/>
        <w:jc w:val="both"/>
      </w:pP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573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47" w:id="1759"/>
    <w:p>
      <w:pPr>
        <w:spacing w:after="0"/>
        <w:ind w:left="0"/>
        <w:jc w:val="both"/>
      </w:pPr>
      <w:r>
        <w:rPr>
          <w:rFonts w:ascii="Times New Roman"/>
          <w:b w:val="false"/>
          <w:i w:val="false"/>
          <w:color w:val="000000"/>
          <w:sz w:val="28"/>
        </w:rPr>
        <w:t>
      574. Максимальный объем выплат вознаграждения устанавливается договором ГЧП, в том числе договором концессии. Фактический объем выплаты вознаграждения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оказываемых услуг (выполняемых работ).</w:t>
      </w:r>
    </w:p>
    <w:bookmarkEnd w:id="1759"/>
    <w:bookmarkStart w:name="z3882" w:id="1760"/>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bookmarkEnd w:id="1760"/>
    <w:bookmarkStart w:name="z3883" w:id="1761"/>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 марта следующего за отчетным периодом.</w:t>
      </w:r>
    </w:p>
    <w:bookmarkEnd w:id="1761"/>
    <w:bookmarkStart w:name="z3884" w:id="1762"/>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вознаграждения.</w:t>
      </w:r>
    </w:p>
    <w:bookmarkEnd w:id="1762"/>
    <w:bookmarkStart w:name="z648" w:id="1763"/>
    <w:p>
      <w:pPr>
        <w:spacing w:after="0"/>
        <w:ind w:left="0"/>
        <w:jc w:val="both"/>
      </w:pPr>
      <w:r>
        <w:rPr>
          <w:rFonts w:ascii="Times New Roman"/>
          <w:b w:val="false"/>
          <w:i w:val="false"/>
          <w:color w:val="000000"/>
          <w:sz w:val="28"/>
        </w:rPr>
        <w:t>
      575.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bookmarkEnd w:id="1763"/>
    <w:bookmarkStart w:name="z649" w:id="1764"/>
    <w:p>
      <w:pPr>
        <w:spacing w:after="0"/>
        <w:ind w:left="0"/>
        <w:jc w:val="both"/>
      </w:pPr>
      <w:r>
        <w:rPr>
          <w:rFonts w:ascii="Times New Roman"/>
          <w:b w:val="false"/>
          <w:i w:val="false"/>
          <w:color w:val="000000"/>
          <w:sz w:val="28"/>
        </w:rPr>
        <w:t>
      576.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64"/>
    <w:bookmarkStart w:name="z650" w:id="1765"/>
    <w:p>
      <w:pPr>
        <w:spacing w:after="0"/>
        <w:ind w:left="0"/>
        <w:jc w:val="both"/>
      </w:pPr>
      <w:r>
        <w:rPr>
          <w:rFonts w:ascii="Times New Roman"/>
          <w:b w:val="false"/>
          <w:i w:val="false"/>
          <w:color w:val="000000"/>
          <w:sz w:val="28"/>
        </w:rPr>
        <w:t>
      577. Удовлетворение заявок частного партнера либо концессионера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bookmarkEnd w:id="1765"/>
    <w:bookmarkStart w:name="z651" w:id="1766"/>
    <w:p>
      <w:pPr>
        <w:spacing w:after="0"/>
        <w:ind w:left="0"/>
        <w:jc w:val="left"/>
      </w:pPr>
      <w:r>
        <w:rPr>
          <w:rFonts w:ascii="Times New Roman"/>
          <w:b/>
          <w:i w:val="false"/>
          <w:color w:val="000000"/>
        </w:rPr>
        <w:t xml:space="preserve"> Параграф 9. Порядок выплаты платы за доступность</w:t>
      </w:r>
      <w:r>
        <w:br/>
      </w:r>
      <w:r>
        <w:rPr>
          <w:rFonts w:ascii="Times New Roman"/>
          <w:b/>
          <w:i w:val="false"/>
          <w:color w:val="000000"/>
        </w:rPr>
        <w:t>объекта государственно-частного партнерства,</w:t>
      </w:r>
      <w:r>
        <w:br/>
      </w:r>
      <w:r>
        <w:rPr>
          <w:rFonts w:ascii="Times New Roman"/>
          <w:b/>
          <w:i w:val="false"/>
          <w:color w:val="000000"/>
        </w:rPr>
        <w:t>в том числе объекта концессии</w:t>
      </w:r>
    </w:p>
    <w:bookmarkEnd w:id="1766"/>
    <w:p>
      <w:pPr>
        <w:spacing w:after="0"/>
        <w:ind w:left="0"/>
        <w:jc w:val="both"/>
      </w:pPr>
      <w:r>
        <w:rPr>
          <w:rFonts w:ascii="Times New Roman"/>
          <w:b w:val="false"/>
          <w:i w:val="false"/>
          <w:color w:val="ff0000"/>
          <w:sz w:val="28"/>
        </w:rPr>
        <w:t xml:space="preserve">
      Сноска. Параграф 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52" w:id="1767"/>
    <w:p>
      <w:pPr>
        <w:spacing w:after="0"/>
        <w:ind w:left="0"/>
        <w:jc w:val="both"/>
      </w:pPr>
      <w:r>
        <w:rPr>
          <w:rFonts w:ascii="Times New Roman"/>
          <w:b w:val="false"/>
          <w:i w:val="false"/>
          <w:color w:val="000000"/>
          <w:sz w:val="28"/>
        </w:rPr>
        <w:t>
      578. Плата за доступность объекта ГЧП – денежная выплата, осуществляемая за счет бюджетных средств в соответствии с договором ГЧП за обеспечение эксплуатационных и качественных характеристик объекта ГЧП, а также доступности указанного объекта потребителям исходя из индивидуальных технико-экономических параметров объекта ГЧП.</w:t>
      </w:r>
    </w:p>
    <w:bookmarkEnd w:id="1767"/>
    <w:bookmarkStart w:name="z3885" w:id="1768"/>
    <w:p>
      <w:pPr>
        <w:spacing w:after="0"/>
        <w:ind w:left="0"/>
        <w:jc w:val="both"/>
      </w:pPr>
      <w:r>
        <w:rPr>
          <w:rFonts w:ascii="Times New Roman"/>
          <w:b w:val="false"/>
          <w:i w:val="false"/>
          <w:color w:val="000000"/>
          <w:sz w:val="28"/>
        </w:rPr>
        <w:t>
      Плата за доступность объекта концессии состоит из:</w:t>
      </w:r>
    </w:p>
    <w:bookmarkEnd w:id="1768"/>
    <w:bookmarkStart w:name="z3886" w:id="1769"/>
    <w:p>
      <w:pPr>
        <w:spacing w:after="0"/>
        <w:ind w:left="0"/>
        <w:jc w:val="both"/>
      </w:pPr>
      <w:r>
        <w:rPr>
          <w:rFonts w:ascii="Times New Roman"/>
          <w:b w:val="false"/>
          <w:i w:val="false"/>
          <w:color w:val="000000"/>
          <w:sz w:val="28"/>
        </w:rPr>
        <w:t>
      1) компенсации инвестиционных затрат концессионера;</w:t>
      </w:r>
    </w:p>
    <w:bookmarkEnd w:id="1769"/>
    <w:bookmarkStart w:name="z3887" w:id="1770"/>
    <w:p>
      <w:pPr>
        <w:spacing w:after="0"/>
        <w:ind w:left="0"/>
        <w:jc w:val="both"/>
      </w:pPr>
      <w:r>
        <w:rPr>
          <w:rFonts w:ascii="Times New Roman"/>
          <w:b w:val="false"/>
          <w:i w:val="false"/>
          <w:color w:val="000000"/>
          <w:sz w:val="28"/>
        </w:rPr>
        <w:t>
      2) компенсации эксплуатационных затрат концессионера;</w:t>
      </w:r>
    </w:p>
    <w:bookmarkEnd w:id="1770"/>
    <w:bookmarkStart w:name="z3888" w:id="1771"/>
    <w:p>
      <w:pPr>
        <w:spacing w:after="0"/>
        <w:ind w:left="0"/>
        <w:jc w:val="both"/>
      </w:pPr>
      <w:r>
        <w:rPr>
          <w:rFonts w:ascii="Times New Roman"/>
          <w:b w:val="false"/>
          <w:i w:val="false"/>
          <w:color w:val="000000"/>
          <w:sz w:val="28"/>
        </w:rPr>
        <w:t>
      3) вознаграждения за осуществление управления объектом концессии, находящимся в государственной собственности, а также арендной платы за пользование объектом концессии, находящимся в собственности концессионера, в соответствии с бюджетным законодательством Республики Казахстан.</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3" w:id="1772"/>
    <w:p>
      <w:pPr>
        <w:spacing w:after="0"/>
        <w:ind w:left="0"/>
        <w:jc w:val="both"/>
      </w:pPr>
      <w:r>
        <w:rPr>
          <w:rFonts w:ascii="Times New Roman"/>
          <w:b w:val="false"/>
          <w:i w:val="false"/>
          <w:color w:val="000000"/>
          <w:sz w:val="28"/>
        </w:rPr>
        <w:t xml:space="preserve">
      579. Выплата платы за доступность по концессионным проектам может применяться в отношении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5" w:id="1773"/>
    <w:p>
      <w:pPr>
        <w:spacing w:after="0"/>
        <w:ind w:left="0"/>
        <w:jc w:val="both"/>
      </w:pPr>
      <w:r>
        <w:rPr>
          <w:rFonts w:ascii="Times New Roman"/>
          <w:b w:val="false"/>
          <w:i w:val="false"/>
          <w:color w:val="000000"/>
          <w:sz w:val="28"/>
        </w:rPr>
        <w:t>
      581.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p>
    <w:bookmarkEnd w:id="1773"/>
    <w:bookmarkStart w:name="z656" w:id="1774"/>
    <w:p>
      <w:pPr>
        <w:spacing w:after="0"/>
        <w:ind w:left="0"/>
        <w:jc w:val="both"/>
      </w:pPr>
      <w:r>
        <w:rPr>
          <w:rFonts w:ascii="Times New Roman"/>
          <w:b w:val="false"/>
          <w:i w:val="false"/>
          <w:color w:val="000000"/>
          <w:sz w:val="28"/>
        </w:rPr>
        <w:t>
      582. Выплаты платы за доступность по концессионным проектам осуществляются в порядке определенными параграфами 6 (компенсация инвестиционных затрат), 7 (компенсация эксплуатационных затрат концессионера), 8 (вознаграждение за осуществление управления объектом концессии) и 10 (выплаты арендной платы за пользование объектом концессии) главы 10 настоящих Правил.</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7" w:id="1775"/>
    <w:p>
      <w:pPr>
        <w:spacing w:after="0"/>
        <w:ind w:left="0"/>
        <w:jc w:val="both"/>
      </w:pPr>
      <w:r>
        <w:rPr>
          <w:rFonts w:ascii="Times New Roman"/>
          <w:b w:val="false"/>
          <w:i w:val="false"/>
          <w:color w:val="000000"/>
          <w:sz w:val="28"/>
        </w:rPr>
        <w:t>
      582-1. Выплата платы за доступность по проектам ГЧП, в том числе по концессионным проектам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582-1 в соответствии с приказом Министра финансов РК от 12.12.2016 </w:t>
      </w:r>
      <w:r>
        <w:rPr>
          <w:rFonts w:ascii="Times New Roman"/>
          <w:b w:val="false"/>
          <w:i w:val="false"/>
          <w:color w:val="000000"/>
          <w:sz w:val="28"/>
        </w:rPr>
        <w:t>№ 660</w:t>
      </w:r>
      <w:r>
        <w:rPr>
          <w:rFonts w:ascii="Times New Roman"/>
          <w:b w:val="false"/>
          <w:i w:val="false"/>
          <w:color w:val="ff0000"/>
          <w:sz w:val="28"/>
        </w:rPr>
        <w:t xml:space="preserve">;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57" w:id="1776"/>
    <w:p>
      <w:pPr>
        <w:spacing w:after="0"/>
        <w:ind w:left="0"/>
        <w:jc w:val="left"/>
      </w:pPr>
      <w:r>
        <w:rPr>
          <w:rFonts w:ascii="Times New Roman"/>
          <w:b/>
          <w:i w:val="false"/>
          <w:color w:val="000000"/>
        </w:rPr>
        <w:t xml:space="preserve"> Параграф 10. Порядок выплаты арендной платы за пользование</w:t>
      </w:r>
      <w:r>
        <w:br/>
      </w:r>
      <w:r>
        <w:rPr>
          <w:rFonts w:ascii="Times New Roman"/>
          <w:b/>
          <w:i w:val="false"/>
          <w:color w:val="000000"/>
        </w:rPr>
        <w:t>объектом государственно-частного партнерства, в том числе</w:t>
      </w:r>
      <w:r>
        <w:br/>
      </w:r>
      <w:r>
        <w:rPr>
          <w:rFonts w:ascii="Times New Roman"/>
          <w:b/>
          <w:i w:val="false"/>
          <w:color w:val="000000"/>
        </w:rPr>
        <w:t>объектом концессии</w:t>
      </w:r>
    </w:p>
    <w:bookmarkEnd w:id="1776"/>
    <w:p>
      <w:pPr>
        <w:spacing w:after="0"/>
        <w:ind w:left="0"/>
        <w:jc w:val="both"/>
      </w:pPr>
      <w:r>
        <w:rPr>
          <w:rFonts w:ascii="Times New Roman"/>
          <w:b w:val="false"/>
          <w:i w:val="false"/>
          <w:color w:val="ff0000"/>
          <w:sz w:val="28"/>
        </w:rPr>
        <w:t xml:space="preserve">
      Сноска. Параграф 10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58" w:id="1777"/>
    <w:p>
      <w:pPr>
        <w:spacing w:after="0"/>
        <w:ind w:left="0"/>
        <w:jc w:val="both"/>
      </w:pPr>
      <w:r>
        <w:rPr>
          <w:rFonts w:ascii="Times New Roman"/>
          <w:b w:val="false"/>
          <w:i w:val="false"/>
          <w:color w:val="000000"/>
          <w:sz w:val="28"/>
        </w:rPr>
        <w:t>
      583. Выплата арендной платы за пользование объектом ГЧП, в том числе объектом концессии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bookmarkEnd w:id="1777"/>
    <w:bookmarkStart w:name="z659" w:id="1778"/>
    <w:p>
      <w:pPr>
        <w:spacing w:after="0"/>
        <w:ind w:left="0"/>
        <w:jc w:val="both"/>
      </w:pPr>
      <w:r>
        <w:rPr>
          <w:rFonts w:ascii="Times New Roman"/>
          <w:b w:val="false"/>
          <w:i w:val="false"/>
          <w:color w:val="000000"/>
          <w:sz w:val="28"/>
        </w:rPr>
        <w:t>
      584. Выплата арендной платы за пользование объектом ГЧП, в том числе объектом концессии (далее – арендная плата) осуществляется только по объектам находящимся в частной собственности (в собственности частного партнера либо концессионера) в период эксплуатации объекта ГЧП, в том числе объекта концессии.</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61" w:id="1779"/>
    <w:p>
      <w:pPr>
        <w:spacing w:after="0"/>
        <w:ind w:left="0"/>
        <w:jc w:val="both"/>
      </w:pPr>
      <w:r>
        <w:rPr>
          <w:rFonts w:ascii="Times New Roman"/>
          <w:b w:val="false"/>
          <w:i w:val="false"/>
          <w:color w:val="000000"/>
          <w:sz w:val="28"/>
        </w:rPr>
        <w:t>
      586. Решение о возможной выплате арендной платы частному партнеру либо концессионеру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bookmarkEnd w:id="1779"/>
    <w:bookmarkStart w:name="z662" w:id="1780"/>
    <w:p>
      <w:pPr>
        <w:spacing w:after="0"/>
        <w:ind w:left="0"/>
        <w:jc w:val="both"/>
      </w:pPr>
      <w:r>
        <w:rPr>
          <w:rFonts w:ascii="Times New Roman"/>
          <w:b w:val="false"/>
          <w:i w:val="false"/>
          <w:color w:val="000000"/>
          <w:sz w:val="28"/>
        </w:rPr>
        <w:t>
      587. Выплата арендной платы осуществляется в период эксплуатации объекта ГЧП, в том числе объекта концессии, находящегося в собственности частного партнера либо концессионера.</w:t>
      </w:r>
    </w:p>
    <w:bookmarkEnd w:id="1780"/>
    <w:bookmarkStart w:name="z663" w:id="1781"/>
    <w:p>
      <w:pPr>
        <w:spacing w:after="0"/>
        <w:ind w:left="0"/>
        <w:jc w:val="both"/>
      </w:pPr>
      <w:r>
        <w:rPr>
          <w:rFonts w:ascii="Times New Roman"/>
          <w:b w:val="false"/>
          <w:i w:val="false"/>
          <w:color w:val="000000"/>
          <w:sz w:val="28"/>
        </w:rPr>
        <w:t>
      588. Выплата арендной платы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81"/>
    <w:bookmarkStart w:name="z664" w:id="1782"/>
    <w:p>
      <w:pPr>
        <w:spacing w:after="0"/>
        <w:ind w:left="0"/>
        <w:jc w:val="both"/>
      </w:pP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 и на основании счета к оплате.</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589 в редакции приказа Министра финансов РК от 12.12.2016 </w:t>
      </w:r>
      <w:r>
        <w:rPr>
          <w:rFonts w:ascii="Times New Roman"/>
          <w:b w:val="false"/>
          <w:i w:val="false"/>
          <w:color w:val="000000"/>
          <w:sz w:val="28"/>
        </w:rPr>
        <w:t>№ 660</w:t>
      </w:r>
      <w:r>
        <w:rPr>
          <w:rFonts w:ascii="Times New Roman"/>
          <w:b w:val="false"/>
          <w:i w:val="false"/>
          <w:color w:val="ff0000"/>
          <w:sz w:val="28"/>
        </w:rPr>
        <w:t>.</w:t>
      </w:r>
      <w:r>
        <w:br/>
      </w:r>
      <w:r>
        <w:rPr>
          <w:rFonts w:ascii="Times New Roman"/>
          <w:b w:val="false"/>
          <w:i w:val="false"/>
          <w:color w:val="000000"/>
          <w:sz w:val="28"/>
        </w:rPr>
        <w:t>
</w:t>
      </w:r>
    </w:p>
    <w:bookmarkStart w:name="z665" w:id="1783"/>
    <w:p>
      <w:pPr>
        <w:spacing w:after="0"/>
        <w:ind w:left="0"/>
        <w:jc w:val="both"/>
      </w:pPr>
      <w:r>
        <w:rPr>
          <w:rFonts w:ascii="Times New Roman"/>
          <w:b w:val="false"/>
          <w:i w:val="false"/>
          <w:color w:val="000000"/>
          <w:sz w:val="28"/>
        </w:rPr>
        <w:t>
       590. Максимальный объем выплаты по арендной плате устанавливается договором ГЧП, в том числе договором концессии. Фактический объем выплаты по арендной плате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предоставляемого в аренду помещения и оказываемых услуг.</w:t>
      </w:r>
    </w:p>
    <w:bookmarkEnd w:id="1783"/>
    <w:bookmarkStart w:name="z3889" w:id="1784"/>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bookmarkEnd w:id="1784"/>
    <w:bookmarkStart w:name="z3890" w:id="1785"/>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по итогам года в первом квартале следующего года.</w:t>
      </w:r>
    </w:p>
    <w:bookmarkEnd w:id="1785"/>
    <w:bookmarkStart w:name="z3891" w:id="1786"/>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арендных платежей.</w:t>
      </w:r>
    </w:p>
    <w:bookmarkEnd w:id="1786"/>
    <w:bookmarkStart w:name="z666" w:id="1787"/>
    <w:p>
      <w:pPr>
        <w:spacing w:after="0"/>
        <w:ind w:left="0"/>
        <w:jc w:val="both"/>
      </w:pPr>
      <w:r>
        <w:rPr>
          <w:rFonts w:ascii="Times New Roman"/>
          <w:b w:val="false"/>
          <w:i w:val="false"/>
          <w:color w:val="000000"/>
          <w:sz w:val="28"/>
        </w:rPr>
        <w:t>
      591.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bookmarkEnd w:id="1787"/>
    <w:bookmarkStart w:name="z667" w:id="1788"/>
    <w:p>
      <w:pPr>
        <w:spacing w:after="0"/>
        <w:ind w:left="0"/>
        <w:jc w:val="both"/>
      </w:pPr>
      <w:r>
        <w:rPr>
          <w:rFonts w:ascii="Times New Roman"/>
          <w:b w:val="false"/>
          <w:i w:val="false"/>
          <w:color w:val="000000"/>
          <w:sz w:val="28"/>
        </w:rPr>
        <w:t>
      592.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bookmarkEnd w:id="1788"/>
    <w:bookmarkStart w:name="z668" w:id="1789"/>
    <w:p>
      <w:pPr>
        <w:spacing w:after="0"/>
        <w:ind w:left="0"/>
        <w:jc w:val="both"/>
      </w:pPr>
      <w:r>
        <w:rPr>
          <w:rFonts w:ascii="Times New Roman"/>
          <w:b w:val="false"/>
          <w:i w:val="false"/>
          <w:color w:val="000000"/>
          <w:sz w:val="28"/>
        </w:rPr>
        <w:t>
      593. Удовлетворение заявок частного партнера либо концессионера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 либо концедентом.</w:t>
      </w:r>
    </w:p>
    <w:bookmarkEnd w:id="1789"/>
    <w:bookmarkStart w:name="z669" w:id="1790"/>
    <w:p>
      <w:pPr>
        <w:spacing w:after="0"/>
        <w:ind w:left="0"/>
        <w:jc w:val="left"/>
      </w:pPr>
      <w:r>
        <w:rPr>
          <w:rFonts w:ascii="Times New Roman"/>
          <w:b/>
          <w:i w:val="false"/>
          <w:color w:val="000000"/>
        </w:rPr>
        <w:t xml:space="preserve"> Параграф 11. Порядок софинансирования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1790"/>
    <w:p>
      <w:pPr>
        <w:spacing w:after="0"/>
        <w:ind w:left="0"/>
        <w:jc w:val="both"/>
      </w:pPr>
      <w:r>
        <w:rPr>
          <w:rFonts w:ascii="Times New Roman"/>
          <w:b w:val="false"/>
          <w:i w:val="false"/>
          <w:color w:val="ff0000"/>
          <w:sz w:val="28"/>
        </w:rPr>
        <w:t xml:space="preserve">
      Сноска. Параграф 11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670" w:id="1791"/>
    <w:p>
      <w:pPr>
        <w:spacing w:after="0"/>
        <w:ind w:left="0"/>
        <w:jc w:val="both"/>
      </w:pPr>
      <w:r>
        <w:rPr>
          <w:rFonts w:ascii="Times New Roman"/>
          <w:b w:val="false"/>
          <w:i w:val="false"/>
          <w:color w:val="000000"/>
          <w:sz w:val="28"/>
        </w:rPr>
        <w:t>
       594. Софинансирование проектов ГЧП, в том числе концессионных проектов - это выделение бюджетных средств для финансирования определенного объема затрат для строительства, создания, реконструкции и модернизации объектов ГЧП, в том числе объектов концессии.</w:t>
      </w:r>
    </w:p>
    <w:bookmarkEnd w:id="1791"/>
    <w:bookmarkStart w:name="z671" w:id="1792"/>
    <w:p>
      <w:pPr>
        <w:spacing w:after="0"/>
        <w:ind w:left="0"/>
        <w:jc w:val="both"/>
      </w:pPr>
      <w:r>
        <w:rPr>
          <w:rFonts w:ascii="Times New Roman"/>
          <w:b w:val="false"/>
          <w:i w:val="false"/>
          <w:color w:val="000000"/>
          <w:sz w:val="28"/>
        </w:rPr>
        <w:t>
      595. Софинансирование проектов ГЧП, в том числе концессионных проектов осуществляется администратором соответствующей бюджетной программы в период строительства, создания, реконструкции и модернизации объекта ГЧП, в том числе объекта концессии.</w:t>
      </w:r>
    </w:p>
    <w:bookmarkEnd w:id="1792"/>
    <w:bookmarkStart w:name="z672" w:id="1793"/>
    <w:p>
      <w:pPr>
        <w:spacing w:after="0"/>
        <w:ind w:left="0"/>
        <w:jc w:val="both"/>
      </w:pPr>
      <w:r>
        <w:rPr>
          <w:rFonts w:ascii="Times New Roman"/>
          <w:b w:val="false"/>
          <w:i w:val="false"/>
          <w:color w:val="000000"/>
          <w:sz w:val="28"/>
        </w:rPr>
        <w:t>
      596. Общие объемы софинансирования проектов ГЧП, в том числе концессионных проектов определяются соответствующими договорами ГЧП, в том числе договорами концессии, которые заключаются с учетом перечня проектов ГЧП, в том числе концессионных проектов, требующих софинансирования.</w:t>
      </w:r>
    </w:p>
    <w:bookmarkEnd w:id="1793"/>
    <w:bookmarkStart w:name="z673" w:id="1794"/>
    <w:p>
      <w:pPr>
        <w:spacing w:after="0"/>
        <w:ind w:left="0"/>
        <w:jc w:val="both"/>
      </w:pPr>
      <w:r>
        <w:rPr>
          <w:rFonts w:ascii="Times New Roman"/>
          <w:b w:val="false"/>
          <w:i w:val="false"/>
          <w:color w:val="000000"/>
          <w:sz w:val="28"/>
        </w:rPr>
        <w:t>
      597. Годовые объемы софинансирования проектов ГЧП, в том числе концессионных проектов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bookmarkEnd w:id="1794"/>
    <w:bookmarkStart w:name="z674" w:id="1795"/>
    <w:p>
      <w:pPr>
        <w:spacing w:after="0"/>
        <w:ind w:left="0"/>
        <w:jc w:val="both"/>
      </w:pPr>
      <w:r>
        <w:rPr>
          <w:rFonts w:ascii="Times New Roman"/>
          <w:b w:val="false"/>
          <w:i w:val="false"/>
          <w:color w:val="000000"/>
          <w:sz w:val="28"/>
        </w:rPr>
        <w:t>
      598. Выделение средств из республиканского и местных бюджетов на софинансирование проектов ГЧП, в том числе концессионных проектов осуществляется согласно планам финансирования по платежам соответствующих бюджетных программ.</w:t>
      </w:r>
    </w:p>
    <w:bookmarkEnd w:id="1795"/>
    <w:bookmarkStart w:name="z675" w:id="1796"/>
    <w:p>
      <w:pPr>
        <w:spacing w:after="0"/>
        <w:ind w:left="0"/>
        <w:jc w:val="both"/>
      </w:pPr>
      <w:r>
        <w:rPr>
          <w:rFonts w:ascii="Times New Roman"/>
          <w:b w:val="false"/>
          <w:i w:val="false"/>
          <w:color w:val="000000"/>
          <w:sz w:val="28"/>
        </w:rPr>
        <w:t>
      599. Планы финансирования по платежам формируются администраторами соответствующих бюджетных программ с учетом условий договоров ГЧП, в том числе договоров концессии в порядке и сроки, установленные бюджетным законодательством.</w:t>
      </w:r>
    </w:p>
    <w:bookmarkEnd w:id="1796"/>
    <w:bookmarkStart w:name="z676" w:id="1797"/>
    <w:p>
      <w:pPr>
        <w:spacing w:after="0"/>
        <w:ind w:left="0"/>
        <w:jc w:val="both"/>
      </w:pPr>
      <w:r>
        <w:rPr>
          <w:rFonts w:ascii="Times New Roman"/>
          <w:b w:val="false"/>
          <w:i w:val="false"/>
          <w:color w:val="000000"/>
          <w:sz w:val="28"/>
        </w:rPr>
        <w:t>
      600. Частные партнеры либо концессионеры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bookmarkEnd w:id="1797"/>
    <w:bookmarkStart w:name="z677" w:id="1798"/>
    <w:p>
      <w:pPr>
        <w:spacing w:after="0"/>
        <w:ind w:left="0"/>
        <w:jc w:val="both"/>
      </w:pPr>
      <w:r>
        <w:rPr>
          <w:rFonts w:ascii="Times New Roman"/>
          <w:b w:val="false"/>
          <w:i w:val="false"/>
          <w:color w:val="000000"/>
          <w:sz w:val="28"/>
        </w:rPr>
        <w:t>
      601. Заявки предоставляются в сроки не позднее, чем за 15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bookmarkEnd w:id="1798"/>
    <w:bookmarkStart w:name="z678" w:id="1799"/>
    <w:p>
      <w:pPr>
        <w:spacing w:after="0"/>
        <w:ind w:left="0"/>
        <w:jc w:val="both"/>
      </w:pPr>
      <w:r>
        <w:rPr>
          <w:rFonts w:ascii="Times New Roman"/>
          <w:b w:val="false"/>
          <w:i w:val="false"/>
          <w:color w:val="000000"/>
          <w:sz w:val="28"/>
        </w:rPr>
        <w:t>
      602. Удовлетворение заявок частного партнера либо концессионера на софинансирование проекта ГЧП, в том числе концессионного проекта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bookmarkEnd w:id="1799"/>
    <w:bookmarkStart w:name="z679" w:id="1800"/>
    <w:p>
      <w:pPr>
        <w:spacing w:after="0"/>
        <w:ind w:left="0"/>
        <w:jc w:val="both"/>
      </w:pPr>
      <w:r>
        <w:rPr>
          <w:rFonts w:ascii="Times New Roman"/>
          <w:b w:val="false"/>
          <w:i w:val="false"/>
          <w:color w:val="000000"/>
          <w:sz w:val="28"/>
        </w:rPr>
        <w:t>
      603. Администратор бюджетной программы несет ответственность за эффективную, результативную и целевую реализацию бюджетной программы, в рамках которой осуществляется софинансирование проектов ГЧП, в том числе концессионных проектов.</w:t>
      </w:r>
    </w:p>
    <w:bookmarkEnd w:id="1800"/>
    <w:bookmarkStart w:name="z680" w:id="1801"/>
    <w:p>
      <w:pPr>
        <w:spacing w:after="0"/>
        <w:ind w:left="0"/>
        <w:jc w:val="left"/>
      </w:pPr>
      <w:r>
        <w:rPr>
          <w:rFonts w:ascii="Times New Roman"/>
          <w:b/>
          <w:i w:val="false"/>
          <w:color w:val="000000"/>
        </w:rPr>
        <w:t xml:space="preserve"> Глава 11. Порядок бюджетного кредитования</w:t>
      </w:r>
    </w:p>
    <w:bookmarkEnd w:id="1801"/>
    <w:p>
      <w:pPr>
        <w:spacing w:after="0"/>
        <w:ind w:left="0"/>
        <w:jc w:val="both"/>
      </w:pPr>
      <w:r>
        <w:rPr>
          <w:rFonts w:ascii="Times New Roman"/>
          <w:b w:val="false"/>
          <w:i w:val="false"/>
          <w:color w:val="ff0000"/>
          <w:sz w:val="28"/>
        </w:rPr>
        <w:t xml:space="preserve">
      Сноска. Заголовок главы 11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1" w:id="1802"/>
    <w:p>
      <w:pPr>
        <w:spacing w:after="0"/>
        <w:ind w:left="0"/>
        <w:jc w:val="left"/>
      </w:pPr>
      <w:r>
        <w:rPr>
          <w:rFonts w:ascii="Times New Roman"/>
          <w:b/>
          <w:i w:val="false"/>
          <w:color w:val="000000"/>
        </w:rPr>
        <w:t xml:space="preserve"> Параграф 1. Финансовые процедуры по предоставлению</w:t>
      </w:r>
      <w:r>
        <w:br/>
      </w:r>
      <w:r>
        <w:rPr>
          <w:rFonts w:ascii="Times New Roman"/>
          <w:b/>
          <w:i w:val="false"/>
          <w:color w:val="000000"/>
        </w:rPr>
        <w:t>бюджетных кредитов, в том числе перечень документов,</w:t>
      </w:r>
      <w:r>
        <w:br/>
      </w:r>
      <w:r>
        <w:rPr>
          <w:rFonts w:ascii="Times New Roman"/>
          <w:b/>
          <w:i w:val="false"/>
          <w:color w:val="000000"/>
        </w:rPr>
        <w:t>необходимых при их предоставлении</w:t>
      </w:r>
    </w:p>
    <w:bookmarkEnd w:id="1802"/>
    <w:bookmarkStart w:name="z682" w:id="1803"/>
    <w:p>
      <w:pPr>
        <w:spacing w:after="0"/>
        <w:ind w:left="0"/>
        <w:jc w:val="both"/>
      </w:pPr>
      <w:r>
        <w:rPr>
          <w:rFonts w:ascii="Times New Roman"/>
          <w:b w:val="false"/>
          <w:i w:val="false"/>
          <w:color w:val="000000"/>
          <w:sz w:val="28"/>
        </w:rPr>
        <w:t>
      604. В настоящей главе используются следующие понятия:</w:t>
      </w:r>
    </w:p>
    <w:bookmarkEnd w:id="1803"/>
    <w:bookmarkStart w:name="z3892" w:id="1804"/>
    <w:p>
      <w:pPr>
        <w:spacing w:after="0"/>
        <w:ind w:left="0"/>
        <w:jc w:val="both"/>
      </w:pPr>
      <w:r>
        <w:rPr>
          <w:rFonts w:ascii="Times New Roman"/>
          <w:b w:val="false"/>
          <w:i w:val="false"/>
          <w:color w:val="000000"/>
          <w:sz w:val="28"/>
        </w:rPr>
        <w:t>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1804"/>
    <w:bookmarkStart w:name="z3893" w:id="1805"/>
    <w:p>
      <w:pPr>
        <w:spacing w:after="0"/>
        <w:ind w:left="0"/>
        <w:jc w:val="both"/>
      </w:pP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местными исполнительными органами республиканского и местных бюджетов соответственно, аппаратами акимов городов районного значения, сел, поселков, сельских округов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604 в редакции приказа Министра финансов РК от 06.09.2017 </w:t>
      </w:r>
      <w:r>
        <w:rPr>
          <w:rFonts w:ascii="Times New Roman"/>
          <w:b w:val="false"/>
          <w:i w:val="false"/>
          <w:color w:val="000000"/>
          <w:sz w:val="28"/>
        </w:rPr>
        <w:t>№ 543</w:t>
      </w:r>
      <w:r>
        <w:rPr>
          <w:rFonts w:ascii="Times New Roman"/>
          <w:b w:val="false"/>
          <w:i w:val="false"/>
          <w:color w:val="ff0000"/>
          <w:sz w:val="28"/>
        </w:rPr>
        <w:t>.</w:t>
      </w:r>
      <w:r>
        <w:br/>
      </w:r>
      <w:r>
        <w:rPr>
          <w:rFonts w:ascii="Times New Roman"/>
          <w:b w:val="false"/>
          <w:i w:val="false"/>
          <w:color w:val="000000"/>
          <w:sz w:val="28"/>
        </w:rPr>
        <w:t>
</w:t>
      </w:r>
    </w:p>
    <w:bookmarkStart w:name="z685" w:id="1806"/>
    <w:p>
      <w:pPr>
        <w:spacing w:after="0"/>
        <w:ind w:left="0"/>
        <w:jc w:val="both"/>
      </w:pPr>
      <w:r>
        <w:rPr>
          <w:rFonts w:ascii="Times New Roman"/>
          <w:b w:val="false"/>
          <w:i w:val="false"/>
          <w:color w:val="000000"/>
          <w:sz w:val="28"/>
        </w:rPr>
        <w:t>
      605. Бюджетные кредиты предоставляются на цели и в пределах сумм, предусмотренных соответствующими бюджетными программами:</w:t>
      </w:r>
    </w:p>
    <w:bookmarkEnd w:id="1806"/>
    <w:bookmarkStart w:name="z3894" w:id="1807"/>
    <w:p>
      <w:pPr>
        <w:spacing w:after="0"/>
        <w:ind w:left="0"/>
        <w:jc w:val="both"/>
      </w:pPr>
      <w:r>
        <w:rPr>
          <w:rFonts w:ascii="Times New Roman"/>
          <w:b w:val="false"/>
          <w:i w:val="false"/>
          <w:color w:val="000000"/>
          <w:sz w:val="28"/>
        </w:rPr>
        <w:t>
      в утвержденном республиканском бюджете на текущий финансовый год;</w:t>
      </w:r>
    </w:p>
    <w:bookmarkEnd w:id="1807"/>
    <w:bookmarkStart w:name="z3895" w:id="1808"/>
    <w:p>
      <w:pPr>
        <w:spacing w:after="0"/>
        <w:ind w:left="0"/>
        <w:jc w:val="both"/>
      </w:pPr>
      <w:r>
        <w:rPr>
          <w:rFonts w:ascii="Times New Roman"/>
          <w:b w:val="false"/>
          <w:i w:val="false"/>
          <w:color w:val="000000"/>
          <w:sz w:val="28"/>
        </w:rPr>
        <w:t>
      в утвержденных решениями маслихатов местных бюджетах на текущий финансовый год.</w:t>
      </w:r>
    </w:p>
    <w:bookmarkEnd w:id="1808"/>
    <w:bookmarkStart w:name="z686" w:id="1809"/>
    <w:p>
      <w:pPr>
        <w:spacing w:after="0"/>
        <w:ind w:left="0"/>
        <w:jc w:val="both"/>
      </w:pPr>
      <w:r>
        <w:rPr>
          <w:rFonts w:ascii="Times New Roman"/>
          <w:b w:val="false"/>
          <w:i w:val="false"/>
          <w:color w:val="000000"/>
          <w:sz w:val="28"/>
        </w:rPr>
        <w:t>
      606. Кредитный договор должен содержать основные условия, предъявляемые законодательством. Также кредитный договор может содержать иные положения, связанные с предоставлением, использованием, обслуживанием и погашением бюджетного кредита.</w:t>
      </w:r>
    </w:p>
    <w:bookmarkEnd w:id="1809"/>
    <w:bookmarkStart w:name="z3896" w:id="1810"/>
    <w:p>
      <w:pPr>
        <w:spacing w:after="0"/>
        <w:ind w:left="0"/>
        <w:jc w:val="both"/>
      </w:pPr>
      <w:r>
        <w:rPr>
          <w:rFonts w:ascii="Times New Roman"/>
          <w:b w:val="false"/>
          <w:i w:val="false"/>
          <w:color w:val="000000"/>
          <w:sz w:val="28"/>
        </w:rPr>
        <w:t>
      Погашение основного долга по бюджетным кредитам осуществляется в соответствии с кредитным договором и законодательством Республики Казахстан.</w:t>
      </w:r>
    </w:p>
    <w:bookmarkEnd w:id="1810"/>
    <w:bookmarkStart w:name="z2218" w:id="1811"/>
    <w:p>
      <w:pPr>
        <w:spacing w:after="0"/>
        <w:ind w:left="0"/>
        <w:jc w:val="both"/>
      </w:pPr>
      <w:r>
        <w:rPr>
          <w:rFonts w:ascii="Times New Roman"/>
          <w:b w:val="false"/>
          <w:i w:val="false"/>
          <w:color w:val="000000"/>
          <w:sz w:val="28"/>
        </w:rPr>
        <w:t xml:space="preserve">
      606-1.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для последующего утверждения основные условия,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180 Бюджетного кодекса. </w:t>
      </w:r>
    </w:p>
    <w:bookmarkEnd w:id="1811"/>
    <w:p>
      <w:pPr>
        <w:spacing w:after="0"/>
        <w:ind w:left="0"/>
        <w:jc w:val="both"/>
      </w:pPr>
      <w:r>
        <w:rPr>
          <w:rFonts w:ascii="Times New Roman"/>
          <w:b w:val="false"/>
          <w:i w:val="false"/>
          <w:color w:val="000000"/>
          <w:sz w:val="28"/>
        </w:rPr>
        <w:t>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w:t>
      </w:r>
    </w:p>
    <w:p>
      <w:pPr>
        <w:spacing w:after="0"/>
        <w:ind w:left="0"/>
        <w:jc w:val="both"/>
      </w:pPr>
      <w:r>
        <w:rPr>
          <w:rFonts w:ascii="Times New Roman"/>
          <w:b w:val="false"/>
          <w:i w:val="false"/>
          <w:color w:val="000000"/>
          <w:sz w:val="28"/>
        </w:rPr>
        <w:t>
      Администраторы бюджетных программ после утверждения центральным уполномоченным органом по исполнению бюджета или местным исполнительным органом соответствующего решения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606-1 в соответствии с приказом Министра финансов РК от 30.11.2018 </w:t>
      </w:r>
      <w:r>
        <w:rPr>
          <w:rFonts w:ascii="Times New Roman"/>
          <w:b w:val="false"/>
          <w:i w:val="false"/>
          <w:color w:val="000000"/>
          <w:sz w:val="28"/>
        </w:rPr>
        <w:t>№ 1046</w:t>
      </w:r>
      <w:r>
        <w:rPr>
          <w:rFonts w:ascii="Times New Roman"/>
          <w:b w:val="false"/>
          <w:i w:val="false"/>
          <w:color w:val="ff0000"/>
          <w:sz w:val="28"/>
        </w:rPr>
        <w:t xml:space="preserve">;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9" w:id="1812"/>
    <w:p>
      <w:pPr>
        <w:spacing w:after="0"/>
        <w:ind w:left="0"/>
        <w:jc w:val="both"/>
      </w:pPr>
      <w:r>
        <w:rPr>
          <w:rFonts w:ascii="Times New Roman"/>
          <w:b w:val="false"/>
          <w:i w:val="false"/>
          <w:color w:val="000000"/>
          <w:sz w:val="28"/>
        </w:rPr>
        <w:t xml:space="preserve">
      606-2.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КОАП</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606-2 в соответствии с приказа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813"/>
    <w:p>
      <w:pPr>
        <w:spacing w:after="0"/>
        <w:ind w:left="0"/>
        <w:jc w:val="both"/>
      </w:pPr>
      <w:r>
        <w:rPr>
          <w:rFonts w:ascii="Times New Roman"/>
          <w:b w:val="false"/>
          <w:i w:val="false"/>
          <w:color w:val="000000"/>
          <w:sz w:val="28"/>
        </w:rPr>
        <w:t>
      607. В течение 3-х месяцев со дня подписания кредитного договора заемщик должен подписать соответствующие договора, обеспечивающие исполнение заемщиком обязательств по бюджетному кредиту.</w:t>
      </w:r>
    </w:p>
    <w:bookmarkEnd w:id="1813"/>
    <w:bookmarkStart w:name="z688" w:id="1814"/>
    <w:p>
      <w:pPr>
        <w:spacing w:after="0"/>
        <w:ind w:left="0"/>
        <w:jc w:val="both"/>
      </w:pPr>
      <w:r>
        <w:rPr>
          <w:rFonts w:ascii="Times New Roman"/>
          <w:b w:val="false"/>
          <w:i w:val="false"/>
          <w:color w:val="000000"/>
          <w:sz w:val="28"/>
        </w:rPr>
        <w:t>
      608. Кредитный договор заключается как в национальной, так и в иностранной валютах. Бюджетные кредиты могут предоставляться как с плавающей, так и с фиксированной ставкой вознаграждения.</w:t>
      </w:r>
    </w:p>
    <w:bookmarkEnd w:id="1814"/>
    <w:bookmarkStart w:name="z689" w:id="1815"/>
    <w:p>
      <w:pPr>
        <w:spacing w:after="0"/>
        <w:ind w:left="0"/>
        <w:jc w:val="both"/>
      </w:pPr>
      <w:r>
        <w:rPr>
          <w:rFonts w:ascii="Times New Roman"/>
          <w:b w:val="false"/>
          <w:i w:val="false"/>
          <w:color w:val="000000"/>
          <w:sz w:val="28"/>
        </w:rPr>
        <w:t>
      609.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Продолжительность льготного периода не должна превышать одной трети продолжительности срока кредита.</w:t>
      </w:r>
    </w:p>
    <w:bookmarkEnd w:id="1815"/>
    <w:bookmarkStart w:name="z3897" w:id="1816"/>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bookmarkEnd w:id="1816"/>
    <w:bookmarkStart w:name="z3898" w:id="1817"/>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w:t>
      </w:r>
    </w:p>
    <w:bookmarkEnd w:id="1817"/>
    <w:bookmarkStart w:name="z3899" w:id="1818"/>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для финансовых агентств устанавливается в соответствии с пунктом 2 статьи 186 Бюджетного кодекса.</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609 с изменением, внесенным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690" w:id="1819"/>
    <w:p>
      <w:pPr>
        <w:spacing w:after="0"/>
        <w:ind w:left="0"/>
        <w:jc w:val="both"/>
      </w:pPr>
      <w:r>
        <w:rPr>
          <w:rFonts w:ascii="Times New Roman"/>
          <w:b w:val="false"/>
          <w:i w:val="false"/>
          <w:color w:val="000000"/>
          <w:sz w:val="28"/>
        </w:rPr>
        <w:t>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(городов республиканского значения, столицы), национальной компании в сфере агропромышленного комплекса, участвующей в обеспечении продовольственной безопасности,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1819"/>
    <w:bookmarkStart w:name="z3900" w:id="1820"/>
    <w:p>
      <w:pPr>
        <w:spacing w:after="0"/>
        <w:ind w:left="0"/>
        <w:jc w:val="both"/>
      </w:pP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821"/>
    <w:p>
      <w:pPr>
        <w:spacing w:after="0"/>
        <w:ind w:left="0"/>
        <w:jc w:val="both"/>
      </w:pPr>
      <w:r>
        <w:rPr>
          <w:rFonts w:ascii="Times New Roman"/>
          <w:b w:val="false"/>
          <w:i w:val="false"/>
          <w:color w:val="000000"/>
          <w:sz w:val="28"/>
        </w:rPr>
        <w:t>
      611.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 с даты подписания соответствующего договора. Осуществление выплаты вознаграждения по бюджетному кредиту начинается не позднее первого календарного года. Начисление вознаграждения осуществляется на остаток основного долга по бюджетному кредиту. При этом при досрочном погашении основного долга осуществляется перерасчет вознаграждения.</w:t>
      </w:r>
    </w:p>
    <w:bookmarkEnd w:id="1821"/>
    <w:bookmarkStart w:name="z3901" w:id="1822"/>
    <w:p>
      <w:pPr>
        <w:spacing w:after="0"/>
        <w:ind w:left="0"/>
        <w:jc w:val="both"/>
      </w:pPr>
      <w:r>
        <w:rPr>
          <w:rFonts w:ascii="Times New Roman"/>
          <w:b w:val="false"/>
          <w:i w:val="false"/>
          <w:color w:val="000000"/>
          <w:sz w:val="28"/>
        </w:rPr>
        <w:t>
      В соответствии с кредитным договором заемщик выплачивает сумму вознаграждения по бюджетному кредиту в доход соответствующего бюджета.</w:t>
      </w:r>
    </w:p>
    <w:bookmarkEnd w:id="1822"/>
    <w:bookmarkStart w:name="z692" w:id="1823"/>
    <w:p>
      <w:pPr>
        <w:spacing w:after="0"/>
        <w:ind w:left="0"/>
        <w:jc w:val="both"/>
      </w:pPr>
      <w:r>
        <w:rPr>
          <w:rFonts w:ascii="Times New Roman"/>
          <w:b w:val="false"/>
          <w:i w:val="false"/>
          <w:color w:val="000000"/>
          <w:sz w:val="28"/>
        </w:rPr>
        <w:t>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610 настоящих Правил,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 в редакции приказа Заместителя Премьер-Министра - Министра финансов РК от 09.01.2023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p>
    <w:bookmarkStart w:name="z693" w:id="1824"/>
    <w:p>
      <w:pPr>
        <w:spacing w:after="0"/>
        <w:ind w:left="0"/>
        <w:jc w:val="both"/>
      </w:pPr>
      <w:r>
        <w:rPr>
          <w:rFonts w:ascii="Times New Roman"/>
          <w:b w:val="false"/>
          <w:i w:val="false"/>
          <w:color w:val="000000"/>
          <w:sz w:val="28"/>
        </w:rPr>
        <w:t>
      613.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w:t>
      </w:r>
    </w:p>
    <w:bookmarkEnd w:id="1824"/>
    <w:bookmarkStart w:name="z694" w:id="1825"/>
    <w:p>
      <w:pPr>
        <w:spacing w:after="0"/>
        <w:ind w:left="0"/>
        <w:jc w:val="both"/>
      </w:pPr>
      <w:r>
        <w:rPr>
          <w:rFonts w:ascii="Times New Roman"/>
          <w:b w:val="false"/>
          <w:i w:val="false"/>
          <w:color w:val="000000"/>
          <w:sz w:val="28"/>
        </w:rPr>
        <w:t>
      614. Заключенные кредитные договора в течение 3-х дней со дня заключения подлежат регистрации:</w:t>
      </w:r>
    </w:p>
    <w:bookmarkEnd w:id="1825"/>
    <w:bookmarkStart w:name="z3902" w:id="1826"/>
    <w:p>
      <w:pPr>
        <w:spacing w:after="0"/>
        <w:ind w:left="0"/>
        <w:jc w:val="both"/>
      </w:pPr>
      <w:r>
        <w:rPr>
          <w:rFonts w:ascii="Times New Roman"/>
          <w:b w:val="false"/>
          <w:i w:val="false"/>
          <w:color w:val="000000"/>
          <w:sz w:val="28"/>
        </w:rPr>
        <w:t>
      центральным уполномоченным органом по исполнению бюджета по бюджетным кредитам за счет средств республиканского бюджета;</w:t>
      </w:r>
    </w:p>
    <w:bookmarkEnd w:id="1826"/>
    <w:bookmarkStart w:name="z3903" w:id="1827"/>
    <w:p>
      <w:pPr>
        <w:spacing w:after="0"/>
        <w:ind w:left="0"/>
        <w:jc w:val="both"/>
      </w:pPr>
      <w:r>
        <w:rPr>
          <w:rFonts w:ascii="Times New Roman"/>
          <w:b w:val="false"/>
          <w:i w:val="false"/>
          <w:color w:val="000000"/>
          <w:sz w:val="28"/>
        </w:rPr>
        <w:t>
      местными исполнительными органами по бюджетным кредитам за счет средств местных бюджетов.</w:t>
      </w:r>
    </w:p>
    <w:bookmarkEnd w:id="1827"/>
    <w:bookmarkStart w:name="z695" w:id="1828"/>
    <w:p>
      <w:pPr>
        <w:spacing w:after="0"/>
        <w:ind w:left="0"/>
        <w:jc w:val="both"/>
      </w:pPr>
      <w:r>
        <w:rPr>
          <w:rFonts w:ascii="Times New Roman"/>
          <w:b w:val="false"/>
          <w:i w:val="false"/>
          <w:color w:val="000000"/>
          <w:sz w:val="28"/>
        </w:rPr>
        <w:t>
      615. Бюджетное кредитование местных исполнительных органов осуществляется только при наличии решения соответствующих маслихатов. Кредитный договор заключается между центральным уполномоченным органом по исполнению бюджета и местным исполнительным органом.</w:t>
      </w:r>
    </w:p>
    <w:bookmarkEnd w:id="1828"/>
    <w:bookmarkStart w:name="z696" w:id="1829"/>
    <w:p>
      <w:pPr>
        <w:spacing w:after="0"/>
        <w:ind w:left="0"/>
        <w:jc w:val="both"/>
      </w:pPr>
      <w:r>
        <w:rPr>
          <w:rFonts w:ascii="Times New Roman"/>
          <w:b w:val="false"/>
          <w:i w:val="false"/>
          <w:color w:val="000000"/>
          <w:sz w:val="28"/>
        </w:rPr>
        <w:t>
      616. При бюджетном кредитовании физических лиц кредитный договор заключается между поверенным (агентом), по поручению кредитора, и физическим лицом.</w:t>
      </w:r>
    </w:p>
    <w:bookmarkEnd w:id="1829"/>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на основании:</w:t>
      </w:r>
    </w:p>
    <w:p>
      <w:pPr>
        <w:spacing w:after="0"/>
        <w:ind w:left="0"/>
        <w:jc w:val="both"/>
      </w:pPr>
      <w:r>
        <w:rPr>
          <w:rFonts w:ascii="Times New Roman"/>
          <w:b w:val="false"/>
          <w:i w:val="false"/>
          <w:color w:val="000000"/>
          <w:sz w:val="28"/>
        </w:rPr>
        <w:t xml:space="preserve">
       акта сверки между администратором бюджетной программы и поверенным (агентом) на 1 число месяца, в котором производится оплата; </w:t>
      </w:r>
    </w:p>
    <w:p>
      <w:pPr>
        <w:spacing w:after="0"/>
        <w:ind w:left="0"/>
        <w:jc w:val="both"/>
      </w:pPr>
      <w:r>
        <w:rPr>
          <w:rFonts w:ascii="Times New Roman"/>
          <w:b w:val="false"/>
          <w:i w:val="false"/>
          <w:color w:val="000000"/>
          <w:sz w:val="28"/>
        </w:rPr>
        <w:t>
      копий актов выполненных работ (оказанных услуг) и выставленных счетов фактур.</w:t>
      </w:r>
    </w:p>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616 - в редакции приказа Заместителя Премьер-Министра - Министра финансов РК от 26.08.2022 </w:t>
      </w:r>
      <w:r>
        <w:rPr>
          <w:rFonts w:ascii="Times New Roman"/>
          <w:b w:val="false"/>
          <w:i w:val="false"/>
          <w:color w:val="000000"/>
          <w:sz w:val="28"/>
        </w:rPr>
        <w:t>№ 886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1830"/>
    <w:p>
      <w:pPr>
        <w:spacing w:after="0"/>
        <w:ind w:left="0"/>
        <w:jc w:val="both"/>
      </w:pPr>
      <w:r>
        <w:rPr>
          <w:rFonts w:ascii="Times New Roman"/>
          <w:b w:val="false"/>
          <w:i w:val="false"/>
          <w:color w:val="000000"/>
          <w:sz w:val="28"/>
        </w:rPr>
        <w:t xml:space="preserve">
      617.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2</w:t>
      </w:r>
      <w:r>
        <w:rPr>
          <w:rFonts w:ascii="Times New Roman"/>
          <w:b w:val="false"/>
          <w:i w:val="false"/>
          <w:color w:val="000000"/>
          <w:sz w:val="28"/>
        </w:rPr>
        <w:t xml:space="preserve"> статьи 196 Бюджетного кодекса, на основании данных поверенного (агента).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2195" w:id="1831"/>
    <w:p>
      <w:pPr>
        <w:spacing w:after="0"/>
        <w:ind w:left="0"/>
        <w:jc w:val="both"/>
      </w:pPr>
      <w:r>
        <w:rPr>
          <w:rFonts w:ascii="Times New Roman"/>
          <w:b w:val="false"/>
          <w:i w:val="false"/>
          <w:color w:val="000000"/>
          <w:sz w:val="28"/>
        </w:rPr>
        <w:t xml:space="preserve">
      617-1.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w:t>
      </w:r>
      <w:r>
        <w:rPr>
          <w:rFonts w:ascii="Times New Roman"/>
          <w:b w:val="false"/>
          <w:i w:val="false"/>
          <w:color w:val="000000"/>
          <w:sz w:val="28"/>
        </w:rPr>
        <w:t>пунктом 617</w:t>
      </w:r>
      <w:r>
        <w:rPr>
          <w:rFonts w:ascii="Times New Roman"/>
          <w:b w:val="false"/>
          <w:i w:val="false"/>
          <w:color w:val="000000"/>
          <w:sz w:val="28"/>
        </w:rPr>
        <w:t xml:space="preserve"> настоящих Правил,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617-1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98" w:id="1832"/>
    <w:p>
      <w:pPr>
        <w:spacing w:after="0"/>
        <w:ind w:left="0"/>
        <w:jc w:val="both"/>
      </w:pPr>
      <w:r>
        <w:rPr>
          <w:rFonts w:ascii="Times New Roman"/>
          <w:b w:val="false"/>
          <w:i w:val="false"/>
          <w:color w:val="000000"/>
          <w:sz w:val="28"/>
        </w:rPr>
        <w:t>
      618.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w:t>
      </w:r>
    </w:p>
    <w:bookmarkEnd w:id="1832"/>
    <w:bookmarkStart w:name="z3906" w:id="1833"/>
    <w:p>
      <w:pPr>
        <w:spacing w:after="0"/>
        <w:ind w:left="0"/>
        <w:jc w:val="both"/>
      </w:pPr>
      <w:r>
        <w:rPr>
          <w:rFonts w:ascii="Times New Roman"/>
          <w:b w:val="false"/>
          <w:i w:val="false"/>
          <w:color w:val="000000"/>
          <w:sz w:val="28"/>
        </w:rPr>
        <w:t>
      При наступлении срока погашения кредита кредитор направляет заемщику письмо о наступлении срока погашения кредита. Письмо заемщику направляется до даты выплаты в сроки, указанные в кредитном договоре. В письме указываются суммы подлежащие оплате, банковские реквизиты кредитора, коды классификации поступлений ЕБК.</w:t>
      </w:r>
    </w:p>
    <w:bookmarkEnd w:id="1833"/>
    <w:bookmarkStart w:name="z3907" w:id="1834"/>
    <w:p>
      <w:pPr>
        <w:spacing w:after="0"/>
        <w:ind w:left="0"/>
        <w:jc w:val="both"/>
      </w:pPr>
      <w:r>
        <w:rPr>
          <w:rFonts w:ascii="Times New Roman"/>
          <w:b w:val="false"/>
          <w:i w:val="false"/>
          <w:color w:val="000000"/>
          <w:sz w:val="28"/>
        </w:rPr>
        <w:t>
      Кредитор может осуществить досрочное расторжение кредитного договора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w:t>
      </w:r>
    </w:p>
    <w:bookmarkEnd w:id="1834"/>
    <w:bookmarkStart w:name="z699" w:id="1835"/>
    <w:p>
      <w:pPr>
        <w:spacing w:after="0"/>
        <w:ind w:left="0"/>
        <w:jc w:val="both"/>
      </w:pPr>
      <w:r>
        <w:rPr>
          <w:rFonts w:ascii="Times New Roman"/>
          <w:b w:val="false"/>
          <w:i w:val="false"/>
          <w:color w:val="000000"/>
          <w:sz w:val="28"/>
        </w:rPr>
        <w:t>
      619. При выявлении фактов нецелевого использования бюджетного кредита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w:t>
      </w:r>
    </w:p>
    <w:bookmarkEnd w:id="1835"/>
    <w:bookmarkStart w:name="z700" w:id="1836"/>
    <w:p>
      <w:pPr>
        <w:spacing w:after="0"/>
        <w:ind w:left="0"/>
        <w:jc w:val="both"/>
      </w:pPr>
      <w:r>
        <w:rPr>
          <w:rFonts w:ascii="Times New Roman"/>
          <w:b w:val="false"/>
          <w:i w:val="false"/>
          <w:color w:val="000000"/>
          <w:sz w:val="28"/>
        </w:rPr>
        <w:t>
      620.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трех дней со дня окончания периода освоения на соответствующий код классификации поступлений ЕБК. При этом, заемщик не позднее чем за десять календарных дней уведомляет кредитора о планируемом возврате суммы кредита.</w:t>
      </w:r>
    </w:p>
    <w:bookmarkEnd w:id="1836"/>
    <w:bookmarkStart w:name="z3908" w:id="1837"/>
    <w:p>
      <w:pPr>
        <w:spacing w:after="0"/>
        <w:ind w:left="0"/>
        <w:jc w:val="both"/>
      </w:pPr>
      <w:r>
        <w:rPr>
          <w:rFonts w:ascii="Times New Roman"/>
          <w:b w:val="false"/>
          <w:i w:val="false"/>
          <w:color w:val="000000"/>
          <w:sz w:val="28"/>
        </w:rPr>
        <w:t>
      В случае несвоевременного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При этом, максимальная сумма пени не должна превышать суммы, неиспользованной заемщиком за период освоения бюджетного кредита.</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в редакции приказа Министра финансов РК от 27.08.2018 </w:t>
      </w:r>
      <w:r>
        <w:rPr>
          <w:rFonts w:ascii="Times New Roman"/>
          <w:b w:val="false"/>
          <w:i w:val="false"/>
          <w:color w:val="000000"/>
          <w:sz w:val="28"/>
        </w:rPr>
        <w:t>№ 783</w:t>
      </w:r>
      <w:r>
        <w:rPr>
          <w:rFonts w:ascii="Times New Roman"/>
          <w:b w:val="false"/>
          <w:i w:val="false"/>
          <w:color w:val="ff0000"/>
          <w:sz w:val="28"/>
        </w:rPr>
        <w:t>.</w:t>
      </w:r>
      <w:r>
        <w:br/>
      </w:r>
      <w:r>
        <w:rPr>
          <w:rFonts w:ascii="Times New Roman"/>
          <w:b w:val="false"/>
          <w:i w:val="false"/>
          <w:color w:val="000000"/>
          <w:sz w:val="28"/>
        </w:rPr>
        <w:t>
</w:t>
      </w:r>
    </w:p>
    <w:bookmarkStart w:name="z701" w:id="1838"/>
    <w:p>
      <w:pPr>
        <w:spacing w:after="0"/>
        <w:ind w:left="0"/>
        <w:jc w:val="both"/>
      </w:pPr>
      <w:r>
        <w:rPr>
          <w:rFonts w:ascii="Times New Roman"/>
          <w:b w:val="false"/>
          <w:i w:val="false"/>
          <w:color w:val="000000"/>
          <w:sz w:val="28"/>
        </w:rPr>
        <w:t xml:space="preserve">
      621. При возврате суммы кредита в случаях, предусмотренных </w:t>
      </w:r>
      <w:r>
        <w:rPr>
          <w:rFonts w:ascii="Times New Roman"/>
          <w:b w:val="false"/>
          <w:i w:val="false"/>
          <w:color w:val="000000"/>
          <w:sz w:val="28"/>
        </w:rPr>
        <w:t>пунктами 619</w:t>
      </w:r>
      <w:r>
        <w:rPr>
          <w:rFonts w:ascii="Times New Roman"/>
          <w:b w:val="false"/>
          <w:i w:val="false"/>
          <w:color w:val="000000"/>
          <w:sz w:val="28"/>
        </w:rPr>
        <w:t>-</w:t>
      </w:r>
      <w:r>
        <w:rPr>
          <w:rFonts w:ascii="Times New Roman"/>
          <w:b w:val="false"/>
          <w:i w:val="false"/>
          <w:color w:val="000000"/>
          <w:sz w:val="28"/>
        </w:rPr>
        <w:t>620</w:t>
      </w:r>
      <w:r>
        <w:rPr>
          <w:rFonts w:ascii="Times New Roman"/>
          <w:b w:val="false"/>
          <w:i w:val="false"/>
          <w:color w:val="000000"/>
          <w:sz w:val="28"/>
        </w:rPr>
        <w:t xml:space="preserve"> настоящих Правил,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 По согласованию с кредитором или поверенным (агентом) в график погашения основного долга вносятся соответствующие изменения.</w:t>
      </w:r>
    </w:p>
    <w:bookmarkEnd w:id="1838"/>
    <w:bookmarkStart w:name="z2530" w:id="1839"/>
    <w:p>
      <w:pPr>
        <w:spacing w:after="0"/>
        <w:ind w:left="0"/>
        <w:jc w:val="both"/>
      </w:pPr>
      <w:r>
        <w:rPr>
          <w:rFonts w:ascii="Times New Roman"/>
          <w:b w:val="false"/>
          <w:i w:val="false"/>
          <w:color w:val="000000"/>
          <w:sz w:val="28"/>
        </w:rPr>
        <w:t>
      621-1. При заключении Дополнительного соглашения сумма Кредитного договора корректируется в следующих случаях:</w:t>
      </w:r>
    </w:p>
    <w:bookmarkEnd w:id="1839"/>
    <w:bookmarkStart w:name="z2531" w:id="1840"/>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1840"/>
    <w:bookmarkStart w:name="z2532" w:id="1841"/>
    <w:p>
      <w:pPr>
        <w:spacing w:after="0"/>
        <w:ind w:left="0"/>
        <w:jc w:val="both"/>
      </w:pPr>
      <w:r>
        <w:rPr>
          <w:rFonts w:ascii="Times New Roman"/>
          <w:b w:val="false"/>
          <w:i w:val="false"/>
          <w:color w:val="000000"/>
          <w:sz w:val="28"/>
        </w:rPr>
        <w:t>
      2) возврат неиспользованной части бюджетного кредита;</w:t>
      </w:r>
    </w:p>
    <w:bookmarkEnd w:id="1841"/>
    <w:bookmarkStart w:name="z2533" w:id="1842"/>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842"/>
    <w:bookmarkStart w:name="z2534" w:id="1843"/>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621-1 в соответствии с приказа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1844"/>
    <w:p>
      <w:pPr>
        <w:spacing w:after="0"/>
        <w:ind w:left="0"/>
        <w:jc w:val="both"/>
      </w:pPr>
      <w:r>
        <w:rPr>
          <w:rFonts w:ascii="Times New Roman"/>
          <w:b w:val="false"/>
          <w:i w:val="false"/>
          <w:color w:val="000000"/>
          <w:sz w:val="28"/>
        </w:rPr>
        <w:t>
      622.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1844"/>
    <w:bookmarkStart w:name="z3909" w:id="1845"/>
    <w:p>
      <w:pPr>
        <w:spacing w:after="0"/>
        <w:ind w:left="0"/>
        <w:jc w:val="both"/>
      </w:pPr>
      <w:r>
        <w:rPr>
          <w:rFonts w:ascii="Times New Roman"/>
          <w:b w:val="false"/>
          <w:i w:val="false"/>
          <w:color w:val="000000"/>
          <w:sz w:val="28"/>
        </w:rPr>
        <w:t>
      Размер пени не должен превышать в течение девяноста дней просрочки ноль целых одной десятой процентов от суммы просроченного платежа (с нарастающим итогом) за каждый день просрочки, по истечении девяноста дней просрочки не может превышать ноль целых трех сотых процента от суммы просроченного платежа (с нарастающим итогом) за каждый день просрочки, но не более десяти процентов от суммы выданного бюджетного кредита за каждый год действия кредитного договора.</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622 в редакции приказа Министра финансов РК от 27.08.2018 </w:t>
      </w:r>
      <w:r>
        <w:rPr>
          <w:rFonts w:ascii="Times New Roman"/>
          <w:b w:val="false"/>
          <w:i w:val="false"/>
          <w:color w:val="000000"/>
          <w:sz w:val="28"/>
        </w:rPr>
        <w:t>№ 783</w:t>
      </w:r>
      <w:r>
        <w:rPr>
          <w:rFonts w:ascii="Times New Roman"/>
          <w:b w:val="false"/>
          <w:i w:val="false"/>
          <w:color w:val="ff0000"/>
          <w:sz w:val="28"/>
        </w:rPr>
        <w:t xml:space="preserve">; с изменением, внесенным приказом Министра финансов РК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7" w:id="1846"/>
    <w:p>
      <w:pPr>
        <w:spacing w:after="0"/>
        <w:ind w:left="0"/>
        <w:jc w:val="both"/>
      </w:pPr>
      <w:r>
        <w:rPr>
          <w:rFonts w:ascii="Times New Roman"/>
          <w:b w:val="false"/>
          <w:i w:val="false"/>
          <w:color w:val="000000"/>
          <w:sz w:val="28"/>
        </w:rPr>
        <w:t>
      622-1. При образовании у заемщика задолженности (просроченной задолженности) по бюджетному кредиту в период действия чрезвычайного положения в Республике Казахстан, начисление кредитором пени не осуществляется в течение 90 календарных дней с даты образования просроченной задолженности.</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622-1 в соответствии с приказом Первого заместителя Премьер-Министра РК – Министра финансов РК от 08.04.2020 </w:t>
      </w:r>
      <w:r>
        <w:rPr>
          <w:rFonts w:ascii="Times New Roman"/>
          <w:b w:val="false"/>
          <w:i w:val="false"/>
          <w:color w:val="000000"/>
          <w:sz w:val="28"/>
        </w:rPr>
        <w:t>№ 369</w:t>
      </w:r>
      <w:r>
        <w:rPr>
          <w:rFonts w:ascii="Times New Roman"/>
          <w:b w:val="false"/>
          <w:i w:val="false"/>
          <w:color w:val="ff0000"/>
          <w:sz w:val="28"/>
        </w:rPr>
        <w:t xml:space="preserve"> (вводится в действие с 16.03.2020).</w:t>
      </w:r>
      <w:r>
        <w:br/>
      </w:r>
      <w:r>
        <w:rPr>
          <w:rFonts w:ascii="Times New Roman"/>
          <w:b w:val="false"/>
          <w:i w:val="false"/>
          <w:color w:val="000000"/>
          <w:sz w:val="28"/>
        </w:rPr>
        <w:t>
</w:t>
      </w:r>
    </w:p>
    <w:bookmarkStart w:name="z703" w:id="1847"/>
    <w:p>
      <w:pPr>
        <w:spacing w:after="0"/>
        <w:ind w:left="0"/>
        <w:jc w:val="both"/>
      </w:pPr>
      <w:r>
        <w:rPr>
          <w:rFonts w:ascii="Times New Roman"/>
          <w:b w:val="false"/>
          <w:i w:val="false"/>
          <w:color w:val="000000"/>
          <w:sz w:val="28"/>
        </w:rPr>
        <w:t>
      623. Реструктуризация бюджетных кредитов в соответствии с пунктом 4 статьи 193 Бюджетного кодекса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акиматов соответственно.</w:t>
      </w:r>
    </w:p>
    <w:bookmarkEnd w:id="1847"/>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623 -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1848"/>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1848"/>
    <w:bookmarkStart w:name="z5987" w:id="1849"/>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849"/>
    <w:bookmarkStart w:name="z5988" w:id="1850"/>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850"/>
    <w:p>
      <w:pPr>
        <w:spacing w:after="0"/>
        <w:ind w:left="0"/>
        <w:jc w:val="both"/>
      </w:pPr>
      <w:r>
        <w:rPr>
          <w:rFonts w:ascii="Times New Roman"/>
          <w:b w:val="false"/>
          <w:i w:val="false"/>
          <w:color w:val="000000"/>
          <w:sz w:val="28"/>
        </w:rPr>
        <w:t>
      Решение о реструктуризации бюджетного кредита, предоставленного за счет средств республиканского бюджета, принимается центральным уполномоченным органом по исполнению бюджета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решением центрального уполномоченного органа по исполнению бюджета.</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решения на ближайшее заседание республиканской бюджетной комиссии.</w:t>
      </w:r>
    </w:p>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первой пункта 627 настоящих Правил, заключение Республиканской бюджетной комиссии к проекту решения центрального уполномоченного органа по исполнению бюджета не требуется.</w:t>
      </w:r>
    </w:p>
    <w:p>
      <w:pPr>
        <w:spacing w:after="0"/>
        <w:ind w:left="0"/>
        <w:jc w:val="both"/>
      </w:pPr>
      <w:r>
        <w:rPr>
          <w:rFonts w:ascii="Times New Roman"/>
          <w:b w:val="false"/>
          <w:i w:val="false"/>
          <w:color w:val="000000"/>
          <w:sz w:val="28"/>
        </w:rPr>
        <w:t>
      Администратор бюджетной программы после утверждения центральным уполномоченным органом по исполнению бюджета соответствующего решения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624 -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8" w:id="1851"/>
    <w:p>
      <w:pPr>
        <w:spacing w:after="0"/>
        <w:ind w:left="0"/>
        <w:jc w:val="both"/>
      </w:pPr>
      <w:r>
        <w:rPr>
          <w:rFonts w:ascii="Times New Roman"/>
          <w:b w:val="false"/>
          <w:i w:val="false"/>
          <w:color w:val="000000"/>
          <w:sz w:val="28"/>
        </w:rPr>
        <w:t>
      624-1. В случае образования просроченной задолженности, заемщик уплачивает неустойку (штраф, пеня), начисленную на момент принятия решения кредитора, в сроки, указанные в решении кредитора.</w:t>
      </w:r>
    </w:p>
    <w:bookmarkEnd w:id="1851"/>
    <w:bookmarkStart w:name="z6665" w:id="1852"/>
    <w:p>
      <w:pPr>
        <w:spacing w:after="0"/>
        <w:ind w:left="0"/>
        <w:jc w:val="both"/>
      </w:pPr>
      <w:r>
        <w:rPr>
          <w:rFonts w:ascii="Times New Roman"/>
          <w:b w:val="false"/>
          <w:i w:val="false"/>
          <w:color w:val="000000"/>
          <w:sz w:val="28"/>
        </w:rPr>
        <w:t>
      В случае согласия кредитора на изменение срока погашения основного долга, неустойка (штраф, пеня) также начисляется до момента принятия решения кредитора.</w:t>
      </w:r>
    </w:p>
    <w:bookmarkEnd w:id="1852"/>
    <w:bookmarkStart w:name="z6666" w:id="1853"/>
    <w:p>
      <w:pPr>
        <w:spacing w:after="0"/>
        <w:ind w:left="0"/>
        <w:jc w:val="both"/>
      </w:pPr>
      <w:r>
        <w:rPr>
          <w:rFonts w:ascii="Times New Roman"/>
          <w:b w:val="false"/>
          <w:i w:val="false"/>
          <w:color w:val="000000"/>
          <w:sz w:val="28"/>
        </w:rPr>
        <w:t xml:space="preserve">
      При введении реабилитационной процедуры в отношении заемщика начисление неустойки (пени, штрафов) приостанавливается по всем видам задолженности должника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50 Закона Республики Казахстан "О реабилитации и банкротстве".</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624-1 в соответствии с приказом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1854"/>
    <w:p>
      <w:pPr>
        <w:spacing w:after="0"/>
        <w:ind w:left="0"/>
        <w:jc w:val="both"/>
      </w:pPr>
      <w:r>
        <w:rPr>
          <w:rFonts w:ascii="Times New Roman"/>
          <w:b w:val="false"/>
          <w:i w:val="false"/>
          <w:color w:val="000000"/>
          <w:sz w:val="28"/>
        </w:rPr>
        <w:t>
      625.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w:t>
      </w:r>
    </w:p>
    <w:bookmarkEnd w:id="1854"/>
    <w:bookmarkStart w:name="z706" w:id="1855"/>
    <w:p>
      <w:pPr>
        <w:spacing w:after="0"/>
        <w:ind w:left="0"/>
        <w:jc w:val="both"/>
      </w:pPr>
      <w:r>
        <w:rPr>
          <w:rFonts w:ascii="Times New Roman"/>
          <w:b w:val="false"/>
          <w:i w:val="false"/>
          <w:color w:val="000000"/>
          <w:sz w:val="28"/>
        </w:rPr>
        <w:t>
      626.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w:t>
      </w:r>
    </w:p>
    <w:bookmarkEnd w:id="1855"/>
    <w:bookmarkStart w:name="z707" w:id="1856"/>
    <w:p>
      <w:pPr>
        <w:spacing w:after="0"/>
        <w:ind w:left="0"/>
        <w:jc w:val="both"/>
      </w:pPr>
      <w:r>
        <w:rPr>
          <w:rFonts w:ascii="Times New Roman"/>
          <w:b w:val="false"/>
          <w:i w:val="false"/>
          <w:color w:val="000000"/>
          <w:sz w:val="28"/>
        </w:rPr>
        <w:t>
      627. Реструктуризация бюджетного кредита осуществляется посредством:</w:t>
      </w:r>
    </w:p>
    <w:bookmarkEnd w:id="1856"/>
    <w:bookmarkStart w:name="z2607" w:id="1857"/>
    <w:p>
      <w:pPr>
        <w:spacing w:after="0"/>
        <w:ind w:left="0"/>
        <w:jc w:val="both"/>
      </w:pPr>
      <w:r>
        <w:rPr>
          <w:rFonts w:ascii="Times New Roman"/>
          <w:b w:val="false"/>
          <w:i w:val="false"/>
          <w:color w:val="000000"/>
          <w:sz w:val="28"/>
        </w:rPr>
        <w:t>
      1) изменения сроков погашения основного долга и (или) выплаты вознаграждения;</w:t>
      </w:r>
    </w:p>
    <w:bookmarkEnd w:id="1857"/>
    <w:bookmarkStart w:name="z2608" w:id="1858"/>
    <w:p>
      <w:pPr>
        <w:spacing w:after="0"/>
        <w:ind w:left="0"/>
        <w:jc w:val="both"/>
      </w:pPr>
      <w:r>
        <w:rPr>
          <w:rFonts w:ascii="Times New Roman"/>
          <w:b w:val="false"/>
          <w:i w:val="false"/>
          <w:color w:val="000000"/>
          <w:sz w:val="28"/>
        </w:rPr>
        <w:t>
      2) изменения ставки вознаграждения по бюджетному кредиту;</w:t>
      </w:r>
    </w:p>
    <w:bookmarkEnd w:id="1858"/>
    <w:bookmarkStart w:name="z2609" w:id="1859"/>
    <w:p>
      <w:pPr>
        <w:spacing w:after="0"/>
        <w:ind w:left="0"/>
        <w:jc w:val="both"/>
      </w:pPr>
      <w:r>
        <w:rPr>
          <w:rFonts w:ascii="Times New Roman"/>
          <w:b w:val="false"/>
          <w:i w:val="false"/>
          <w:color w:val="000000"/>
          <w:sz w:val="28"/>
        </w:rPr>
        <w:t>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1859"/>
    <w:bookmarkStart w:name="z2610" w:id="1860"/>
    <w:p>
      <w:pPr>
        <w:spacing w:after="0"/>
        <w:ind w:left="0"/>
        <w:jc w:val="both"/>
      </w:pPr>
      <w:r>
        <w:rPr>
          <w:rFonts w:ascii="Times New Roman"/>
          <w:b w:val="false"/>
          <w:i w:val="false"/>
          <w:color w:val="000000"/>
          <w:sz w:val="28"/>
        </w:rPr>
        <w:t>
      4) изменения валюты бюджетного кредита;</w:t>
      </w:r>
    </w:p>
    <w:bookmarkEnd w:id="1860"/>
    <w:bookmarkStart w:name="z2611" w:id="1861"/>
    <w:p>
      <w:pPr>
        <w:spacing w:after="0"/>
        <w:ind w:left="0"/>
        <w:jc w:val="both"/>
      </w:pPr>
      <w:r>
        <w:rPr>
          <w:rFonts w:ascii="Times New Roman"/>
          <w:b w:val="false"/>
          <w:i w:val="false"/>
          <w:color w:val="000000"/>
          <w:sz w:val="28"/>
        </w:rPr>
        <w:t>
      5) капитализации (суммирования) задолженности (просроченной задолженности) по бюджетному кредиту, вознаграждению и иным платежам по кредиту;</w:t>
      </w:r>
    </w:p>
    <w:bookmarkEnd w:id="1861"/>
    <w:bookmarkStart w:name="z2612" w:id="1862"/>
    <w:p>
      <w:pPr>
        <w:spacing w:after="0"/>
        <w:ind w:left="0"/>
        <w:jc w:val="both"/>
      </w:pPr>
      <w:r>
        <w:rPr>
          <w:rFonts w:ascii="Times New Roman"/>
          <w:b w:val="false"/>
          <w:i w:val="false"/>
          <w:color w:val="000000"/>
          <w:sz w:val="28"/>
        </w:rPr>
        <w:t>
      6) полного и частичного списания неустойки (штрафа, пени).</w:t>
      </w:r>
    </w:p>
    <w:bookmarkEnd w:id="1862"/>
    <w:bookmarkStart w:name="z2613" w:id="1863"/>
    <w:p>
      <w:pPr>
        <w:spacing w:after="0"/>
        <w:ind w:left="0"/>
        <w:jc w:val="both"/>
      </w:pPr>
      <w:r>
        <w:rPr>
          <w:rFonts w:ascii="Times New Roman"/>
          <w:b w:val="false"/>
          <w:i w:val="false"/>
          <w:color w:val="000000"/>
          <w:sz w:val="28"/>
        </w:rPr>
        <w:t>
      При этом, реструктуризация бюджетного кредита не должна влиять на размер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1864"/>
    <w:p>
      <w:pPr>
        <w:spacing w:after="0"/>
        <w:ind w:left="0"/>
        <w:jc w:val="both"/>
      </w:pPr>
      <w:r>
        <w:rPr>
          <w:rFonts w:ascii="Times New Roman"/>
          <w:b w:val="false"/>
          <w:i w:val="false"/>
          <w:color w:val="000000"/>
          <w:sz w:val="28"/>
        </w:rPr>
        <w:t>
      627-1.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627-1 в соответствии с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1865"/>
    <w:p>
      <w:pPr>
        <w:spacing w:after="0"/>
        <w:ind w:left="0"/>
        <w:jc w:val="both"/>
      </w:pPr>
      <w:r>
        <w:rPr>
          <w:rFonts w:ascii="Times New Roman"/>
          <w:b w:val="false"/>
          <w:i w:val="false"/>
          <w:color w:val="000000"/>
          <w:sz w:val="28"/>
        </w:rPr>
        <w:t>
      628. Учет правительственных требований по кредитам, выданным из средств республиканского бюджета и средств, привлеченных за счет внешних займов, осуществляется центральным уполномоченным органом по исполнению бюджета. Учет требований по кредитам, выданным из средств местных бюджетов, осуществляется местным уполномоченным органом по исполнению бюджета.</w:t>
      </w:r>
    </w:p>
    <w:bookmarkEnd w:id="1865"/>
    <w:bookmarkStart w:name="z3913" w:id="1866"/>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регистрацию, учет и мониторинг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Формы и сроки предоставления информации устанавливаются центральным уполномоченным органом по исполнению бюджета согласно пункту 1 статьи 198 Бюджетного кодекса.</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628 с изменением, внесенным приказом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709" w:id="1867"/>
    <w:p>
      <w:pPr>
        <w:spacing w:after="0"/>
        <w:ind w:left="0"/>
        <w:jc w:val="both"/>
      </w:pPr>
      <w:r>
        <w:rPr>
          <w:rFonts w:ascii="Times New Roman"/>
          <w:b w:val="false"/>
          <w:i w:val="false"/>
          <w:color w:val="000000"/>
          <w:sz w:val="28"/>
        </w:rPr>
        <w:t>
      629. Контроль за целевым использованием бюджетного кредита осуществляется органом государственного аудита и финансового контроля, администратором бюджетной программы, кредитором и (или) поверенным (агентом).</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629 -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868"/>
    <w:p>
      <w:pPr>
        <w:spacing w:after="0"/>
        <w:ind w:left="0"/>
        <w:jc w:val="both"/>
      </w:pPr>
      <w:r>
        <w:rPr>
          <w:rFonts w:ascii="Times New Roman"/>
          <w:b w:val="false"/>
          <w:i w:val="false"/>
          <w:color w:val="000000"/>
          <w:sz w:val="28"/>
        </w:rPr>
        <w:t>
      630. При предоставлении бюджетного кредита заемщику - физическому лицу требуется представить следующие документы:</w:t>
      </w:r>
    </w:p>
    <w:bookmarkEnd w:id="1868"/>
    <w:bookmarkStart w:name="z3914" w:id="1869"/>
    <w:p>
      <w:pPr>
        <w:spacing w:after="0"/>
        <w:ind w:left="0"/>
        <w:jc w:val="both"/>
      </w:pPr>
      <w:r>
        <w:rPr>
          <w:rFonts w:ascii="Times New Roman"/>
          <w:b w:val="false"/>
          <w:i w:val="false"/>
          <w:color w:val="000000"/>
          <w:sz w:val="28"/>
        </w:rPr>
        <w:t>
      1) нотариально заверенную копию документа, удостоверяющего личность;</w:t>
      </w:r>
    </w:p>
    <w:bookmarkEnd w:id="1869"/>
    <w:bookmarkStart w:name="z3915" w:id="1870"/>
    <w:p>
      <w:pPr>
        <w:spacing w:after="0"/>
        <w:ind w:left="0"/>
        <w:jc w:val="both"/>
      </w:pPr>
      <w:r>
        <w:rPr>
          <w:rFonts w:ascii="Times New Roman"/>
          <w:b w:val="false"/>
          <w:i w:val="false"/>
          <w:color w:val="000000"/>
          <w:sz w:val="28"/>
        </w:rPr>
        <w:t>
      2) копию свидетельства налогоплательщика;</w:t>
      </w:r>
    </w:p>
    <w:bookmarkEnd w:id="1870"/>
    <w:bookmarkStart w:name="z3916" w:id="1871"/>
    <w:p>
      <w:pPr>
        <w:spacing w:after="0"/>
        <w:ind w:left="0"/>
        <w:jc w:val="both"/>
      </w:pPr>
      <w:r>
        <w:rPr>
          <w:rFonts w:ascii="Times New Roman"/>
          <w:b w:val="false"/>
          <w:i w:val="false"/>
          <w:color w:val="000000"/>
          <w:sz w:val="28"/>
        </w:rPr>
        <w:t>
      3) документ об отсутствии задолженности (просроченной задолженности) по ранее предоставленным бюджетным кредитам;</w:t>
      </w:r>
    </w:p>
    <w:bookmarkEnd w:id="1871"/>
    <w:bookmarkStart w:name="z3917" w:id="1872"/>
    <w:p>
      <w:pPr>
        <w:spacing w:after="0"/>
        <w:ind w:left="0"/>
        <w:jc w:val="both"/>
      </w:pPr>
      <w:r>
        <w:rPr>
          <w:rFonts w:ascii="Times New Roman"/>
          <w:b w:val="false"/>
          <w:i w:val="false"/>
          <w:color w:val="000000"/>
          <w:sz w:val="28"/>
        </w:rPr>
        <w:t>
      4)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630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11" w:id="1873"/>
    <w:p>
      <w:pPr>
        <w:spacing w:after="0"/>
        <w:ind w:left="0"/>
        <w:jc w:val="both"/>
      </w:pPr>
      <w:r>
        <w:rPr>
          <w:rFonts w:ascii="Times New Roman"/>
          <w:b w:val="false"/>
          <w:i w:val="false"/>
          <w:color w:val="000000"/>
          <w:sz w:val="28"/>
        </w:rPr>
        <w:t>
      631. При предоставлении бюджетного кредита заемщику – специализированной организации требуется представить следующие документы:</w:t>
      </w:r>
    </w:p>
    <w:bookmarkEnd w:id="1873"/>
    <w:bookmarkStart w:name="z3918" w:id="1874"/>
    <w:p>
      <w:pPr>
        <w:spacing w:after="0"/>
        <w:ind w:left="0"/>
        <w:jc w:val="both"/>
      </w:pPr>
      <w:r>
        <w:rPr>
          <w:rFonts w:ascii="Times New Roman"/>
          <w:b w:val="false"/>
          <w:i w:val="false"/>
          <w:color w:val="000000"/>
          <w:sz w:val="28"/>
        </w:rPr>
        <w:t>
      1) бухгалтерский баланс за предыдущий финансовый год и по состоянию на последний отчетный период с приложением расшифровки, в том числе дебиторской и кредиторской задолженности;</w:t>
      </w:r>
    </w:p>
    <w:bookmarkEnd w:id="1874"/>
    <w:bookmarkStart w:name="z3919" w:id="1875"/>
    <w:p>
      <w:pPr>
        <w:spacing w:after="0"/>
        <w:ind w:left="0"/>
        <w:jc w:val="both"/>
      </w:pPr>
      <w:r>
        <w:rPr>
          <w:rFonts w:ascii="Times New Roman"/>
          <w:b w:val="false"/>
          <w:i w:val="false"/>
          <w:color w:val="000000"/>
          <w:sz w:val="28"/>
        </w:rPr>
        <w:t>
      2) отчет о движении денежных средств за предыдущий финансовый год и по состоянию на последний отчетный период;</w:t>
      </w:r>
    </w:p>
    <w:bookmarkEnd w:id="1875"/>
    <w:bookmarkStart w:name="z3920" w:id="1876"/>
    <w:p>
      <w:pPr>
        <w:spacing w:after="0"/>
        <w:ind w:left="0"/>
        <w:jc w:val="both"/>
      </w:pPr>
      <w:r>
        <w:rPr>
          <w:rFonts w:ascii="Times New Roman"/>
          <w:b w:val="false"/>
          <w:i w:val="false"/>
          <w:color w:val="000000"/>
          <w:sz w:val="28"/>
        </w:rPr>
        <w:t>
      3) отчет о прибылях и убытках за предыдущий финансовый год и по состоянию на последний отчетный период;</w:t>
      </w:r>
    </w:p>
    <w:bookmarkEnd w:id="1876"/>
    <w:bookmarkStart w:name="z3921" w:id="1877"/>
    <w:p>
      <w:pPr>
        <w:spacing w:after="0"/>
        <w:ind w:left="0"/>
        <w:jc w:val="both"/>
      </w:pPr>
      <w:r>
        <w:rPr>
          <w:rFonts w:ascii="Times New Roman"/>
          <w:b w:val="false"/>
          <w:i w:val="false"/>
          <w:color w:val="000000"/>
          <w:sz w:val="28"/>
        </w:rPr>
        <w:t>
      4) заключение независимого аудитора за предыдущий финансовый год;</w:t>
      </w:r>
    </w:p>
    <w:bookmarkEnd w:id="1877"/>
    <w:bookmarkStart w:name="z3922" w:id="1878"/>
    <w:p>
      <w:pPr>
        <w:spacing w:after="0"/>
        <w:ind w:left="0"/>
        <w:jc w:val="both"/>
      </w:pPr>
      <w:r>
        <w:rPr>
          <w:rFonts w:ascii="Times New Roman"/>
          <w:b w:val="false"/>
          <w:i w:val="false"/>
          <w:color w:val="000000"/>
          <w:sz w:val="28"/>
        </w:rPr>
        <w:t>
      5)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78"/>
    <w:bookmarkStart w:name="z3923" w:id="1879"/>
    <w:p>
      <w:pPr>
        <w:spacing w:after="0"/>
        <w:ind w:left="0"/>
        <w:jc w:val="both"/>
      </w:pPr>
      <w:r>
        <w:rPr>
          <w:rFonts w:ascii="Times New Roman"/>
          <w:b w:val="false"/>
          <w:i w:val="false"/>
          <w:color w:val="000000"/>
          <w:sz w:val="28"/>
        </w:rPr>
        <w:t xml:space="preserve">
      6) электронную форму сведений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100 Налогового кодекса;</w:t>
      </w:r>
    </w:p>
    <w:bookmarkEnd w:id="1879"/>
    <w:bookmarkStart w:name="z3924" w:id="1880"/>
    <w:p>
      <w:pPr>
        <w:spacing w:after="0"/>
        <w:ind w:left="0"/>
        <w:jc w:val="both"/>
      </w:pPr>
      <w:r>
        <w:rPr>
          <w:rFonts w:ascii="Times New Roman"/>
          <w:b w:val="false"/>
          <w:i w:val="false"/>
          <w:color w:val="000000"/>
          <w:sz w:val="28"/>
        </w:rPr>
        <w:t>
      7) документ о марже, взимаемой при бюджетном кредитовании конечного заемщика;</w:t>
      </w:r>
    </w:p>
    <w:bookmarkEnd w:id="1880"/>
    <w:bookmarkStart w:name="z3925" w:id="1881"/>
    <w:p>
      <w:pPr>
        <w:spacing w:after="0"/>
        <w:ind w:left="0"/>
        <w:jc w:val="both"/>
      </w:pPr>
      <w:r>
        <w:rPr>
          <w:rFonts w:ascii="Times New Roman"/>
          <w:b w:val="false"/>
          <w:i w:val="false"/>
          <w:color w:val="000000"/>
          <w:sz w:val="28"/>
        </w:rPr>
        <w:t>
      8) учредительные документы;</w:t>
      </w:r>
    </w:p>
    <w:bookmarkEnd w:id="1881"/>
    <w:bookmarkStart w:name="z3926" w:id="1882"/>
    <w:p>
      <w:pPr>
        <w:spacing w:after="0"/>
        <w:ind w:left="0"/>
        <w:jc w:val="both"/>
      </w:pPr>
      <w:r>
        <w:rPr>
          <w:rFonts w:ascii="Times New Roman"/>
          <w:b w:val="false"/>
          <w:i w:val="false"/>
          <w:color w:val="000000"/>
          <w:sz w:val="28"/>
        </w:rPr>
        <w:t>
      9) документ о кредитной политике.</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883"/>
    <w:p>
      <w:pPr>
        <w:spacing w:after="0"/>
        <w:ind w:left="0"/>
        <w:jc w:val="left"/>
      </w:pPr>
      <w:r>
        <w:rPr>
          <w:rFonts w:ascii="Times New Roman"/>
          <w:b/>
          <w:i w:val="false"/>
          <w:color w:val="000000"/>
        </w:rPr>
        <w:t xml:space="preserve"> Параграф 2. Критерии кредитоспособности заемщика</w:t>
      </w:r>
    </w:p>
    <w:bookmarkEnd w:id="1883"/>
    <w:bookmarkStart w:name="z713" w:id="1884"/>
    <w:p>
      <w:pPr>
        <w:spacing w:after="0"/>
        <w:ind w:left="0"/>
        <w:jc w:val="both"/>
      </w:pPr>
      <w:r>
        <w:rPr>
          <w:rFonts w:ascii="Times New Roman"/>
          <w:b w:val="false"/>
          <w:i w:val="false"/>
          <w:color w:val="000000"/>
          <w:sz w:val="28"/>
        </w:rPr>
        <w:t>
      632. Основными критериями кредитоспособности специализированной организации,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 являются:</w:t>
      </w:r>
    </w:p>
    <w:bookmarkEnd w:id="1884"/>
    <w:bookmarkStart w:name="z3927" w:id="1885"/>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1885"/>
    <w:bookmarkStart w:name="z3928" w:id="1886"/>
    <w:p>
      <w:pPr>
        <w:spacing w:after="0"/>
        <w:ind w:left="0"/>
        <w:jc w:val="both"/>
      </w:pPr>
      <w:r>
        <w:rPr>
          <w:rFonts w:ascii="Times New Roman"/>
          <w:b w:val="false"/>
          <w:i w:val="false"/>
          <w:color w:val="000000"/>
          <w:sz w:val="28"/>
        </w:rPr>
        <w:t>
      отсутствие налоговой задолженности;</w:t>
      </w:r>
    </w:p>
    <w:bookmarkEnd w:id="1886"/>
    <w:bookmarkStart w:name="z3929" w:id="1887"/>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трех последних месяцев, предшествующих дате проведения конкурса;</w:t>
      </w:r>
    </w:p>
    <w:bookmarkEnd w:id="1887"/>
    <w:bookmarkStart w:name="z3930" w:id="1888"/>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w:t>
      </w:r>
    </w:p>
    <w:bookmarkEnd w:id="1888"/>
    <w:bookmarkStart w:name="z3931" w:id="1889"/>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632 в редакции приказа Первого заместителя Премьер-Министра РК – Министра финансов РК от 25.12.2019 </w:t>
      </w:r>
      <w:r>
        <w:rPr>
          <w:rFonts w:ascii="Times New Roman"/>
          <w:b w:val="false"/>
          <w:i w:val="false"/>
          <w:color w:val="000000"/>
          <w:sz w:val="28"/>
        </w:rPr>
        <w:t>№ 1417</w:t>
      </w:r>
      <w:r>
        <w:rPr>
          <w:rFonts w:ascii="Times New Roman"/>
          <w:b w:val="false"/>
          <w:i w:val="false"/>
          <w:color w:val="ff0000"/>
          <w:sz w:val="28"/>
        </w:rPr>
        <w:t xml:space="preserve">; с изменением, внесенным приказом Министра финансов РК ; от 27.08.2021 </w:t>
      </w:r>
      <w:r>
        <w:rPr>
          <w:rFonts w:ascii="Times New Roman"/>
          <w:b w:val="false"/>
          <w:i w:val="false"/>
          <w:color w:val="000000"/>
          <w:sz w:val="28"/>
        </w:rPr>
        <w:t>№ 867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890"/>
    <w:p>
      <w:pPr>
        <w:spacing w:after="0"/>
        <w:ind w:left="0"/>
        <w:jc w:val="both"/>
      </w:pPr>
      <w:r>
        <w:rPr>
          <w:rFonts w:ascii="Times New Roman"/>
          <w:b w:val="false"/>
          <w:i w:val="false"/>
          <w:color w:val="000000"/>
          <w:sz w:val="28"/>
        </w:rPr>
        <w:t>
      633. Основным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15" w:id="1891"/>
    <w:p>
      <w:pPr>
        <w:spacing w:after="0"/>
        <w:ind w:left="0"/>
        <w:jc w:val="both"/>
      </w:pPr>
      <w:r>
        <w:rPr>
          <w:rFonts w:ascii="Times New Roman"/>
          <w:b w:val="false"/>
          <w:i w:val="false"/>
          <w:color w:val="000000"/>
          <w:sz w:val="28"/>
        </w:rPr>
        <w:t>
      634. Кредитоспособность при бюджетном кредитовании физических лиц определяется поверенным (агентом).</w:t>
      </w:r>
    </w:p>
    <w:bookmarkEnd w:id="1891"/>
    <w:bookmarkStart w:name="z716" w:id="1892"/>
    <w:p>
      <w:pPr>
        <w:spacing w:after="0"/>
        <w:ind w:left="0"/>
        <w:jc w:val="both"/>
      </w:pPr>
      <w:r>
        <w:rPr>
          <w:rFonts w:ascii="Times New Roman"/>
          <w:b w:val="false"/>
          <w:i w:val="false"/>
          <w:color w:val="000000"/>
          <w:sz w:val="28"/>
        </w:rPr>
        <w:t>
      635.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w:t>
      </w:r>
    </w:p>
    <w:bookmarkEnd w:id="1892"/>
    <w:bookmarkStart w:name="z717" w:id="1893"/>
    <w:p>
      <w:pPr>
        <w:spacing w:after="0"/>
        <w:ind w:left="0"/>
        <w:jc w:val="both"/>
      </w:pPr>
      <w:r>
        <w:rPr>
          <w:rFonts w:ascii="Times New Roman"/>
          <w:b w:val="false"/>
          <w:i w:val="false"/>
          <w:color w:val="000000"/>
          <w:sz w:val="28"/>
        </w:rPr>
        <w:t>
      636. Также кредитором могут быть установлены дополнительные требования для определения кредитоспособности заемщика.</w:t>
      </w:r>
    </w:p>
    <w:bookmarkEnd w:id="1893"/>
    <w:bookmarkStart w:name="z718" w:id="1894"/>
    <w:p>
      <w:pPr>
        <w:spacing w:after="0"/>
        <w:ind w:left="0"/>
        <w:jc w:val="left"/>
      </w:pPr>
      <w:r>
        <w:rPr>
          <w:rFonts w:ascii="Times New Roman"/>
          <w:b/>
          <w:i w:val="false"/>
          <w:color w:val="000000"/>
        </w:rPr>
        <w:t xml:space="preserve"> Параграф 3. Порядок отбора специализированных организаций</w:t>
      </w:r>
    </w:p>
    <w:bookmarkEnd w:id="1894"/>
    <w:bookmarkStart w:name="z719" w:id="1895"/>
    <w:p>
      <w:pPr>
        <w:spacing w:after="0"/>
        <w:ind w:left="0"/>
        <w:jc w:val="both"/>
      </w:pPr>
      <w:r>
        <w:rPr>
          <w:rFonts w:ascii="Times New Roman"/>
          <w:b w:val="false"/>
          <w:i w:val="false"/>
          <w:color w:val="000000"/>
          <w:sz w:val="28"/>
        </w:rPr>
        <w:t>
      637. После принятия соответствующих бюджетов администраторами бюджетных программ в срок не более одного месяца определяются требования к претендентам на определение специализированных организаций (далее - претенденты).</w:t>
      </w:r>
    </w:p>
    <w:bookmarkEnd w:id="1895"/>
    <w:bookmarkStart w:name="z720" w:id="1896"/>
    <w:p>
      <w:pPr>
        <w:spacing w:after="0"/>
        <w:ind w:left="0"/>
        <w:jc w:val="both"/>
      </w:pPr>
      <w:r>
        <w:rPr>
          <w:rFonts w:ascii="Times New Roman"/>
          <w:b w:val="false"/>
          <w:i w:val="false"/>
          <w:color w:val="000000"/>
          <w:sz w:val="28"/>
        </w:rPr>
        <w:t xml:space="preserve">
      638. После выполнения </w:t>
      </w:r>
      <w:r>
        <w:rPr>
          <w:rFonts w:ascii="Times New Roman"/>
          <w:b w:val="false"/>
          <w:i w:val="false"/>
          <w:color w:val="000000"/>
          <w:sz w:val="28"/>
        </w:rPr>
        <w:t>пункта 637</w:t>
      </w:r>
      <w:r>
        <w:rPr>
          <w:rFonts w:ascii="Times New Roman"/>
          <w:b w:val="false"/>
          <w:i w:val="false"/>
          <w:color w:val="000000"/>
          <w:sz w:val="28"/>
        </w:rPr>
        <w:t xml:space="preserve"> настоящих Правил администратор бюджетной программы в течение 3-х рабочих дней направляет на согласование с кредитором конкурсную документацию.</w:t>
      </w:r>
    </w:p>
    <w:bookmarkEnd w:id="1896"/>
    <w:bookmarkStart w:name="z3932" w:id="1897"/>
    <w:p>
      <w:pPr>
        <w:spacing w:after="0"/>
        <w:ind w:left="0"/>
        <w:jc w:val="both"/>
      </w:pPr>
      <w:r>
        <w:rPr>
          <w:rFonts w:ascii="Times New Roman"/>
          <w:b w:val="false"/>
          <w:i w:val="false"/>
          <w:color w:val="000000"/>
          <w:sz w:val="28"/>
        </w:rPr>
        <w:t>
      Уполномоченный орган по исполнению бюджета в течение десяти рабочих дней согласовывает конкурсную документацию и письменно информирует об этом администратора бюджетной программы.</w:t>
      </w:r>
    </w:p>
    <w:bookmarkEnd w:id="1897"/>
    <w:bookmarkStart w:name="z721" w:id="1898"/>
    <w:p>
      <w:pPr>
        <w:spacing w:after="0"/>
        <w:ind w:left="0"/>
        <w:jc w:val="both"/>
      </w:pPr>
      <w:r>
        <w:rPr>
          <w:rFonts w:ascii="Times New Roman"/>
          <w:b w:val="false"/>
          <w:i w:val="false"/>
          <w:color w:val="000000"/>
          <w:sz w:val="28"/>
        </w:rPr>
        <w:t>
      639. Администраторы бюджетных программ объявляют конкурс на получение кредитов в рамках реализации бюджетных программ с указанием срока предоставления заявок.</w:t>
      </w:r>
    </w:p>
    <w:bookmarkEnd w:id="1898"/>
    <w:bookmarkStart w:name="z722" w:id="1899"/>
    <w:p>
      <w:pPr>
        <w:spacing w:after="0"/>
        <w:ind w:left="0"/>
        <w:jc w:val="both"/>
      </w:pPr>
      <w:r>
        <w:rPr>
          <w:rFonts w:ascii="Times New Roman"/>
          <w:b w:val="false"/>
          <w:i w:val="false"/>
          <w:color w:val="000000"/>
          <w:sz w:val="28"/>
        </w:rPr>
        <w:t>
      640. Претенденты в определенные администраторами бюджетных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w:t>
      </w:r>
    </w:p>
    <w:bookmarkEnd w:id="1899"/>
    <w:bookmarkStart w:name="z723" w:id="1900"/>
    <w:p>
      <w:pPr>
        <w:spacing w:after="0"/>
        <w:ind w:left="0"/>
        <w:jc w:val="both"/>
      </w:pPr>
      <w:r>
        <w:rPr>
          <w:rFonts w:ascii="Times New Roman"/>
          <w:b w:val="false"/>
          <w:i w:val="false"/>
          <w:color w:val="000000"/>
          <w:sz w:val="28"/>
        </w:rPr>
        <w:t>
      641. Администраторы бюджетных программ направляют запросы:</w:t>
      </w:r>
    </w:p>
    <w:bookmarkEnd w:id="1900"/>
    <w:bookmarkStart w:name="z3933" w:id="1901"/>
    <w:p>
      <w:pPr>
        <w:spacing w:after="0"/>
        <w:ind w:left="0"/>
        <w:jc w:val="both"/>
      </w:pPr>
      <w:r>
        <w:rPr>
          <w:rFonts w:ascii="Times New Roman"/>
          <w:b w:val="false"/>
          <w:i w:val="false"/>
          <w:color w:val="000000"/>
          <w:sz w:val="28"/>
        </w:rPr>
        <w:t>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1901"/>
    <w:bookmarkStart w:name="z3934" w:id="1902"/>
    <w:p>
      <w:pPr>
        <w:spacing w:after="0"/>
        <w:ind w:left="0"/>
        <w:jc w:val="both"/>
      </w:pPr>
      <w:r>
        <w:rPr>
          <w:rFonts w:ascii="Times New Roman"/>
          <w:b w:val="false"/>
          <w:i w:val="false"/>
          <w:color w:val="000000"/>
          <w:sz w:val="28"/>
        </w:rPr>
        <w:t>
      в центральный уполномоченный орган по исполнению бюджета и/или местные исполнительные органы с целью получения информации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24" w:id="1903"/>
    <w:p>
      <w:pPr>
        <w:spacing w:after="0"/>
        <w:ind w:left="0"/>
        <w:jc w:val="both"/>
      </w:pPr>
      <w:r>
        <w:rPr>
          <w:rFonts w:ascii="Times New Roman"/>
          <w:b w:val="false"/>
          <w:i w:val="false"/>
          <w:color w:val="000000"/>
          <w:sz w:val="28"/>
        </w:rPr>
        <w:t>
      642. Уполномоченный орган по регулированию, контролю и надзору финансового рынка и финансовых организаций в течение 5-и дней согласно запросам направляет администраторам бюджетных программ информацию о соблюдении претендентами требований для участия в конкурсе.</w:t>
      </w:r>
    </w:p>
    <w:bookmarkEnd w:id="1903"/>
    <w:bookmarkStart w:name="z725" w:id="1904"/>
    <w:p>
      <w:pPr>
        <w:spacing w:after="0"/>
        <w:ind w:left="0"/>
        <w:jc w:val="both"/>
      </w:pPr>
      <w:r>
        <w:rPr>
          <w:rFonts w:ascii="Times New Roman"/>
          <w:b w:val="false"/>
          <w:i w:val="false"/>
          <w:color w:val="000000"/>
          <w:sz w:val="28"/>
        </w:rPr>
        <w:t>
      643. Центральный уполномоченный орган по исполнению бюджета и/или местные исполнительные органы в течение 5-и дней согласно запросам администраторов бюджетных программ направляют информацию о наличии задолженности (просроченной задолженности) претендентов по кредитам, полученным ранее за счет средств республиканского и/или местных бюджетов.</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26" w:id="1905"/>
    <w:p>
      <w:pPr>
        <w:spacing w:after="0"/>
        <w:ind w:left="0"/>
        <w:jc w:val="both"/>
      </w:pPr>
      <w:r>
        <w:rPr>
          <w:rFonts w:ascii="Times New Roman"/>
          <w:b w:val="false"/>
          <w:i w:val="false"/>
          <w:color w:val="000000"/>
          <w:sz w:val="28"/>
        </w:rPr>
        <w:t>
      644. К конкурсу допускаются претенденты, имеющие положительное заключение уполномоченного органа по регулированию, контролю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w:t>
      </w:r>
    </w:p>
    <w:bookmarkEnd w:id="1905"/>
    <w:bookmarkStart w:name="z727" w:id="1906"/>
    <w:p>
      <w:pPr>
        <w:spacing w:after="0"/>
        <w:ind w:left="0"/>
        <w:jc w:val="both"/>
      </w:pPr>
      <w:r>
        <w:rPr>
          <w:rFonts w:ascii="Times New Roman"/>
          <w:b w:val="false"/>
          <w:i w:val="false"/>
          <w:color w:val="000000"/>
          <w:sz w:val="28"/>
        </w:rPr>
        <w:t>
      645. Для рассмотрения документов и отбора заемщиков из числа допущенных к участию в конкурсе претендентов администраторами бюджетных программ создаются конкурсные комиссии.</w:t>
      </w:r>
    </w:p>
    <w:bookmarkEnd w:id="1906"/>
    <w:bookmarkStart w:name="z3935" w:id="1907"/>
    <w:p>
      <w:pPr>
        <w:spacing w:after="0"/>
        <w:ind w:left="0"/>
        <w:jc w:val="both"/>
      </w:pPr>
      <w:r>
        <w:rPr>
          <w:rFonts w:ascii="Times New Roman"/>
          <w:b w:val="false"/>
          <w:i w:val="false"/>
          <w:color w:val="000000"/>
          <w:sz w:val="28"/>
        </w:rPr>
        <w:t>
      Конкурсная комиссия должна состоять из представителей уполномоченного органа по исполнению бюджета и администратора бюджетных программ.</w:t>
      </w:r>
    </w:p>
    <w:bookmarkEnd w:id="1907"/>
    <w:bookmarkStart w:name="z3936" w:id="1908"/>
    <w:p>
      <w:pPr>
        <w:spacing w:after="0"/>
        <w:ind w:left="0"/>
        <w:jc w:val="both"/>
      </w:pP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w:t>
      </w:r>
    </w:p>
    <w:bookmarkEnd w:id="1908"/>
    <w:bookmarkStart w:name="z3937" w:id="1909"/>
    <w:p>
      <w:pPr>
        <w:spacing w:after="0"/>
        <w:ind w:left="0"/>
        <w:jc w:val="both"/>
      </w:pPr>
      <w:r>
        <w:rPr>
          <w:rFonts w:ascii="Times New Roman"/>
          <w:b w:val="false"/>
          <w:i w:val="false"/>
          <w:color w:val="000000"/>
          <w:sz w:val="28"/>
        </w:rPr>
        <w:t>
      наименьшего уровня расходов, связанных с бюджетным кредитованием конечных заемщиков;</w:t>
      </w:r>
    </w:p>
    <w:bookmarkEnd w:id="1909"/>
    <w:bookmarkStart w:name="z3938" w:id="1910"/>
    <w:p>
      <w:pPr>
        <w:spacing w:after="0"/>
        <w:ind w:left="0"/>
        <w:jc w:val="both"/>
      </w:pPr>
      <w:r>
        <w:rPr>
          <w:rFonts w:ascii="Times New Roman"/>
          <w:b w:val="false"/>
          <w:i w:val="false"/>
          <w:color w:val="000000"/>
          <w:sz w:val="28"/>
        </w:rPr>
        <w:t>
      качества обеспечения (объем, форма, ликвидность);</w:t>
      </w:r>
    </w:p>
    <w:bookmarkEnd w:id="1910"/>
    <w:bookmarkStart w:name="z3939" w:id="1911"/>
    <w:p>
      <w:pPr>
        <w:spacing w:after="0"/>
        <w:ind w:left="0"/>
        <w:jc w:val="both"/>
      </w:pPr>
      <w:r>
        <w:rPr>
          <w:rFonts w:ascii="Times New Roman"/>
          <w:b w:val="false"/>
          <w:i w:val="false"/>
          <w:color w:val="000000"/>
          <w:sz w:val="28"/>
        </w:rPr>
        <w:t>
      качества ссудного портфеля;</w:t>
      </w:r>
    </w:p>
    <w:bookmarkEnd w:id="1911"/>
    <w:bookmarkStart w:name="z3940" w:id="1912"/>
    <w:p>
      <w:pPr>
        <w:spacing w:after="0"/>
        <w:ind w:left="0"/>
        <w:jc w:val="both"/>
      </w:pPr>
      <w:r>
        <w:rPr>
          <w:rFonts w:ascii="Times New Roman"/>
          <w:b w:val="false"/>
          <w:i w:val="false"/>
          <w:color w:val="000000"/>
          <w:sz w:val="28"/>
        </w:rPr>
        <w:t>
      объема собственного капитала;</w:t>
      </w:r>
    </w:p>
    <w:bookmarkEnd w:id="1912"/>
    <w:bookmarkStart w:name="z3941" w:id="1913"/>
    <w:p>
      <w:pPr>
        <w:spacing w:after="0"/>
        <w:ind w:left="0"/>
        <w:jc w:val="both"/>
      </w:pPr>
      <w:r>
        <w:rPr>
          <w:rFonts w:ascii="Times New Roman"/>
          <w:b w:val="false"/>
          <w:i w:val="false"/>
          <w:color w:val="000000"/>
          <w:sz w:val="28"/>
        </w:rPr>
        <w:t>
      опыта работы в области кредитования.</w:t>
      </w:r>
    </w:p>
    <w:bookmarkEnd w:id="1913"/>
    <w:bookmarkStart w:name="z728" w:id="1914"/>
    <w:p>
      <w:pPr>
        <w:spacing w:after="0"/>
        <w:ind w:left="0"/>
        <w:jc w:val="both"/>
      </w:pPr>
      <w:r>
        <w:rPr>
          <w:rFonts w:ascii="Times New Roman"/>
          <w:b w:val="false"/>
          <w:i w:val="false"/>
          <w:color w:val="000000"/>
          <w:sz w:val="28"/>
        </w:rPr>
        <w:t>
      646.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915"/>
    <w:p>
      <w:pPr>
        <w:spacing w:after="0"/>
        <w:ind w:left="0"/>
        <w:jc w:val="both"/>
      </w:pPr>
      <w:r>
        <w:rPr>
          <w:rFonts w:ascii="Times New Roman"/>
          <w:b w:val="false"/>
          <w:i w:val="false"/>
          <w:color w:val="000000"/>
          <w:sz w:val="28"/>
        </w:rPr>
        <w:t>
       647. Уполномоченный орган по исполнению бюджета совместно с администратором бюджетной программы и со специализированной организацией, определенной на конкурсной основе заключают кредитный договор (соглашение) на основании принятых решений Правительства Республики Казахстан или местных исполнительных органов о предоставлении кредитов.</w:t>
      </w:r>
    </w:p>
    <w:bookmarkEnd w:id="1915"/>
    <w:bookmarkStart w:name="z730" w:id="1916"/>
    <w:p>
      <w:pPr>
        <w:spacing w:after="0"/>
        <w:ind w:left="0"/>
        <w:jc w:val="both"/>
      </w:pPr>
      <w:r>
        <w:rPr>
          <w:rFonts w:ascii="Times New Roman"/>
          <w:b w:val="false"/>
          <w:i w:val="false"/>
          <w:color w:val="000000"/>
          <w:sz w:val="28"/>
        </w:rPr>
        <w:t>
      648.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w:t>
      </w:r>
    </w:p>
    <w:bookmarkEnd w:id="1916"/>
    <w:bookmarkStart w:name="z731" w:id="1917"/>
    <w:p>
      <w:pPr>
        <w:spacing w:after="0"/>
        <w:ind w:left="0"/>
        <w:jc w:val="left"/>
      </w:pPr>
      <w:r>
        <w:rPr>
          <w:rFonts w:ascii="Times New Roman"/>
          <w:b/>
          <w:i w:val="false"/>
          <w:color w:val="000000"/>
        </w:rPr>
        <w:t xml:space="preserve"> Параграф 4. Порядок и критерии включения финансовых агентств в</w:t>
      </w:r>
      <w:r>
        <w:br/>
      </w:r>
      <w:r>
        <w:rPr>
          <w:rFonts w:ascii="Times New Roman"/>
          <w:b/>
          <w:i w:val="false"/>
          <w:color w:val="000000"/>
        </w:rPr>
        <w:t>перечень финансовых агентств, получающих бюджетные кредиты из</w:t>
      </w:r>
      <w:r>
        <w:br/>
      </w:r>
      <w:r>
        <w:rPr>
          <w:rFonts w:ascii="Times New Roman"/>
          <w:b/>
          <w:i w:val="false"/>
          <w:color w:val="000000"/>
        </w:rPr>
        <w:t>республиканского бюджета без обеспечения исполнения</w:t>
      </w:r>
      <w:r>
        <w:br/>
      </w:r>
      <w:r>
        <w:rPr>
          <w:rFonts w:ascii="Times New Roman"/>
          <w:b/>
          <w:i w:val="false"/>
          <w:color w:val="000000"/>
        </w:rPr>
        <w:t>обязательств.</w:t>
      </w:r>
    </w:p>
    <w:bookmarkEnd w:id="1917"/>
    <w:bookmarkStart w:name="z732" w:id="1918"/>
    <w:p>
      <w:pPr>
        <w:spacing w:after="0"/>
        <w:ind w:left="0"/>
        <w:jc w:val="both"/>
      </w:pPr>
      <w:r>
        <w:rPr>
          <w:rFonts w:ascii="Times New Roman"/>
          <w:b w:val="false"/>
          <w:i w:val="false"/>
          <w:color w:val="000000"/>
          <w:sz w:val="28"/>
        </w:rPr>
        <w:t>
      649. Для включения в перечень финансовых агентств, получающих бюджетные кредиты из республиканского бюджета без обеспечения исполнения обязательств, агентство направляет администратору бюджетной программы следующие документы:</w:t>
      </w:r>
    </w:p>
    <w:bookmarkEnd w:id="1918"/>
    <w:bookmarkStart w:name="z3942" w:id="1919"/>
    <w:p>
      <w:pPr>
        <w:spacing w:after="0"/>
        <w:ind w:left="0"/>
        <w:jc w:val="both"/>
      </w:pPr>
      <w:r>
        <w:rPr>
          <w:rFonts w:ascii="Times New Roman"/>
          <w:b w:val="false"/>
          <w:i w:val="false"/>
          <w:color w:val="000000"/>
          <w:sz w:val="28"/>
        </w:rPr>
        <w:t>
      1) заявление на включение в перечень;</w:t>
      </w:r>
    </w:p>
    <w:bookmarkEnd w:id="1919"/>
    <w:bookmarkStart w:name="z3943" w:id="1920"/>
    <w:p>
      <w:pPr>
        <w:spacing w:after="0"/>
        <w:ind w:left="0"/>
        <w:jc w:val="both"/>
      </w:pPr>
      <w:r>
        <w:rPr>
          <w:rFonts w:ascii="Times New Roman"/>
          <w:b w:val="false"/>
          <w:i w:val="false"/>
          <w:color w:val="000000"/>
          <w:sz w:val="28"/>
        </w:rPr>
        <w:t>
      2) нотариально заверенную копию Устава;</w:t>
      </w:r>
    </w:p>
    <w:bookmarkEnd w:id="1920"/>
    <w:bookmarkStart w:name="z3944" w:id="1921"/>
    <w:p>
      <w:pPr>
        <w:spacing w:after="0"/>
        <w:ind w:left="0"/>
        <w:jc w:val="both"/>
      </w:pPr>
      <w:r>
        <w:rPr>
          <w:rFonts w:ascii="Times New Roman"/>
          <w:b w:val="false"/>
          <w:i w:val="false"/>
          <w:color w:val="000000"/>
          <w:sz w:val="28"/>
        </w:rPr>
        <w:t>
      3) финансовую отчетность (бухгалтерский баланс, отчет о прибылях и убытках, отчет о движении денежных средств, отчет об изменениях в капитале, пояснительную записку) за последний финансовый год;</w:t>
      </w:r>
    </w:p>
    <w:bookmarkEnd w:id="1921"/>
    <w:bookmarkStart w:name="z3945" w:id="1922"/>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 согласно пункту 1 статьи 100 Налогового кодекса.</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649 в редакции приказа Первого заместителя Премьер-Министра РК – Министра финансов РК от 01.07.2019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923"/>
    <w:p>
      <w:pPr>
        <w:spacing w:after="0"/>
        <w:ind w:left="0"/>
        <w:jc w:val="both"/>
      </w:pPr>
      <w:r>
        <w:rPr>
          <w:rFonts w:ascii="Times New Roman"/>
          <w:b w:val="false"/>
          <w:i w:val="false"/>
          <w:color w:val="000000"/>
          <w:sz w:val="28"/>
        </w:rPr>
        <w:t xml:space="preserve">
       650. Администратор бюджетной программы в течение 5-и рабочих дней направляет документы, указанные в </w:t>
      </w:r>
      <w:r>
        <w:rPr>
          <w:rFonts w:ascii="Times New Roman"/>
          <w:b w:val="false"/>
          <w:i w:val="false"/>
          <w:color w:val="000000"/>
          <w:sz w:val="28"/>
        </w:rPr>
        <w:t>пункте 649</w:t>
      </w:r>
      <w:r>
        <w:rPr>
          <w:rFonts w:ascii="Times New Roman"/>
          <w:b w:val="false"/>
          <w:i w:val="false"/>
          <w:color w:val="000000"/>
          <w:sz w:val="28"/>
        </w:rPr>
        <w:t xml:space="preserve"> настоящих Правил, уполномоченному органу по исполнению бюджета.</w:t>
      </w:r>
    </w:p>
    <w:bookmarkEnd w:id="1923"/>
    <w:bookmarkStart w:name="z734" w:id="1924"/>
    <w:p>
      <w:pPr>
        <w:spacing w:after="0"/>
        <w:ind w:left="0"/>
        <w:jc w:val="both"/>
      </w:pPr>
      <w:r>
        <w:rPr>
          <w:rFonts w:ascii="Times New Roman"/>
          <w:b w:val="false"/>
          <w:i w:val="false"/>
          <w:color w:val="000000"/>
          <w:sz w:val="28"/>
        </w:rPr>
        <w:t>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приложению 128 к настоящим Правилам, для прочих финансовых агентств, согласно приложению 129 к настоящим Правилам.</w:t>
      </w:r>
    </w:p>
    <w:bookmarkEnd w:id="1924"/>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p>
      <w:pPr>
        <w:spacing w:after="0"/>
        <w:ind w:left="0"/>
        <w:jc w:val="both"/>
      </w:pPr>
      <w:r>
        <w:rPr>
          <w:rFonts w:ascii="Times New Roman"/>
          <w:b w:val="false"/>
          <w:i w:val="false"/>
          <w:color w:val="000000"/>
          <w:sz w:val="28"/>
        </w:rPr>
        <w:t>
      Нормы, предусмотренные частью первой настоящего пункта не распространяются на организации со стопроцентным участием государства, осуществляющих деятельность в сфере оборонно-промышленного комплекса.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651 - в редакции приказа Заместителя Премьер-Министра - Министра финансов РК от 29.12.2023 </w:t>
      </w:r>
      <w:r>
        <w:rPr>
          <w:rFonts w:ascii="Times New Roman"/>
          <w:b w:val="false"/>
          <w:i w:val="false"/>
          <w:color w:val="00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1925"/>
    <w:p>
      <w:pPr>
        <w:spacing w:after="0"/>
        <w:ind w:left="0"/>
        <w:jc w:val="both"/>
      </w:pPr>
      <w:r>
        <w:rPr>
          <w:rFonts w:ascii="Times New Roman"/>
          <w:b w:val="false"/>
          <w:i w:val="false"/>
          <w:color w:val="000000"/>
          <w:sz w:val="28"/>
        </w:rPr>
        <w:t xml:space="preserve">
       652. Уполномоченный орган по исполнению бюджета, в течение 10-и рабочих дней с даты получения от администратора бюджетной программы документов, указанных в </w:t>
      </w:r>
      <w:r>
        <w:rPr>
          <w:rFonts w:ascii="Times New Roman"/>
          <w:b w:val="false"/>
          <w:i w:val="false"/>
          <w:color w:val="000000"/>
          <w:sz w:val="28"/>
        </w:rPr>
        <w:t>пункте 649</w:t>
      </w:r>
      <w:r>
        <w:rPr>
          <w:rFonts w:ascii="Times New Roman"/>
          <w:b w:val="false"/>
          <w:i w:val="false"/>
          <w:color w:val="000000"/>
          <w:sz w:val="28"/>
        </w:rPr>
        <w:t xml:space="preserve"> настоящих Правил, вносит предложение администратору бюджетной программы о включении финансового агентства в перечень в соответствии с </w:t>
      </w:r>
      <w:r>
        <w:rPr>
          <w:rFonts w:ascii="Times New Roman"/>
          <w:b w:val="false"/>
          <w:i w:val="false"/>
          <w:color w:val="000000"/>
          <w:sz w:val="28"/>
        </w:rPr>
        <w:t>приложениями 128</w:t>
      </w:r>
      <w:r>
        <w:rPr>
          <w:rFonts w:ascii="Times New Roman"/>
          <w:b w:val="false"/>
          <w:i w:val="false"/>
          <w:color w:val="000000"/>
          <w:sz w:val="28"/>
        </w:rPr>
        <w:t xml:space="preserve"> и </w:t>
      </w:r>
      <w:r>
        <w:rPr>
          <w:rFonts w:ascii="Times New Roman"/>
          <w:b w:val="false"/>
          <w:i w:val="false"/>
          <w:color w:val="000000"/>
          <w:sz w:val="28"/>
        </w:rPr>
        <w:t xml:space="preserve">129 </w:t>
      </w:r>
      <w:r>
        <w:rPr>
          <w:rFonts w:ascii="Times New Roman"/>
          <w:b w:val="false"/>
          <w:i w:val="false"/>
          <w:color w:val="000000"/>
          <w:sz w:val="28"/>
        </w:rPr>
        <w:t>к настоящим Правилам.</w:t>
      </w:r>
    </w:p>
    <w:bookmarkEnd w:id="1925"/>
    <w:bookmarkStart w:name="z736" w:id="1926"/>
    <w:p>
      <w:pPr>
        <w:spacing w:after="0"/>
        <w:ind w:left="0"/>
        <w:jc w:val="left"/>
      </w:pPr>
      <w:r>
        <w:rPr>
          <w:rFonts w:ascii="Times New Roman"/>
          <w:b/>
          <w:i w:val="false"/>
          <w:color w:val="000000"/>
        </w:rPr>
        <w:t xml:space="preserve"> Параграф 5. Порядок определения средневзвешенной ставки</w:t>
      </w:r>
      <w:r>
        <w:br/>
      </w:r>
      <w:r>
        <w:rPr>
          <w:rFonts w:ascii="Times New Roman"/>
          <w:b/>
          <w:i w:val="false"/>
          <w:color w:val="000000"/>
        </w:rPr>
        <w:t>доходности по государственным эмиссионным ценным бумагам</w:t>
      </w:r>
      <w:r>
        <w:br/>
      </w:r>
      <w:r>
        <w:rPr>
          <w:rFonts w:ascii="Times New Roman"/>
          <w:b/>
          <w:i w:val="false"/>
          <w:color w:val="000000"/>
        </w:rPr>
        <w:t>Правительства Республики Казахстан</w:t>
      </w:r>
    </w:p>
    <w:bookmarkEnd w:id="1926"/>
    <w:bookmarkStart w:name="z737" w:id="1927"/>
    <w:p>
      <w:pPr>
        <w:spacing w:after="0"/>
        <w:ind w:left="0"/>
        <w:jc w:val="both"/>
      </w:pPr>
      <w:r>
        <w:rPr>
          <w:rFonts w:ascii="Times New Roman"/>
          <w:b w:val="false"/>
          <w:i w:val="false"/>
          <w:color w:val="000000"/>
          <w:sz w:val="28"/>
        </w:rPr>
        <w:t>
      653. Средневзвешенная ставка доходности определяется по результатам операций в соответствующем квартале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w:t>
      </w:r>
    </w:p>
    <w:bookmarkEnd w:id="1927"/>
    <w:bookmarkStart w:name="z738" w:id="1928"/>
    <w:p>
      <w:pPr>
        <w:spacing w:after="0"/>
        <w:ind w:left="0"/>
        <w:jc w:val="both"/>
      </w:pPr>
      <w:r>
        <w:rPr>
          <w:rFonts w:ascii="Times New Roman"/>
          <w:b w:val="false"/>
          <w:i w:val="false"/>
          <w:color w:val="000000"/>
          <w:sz w:val="28"/>
        </w:rPr>
        <w:t xml:space="preserve">
      654. По результатам операций, по соответствующим государственным ценным бумагам, акционерное общество "Казахстанская фондовая биржа" (по согласованию) не позднее пятого числа, следующего за отчетным кварталом, направляет информацию в центральный уполномоченный орган по исполнению бюджета о размерах сложившейся средневзвешенной ставки доходности в результате операций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p>
    <w:bookmarkEnd w:id="1928"/>
    <w:bookmarkStart w:name="z739" w:id="1929"/>
    <w:p>
      <w:pPr>
        <w:spacing w:after="0"/>
        <w:ind w:left="0"/>
        <w:jc w:val="left"/>
      </w:pPr>
      <w:r>
        <w:rPr>
          <w:rFonts w:ascii="Times New Roman"/>
          <w:b/>
          <w:i w:val="false"/>
          <w:color w:val="000000"/>
        </w:rPr>
        <w:t xml:space="preserve"> Параграф 6.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1929"/>
    <w:p>
      <w:pPr>
        <w:spacing w:after="0"/>
        <w:ind w:left="0"/>
        <w:jc w:val="both"/>
      </w:pPr>
      <w:r>
        <w:rPr>
          <w:rFonts w:ascii="Times New Roman"/>
          <w:b w:val="false"/>
          <w:i w:val="false"/>
          <w:color w:val="ff0000"/>
          <w:sz w:val="28"/>
        </w:rPr>
        <w:t xml:space="preserve">
      Сноска. Заголовок параграфа 6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740" w:id="1930"/>
    <w:p>
      <w:pPr>
        <w:spacing w:after="0"/>
        <w:ind w:left="0"/>
        <w:jc w:val="both"/>
      </w:pPr>
      <w:r>
        <w:rPr>
          <w:rFonts w:ascii="Times New Roman"/>
          <w:b w:val="false"/>
          <w:i w:val="false"/>
          <w:color w:val="000000"/>
          <w:sz w:val="28"/>
        </w:rPr>
        <w:t>
      655.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1" w:id="1931"/>
    <w:p>
      <w:pPr>
        <w:spacing w:after="0"/>
        <w:ind w:left="0"/>
        <w:jc w:val="both"/>
      </w:pPr>
      <w:r>
        <w:rPr>
          <w:rFonts w:ascii="Times New Roman"/>
          <w:b w:val="false"/>
          <w:i w:val="false"/>
          <w:color w:val="000000"/>
          <w:sz w:val="28"/>
        </w:rPr>
        <w:t>
      656. Центральный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2" w:id="1932"/>
    <w:p>
      <w:pPr>
        <w:spacing w:after="0"/>
        <w:ind w:left="0"/>
        <w:jc w:val="both"/>
      </w:pPr>
      <w:r>
        <w:rPr>
          <w:rFonts w:ascii="Times New Roman"/>
          <w:b w:val="false"/>
          <w:i w:val="false"/>
          <w:color w:val="000000"/>
          <w:sz w:val="28"/>
        </w:rPr>
        <w:t>
      657.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1932"/>
    <w:bookmarkStart w:name="z3947" w:id="1933"/>
    <w:p>
      <w:pPr>
        <w:spacing w:after="0"/>
        <w:ind w:left="0"/>
        <w:jc w:val="both"/>
      </w:pPr>
      <w:r>
        <w:rPr>
          <w:rFonts w:ascii="Times New Roman"/>
          <w:b w:val="false"/>
          <w:i w:val="false"/>
          <w:color w:val="000000"/>
          <w:sz w:val="28"/>
        </w:rPr>
        <w:t>
      В случае невозврата местным исполнительным органом в течение трех месяцев после подписания акта органа государственного аудита и финансового контроля, суммы бюджетного кредита, использованной не по целевому назначению, выделенных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657 -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1934"/>
    <w:p>
      <w:pPr>
        <w:spacing w:after="0"/>
        <w:ind w:left="0"/>
        <w:jc w:val="both"/>
      </w:pPr>
      <w:r>
        <w:rPr>
          <w:rFonts w:ascii="Times New Roman"/>
          <w:b w:val="false"/>
          <w:i w:val="false"/>
          <w:color w:val="000000"/>
          <w:sz w:val="28"/>
        </w:rPr>
        <w:t>
      658. На следующий рабочий день после получения указания от центрального или местного уполномоченного органа по исполнению бюджета территориальное подразделение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1934"/>
    <w:bookmarkStart w:name="z3948" w:id="1935"/>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1935"/>
    <w:bookmarkStart w:name="z3949" w:id="1936"/>
    <w:p>
      <w:pPr>
        <w:spacing w:after="0"/>
        <w:ind w:left="0"/>
        <w:jc w:val="both"/>
      </w:pPr>
      <w:r>
        <w:rPr>
          <w:rFonts w:ascii="Times New Roman"/>
          <w:b w:val="false"/>
          <w:i w:val="false"/>
          <w:color w:val="000000"/>
          <w:sz w:val="28"/>
        </w:rPr>
        <w:t>
      2) налогам и другим обязательным платежам в бюджет;</w:t>
      </w:r>
    </w:p>
    <w:bookmarkEnd w:id="1936"/>
    <w:bookmarkStart w:name="z3950" w:id="1937"/>
    <w:p>
      <w:pPr>
        <w:spacing w:after="0"/>
        <w:ind w:left="0"/>
        <w:jc w:val="both"/>
      </w:pPr>
      <w:r>
        <w:rPr>
          <w:rFonts w:ascii="Times New Roman"/>
          <w:b w:val="false"/>
          <w:i w:val="false"/>
          <w:color w:val="000000"/>
          <w:sz w:val="28"/>
        </w:rPr>
        <w:t>
      3) командировочным расходам;</w:t>
      </w:r>
    </w:p>
    <w:bookmarkEnd w:id="1937"/>
    <w:bookmarkStart w:name="z3951" w:id="1938"/>
    <w:p>
      <w:pPr>
        <w:spacing w:after="0"/>
        <w:ind w:left="0"/>
        <w:jc w:val="both"/>
      </w:pPr>
      <w:r>
        <w:rPr>
          <w:rFonts w:ascii="Times New Roman"/>
          <w:b w:val="false"/>
          <w:i w:val="false"/>
          <w:color w:val="000000"/>
          <w:sz w:val="28"/>
        </w:rPr>
        <w:t>
      4) обязательным пенсионным взносам;</w:t>
      </w:r>
    </w:p>
    <w:bookmarkEnd w:id="1938"/>
    <w:bookmarkStart w:name="z3952" w:id="1939"/>
    <w:p>
      <w:pPr>
        <w:spacing w:after="0"/>
        <w:ind w:left="0"/>
        <w:jc w:val="both"/>
      </w:pPr>
      <w:r>
        <w:rPr>
          <w:rFonts w:ascii="Times New Roman"/>
          <w:b w:val="false"/>
          <w:i w:val="false"/>
          <w:color w:val="000000"/>
          <w:sz w:val="28"/>
        </w:rPr>
        <w:t>
      5) добровольным пенсионным взносам;</w:t>
      </w:r>
    </w:p>
    <w:bookmarkEnd w:id="1939"/>
    <w:bookmarkStart w:name="z3953" w:id="1940"/>
    <w:p>
      <w:pPr>
        <w:spacing w:after="0"/>
        <w:ind w:left="0"/>
        <w:jc w:val="both"/>
      </w:pPr>
      <w:r>
        <w:rPr>
          <w:rFonts w:ascii="Times New Roman"/>
          <w:b w:val="false"/>
          <w:i w:val="false"/>
          <w:color w:val="000000"/>
          <w:sz w:val="28"/>
        </w:rPr>
        <w:t>
      6) социальным отчислениям;</w:t>
      </w:r>
    </w:p>
    <w:bookmarkEnd w:id="1940"/>
    <w:bookmarkStart w:name="z3954" w:id="1941"/>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1941"/>
    <w:bookmarkStart w:name="z3955" w:id="1942"/>
    <w:p>
      <w:pPr>
        <w:spacing w:after="0"/>
        <w:ind w:left="0"/>
        <w:jc w:val="both"/>
      </w:pPr>
      <w:r>
        <w:rPr>
          <w:rFonts w:ascii="Times New Roman"/>
          <w:b w:val="false"/>
          <w:i w:val="false"/>
          <w:color w:val="000000"/>
          <w:sz w:val="28"/>
        </w:rPr>
        <w:t>
      8) оплате банковских услуг.</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658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4" w:id="1943"/>
    <w:p>
      <w:pPr>
        <w:spacing w:after="0"/>
        <w:ind w:left="0"/>
        <w:jc w:val="both"/>
      </w:pPr>
      <w:r>
        <w:rPr>
          <w:rFonts w:ascii="Times New Roman"/>
          <w:b w:val="false"/>
          <w:i w:val="false"/>
          <w:color w:val="000000"/>
          <w:sz w:val="28"/>
        </w:rPr>
        <w:t>
      659.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(просроченной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1943"/>
    <w:bookmarkStart w:name="z3956" w:id="1944"/>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1944"/>
    <w:bookmarkStart w:name="z3957" w:id="1945"/>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1945"/>
    <w:bookmarkStart w:name="z3958" w:id="1946"/>
    <w:p>
      <w:pPr>
        <w:spacing w:after="0"/>
        <w:ind w:left="0"/>
        <w:jc w:val="both"/>
      </w:pPr>
      <w:r>
        <w:rPr>
          <w:rFonts w:ascii="Times New Roman"/>
          <w:b w:val="false"/>
          <w:i w:val="false"/>
          <w:color w:val="000000"/>
          <w:sz w:val="28"/>
        </w:rPr>
        <w:t>
      3) добровольным пенсионным взносам;</w:t>
      </w:r>
    </w:p>
    <w:bookmarkEnd w:id="1946"/>
    <w:bookmarkStart w:name="z3959" w:id="1947"/>
    <w:p>
      <w:pPr>
        <w:spacing w:after="0"/>
        <w:ind w:left="0"/>
        <w:jc w:val="both"/>
      </w:pPr>
      <w:r>
        <w:rPr>
          <w:rFonts w:ascii="Times New Roman"/>
          <w:b w:val="false"/>
          <w:i w:val="false"/>
          <w:color w:val="000000"/>
          <w:sz w:val="28"/>
        </w:rPr>
        <w:t>
      4) социальным отчислениям;</w:t>
      </w:r>
    </w:p>
    <w:bookmarkEnd w:id="1947"/>
    <w:bookmarkStart w:name="z3960" w:id="1948"/>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1948"/>
    <w:bookmarkStart w:name="z3961" w:id="1949"/>
    <w:p>
      <w:pPr>
        <w:spacing w:after="0"/>
        <w:ind w:left="0"/>
        <w:jc w:val="both"/>
      </w:pPr>
      <w:r>
        <w:rPr>
          <w:rFonts w:ascii="Times New Roman"/>
          <w:b w:val="false"/>
          <w:i w:val="false"/>
          <w:color w:val="000000"/>
          <w:sz w:val="28"/>
        </w:rPr>
        <w:t>
      6) оплате банковских услуг.</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659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5" w:id="1950"/>
    <w:p>
      <w:pPr>
        <w:spacing w:after="0"/>
        <w:ind w:left="0"/>
        <w:jc w:val="both"/>
      </w:pPr>
      <w:r>
        <w:rPr>
          <w:rFonts w:ascii="Times New Roman"/>
          <w:b w:val="false"/>
          <w:i w:val="false"/>
          <w:color w:val="000000"/>
          <w:sz w:val="28"/>
        </w:rPr>
        <w:t>
      660.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территориального подразделения казначейства в центральный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6" w:id="1951"/>
    <w:p>
      <w:pPr>
        <w:spacing w:after="0"/>
        <w:ind w:left="0"/>
        <w:jc w:val="left"/>
      </w:pPr>
      <w:r>
        <w:rPr>
          <w:rFonts w:ascii="Times New Roman"/>
          <w:b/>
          <w:i w:val="false"/>
          <w:color w:val="000000"/>
        </w:rPr>
        <w:t xml:space="preserve"> Параграф 7.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1951"/>
    <w:p>
      <w:pPr>
        <w:spacing w:after="0"/>
        <w:ind w:left="0"/>
        <w:jc w:val="both"/>
      </w:pPr>
      <w:r>
        <w:rPr>
          <w:rFonts w:ascii="Times New Roman"/>
          <w:b w:val="false"/>
          <w:i w:val="false"/>
          <w:color w:val="ff0000"/>
          <w:sz w:val="28"/>
        </w:rPr>
        <w:t xml:space="preserve">
      Сноска. Заголовок параграфа 7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Start w:name="z747" w:id="1952"/>
    <w:p>
      <w:pPr>
        <w:spacing w:after="0"/>
        <w:ind w:left="0"/>
        <w:jc w:val="both"/>
      </w:pPr>
      <w:r>
        <w:rPr>
          <w:rFonts w:ascii="Times New Roman"/>
          <w:b w:val="false"/>
          <w:i w:val="false"/>
          <w:color w:val="000000"/>
          <w:sz w:val="28"/>
        </w:rPr>
        <w:t>
      661.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1952"/>
    <w:bookmarkStart w:name="z3962" w:id="1953"/>
    <w:p>
      <w:pPr>
        <w:spacing w:after="0"/>
        <w:ind w:left="0"/>
        <w:jc w:val="both"/>
      </w:pPr>
      <w:r>
        <w:rPr>
          <w:rFonts w:ascii="Times New Roman"/>
          <w:b w:val="false"/>
          <w:i w:val="false"/>
          <w:color w:val="000000"/>
          <w:sz w:val="28"/>
        </w:rPr>
        <w:t>
      Поверенные (агенты) реализуют имущество на открытом аукционе путем привлечения организаций, имеющих соответствующие лицензии, на конкурсной основе и перечисляют средства от продажи в доход республиканского бюджета. Оплата поверенному (агенту) расходов за исполнение поручения осуществляется администратором бюджетной программы за счет средств соответствующего бюджета.</w:t>
      </w:r>
    </w:p>
    <w:bookmarkEnd w:id="1953"/>
    <w:bookmarkStart w:name="z3963" w:id="1954"/>
    <w:p>
      <w:pPr>
        <w:spacing w:after="0"/>
        <w:ind w:left="0"/>
        <w:jc w:val="both"/>
      </w:pPr>
      <w:r>
        <w:rPr>
          <w:rFonts w:ascii="Times New Roman"/>
          <w:b w:val="false"/>
          <w:i w:val="false"/>
          <w:color w:val="000000"/>
          <w:sz w:val="28"/>
        </w:rPr>
        <w:t>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bookmarkEnd w:id="1954"/>
    <w:bookmarkStart w:name="z3964" w:id="1955"/>
    <w:p>
      <w:pPr>
        <w:spacing w:after="0"/>
        <w:ind w:left="0"/>
        <w:jc w:val="both"/>
      </w:pPr>
      <w:r>
        <w:rPr>
          <w:rFonts w:ascii="Times New Roman"/>
          <w:b w:val="false"/>
          <w:i w:val="false"/>
          <w:color w:val="000000"/>
          <w:sz w:val="28"/>
        </w:rPr>
        <w:t>
      При реализации имущества размер требований кредитора уменьшается на сумму средств, поступивших в доход республиканского бюджета.</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661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8" w:id="1956"/>
    <w:p>
      <w:pPr>
        <w:spacing w:after="0"/>
        <w:ind w:left="0"/>
        <w:jc w:val="both"/>
      </w:pPr>
      <w:r>
        <w:rPr>
          <w:rFonts w:ascii="Times New Roman"/>
          <w:b w:val="false"/>
          <w:i w:val="false"/>
          <w:color w:val="000000"/>
          <w:sz w:val="28"/>
        </w:rPr>
        <w:t>
      662.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49" w:id="1957"/>
    <w:p>
      <w:pPr>
        <w:spacing w:after="0"/>
        <w:ind w:left="0"/>
        <w:jc w:val="both"/>
      </w:pPr>
      <w:r>
        <w:rPr>
          <w:rFonts w:ascii="Times New Roman"/>
          <w:b w:val="false"/>
          <w:i w:val="false"/>
          <w:color w:val="000000"/>
          <w:sz w:val="28"/>
        </w:rPr>
        <w:t>
      663.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 подтверждающих права (обременения прав) на имущество заключает соглашение с поверенным (агентом) и/или судебным исполнителем, банкротным управляющим, заемщиком, и/или другими заинтересованными лицами,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663 -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1958"/>
    <w:p>
      <w:pPr>
        <w:spacing w:after="0"/>
        <w:ind w:left="0"/>
        <w:jc w:val="both"/>
      </w:pPr>
      <w:r>
        <w:rPr>
          <w:rFonts w:ascii="Times New Roman"/>
          <w:b w:val="false"/>
          <w:i w:val="false"/>
          <w:color w:val="000000"/>
          <w:sz w:val="28"/>
        </w:rPr>
        <w:t>
      664. Уполномоченный орган по исполнению бюджета обеспечивает принятие имущества согласно заключенному соглашению, определенному в пункте 663 настоящих Правил.</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664 - в редакции приказа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1959"/>
    <w:p>
      <w:pPr>
        <w:spacing w:after="0"/>
        <w:ind w:left="0"/>
        <w:jc w:val="both"/>
      </w:pPr>
      <w:r>
        <w:rPr>
          <w:rFonts w:ascii="Times New Roman"/>
          <w:b w:val="false"/>
          <w:i w:val="false"/>
          <w:color w:val="000000"/>
          <w:sz w:val="28"/>
        </w:rPr>
        <w:t>
      665.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1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665 - в редакции приказа Заместителя Премьер-Министра - Министра финансов РК от 12.04.2022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9" w:id="1960"/>
    <w:p>
      <w:pPr>
        <w:spacing w:after="0"/>
        <w:ind w:left="0"/>
        <w:jc w:val="both"/>
      </w:pPr>
      <w:r>
        <w:rPr>
          <w:rFonts w:ascii="Times New Roman"/>
          <w:b w:val="false"/>
          <w:i w:val="false"/>
          <w:color w:val="000000"/>
          <w:sz w:val="28"/>
        </w:rPr>
        <w:t>
      665-1.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1960"/>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центрального уполномоченного органа по исполнению бюджета или соответствующего местного исполнительного органа о переводе долга по бюджетному кредиту. В случае наличия просроченной задолженности по бюджетному кредиту на момент принятия решения центрального уполномоченного органа по исполнению бюджета или соответствующего местного исполнительного органа, начисление пени (штрафов) не прекращается до фактического принятия имущества в государственную собственность.</w:t>
      </w:r>
    </w:p>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665-1 в соответствии с приказом Первого заместителя Премьер-Министра РК – Министра финансов РК от 24.02.2020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28.08.2023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2" w:id="1961"/>
    <w:p>
      <w:pPr>
        <w:spacing w:after="0"/>
        <w:ind w:left="0"/>
        <w:jc w:val="both"/>
      </w:pPr>
      <w:r>
        <w:rPr>
          <w:rFonts w:ascii="Times New Roman"/>
          <w:b w:val="false"/>
          <w:i w:val="false"/>
          <w:color w:val="000000"/>
          <w:sz w:val="28"/>
        </w:rPr>
        <w:t>
      666.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666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753" w:id="1962"/>
    <w:p>
      <w:pPr>
        <w:spacing w:after="0"/>
        <w:ind w:left="0"/>
        <w:jc w:val="both"/>
      </w:pPr>
      <w:r>
        <w:rPr>
          <w:rFonts w:ascii="Times New Roman"/>
          <w:b w:val="false"/>
          <w:i w:val="false"/>
          <w:color w:val="000000"/>
          <w:sz w:val="28"/>
        </w:rPr>
        <w:t>
      667.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54" w:id="1963"/>
    <w:p>
      <w:pPr>
        <w:spacing w:after="0"/>
        <w:ind w:left="0"/>
        <w:jc w:val="left"/>
      </w:pPr>
      <w:r>
        <w:rPr>
          <w:rFonts w:ascii="Times New Roman"/>
          <w:b/>
          <w:i w:val="false"/>
          <w:color w:val="000000"/>
        </w:rPr>
        <w:t xml:space="preserve"> Глава 12. Государственные и гарантированные государством займы и займы, привлекаемые под поручительства государства</w:t>
      </w:r>
    </w:p>
    <w:bookmarkEnd w:id="1963"/>
    <w:p>
      <w:pPr>
        <w:spacing w:after="0"/>
        <w:ind w:left="0"/>
        <w:jc w:val="both"/>
      </w:pPr>
      <w:r>
        <w:rPr>
          <w:rFonts w:ascii="Times New Roman"/>
          <w:b w:val="false"/>
          <w:i w:val="false"/>
          <w:color w:val="ff0000"/>
          <w:sz w:val="28"/>
        </w:rPr>
        <w:t xml:space="preserve">
      Сноска. Заголовок главы 12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1964"/>
    <w:p>
      <w:pPr>
        <w:spacing w:after="0"/>
        <w:ind w:left="0"/>
        <w:jc w:val="left"/>
      </w:pPr>
      <w:r>
        <w:rPr>
          <w:rFonts w:ascii="Times New Roman"/>
          <w:b/>
          <w:i w:val="false"/>
          <w:color w:val="000000"/>
        </w:rPr>
        <w:t xml:space="preserve"> Параграф 1. Порядок заимствования</w:t>
      </w:r>
      <w:r>
        <w:br/>
      </w:r>
      <w:r>
        <w:rPr>
          <w:rFonts w:ascii="Times New Roman"/>
          <w:b/>
          <w:i w:val="false"/>
          <w:color w:val="000000"/>
        </w:rPr>
        <w:t>Правительством Республики Казахстан</w:t>
      </w:r>
    </w:p>
    <w:bookmarkEnd w:id="1964"/>
    <w:bookmarkStart w:name="z756" w:id="1965"/>
    <w:p>
      <w:pPr>
        <w:spacing w:after="0"/>
        <w:ind w:left="0"/>
        <w:jc w:val="both"/>
      </w:pPr>
      <w:r>
        <w:rPr>
          <w:rFonts w:ascii="Times New Roman"/>
          <w:b w:val="false"/>
          <w:i w:val="false"/>
          <w:color w:val="000000"/>
          <w:sz w:val="28"/>
        </w:rPr>
        <w:t>
      668. В настоящей главе используются следующие понятия:</w:t>
      </w:r>
    </w:p>
    <w:bookmarkEnd w:id="1965"/>
    <w:bookmarkStart w:name="z3969" w:id="1966"/>
    <w:p>
      <w:pPr>
        <w:spacing w:after="0"/>
        <w:ind w:left="0"/>
        <w:jc w:val="both"/>
      </w:pPr>
      <w:r>
        <w:rPr>
          <w:rFonts w:ascii="Times New Roman"/>
          <w:b w:val="false"/>
          <w:i w:val="false"/>
          <w:color w:val="000000"/>
          <w:sz w:val="28"/>
        </w:rPr>
        <w:t>
      Специальный ссудный счет – обязательное накопление заемщиком посредством периодических платежей части денег на специальном ссудном счете, открытом в Банке для зачисления средств от размещения инфраструктурных облигаций, которые могут использоваться только для создания объекта ГЧП, в том числе объекта концессии;</w:t>
      </w:r>
    </w:p>
    <w:bookmarkEnd w:id="1966"/>
    <w:bookmarkStart w:name="z3970" w:id="1967"/>
    <w:p>
      <w:pPr>
        <w:spacing w:after="0"/>
        <w:ind w:left="0"/>
        <w:jc w:val="both"/>
      </w:pPr>
      <w:r>
        <w:rPr>
          <w:rFonts w:ascii="Times New Roman"/>
          <w:b w:val="false"/>
          <w:i w:val="false"/>
          <w:color w:val="000000"/>
          <w:sz w:val="28"/>
        </w:rPr>
        <w:t>
      программный внешний заем - вид внешнего правительственного займа, привлекаемого на финансирование программного проекта;</w:t>
      </w:r>
    </w:p>
    <w:bookmarkEnd w:id="1967"/>
    <w:bookmarkStart w:name="z3971" w:id="1968"/>
    <w:p>
      <w:pPr>
        <w:spacing w:after="0"/>
        <w:ind w:left="0"/>
        <w:jc w:val="both"/>
      </w:pPr>
      <w:r>
        <w:rPr>
          <w:rFonts w:ascii="Times New Roman"/>
          <w:b w:val="false"/>
          <w:i w:val="false"/>
          <w:color w:val="000000"/>
          <w:sz w:val="28"/>
        </w:rPr>
        <w:t>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p>
    <w:bookmarkEnd w:id="1968"/>
    <w:bookmarkStart w:name="z3972" w:id="1969"/>
    <w:p>
      <w:pPr>
        <w:spacing w:after="0"/>
        <w:ind w:left="0"/>
        <w:jc w:val="both"/>
      </w:pPr>
      <w:r>
        <w:rPr>
          <w:rFonts w:ascii="Times New Roman"/>
          <w:b w:val="false"/>
          <w:i w:val="false"/>
          <w:color w:val="000000"/>
          <w:sz w:val="28"/>
        </w:rPr>
        <w:t>
      банк – банк или организация, осуществляющая отдельные виды банковских операций, уполномоченные на обслуживание гарантированных государством займов, займов, привлекаемых под поручительство государства, в порядке, установленном законодательством Республики Казахстан;</w:t>
      </w:r>
    </w:p>
    <w:bookmarkEnd w:id="1969"/>
    <w:bookmarkStart w:name="z3973" w:id="1970"/>
    <w:p>
      <w:pPr>
        <w:spacing w:after="0"/>
        <w:ind w:left="0"/>
        <w:jc w:val="both"/>
      </w:pPr>
      <w:r>
        <w:rPr>
          <w:rFonts w:ascii="Times New Roman"/>
          <w:b w:val="false"/>
          <w:i w:val="false"/>
          <w:color w:val="000000"/>
          <w:sz w:val="28"/>
        </w:rPr>
        <w:t>
      банк-гарант – банк второго уровня Республики Казахстан или иностранный банк. Банк второго уровня Республики Казахстан, предоставляющий гарантию, определяется центральным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w:t>
      </w:r>
    </w:p>
    <w:bookmarkEnd w:id="1970"/>
    <w:bookmarkStart w:name="z3974" w:id="1971"/>
    <w:p>
      <w:pPr>
        <w:spacing w:after="0"/>
        <w:ind w:left="0"/>
        <w:jc w:val="both"/>
      </w:pPr>
      <w:r>
        <w:rPr>
          <w:rFonts w:ascii="Times New Roman"/>
          <w:b w:val="false"/>
          <w:i w:val="false"/>
          <w:color w:val="000000"/>
          <w:sz w:val="28"/>
        </w:rPr>
        <w:t>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1971"/>
    <w:bookmarkStart w:name="z3975" w:id="1972"/>
    <w:p>
      <w:pPr>
        <w:spacing w:after="0"/>
        <w:ind w:left="0"/>
        <w:jc w:val="both"/>
      </w:pPr>
      <w:r>
        <w:rPr>
          <w:rFonts w:ascii="Times New Roman"/>
          <w:b w:val="false"/>
          <w:i w:val="false"/>
          <w:color w:val="000000"/>
          <w:sz w:val="28"/>
        </w:rPr>
        <w:t>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1972"/>
    <w:bookmarkStart w:name="z3976" w:id="1973"/>
    <w:p>
      <w:pPr>
        <w:spacing w:after="0"/>
        <w:ind w:left="0"/>
        <w:jc w:val="both"/>
      </w:pP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w:t>
      </w:r>
    </w:p>
    <w:bookmarkEnd w:id="1973"/>
    <w:bookmarkStart w:name="z3977" w:id="1974"/>
    <w:p>
      <w:pPr>
        <w:spacing w:after="0"/>
        <w:ind w:left="0"/>
        <w:jc w:val="both"/>
      </w:pPr>
      <w:r>
        <w:rPr>
          <w:rFonts w:ascii="Times New Roman"/>
          <w:b w:val="false"/>
          <w:i w:val="false"/>
          <w:color w:val="000000"/>
          <w:sz w:val="28"/>
        </w:rPr>
        <w:t>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w:t>
      </w:r>
    </w:p>
    <w:bookmarkEnd w:id="1974"/>
    <w:bookmarkStart w:name="z3978" w:id="1975"/>
    <w:p>
      <w:pPr>
        <w:spacing w:after="0"/>
        <w:ind w:left="0"/>
        <w:jc w:val="both"/>
      </w:pPr>
      <w:r>
        <w:rPr>
          <w:rFonts w:ascii="Times New Roman"/>
          <w:b w:val="false"/>
          <w:i w:val="false"/>
          <w:color w:val="000000"/>
          <w:sz w:val="28"/>
        </w:rPr>
        <w:t>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p>
    <w:bookmarkEnd w:id="1975"/>
    <w:bookmarkStart w:name="z3979" w:id="1976"/>
    <w:p>
      <w:pPr>
        <w:spacing w:after="0"/>
        <w:ind w:left="0"/>
        <w:jc w:val="both"/>
      </w:pP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p>
    <w:bookmarkEnd w:id="1976"/>
    <w:bookmarkStart w:name="z3980" w:id="1977"/>
    <w:p>
      <w:pPr>
        <w:spacing w:after="0"/>
        <w:ind w:left="0"/>
        <w:jc w:val="both"/>
      </w:pPr>
      <w:r>
        <w:rPr>
          <w:rFonts w:ascii="Times New Roman"/>
          <w:b w:val="false"/>
          <w:i w:val="false"/>
          <w:color w:val="000000"/>
          <w:sz w:val="28"/>
        </w:rPr>
        <w:t>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bookmarkEnd w:id="1977"/>
    <w:bookmarkStart w:name="z3981" w:id="1978"/>
    <w:p>
      <w:pPr>
        <w:spacing w:after="0"/>
        <w:ind w:left="0"/>
        <w:jc w:val="both"/>
      </w:pP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центральным уполномоченным органом по исполнению бюджета специального счета условного вклада (счета обслуживания),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w:t>
      </w:r>
    </w:p>
    <w:bookmarkEnd w:id="1978"/>
    <w:bookmarkStart w:name="z3982" w:id="1979"/>
    <w:p>
      <w:pPr>
        <w:spacing w:after="0"/>
        <w:ind w:left="0"/>
        <w:jc w:val="both"/>
      </w:pPr>
      <w:r>
        <w:rPr>
          <w:rFonts w:ascii="Times New Roman"/>
          <w:b w:val="false"/>
          <w:i w:val="false"/>
          <w:color w:val="000000"/>
          <w:sz w:val="28"/>
        </w:rP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p>
    <w:bookmarkEnd w:id="1979"/>
    <w:bookmarkStart w:name="z3983" w:id="1980"/>
    <w:p>
      <w:pPr>
        <w:spacing w:after="0"/>
        <w:ind w:left="0"/>
        <w:jc w:val="both"/>
      </w:pPr>
      <w:r>
        <w:rPr>
          <w:rFonts w:ascii="Times New Roman"/>
          <w:b w:val="false"/>
          <w:i w:val="false"/>
          <w:color w:val="000000"/>
          <w:sz w:val="28"/>
        </w:rPr>
        <w:t>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bookmarkEnd w:id="1980"/>
    <w:bookmarkStart w:name="z3984" w:id="1981"/>
    <w:p>
      <w:pPr>
        <w:spacing w:after="0"/>
        <w:ind w:left="0"/>
        <w:jc w:val="both"/>
      </w:pP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поверенным агентом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p>
    <w:bookmarkEnd w:id="1981"/>
    <w:bookmarkStart w:name="z3985" w:id="1982"/>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тридцать пять дней до даты предстоящей выплаты.</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668 -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1983"/>
    <w:p>
      <w:pPr>
        <w:spacing w:after="0"/>
        <w:ind w:left="0"/>
        <w:jc w:val="both"/>
      </w:pPr>
      <w:r>
        <w:rPr>
          <w:rFonts w:ascii="Times New Roman"/>
          <w:b w:val="false"/>
          <w:i w:val="false"/>
          <w:color w:val="000000"/>
          <w:sz w:val="28"/>
        </w:rPr>
        <w:t>
      669. Исходя из принятых макроэкономических показателей, центральным уполномоченным органом по исполнению бюджета совместно с Национальным банком Республики Казахстан и центральным уполномоченным органом по государственному планированию на основе прогноза социально-экономического развития и бюджетных параметров республики на плановый период, объемов и структуры накопленного государственного и гарантированного государством долга, долга по поручительствам государства производится ежегодная оценка состояния и прогноза на предстоящий прогнозный период правительственного заимствования и долга.</w:t>
      </w:r>
    </w:p>
    <w:bookmarkEnd w:id="1983"/>
    <w:bookmarkStart w:name="z772" w:id="1984"/>
    <w:p>
      <w:pPr>
        <w:spacing w:after="0"/>
        <w:ind w:left="0"/>
        <w:jc w:val="both"/>
      </w:pPr>
      <w:r>
        <w:rPr>
          <w:rFonts w:ascii="Times New Roman"/>
          <w:b w:val="false"/>
          <w:i w:val="false"/>
          <w:color w:val="000000"/>
          <w:sz w:val="28"/>
        </w:rPr>
        <w:t xml:space="preserve">
      670. Центральный уполномоченный орган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203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текущий финансовый год.</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670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2196" w:id="1985"/>
    <w:p>
      <w:pPr>
        <w:spacing w:after="0"/>
        <w:ind w:left="0"/>
        <w:jc w:val="both"/>
      </w:pPr>
      <w:r>
        <w:rPr>
          <w:rFonts w:ascii="Times New Roman"/>
          <w:b w:val="false"/>
          <w:i w:val="false"/>
          <w:color w:val="000000"/>
          <w:sz w:val="28"/>
        </w:rPr>
        <w:t>
      670-1. Не допускается заимствование Правительством РК на финансирование местных бюджетных инвестиционных проектов.</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670-1 в соответствии с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73" w:id="1986"/>
    <w:p>
      <w:pPr>
        <w:spacing w:after="0"/>
        <w:ind w:left="0"/>
        <w:jc w:val="left"/>
      </w:pPr>
      <w:r>
        <w:rPr>
          <w:rFonts w:ascii="Times New Roman"/>
          <w:b/>
          <w:i w:val="false"/>
          <w:color w:val="000000"/>
        </w:rPr>
        <w:t xml:space="preserve"> Параграф 2. Заимствование Правительства Республики Казахстан</w:t>
      </w:r>
      <w:r>
        <w:br/>
      </w:r>
      <w:r>
        <w:rPr>
          <w:rFonts w:ascii="Times New Roman"/>
          <w:b/>
          <w:i w:val="false"/>
          <w:color w:val="000000"/>
        </w:rPr>
        <w:t>путем выпуска государственных эмиссионных ценных бумаг</w:t>
      </w:r>
    </w:p>
    <w:bookmarkEnd w:id="1986"/>
    <w:bookmarkStart w:name="z774" w:id="1987"/>
    <w:p>
      <w:pPr>
        <w:spacing w:after="0"/>
        <w:ind w:left="0"/>
        <w:jc w:val="both"/>
      </w:pPr>
      <w:r>
        <w:rPr>
          <w:rFonts w:ascii="Times New Roman"/>
          <w:b w:val="false"/>
          <w:i w:val="false"/>
          <w:color w:val="000000"/>
          <w:sz w:val="28"/>
        </w:rPr>
        <w:t xml:space="preserve">
      671. Выпуск государственных эмиссионных ценных бумаг на внутреннем рынке осуществляются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2009 года № 466.</w:t>
      </w:r>
    </w:p>
    <w:bookmarkEnd w:id="1987"/>
    <w:bookmarkStart w:name="z3986" w:id="1988"/>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1988"/>
    <w:bookmarkStart w:name="z3987" w:id="1989"/>
    <w:p>
      <w:pPr>
        <w:spacing w:after="0"/>
        <w:ind w:left="0"/>
        <w:jc w:val="both"/>
      </w:pPr>
      <w:r>
        <w:rPr>
          <w:rFonts w:ascii="Times New Roman"/>
          <w:b w:val="false"/>
          <w:i w:val="false"/>
          <w:color w:val="000000"/>
          <w:sz w:val="28"/>
        </w:rPr>
        <w:t>
      При этом, после размещения государственных ценных бумаг на внешних рынках капитала Министерством юстиции Республики Казахстан оформляется юридическое заключение о соответствии займа законодательным актам Республики Казахстан.</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75" w:id="1990"/>
    <w:p>
      <w:pPr>
        <w:spacing w:after="0"/>
        <w:ind w:left="0"/>
        <w:jc w:val="both"/>
      </w:pPr>
      <w:r>
        <w:rPr>
          <w:rFonts w:ascii="Times New Roman"/>
          <w:b w:val="false"/>
          <w:i w:val="false"/>
          <w:color w:val="000000"/>
          <w:sz w:val="28"/>
        </w:rPr>
        <w:t>
      672. Для выпуска государственных эмиссионных ценных бумаг на международные рынки капиталов осуществляется:</w:t>
      </w:r>
    </w:p>
    <w:bookmarkEnd w:id="1990"/>
    <w:bookmarkStart w:name="z3988" w:id="1991"/>
    <w:p>
      <w:pPr>
        <w:spacing w:after="0"/>
        <w:ind w:left="0"/>
        <w:jc w:val="both"/>
      </w:pPr>
      <w:r>
        <w:rPr>
          <w:rFonts w:ascii="Times New Roman"/>
          <w:b w:val="false"/>
          <w:i w:val="false"/>
          <w:color w:val="000000"/>
          <w:sz w:val="28"/>
        </w:rPr>
        <w:t>
      1) организация и проведение мероприятий по обновлению кредитного рейтинга страны, определению рынков и партнеров выпуска государственных ценных бумаг с целью привлечения инвесторов;</w:t>
      </w:r>
    </w:p>
    <w:bookmarkEnd w:id="1991"/>
    <w:bookmarkStart w:name="z3989" w:id="1992"/>
    <w:p>
      <w:pPr>
        <w:spacing w:after="0"/>
        <w:ind w:left="0"/>
        <w:jc w:val="both"/>
      </w:pPr>
      <w:r>
        <w:rPr>
          <w:rFonts w:ascii="Times New Roman"/>
          <w:b w:val="false"/>
          <w:i w:val="false"/>
          <w:color w:val="000000"/>
          <w:sz w:val="28"/>
        </w:rPr>
        <w:t>
      2) подготовка необходимой документации в соответствии с установленными для такой сделки требованиями.</w:t>
      </w:r>
    </w:p>
    <w:bookmarkEnd w:id="1992"/>
    <w:bookmarkStart w:name="z776" w:id="1993"/>
    <w:p>
      <w:pPr>
        <w:spacing w:after="0"/>
        <w:ind w:left="0"/>
        <w:jc w:val="left"/>
      </w:pPr>
      <w:r>
        <w:rPr>
          <w:rFonts w:ascii="Times New Roman"/>
          <w:b/>
          <w:i w:val="false"/>
          <w:color w:val="000000"/>
        </w:rPr>
        <w:t xml:space="preserve"> Параграф 3. Заимствование Правительства Республики Казахстан</w:t>
      </w:r>
      <w:r>
        <w:br/>
      </w:r>
      <w:r>
        <w:rPr>
          <w:rFonts w:ascii="Times New Roman"/>
          <w:b/>
          <w:i w:val="false"/>
          <w:color w:val="000000"/>
        </w:rPr>
        <w:t>путем заключения договоров займа</w:t>
      </w:r>
    </w:p>
    <w:bookmarkEnd w:id="1993"/>
    <w:bookmarkStart w:name="z777" w:id="1994"/>
    <w:p>
      <w:pPr>
        <w:spacing w:after="0"/>
        <w:ind w:left="0"/>
        <w:jc w:val="both"/>
      </w:pPr>
      <w:r>
        <w:rPr>
          <w:rFonts w:ascii="Times New Roman"/>
          <w:b w:val="false"/>
          <w:i w:val="false"/>
          <w:color w:val="000000"/>
          <w:sz w:val="28"/>
        </w:rPr>
        <w:t>
      673. Заимствование Правительства Республики Казахстан путем заключения договоров займа осуществляется в целях финансирования дефицита республиканского бюджета:</w:t>
      </w:r>
    </w:p>
    <w:bookmarkEnd w:id="1994"/>
    <w:bookmarkStart w:name="z2438" w:id="1995"/>
    <w:p>
      <w:pPr>
        <w:spacing w:after="0"/>
        <w:ind w:left="0"/>
        <w:jc w:val="both"/>
      </w:pPr>
      <w:r>
        <w:rPr>
          <w:rFonts w:ascii="Times New Roman"/>
          <w:b w:val="false"/>
          <w:i w:val="false"/>
          <w:color w:val="000000"/>
          <w:sz w:val="28"/>
        </w:rPr>
        <w:t>
      1) для реализации бюджетных инвестиционных проектов;</w:t>
      </w:r>
    </w:p>
    <w:bookmarkEnd w:id="1995"/>
    <w:bookmarkStart w:name="z2439" w:id="1996"/>
    <w:p>
      <w:pPr>
        <w:spacing w:after="0"/>
        <w:ind w:left="0"/>
        <w:jc w:val="both"/>
      </w:pPr>
      <w:r>
        <w:rPr>
          <w:rFonts w:ascii="Times New Roman"/>
          <w:b w:val="false"/>
          <w:i w:val="false"/>
          <w:color w:val="000000"/>
          <w:sz w:val="28"/>
        </w:rPr>
        <w:t>
      2) для реализации институциональных проектов;</w:t>
      </w:r>
    </w:p>
    <w:bookmarkEnd w:id="1996"/>
    <w:bookmarkStart w:name="z2440" w:id="1997"/>
    <w:p>
      <w:pPr>
        <w:spacing w:after="0"/>
        <w:ind w:left="0"/>
        <w:jc w:val="both"/>
      </w:pPr>
      <w:r>
        <w:rPr>
          <w:rFonts w:ascii="Times New Roman"/>
          <w:b w:val="false"/>
          <w:i w:val="false"/>
          <w:color w:val="000000"/>
          <w:sz w:val="28"/>
        </w:rPr>
        <w:t>
      3) для реализации мероприятий государственных программ в целях достижения установленных показателей государственной программы;</w:t>
      </w:r>
    </w:p>
    <w:bookmarkEnd w:id="1997"/>
    <w:bookmarkStart w:name="z2441" w:id="1998"/>
    <w:p>
      <w:pPr>
        <w:spacing w:after="0"/>
        <w:ind w:left="0"/>
        <w:jc w:val="both"/>
      </w:pPr>
      <w:r>
        <w:rPr>
          <w:rFonts w:ascii="Times New Roman"/>
          <w:b w:val="false"/>
          <w:i w:val="false"/>
          <w:color w:val="000000"/>
          <w:sz w:val="28"/>
        </w:rPr>
        <w:t>
      4) путем прямого поступления средств займа в бюджет.</w:t>
      </w:r>
    </w:p>
    <w:bookmarkEnd w:id="1998"/>
    <w:bookmarkStart w:name="z3990" w:id="1999"/>
    <w:p>
      <w:pPr>
        <w:spacing w:after="0"/>
        <w:ind w:left="0"/>
        <w:jc w:val="both"/>
      </w:pPr>
      <w:r>
        <w:rPr>
          <w:rFonts w:ascii="Times New Roman"/>
          <w:b w:val="false"/>
          <w:i w:val="false"/>
          <w:color w:val="000000"/>
          <w:sz w:val="28"/>
        </w:rPr>
        <w:t>
      Привлечение внешнего займа от имени Правительства Республики Казахстан, за исключением внешних займов, средства которых напрямую поступают в бюджет, осуществляется центральным уполномоченным органом по исполнению бюджета на основании:</w:t>
      </w:r>
    </w:p>
    <w:bookmarkEnd w:id="1999"/>
    <w:bookmarkStart w:name="z2442" w:id="2000"/>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бюджетного инвестиционного проекта;</w:t>
      </w:r>
    </w:p>
    <w:bookmarkEnd w:id="2000"/>
    <w:bookmarkStart w:name="z2443" w:id="2001"/>
    <w:p>
      <w:pPr>
        <w:spacing w:after="0"/>
        <w:ind w:left="0"/>
        <w:jc w:val="both"/>
      </w:pPr>
      <w:r>
        <w:rPr>
          <w:rFonts w:ascii="Times New Roman"/>
          <w:b w:val="false"/>
          <w:i w:val="false"/>
          <w:color w:val="000000"/>
          <w:sz w:val="28"/>
        </w:rPr>
        <w:t>
      2) утвержденного технико-экономического обоснования для бюджетного инвестиционного проекта либо утвержденной финансово-экономической документации для институционального проекта;</w:t>
      </w:r>
    </w:p>
    <w:bookmarkEnd w:id="2001"/>
    <w:bookmarkStart w:name="z2444" w:id="2002"/>
    <w:p>
      <w:pPr>
        <w:spacing w:after="0"/>
        <w:ind w:left="0"/>
        <w:jc w:val="both"/>
      </w:pPr>
      <w:r>
        <w:rPr>
          <w:rFonts w:ascii="Times New Roman"/>
          <w:b w:val="false"/>
          <w:i w:val="false"/>
          <w:color w:val="000000"/>
          <w:sz w:val="28"/>
        </w:rPr>
        <w:t xml:space="preserve">
      3) утвержденной государственной программы; </w:t>
      </w:r>
    </w:p>
    <w:bookmarkEnd w:id="2002"/>
    <w:bookmarkStart w:name="z2445" w:id="2003"/>
    <w:p>
      <w:pPr>
        <w:spacing w:after="0"/>
        <w:ind w:left="0"/>
        <w:jc w:val="both"/>
      </w:pPr>
      <w:r>
        <w:rPr>
          <w:rFonts w:ascii="Times New Roman"/>
          <w:b w:val="false"/>
          <w:i w:val="false"/>
          <w:color w:val="000000"/>
          <w:sz w:val="28"/>
        </w:rPr>
        <w:t>
      4) положительного решения республиканской бюджетной комиссии по каждому проекту, предполагаемому к финансированию за счет правительственного внешнего займа.</w:t>
      </w:r>
    </w:p>
    <w:bookmarkEnd w:id="2003"/>
    <w:bookmarkStart w:name="z3991" w:id="2004"/>
    <w:p>
      <w:pPr>
        <w:spacing w:after="0"/>
        <w:ind w:left="0"/>
        <w:jc w:val="both"/>
      </w:pPr>
      <w:r>
        <w:rPr>
          <w:rFonts w:ascii="Times New Roman"/>
          <w:b w:val="false"/>
          <w:i w:val="false"/>
          <w:color w:val="000000"/>
          <w:sz w:val="28"/>
        </w:rPr>
        <w:t>
      Копии вышеперечисленных документов представляются заинтересованным государственным органом в центральный уполномоченный орган по исполнению бюджета за 30 рабочих дней до проведения переговоров по займу.</w:t>
      </w:r>
    </w:p>
    <w:bookmarkEnd w:id="2004"/>
    <w:bookmarkStart w:name="z3992" w:id="2005"/>
    <w:p>
      <w:pPr>
        <w:spacing w:after="0"/>
        <w:ind w:left="0"/>
        <w:jc w:val="both"/>
      </w:pPr>
      <w:r>
        <w:rPr>
          <w:rFonts w:ascii="Times New Roman"/>
          <w:b w:val="false"/>
          <w:i w:val="false"/>
          <w:color w:val="000000"/>
          <w:sz w:val="28"/>
        </w:rPr>
        <w:t>
      В решении республиканской бюджетной комиссии устанавливаются источники финансирования проекта, предполагаемого к финансированию за счет правительственных внешних займов.</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673-1 в соответствии с приказом Министра финансов РК от 26.03.2015 </w:t>
      </w:r>
      <w:r>
        <w:rPr>
          <w:rFonts w:ascii="Times New Roman"/>
          <w:b w:val="false"/>
          <w:i w:val="false"/>
          <w:color w:val="000000"/>
          <w:sz w:val="28"/>
        </w:rPr>
        <w:t>№ 202</w:t>
      </w:r>
      <w:r>
        <w:rPr>
          <w:rFonts w:ascii="Times New Roman"/>
          <w:b w:val="false"/>
          <w:i w:val="false"/>
          <w:color w:val="ff0000"/>
          <w:sz w:val="28"/>
        </w:rPr>
        <w:t xml:space="preserve">;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2006"/>
    <w:p>
      <w:pPr>
        <w:spacing w:after="0"/>
        <w:ind w:left="0"/>
        <w:jc w:val="both"/>
      </w:pPr>
      <w:r>
        <w:rPr>
          <w:rFonts w:ascii="Times New Roman"/>
          <w:b w:val="false"/>
          <w:i w:val="false"/>
          <w:color w:val="000000"/>
          <w:sz w:val="28"/>
        </w:rPr>
        <w:t>
      674. Программные внешние займы реализуются по одобренным мероприятиям программного документа, предоставленного администратором в составе бюджетной заявки в финансовом году, предшествующем первому году начала реализаций мероприятий, и содержащего перечень мероприятий и расчеты на весь период реализации проекта, а также результаты изучения осуществимости и эффективности мероприятий, с представлением экспертиз, предусмотренных законодательством Республики Казахстан, и экономического заключения центрального уполномоченного органа по государственному планированию.</w:t>
      </w:r>
    </w:p>
    <w:bookmarkEnd w:id="2006"/>
    <w:bookmarkStart w:name="z779" w:id="2007"/>
    <w:p>
      <w:pPr>
        <w:spacing w:after="0"/>
        <w:ind w:left="0"/>
        <w:jc w:val="both"/>
      </w:pPr>
      <w:r>
        <w:rPr>
          <w:rFonts w:ascii="Times New Roman"/>
          <w:b w:val="false"/>
          <w:i w:val="false"/>
          <w:color w:val="000000"/>
          <w:sz w:val="28"/>
        </w:rPr>
        <w:t>
      675. Программные проекты реализуются на основании программного документа, утверждаемого администратором бюджетной программы.</w:t>
      </w:r>
    </w:p>
    <w:bookmarkEnd w:id="2007"/>
    <w:bookmarkStart w:name="z3993" w:id="2008"/>
    <w:p>
      <w:pPr>
        <w:spacing w:after="0"/>
        <w:ind w:left="0"/>
        <w:jc w:val="both"/>
      </w:pPr>
      <w:r>
        <w:rPr>
          <w:rFonts w:ascii="Times New Roman"/>
          <w:b w:val="false"/>
          <w:i w:val="false"/>
          <w:color w:val="000000"/>
          <w:sz w:val="28"/>
        </w:rPr>
        <w:t>
      Программный документ разрабатывается администратором бюджетных программ и содержит перечень мероприятий и расчеты на весь период реализации проекта, а также результаты изучения осуществимости и эффективности проекта, проводимого на основе экономического анализа выгод и затрат.</w:t>
      </w:r>
    </w:p>
    <w:bookmarkEnd w:id="2008"/>
    <w:bookmarkStart w:name="z3994" w:id="2009"/>
    <w:p>
      <w:pPr>
        <w:spacing w:after="0"/>
        <w:ind w:left="0"/>
        <w:jc w:val="both"/>
      </w:pPr>
      <w:r>
        <w:rPr>
          <w:rFonts w:ascii="Times New Roman"/>
          <w:b w:val="false"/>
          <w:i w:val="false"/>
          <w:color w:val="000000"/>
          <w:sz w:val="28"/>
        </w:rPr>
        <w:t>
      Программный документ подлежит отраслевой экспертизе и в случае необходимости другим экспертизам, предусмотренным законодательством Республики Казахстан.</w:t>
      </w:r>
    </w:p>
    <w:bookmarkEnd w:id="2009"/>
    <w:bookmarkStart w:name="z780" w:id="2010"/>
    <w:p>
      <w:pPr>
        <w:spacing w:after="0"/>
        <w:ind w:left="0"/>
        <w:jc w:val="both"/>
      </w:pPr>
      <w:r>
        <w:rPr>
          <w:rFonts w:ascii="Times New Roman"/>
          <w:b w:val="false"/>
          <w:i w:val="false"/>
          <w:color w:val="000000"/>
          <w:sz w:val="28"/>
        </w:rPr>
        <w:t>
      676. Администраторы бюджетных программ несут ответственность, предусмотренную законами Республики Казахстан, за обоснованность программного документа.</w:t>
      </w:r>
    </w:p>
    <w:bookmarkEnd w:id="2010"/>
    <w:bookmarkStart w:name="z781" w:id="2011"/>
    <w:p>
      <w:pPr>
        <w:spacing w:after="0"/>
        <w:ind w:left="0"/>
        <w:jc w:val="both"/>
      </w:pPr>
      <w:r>
        <w:rPr>
          <w:rFonts w:ascii="Times New Roman"/>
          <w:b w:val="false"/>
          <w:i w:val="false"/>
          <w:color w:val="000000"/>
          <w:sz w:val="28"/>
        </w:rPr>
        <w:t>
      677.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 которая включает в себя:</w:t>
      </w:r>
    </w:p>
    <w:bookmarkEnd w:id="2011"/>
    <w:bookmarkStart w:name="z3995" w:id="2012"/>
    <w:p>
      <w:pPr>
        <w:spacing w:after="0"/>
        <w:ind w:left="0"/>
        <w:jc w:val="both"/>
      </w:pPr>
      <w:r>
        <w:rPr>
          <w:rFonts w:ascii="Times New Roman"/>
          <w:b w:val="false"/>
          <w:i w:val="false"/>
          <w:color w:val="000000"/>
          <w:sz w:val="28"/>
        </w:rPr>
        <w:t>
      1) организацию и проведение переговоров с заимодателями по предлагаемому к финансированию проекту, предполагаемым условиям займа;</w:t>
      </w:r>
    </w:p>
    <w:bookmarkEnd w:id="2012"/>
    <w:bookmarkStart w:name="z3996" w:id="2013"/>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2013"/>
    <w:bookmarkStart w:name="z3997" w:id="2014"/>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бюджетного инвестиционного проекта,  финансово-экономической документации институционального проекта или государственной программе.</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677 -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2015"/>
    <w:p>
      <w:pPr>
        <w:spacing w:after="0"/>
        <w:ind w:left="0"/>
        <w:jc w:val="both"/>
      </w:pPr>
      <w:r>
        <w:rPr>
          <w:rFonts w:ascii="Times New Roman"/>
          <w:b w:val="false"/>
          <w:i w:val="false"/>
          <w:color w:val="000000"/>
          <w:sz w:val="28"/>
        </w:rPr>
        <w:t>
       678. Согласование документации по правительственному займу осуществляется заинтересованными государственными органами в соответствии с законодательством Республики Казахстан.</w:t>
      </w:r>
    </w:p>
    <w:bookmarkEnd w:id="2015"/>
    <w:bookmarkStart w:name="z783" w:id="2016"/>
    <w:p>
      <w:pPr>
        <w:spacing w:after="0"/>
        <w:ind w:left="0"/>
        <w:jc w:val="both"/>
      </w:pPr>
      <w:r>
        <w:rPr>
          <w:rFonts w:ascii="Times New Roman"/>
          <w:b w:val="false"/>
          <w:i w:val="false"/>
          <w:color w:val="000000"/>
          <w:sz w:val="28"/>
        </w:rPr>
        <w:t>
      679. Подписание оформленного договора займа осуществляется в соответствии с законодательством Республики Казахстан.</w:t>
      </w:r>
    </w:p>
    <w:bookmarkEnd w:id="2016"/>
    <w:bookmarkStart w:name="z784" w:id="2017"/>
    <w:p>
      <w:pPr>
        <w:spacing w:after="0"/>
        <w:ind w:left="0"/>
        <w:jc w:val="both"/>
      </w:pPr>
      <w:r>
        <w:rPr>
          <w:rFonts w:ascii="Times New Roman"/>
          <w:b w:val="false"/>
          <w:i w:val="false"/>
          <w:color w:val="000000"/>
          <w:sz w:val="28"/>
        </w:rPr>
        <w:t>
      680. Договор займа подлежит ратификации Парламентом Республики Казахстан в соответствии с законодательными актами Республики Казахстан.</w:t>
      </w:r>
    </w:p>
    <w:bookmarkEnd w:id="2017"/>
    <w:bookmarkStart w:name="z785" w:id="2018"/>
    <w:p>
      <w:pPr>
        <w:spacing w:after="0"/>
        <w:ind w:left="0"/>
        <w:jc w:val="both"/>
      </w:pPr>
      <w:r>
        <w:rPr>
          <w:rFonts w:ascii="Times New Roman"/>
          <w:b w:val="false"/>
          <w:i w:val="false"/>
          <w:color w:val="000000"/>
          <w:sz w:val="28"/>
        </w:rPr>
        <w:t>
      681. Подписанные договоры займа подлежат регистрации в центральном уполномоченном органе по исполнению бюджета.</w:t>
      </w:r>
    </w:p>
    <w:bookmarkEnd w:id="2018"/>
    <w:bookmarkStart w:name="z3998" w:id="2019"/>
    <w:p>
      <w:pPr>
        <w:spacing w:after="0"/>
        <w:ind w:left="0"/>
        <w:jc w:val="both"/>
      </w:pPr>
      <w:r>
        <w:rPr>
          <w:rFonts w:ascii="Times New Roman"/>
          <w:b w:val="false"/>
          <w:i w:val="false"/>
          <w:color w:val="000000"/>
          <w:sz w:val="28"/>
        </w:rPr>
        <w:t>
      По результатам ратификации договора займа, если это предусмотрено условиями договора займа, Министерством юстиции Республики Казахстан оформляется юридическое заключение о соответствии договора займа законодательным актам Республики Казахстан.</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6" w:id="2020"/>
    <w:p>
      <w:pPr>
        <w:spacing w:after="0"/>
        <w:ind w:left="0"/>
        <w:jc w:val="both"/>
      </w:pPr>
      <w:r>
        <w:rPr>
          <w:rFonts w:ascii="Times New Roman"/>
          <w:b w:val="false"/>
          <w:i w:val="false"/>
          <w:color w:val="000000"/>
          <w:sz w:val="28"/>
        </w:rPr>
        <w:t>
      682. Средства, полученные по внешним правительственным займам,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плановый год.</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7" w:id="2021"/>
    <w:p>
      <w:pPr>
        <w:spacing w:after="0"/>
        <w:ind w:left="0"/>
        <w:jc w:val="both"/>
      </w:pPr>
      <w:r>
        <w:rPr>
          <w:rFonts w:ascii="Times New Roman"/>
          <w:b w:val="false"/>
          <w:i w:val="false"/>
          <w:color w:val="000000"/>
          <w:sz w:val="28"/>
        </w:rPr>
        <w:t>
      683.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администраторами бюджетных программ и на основании информации, получаемой от заимодателей.</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88" w:id="2022"/>
    <w:p>
      <w:pPr>
        <w:spacing w:after="0"/>
        <w:ind w:left="0"/>
        <w:jc w:val="both"/>
      </w:pPr>
      <w:r>
        <w:rPr>
          <w:rFonts w:ascii="Times New Roman"/>
          <w:b w:val="false"/>
          <w:i w:val="false"/>
          <w:color w:val="000000"/>
          <w:sz w:val="28"/>
        </w:rPr>
        <w:t>
      684.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использования средств проектов, финансируемых за счет правительственных внешних займов на основании информации, предоставляемой в обязательном порядке администраторами бюджетных программ и на основании информации, получаемой от заимодателей.</w:t>
      </w:r>
    </w:p>
    <w:bookmarkEnd w:id="2022"/>
    <w:bookmarkStart w:name="z3999" w:id="2023"/>
    <w:p>
      <w:pPr>
        <w:spacing w:after="0"/>
        <w:ind w:left="0"/>
        <w:jc w:val="both"/>
      </w:pPr>
      <w:r>
        <w:rPr>
          <w:rFonts w:ascii="Times New Roman"/>
          <w:b w:val="false"/>
          <w:i w:val="false"/>
          <w:color w:val="000000"/>
          <w:sz w:val="28"/>
        </w:rPr>
        <w:t xml:space="preserve">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203 Бюджетного кодекса.</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684 -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2024"/>
    <w:p>
      <w:pPr>
        <w:spacing w:after="0"/>
        <w:ind w:left="0"/>
        <w:jc w:val="left"/>
      </w:pPr>
      <w:r>
        <w:rPr>
          <w:rFonts w:ascii="Times New Roman"/>
          <w:b/>
          <w:i w:val="false"/>
          <w:color w:val="000000"/>
        </w:rPr>
        <w:t xml:space="preserve"> Параграф 4. Реализация проектов, финансируемых за счет</w:t>
      </w:r>
      <w:r>
        <w:br/>
      </w:r>
      <w:r>
        <w:rPr>
          <w:rFonts w:ascii="Times New Roman"/>
          <w:b/>
          <w:i w:val="false"/>
          <w:color w:val="000000"/>
        </w:rPr>
        <w:t>правительственных внешних займов</w:t>
      </w:r>
    </w:p>
    <w:bookmarkEnd w:id="2024"/>
    <w:bookmarkStart w:name="z790" w:id="2025"/>
    <w:p>
      <w:pPr>
        <w:spacing w:after="0"/>
        <w:ind w:left="0"/>
        <w:jc w:val="both"/>
      </w:pPr>
      <w:r>
        <w:rPr>
          <w:rFonts w:ascii="Times New Roman"/>
          <w:b w:val="false"/>
          <w:i w:val="false"/>
          <w:color w:val="000000"/>
          <w:sz w:val="28"/>
        </w:rPr>
        <w:t>
      685. Администратор бюджетных программ:</w:t>
      </w:r>
    </w:p>
    <w:bookmarkEnd w:id="2025"/>
    <w:bookmarkStart w:name="z4000" w:id="2026"/>
    <w:p>
      <w:pPr>
        <w:spacing w:after="0"/>
        <w:ind w:left="0"/>
        <w:jc w:val="both"/>
      </w:pP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проекта;</w:t>
      </w:r>
    </w:p>
    <w:bookmarkEnd w:id="2026"/>
    <w:bookmarkStart w:name="z4001" w:id="2027"/>
    <w:p>
      <w:pPr>
        <w:spacing w:after="0"/>
        <w:ind w:left="0"/>
        <w:jc w:val="both"/>
      </w:pP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проекта;</w:t>
      </w:r>
    </w:p>
    <w:bookmarkEnd w:id="2027"/>
    <w:bookmarkStart w:name="z4002" w:id="2028"/>
    <w:p>
      <w:pPr>
        <w:spacing w:after="0"/>
        <w:ind w:left="0"/>
        <w:jc w:val="both"/>
      </w:pPr>
      <w:r>
        <w:rPr>
          <w:rFonts w:ascii="Times New Roman"/>
          <w:b w:val="false"/>
          <w:i w:val="false"/>
          <w:color w:val="000000"/>
          <w:sz w:val="28"/>
        </w:rPr>
        <w:t>
      3)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2028"/>
    <w:bookmarkStart w:name="z4003" w:id="2029"/>
    <w:p>
      <w:pPr>
        <w:spacing w:after="0"/>
        <w:ind w:left="0"/>
        <w:jc w:val="both"/>
      </w:pP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работ и услуг;</w:t>
      </w:r>
    </w:p>
    <w:bookmarkEnd w:id="2029"/>
    <w:bookmarkStart w:name="z4004" w:id="2030"/>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казахстанской стороной;</w:t>
      </w:r>
    </w:p>
    <w:bookmarkEnd w:id="2030"/>
    <w:bookmarkStart w:name="z4005" w:id="2031"/>
    <w:p>
      <w:pPr>
        <w:spacing w:after="0"/>
        <w:ind w:left="0"/>
        <w:jc w:val="both"/>
      </w:pPr>
      <w:r>
        <w:rPr>
          <w:rFonts w:ascii="Times New Roman"/>
          <w:b w:val="false"/>
          <w:i w:val="false"/>
          <w:color w:val="000000"/>
          <w:sz w:val="28"/>
        </w:rPr>
        <w:t>
      6) согласовывает с центральным уполномоченным органом по исполнению бюджета внесение изменений и дополнений в договор займа с представлением обоснованных причин и необходимых подтверждающих документов, в том числе в части перераспределения средств по категориям займа, продления сроков доступности средств займа и аннулирования средств займа.</w:t>
      </w:r>
    </w:p>
    <w:bookmarkEnd w:id="2031"/>
    <w:bookmarkStart w:name="z4006" w:id="2032"/>
    <w:p>
      <w:pPr>
        <w:spacing w:after="0"/>
        <w:ind w:left="0"/>
        <w:jc w:val="both"/>
      </w:pPr>
      <w:r>
        <w:rPr>
          <w:rFonts w:ascii="Times New Roman"/>
          <w:b w:val="false"/>
          <w:i w:val="false"/>
          <w:color w:val="000000"/>
          <w:sz w:val="28"/>
        </w:rPr>
        <w:t>
      В случае если вносимые изменения и дополнения в договор займа требуют внесения изменений и дополнений в технико-экономическое обоснование бюджетного инвестиционного проекта, либо в государственную программу, администратор бюджетной программы проводит процедуры по внесению изменений и/или дополнений в технико-экономическое обоснование бюджетного инвестиционного проекта, программный документ или государственную программу.</w:t>
      </w:r>
    </w:p>
    <w:bookmarkEnd w:id="2032"/>
    <w:bookmarkStart w:name="z4007" w:id="2033"/>
    <w:p>
      <w:pPr>
        <w:spacing w:after="0"/>
        <w:ind w:left="0"/>
        <w:jc w:val="both"/>
      </w:pPr>
      <w:r>
        <w:rPr>
          <w:rFonts w:ascii="Times New Roman"/>
          <w:b w:val="false"/>
          <w:i w:val="false"/>
          <w:color w:val="000000"/>
          <w:sz w:val="28"/>
        </w:rPr>
        <w:t>
      Вносимые изменения в технико-экономическое обоснование или программный документ подлежат утверждению администратором бюджетной программы в соответствии с законодательством Республики Казахстан.</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685 с изменением, внесенным приказом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2034"/>
    <w:p>
      <w:pPr>
        <w:spacing w:after="0"/>
        <w:ind w:left="0"/>
        <w:jc w:val="both"/>
      </w:pPr>
      <w:r>
        <w:rPr>
          <w:rFonts w:ascii="Times New Roman"/>
          <w:b w:val="false"/>
          <w:i w:val="false"/>
          <w:color w:val="000000"/>
          <w:sz w:val="28"/>
        </w:rPr>
        <w:t>
      686. Центральный уполномоченный орган по исполнению бюджета от имени Правительства Республики Казахстан:</w:t>
      </w:r>
    </w:p>
    <w:bookmarkEnd w:id="2034"/>
    <w:bookmarkStart w:name="z4008" w:id="2035"/>
    <w:p>
      <w:pPr>
        <w:spacing w:after="0"/>
        <w:ind w:left="0"/>
        <w:jc w:val="both"/>
      </w:pPr>
      <w:r>
        <w:rPr>
          <w:rFonts w:ascii="Times New Roman"/>
          <w:b w:val="false"/>
          <w:i w:val="false"/>
          <w:color w:val="000000"/>
          <w:sz w:val="28"/>
        </w:rPr>
        <w:t>
      1) осуществляет мониторинг использования средств внешних займов;</w:t>
      </w:r>
    </w:p>
    <w:bookmarkEnd w:id="2035"/>
    <w:bookmarkStart w:name="z4009" w:id="2036"/>
    <w:p>
      <w:pPr>
        <w:spacing w:after="0"/>
        <w:ind w:left="0"/>
        <w:jc w:val="both"/>
      </w:pPr>
      <w:r>
        <w:rPr>
          <w:rFonts w:ascii="Times New Roman"/>
          <w:b w:val="false"/>
          <w:i w:val="false"/>
          <w:color w:val="000000"/>
          <w:sz w:val="28"/>
        </w:rPr>
        <w:t>
      2) рассматривает предложения по внесению изменений и дополнений в договор займа, в том числе в части перераспределения средств по категориям займа, продления сроков доступности средств займа и аннулирования средств займа, на основании запроса администратора бюджетной программы.</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686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792" w:id="2037"/>
    <w:p>
      <w:pPr>
        <w:spacing w:after="0"/>
        <w:ind w:left="0"/>
        <w:jc w:val="left"/>
      </w:pPr>
      <w:r>
        <w:rPr>
          <w:rFonts w:ascii="Times New Roman"/>
          <w:b/>
          <w:i w:val="false"/>
          <w:color w:val="000000"/>
        </w:rPr>
        <w:t xml:space="preserve"> Параграф 5. Проведение конкурсов по закупкам товаров, работ и услуг за счет средств займов</w:t>
      </w:r>
    </w:p>
    <w:bookmarkEnd w:id="2037"/>
    <w:p>
      <w:pPr>
        <w:spacing w:after="0"/>
        <w:ind w:left="0"/>
        <w:jc w:val="both"/>
      </w:pPr>
      <w:r>
        <w:rPr>
          <w:rFonts w:ascii="Times New Roman"/>
          <w:b w:val="false"/>
          <w:i w:val="false"/>
          <w:color w:val="ff0000"/>
          <w:sz w:val="28"/>
        </w:rPr>
        <w:t xml:space="preserve">
      Сноска. Наименование парагрфа 5 главы 12 в редакции приказа Министра финансов РК от 11.11.2016 </w:t>
      </w:r>
      <w:r>
        <w:rPr>
          <w:rFonts w:ascii="Times New Roman"/>
          <w:b w:val="false"/>
          <w:i w:val="false"/>
          <w:color w:val="ff0000"/>
          <w:sz w:val="28"/>
        </w:rPr>
        <w:t>№ 597</w:t>
      </w:r>
      <w:r>
        <w:rPr>
          <w:rFonts w:ascii="Times New Roman"/>
          <w:b w:val="false"/>
          <w:i w:val="false"/>
          <w:color w:val="ff0000"/>
          <w:sz w:val="28"/>
        </w:rPr>
        <w:t>.</w:t>
      </w:r>
    </w:p>
    <w:bookmarkStart w:name="z793" w:id="2038"/>
    <w:p>
      <w:pPr>
        <w:spacing w:after="0"/>
        <w:ind w:left="0"/>
        <w:jc w:val="both"/>
      </w:pPr>
      <w:r>
        <w:rPr>
          <w:rFonts w:ascii="Times New Roman"/>
          <w:b w:val="false"/>
          <w:i w:val="false"/>
          <w:color w:val="000000"/>
          <w:sz w:val="28"/>
        </w:rPr>
        <w:t>
      687. При проведении конкурса по закупкам товаров, работ и услуг администратор бюджетной программы:</w:t>
      </w:r>
    </w:p>
    <w:bookmarkEnd w:id="2038"/>
    <w:bookmarkStart w:name="z4010" w:id="2039"/>
    <w:p>
      <w:pPr>
        <w:spacing w:after="0"/>
        <w:ind w:left="0"/>
        <w:jc w:val="both"/>
      </w:pPr>
      <w:r>
        <w:rPr>
          <w:rFonts w:ascii="Times New Roman"/>
          <w:b w:val="false"/>
          <w:i w:val="false"/>
          <w:color w:val="000000"/>
          <w:sz w:val="28"/>
        </w:rPr>
        <w:t>
      1) разрабатывает и согласовывает с заимодателем технические спецификации закупаемых товаров, технического задания для консультантов, а также техническую документацию для подрядчиков;</w:t>
      </w:r>
    </w:p>
    <w:bookmarkEnd w:id="2039"/>
    <w:bookmarkStart w:name="z4011" w:id="2040"/>
    <w:p>
      <w:pPr>
        <w:spacing w:after="0"/>
        <w:ind w:left="0"/>
        <w:jc w:val="both"/>
      </w:pP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трех человек, включая председателя;</w:t>
      </w:r>
    </w:p>
    <w:bookmarkEnd w:id="2040"/>
    <w:bookmarkStart w:name="z4012" w:id="2041"/>
    <w:p>
      <w:pPr>
        <w:spacing w:after="0"/>
        <w:ind w:left="0"/>
        <w:jc w:val="both"/>
      </w:pPr>
      <w:r>
        <w:rPr>
          <w:rFonts w:ascii="Times New Roman"/>
          <w:b w:val="false"/>
          <w:i w:val="false"/>
          <w:color w:val="000000"/>
          <w:sz w:val="28"/>
        </w:rPr>
        <w:t>
      3) руководствуется процедурами и правилами заимодателя;</w:t>
      </w:r>
    </w:p>
    <w:bookmarkEnd w:id="2041"/>
    <w:bookmarkStart w:name="z4013" w:id="2042"/>
    <w:p>
      <w:pPr>
        <w:spacing w:after="0"/>
        <w:ind w:left="0"/>
        <w:jc w:val="both"/>
      </w:pPr>
      <w:r>
        <w:rPr>
          <w:rFonts w:ascii="Times New Roman"/>
          <w:b w:val="false"/>
          <w:i w:val="false"/>
          <w:color w:val="000000"/>
          <w:sz w:val="28"/>
        </w:rPr>
        <w:t>
      4) контролирует исполнение заключенных в рамках проекта контрактов.</w:t>
      </w:r>
    </w:p>
    <w:bookmarkEnd w:id="2042"/>
    <w:bookmarkStart w:name="z794" w:id="2043"/>
    <w:p>
      <w:pPr>
        <w:spacing w:after="0"/>
        <w:ind w:left="0"/>
        <w:jc w:val="both"/>
      </w:pPr>
      <w:r>
        <w:rPr>
          <w:rFonts w:ascii="Times New Roman"/>
          <w:b w:val="false"/>
          <w:i w:val="false"/>
          <w:color w:val="000000"/>
          <w:sz w:val="28"/>
        </w:rPr>
        <w:t>
      688. При разработке требований к квалификации участников конкурса, технических спецификаций закупаемых товаров, конкурсной документации для подрядных организаций, а также технических заданий для консультантов исполнительного агентства должна учитываться возможность участия отечественных компаний в конкурсе по предварительному согласованию с заимодателем.</w:t>
      </w:r>
    </w:p>
    <w:bookmarkEnd w:id="2043"/>
    <w:bookmarkStart w:name="z795" w:id="2044"/>
    <w:p>
      <w:pPr>
        <w:spacing w:after="0"/>
        <w:ind w:left="0"/>
        <w:jc w:val="both"/>
      </w:pPr>
      <w:r>
        <w:rPr>
          <w:rFonts w:ascii="Times New Roman"/>
          <w:b w:val="false"/>
          <w:i w:val="false"/>
          <w:color w:val="000000"/>
          <w:sz w:val="28"/>
        </w:rPr>
        <w:t>
      689. Устанавливаемая степень квалификационных требований не должна создавать угроз для своевременного и качественного исполнения контрактов, а должна исключить наличие неоправданно завышенных требований, которые, в свою очередь, могут являться причиной неучастия в конкурсе отечественных компаний.</w:t>
      </w:r>
    </w:p>
    <w:bookmarkEnd w:id="2044"/>
    <w:bookmarkStart w:name="z796" w:id="2045"/>
    <w:p>
      <w:pPr>
        <w:spacing w:after="0"/>
        <w:ind w:left="0"/>
        <w:jc w:val="both"/>
      </w:pPr>
      <w:r>
        <w:rPr>
          <w:rFonts w:ascii="Times New Roman"/>
          <w:b w:val="false"/>
          <w:i w:val="false"/>
          <w:color w:val="000000"/>
          <w:sz w:val="28"/>
        </w:rPr>
        <w:t>
      690. В случае наличия в правилах заимодателя по закупкам товаров, работ и услуг положений, предусматривающих льготы отечественным подрядчикам, производителям (поставщикам) товаров и консультантам, исполнительное агентство должно предусматривать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w:t>
      </w:r>
    </w:p>
    <w:bookmarkEnd w:id="2045"/>
    <w:bookmarkStart w:name="z797" w:id="2046"/>
    <w:p>
      <w:pPr>
        <w:spacing w:after="0"/>
        <w:ind w:left="0"/>
        <w:jc w:val="both"/>
      </w:pPr>
      <w:r>
        <w:rPr>
          <w:rFonts w:ascii="Times New Roman"/>
          <w:b w:val="false"/>
          <w:i w:val="false"/>
          <w:color w:val="000000"/>
          <w:sz w:val="28"/>
        </w:rPr>
        <w:t>
      691. Закуп товаров, работ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w:t>
      </w:r>
    </w:p>
    <w:bookmarkEnd w:id="2046"/>
    <w:bookmarkStart w:name="z798" w:id="2047"/>
    <w:p>
      <w:pPr>
        <w:spacing w:after="0"/>
        <w:ind w:left="0"/>
        <w:jc w:val="left"/>
      </w:pPr>
      <w:r>
        <w:rPr>
          <w:rFonts w:ascii="Times New Roman"/>
          <w:b/>
          <w:i w:val="false"/>
          <w:color w:val="000000"/>
        </w:rPr>
        <w:t xml:space="preserve"> Параграф 6. Порядок получения и использования</w:t>
      </w:r>
      <w:r>
        <w:br/>
      </w:r>
      <w:r>
        <w:rPr>
          <w:rFonts w:ascii="Times New Roman"/>
          <w:b/>
          <w:i w:val="false"/>
          <w:color w:val="000000"/>
        </w:rPr>
        <w:t>гарантированных государством займов</w:t>
      </w:r>
    </w:p>
    <w:bookmarkEnd w:id="2047"/>
    <w:bookmarkStart w:name="z799" w:id="2048"/>
    <w:p>
      <w:pPr>
        <w:spacing w:after="0"/>
        <w:ind w:left="0"/>
        <w:jc w:val="both"/>
      </w:pPr>
      <w:r>
        <w:rPr>
          <w:rFonts w:ascii="Times New Roman"/>
          <w:b w:val="false"/>
          <w:i w:val="false"/>
          <w:color w:val="000000"/>
          <w:sz w:val="28"/>
        </w:rPr>
        <w:t>
      692. Настоящий параграф определяет порядок отбора инвестиционных проектов, предлагаемых к финансированию за счет негосударственных займов под государственные гарантии, (далее инвестиционные проекты) и процедуру предоставления Правительством Республики Казахстан государственных гарантий по негосударственным займам (далее - государственные гарантии).</w:t>
      </w:r>
    </w:p>
    <w:bookmarkEnd w:id="2048"/>
    <w:bookmarkStart w:name="z800" w:id="2049"/>
    <w:p>
      <w:pPr>
        <w:spacing w:after="0"/>
        <w:ind w:left="0"/>
        <w:jc w:val="both"/>
      </w:pPr>
      <w:r>
        <w:rPr>
          <w:rFonts w:ascii="Times New Roman"/>
          <w:b w:val="false"/>
          <w:i w:val="false"/>
          <w:color w:val="000000"/>
          <w:sz w:val="28"/>
        </w:rPr>
        <w:t>
      693. Процесс предоставления государственных гарантий включает комплекс мероприятий, содержащий следующие основные этапы:</w:t>
      </w:r>
    </w:p>
    <w:bookmarkEnd w:id="2049"/>
    <w:bookmarkStart w:name="z4014" w:id="2050"/>
    <w:p>
      <w:pPr>
        <w:spacing w:after="0"/>
        <w:ind w:left="0"/>
        <w:jc w:val="both"/>
      </w:pPr>
      <w:r>
        <w:rPr>
          <w:rFonts w:ascii="Times New Roman"/>
          <w:b w:val="false"/>
          <w:i w:val="false"/>
          <w:color w:val="000000"/>
          <w:sz w:val="28"/>
        </w:rPr>
        <w:t>
      1) отбор инвестиционных проектов;</w:t>
      </w:r>
    </w:p>
    <w:bookmarkEnd w:id="2050"/>
    <w:bookmarkStart w:name="z4015" w:id="2051"/>
    <w:p>
      <w:pPr>
        <w:spacing w:after="0"/>
        <w:ind w:left="0"/>
        <w:jc w:val="both"/>
      </w:pPr>
      <w:r>
        <w:rPr>
          <w:rFonts w:ascii="Times New Roman"/>
          <w:b w:val="false"/>
          <w:i w:val="false"/>
          <w:color w:val="000000"/>
          <w:sz w:val="28"/>
        </w:rPr>
        <w:t>
      2) формирование, рассмотрение и утверждение перечня приоритетных бюджетных инвестиционных проектов;</w:t>
      </w:r>
    </w:p>
    <w:bookmarkEnd w:id="2051"/>
    <w:bookmarkStart w:name="z4016" w:id="2052"/>
    <w:p>
      <w:pPr>
        <w:spacing w:after="0"/>
        <w:ind w:left="0"/>
        <w:jc w:val="both"/>
      </w:pPr>
      <w:r>
        <w:rPr>
          <w:rFonts w:ascii="Times New Roman"/>
          <w:b w:val="false"/>
          <w:i w:val="false"/>
          <w:color w:val="000000"/>
          <w:sz w:val="28"/>
        </w:rPr>
        <w:t>
      3) предоставление государственной гарантии.</w:t>
      </w:r>
    </w:p>
    <w:bookmarkEnd w:id="2052"/>
    <w:bookmarkStart w:name="z801" w:id="2053"/>
    <w:p>
      <w:pPr>
        <w:spacing w:after="0"/>
        <w:ind w:left="0"/>
        <w:jc w:val="both"/>
      </w:pPr>
      <w:r>
        <w:rPr>
          <w:rFonts w:ascii="Times New Roman"/>
          <w:b w:val="false"/>
          <w:i w:val="false"/>
          <w:color w:val="000000"/>
          <w:sz w:val="28"/>
        </w:rPr>
        <w:t>
      694.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центральный уполномоченный орган по бюджетному планированию, по исполнению бюджета, по труду, орган юстиции, Республиканская бюджетная комиссия, поверенный агент.</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02" w:id="2054"/>
    <w:p>
      <w:pPr>
        <w:spacing w:after="0"/>
        <w:ind w:left="0"/>
        <w:jc w:val="both"/>
      </w:pPr>
      <w:r>
        <w:rPr>
          <w:rFonts w:ascii="Times New Roman"/>
          <w:b w:val="false"/>
          <w:i w:val="false"/>
          <w:color w:val="000000"/>
          <w:sz w:val="28"/>
        </w:rPr>
        <w:t>
      695. Заемщики:</w:t>
      </w:r>
    </w:p>
    <w:bookmarkEnd w:id="2054"/>
    <w:bookmarkStart w:name="z4017" w:id="2055"/>
    <w:p>
      <w:pPr>
        <w:spacing w:after="0"/>
        <w:ind w:left="0"/>
        <w:jc w:val="both"/>
      </w:pPr>
      <w:r>
        <w:rPr>
          <w:rFonts w:ascii="Times New Roman"/>
          <w:b w:val="false"/>
          <w:i w:val="false"/>
          <w:color w:val="000000"/>
          <w:sz w:val="28"/>
        </w:rPr>
        <w:t>
      1) осуществляют подготовку технико-экономического обоснования (далее - ТЭО) и бизнес-планы инвестиционных проектов;</w:t>
      </w:r>
    </w:p>
    <w:bookmarkEnd w:id="2055"/>
    <w:bookmarkStart w:name="z4018" w:id="2056"/>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инвестиционных проектов в соответствии с настоящим порядком и требованиями участников процесса предоставления государственных гарантий.</w:t>
      </w:r>
    </w:p>
    <w:bookmarkEnd w:id="2056"/>
    <w:bookmarkStart w:name="z803" w:id="2057"/>
    <w:p>
      <w:pPr>
        <w:spacing w:after="0"/>
        <w:ind w:left="0"/>
        <w:jc w:val="both"/>
      </w:pPr>
      <w:r>
        <w:rPr>
          <w:rFonts w:ascii="Times New Roman"/>
          <w:b w:val="false"/>
          <w:i w:val="false"/>
          <w:color w:val="000000"/>
          <w:sz w:val="28"/>
        </w:rPr>
        <w:t>
      696. Отраслевые уполномоченные органы:</w:t>
      </w:r>
    </w:p>
    <w:bookmarkEnd w:id="2057"/>
    <w:bookmarkStart w:name="z4019" w:id="2058"/>
    <w:p>
      <w:pPr>
        <w:spacing w:after="0"/>
        <w:ind w:left="0"/>
        <w:jc w:val="both"/>
      </w:pPr>
      <w:r>
        <w:rPr>
          <w:rFonts w:ascii="Times New Roman"/>
          <w:b w:val="false"/>
          <w:i w:val="false"/>
          <w:color w:val="000000"/>
          <w:sz w:val="28"/>
        </w:rPr>
        <w:t>
      1) проводят отраслевую экспертизу инвестиционных проектов;</w:t>
      </w:r>
    </w:p>
    <w:bookmarkEnd w:id="2058"/>
    <w:bookmarkStart w:name="z4020" w:id="2059"/>
    <w:p>
      <w:pPr>
        <w:spacing w:after="0"/>
        <w:ind w:left="0"/>
        <w:jc w:val="both"/>
      </w:pPr>
      <w:r>
        <w:rPr>
          <w:rFonts w:ascii="Times New Roman"/>
          <w:b w:val="false"/>
          <w:i w:val="false"/>
          <w:color w:val="000000"/>
          <w:sz w:val="28"/>
        </w:rPr>
        <w:t>
      2) предоставляют соответствующее заключение по результатам отраслевой экспертизы.</w:t>
      </w:r>
    </w:p>
    <w:bookmarkEnd w:id="2059"/>
    <w:bookmarkStart w:name="z804" w:id="2060"/>
    <w:p>
      <w:pPr>
        <w:spacing w:after="0"/>
        <w:ind w:left="0"/>
        <w:jc w:val="both"/>
      </w:pPr>
      <w:r>
        <w:rPr>
          <w:rFonts w:ascii="Times New Roman"/>
          <w:b w:val="false"/>
          <w:i w:val="false"/>
          <w:color w:val="000000"/>
          <w:sz w:val="28"/>
        </w:rPr>
        <w:t>
      697. Центральный уполномоченный орган по исполнению бюджета:</w:t>
      </w:r>
    </w:p>
    <w:bookmarkEnd w:id="2060"/>
    <w:bookmarkStart w:name="z4021" w:id="2061"/>
    <w:p>
      <w:pPr>
        <w:spacing w:after="0"/>
        <w:ind w:left="0"/>
        <w:jc w:val="both"/>
      </w:pPr>
      <w:r>
        <w:rPr>
          <w:rFonts w:ascii="Times New Roman"/>
          <w:b w:val="false"/>
          <w:i w:val="false"/>
          <w:color w:val="000000"/>
          <w:sz w:val="28"/>
        </w:rPr>
        <w:t>
      1) осуществляет финансовую экспертизу инвестиционных проектов;</w:t>
      </w:r>
    </w:p>
    <w:bookmarkEnd w:id="2061"/>
    <w:bookmarkStart w:name="z4022" w:id="2062"/>
    <w:p>
      <w:pPr>
        <w:spacing w:after="0"/>
        <w:ind w:left="0"/>
        <w:jc w:val="both"/>
      </w:pPr>
      <w:r>
        <w:rPr>
          <w:rFonts w:ascii="Times New Roman"/>
          <w:b w:val="false"/>
          <w:i w:val="false"/>
          <w:color w:val="000000"/>
          <w:sz w:val="28"/>
        </w:rPr>
        <w:t>
      2) проводит переговоры с потенциальными заимодателями по условиям предоставления негосударственных займов под государственные гарантии;</w:t>
      </w:r>
    </w:p>
    <w:bookmarkEnd w:id="2062"/>
    <w:bookmarkStart w:name="z4023" w:id="2063"/>
    <w:p>
      <w:pPr>
        <w:spacing w:after="0"/>
        <w:ind w:left="0"/>
        <w:jc w:val="both"/>
      </w:pPr>
      <w:r>
        <w:rPr>
          <w:rFonts w:ascii="Times New Roman"/>
          <w:b w:val="false"/>
          <w:i w:val="false"/>
          <w:color w:val="000000"/>
          <w:sz w:val="28"/>
        </w:rPr>
        <w:t>
      3) заключает соглашение о предоставлении государственной гарантии;</w:t>
      </w:r>
    </w:p>
    <w:bookmarkEnd w:id="2063"/>
    <w:bookmarkStart w:name="z4024" w:id="2064"/>
    <w:p>
      <w:pPr>
        <w:spacing w:after="0"/>
        <w:ind w:left="0"/>
        <w:jc w:val="both"/>
      </w:pPr>
      <w:r>
        <w:rPr>
          <w:rFonts w:ascii="Times New Roman"/>
          <w:b w:val="false"/>
          <w:i w:val="false"/>
          <w:color w:val="000000"/>
          <w:sz w:val="28"/>
        </w:rPr>
        <w:t>
      4) предоставляет государственные гарантии.</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698. Исключен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06" w:id="2065"/>
    <w:p>
      <w:pPr>
        <w:spacing w:after="0"/>
        <w:ind w:left="0"/>
        <w:jc w:val="both"/>
      </w:pPr>
      <w:r>
        <w:rPr>
          <w:rFonts w:ascii="Times New Roman"/>
          <w:b w:val="false"/>
          <w:i w:val="false"/>
          <w:color w:val="000000"/>
          <w:sz w:val="28"/>
        </w:rPr>
        <w:t>
      699. Центральный уполномоченный государственный орган по труду осуществляет экспертизу проектов инвестиционных контрактов с целью защиты внутреннего рынка труда.</w:t>
      </w:r>
    </w:p>
    <w:bookmarkEnd w:id="2065"/>
    <w:bookmarkStart w:name="z807" w:id="2066"/>
    <w:p>
      <w:pPr>
        <w:spacing w:after="0"/>
        <w:ind w:left="0"/>
        <w:jc w:val="both"/>
      </w:pPr>
      <w:r>
        <w:rPr>
          <w:rFonts w:ascii="Times New Roman"/>
          <w:b w:val="false"/>
          <w:i w:val="false"/>
          <w:color w:val="000000"/>
          <w:sz w:val="28"/>
        </w:rPr>
        <w:t>
      700. Центральный уполномоченный орган по государственному планированию:</w:t>
      </w:r>
    </w:p>
    <w:bookmarkEnd w:id="2066"/>
    <w:bookmarkStart w:name="z4025" w:id="2067"/>
    <w:p>
      <w:pPr>
        <w:spacing w:after="0"/>
        <w:ind w:left="0"/>
        <w:jc w:val="both"/>
      </w:pP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p>
    <w:bookmarkEnd w:id="2067"/>
    <w:bookmarkStart w:name="z4026" w:id="2068"/>
    <w:p>
      <w:pPr>
        <w:spacing w:after="0"/>
        <w:ind w:left="0"/>
        <w:jc w:val="both"/>
      </w:pPr>
      <w:r>
        <w:rPr>
          <w:rFonts w:ascii="Times New Roman"/>
          <w:b w:val="false"/>
          <w:i w:val="false"/>
          <w:color w:val="000000"/>
          <w:sz w:val="28"/>
        </w:rPr>
        <w:t>
      2) осуществляет экономическое заключение инвестиционных проектов;</w:t>
      </w:r>
    </w:p>
    <w:bookmarkEnd w:id="2068"/>
    <w:bookmarkStart w:name="z4027" w:id="2069"/>
    <w:p>
      <w:pPr>
        <w:spacing w:after="0"/>
        <w:ind w:left="0"/>
        <w:jc w:val="both"/>
      </w:pP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p>
    <w:bookmarkEnd w:id="2069"/>
    <w:bookmarkStart w:name="z25" w:id="2070"/>
    <w:p>
      <w:pPr>
        <w:spacing w:after="0"/>
        <w:ind w:left="0"/>
        <w:jc w:val="both"/>
      </w:pP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p>
    <w:bookmarkEnd w:id="2070"/>
    <w:bookmarkStart w:name="z4028" w:id="2071"/>
    <w:p>
      <w:pPr>
        <w:spacing w:after="0"/>
        <w:ind w:left="0"/>
        <w:jc w:val="both"/>
      </w:pPr>
      <w:r>
        <w:rPr>
          <w:rFonts w:ascii="Times New Roman"/>
          <w:b w:val="false"/>
          <w:i w:val="false"/>
          <w:color w:val="000000"/>
          <w:sz w:val="28"/>
        </w:rPr>
        <w:t>
      5) представляет заключение на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700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2072"/>
    <w:p>
      <w:pPr>
        <w:spacing w:after="0"/>
        <w:ind w:left="0"/>
        <w:jc w:val="both"/>
      </w:pPr>
      <w:r>
        <w:rPr>
          <w:rFonts w:ascii="Times New Roman"/>
          <w:b w:val="false"/>
          <w:i w:val="false"/>
          <w:color w:val="000000"/>
          <w:sz w:val="28"/>
        </w:rPr>
        <w:t>
      701. Орган юстиции проводит юридическую экспертизу договоров займа, заключаемых под государственные гарантии.</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810" w:id="2073"/>
    <w:p>
      <w:pPr>
        <w:spacing w:after="0"/>
        <w:ind w:left="0"/>
        <w:jc w:val="both"/>
      </w:pPr>
      <w:r>
        <w:rPr>
          <w:rFonts w:ascii="Times New Roman"/>
          <w:b w:val="false"/>
          <w:i w:val="false"/>
          <w:color w:val="000000"/>
          <w:sz w:val="28"/>
        </w:rPr>
        <w:t>
      703. Республиканская бюджетная комиссия:</w:t>
      </w:r>
    </w:p>
    <w:bookmarkEnd w:id="2073"/>
    <w:bookmarkStart w:name="z4029" w:id="2074"/>
    <w:p>
      <w:pPr>
        <w:spacing w:after="0"/>
        <w:ind w:left="0"/>
        <w:jc w:val="both"/>
      </w:pPr>
      <w:r>
        <w:rPr>
          <w:rFonts w:ascii="Times New Roman"/>
          <w:b w:val="false"/>
          <w:i w:val="false"/>
          <w:color w:val="000000"/>
          <w:sz w:val="28"/>
        </w:rPr>
        <w:t>
      1) определяет лимит предоставления государственных гарантий на планируемый период;</w:t>
      </w:r>
    </w:p>
    <w:bookmarkEnd w:id="2074"/>
    <w:bookmarkStart w:name="z4030" w:id="2075"/>
    <w:p>
      <w:pPr>
        <w:spacing w:after="0"/>
        <w:ind w:left="0"/>
        <w:jc w:val="both"/>
      </w:pPr>
      <w:r>
        <w:rPr>
          <w:rFonts w:ascii="Times New Roman"/>
          <w:b w:val="false"/>
          <w:i w:val="false"/>
          <w:color w:val="000000"/>
          <w:sz w:val="28"/>
        </w:rPr>
        <w:t>
      2) определяет перечень инвестиционных проектов;</w:t>
      </w:r>
    </w:p>
    <w:bookmarkEnd w:id="2075"/>
    <w:bookmarkStart w:name="z4031" w:id="2076"/>
    <w:p>
      <w:pPr>
        <w:spacing w:after="0"/>
        <w:ind w:left="0"/>
        <w:jc w:val="both"/>
      </w:pPr>
      <w:r>
        <w:rPr>
          <w:rFonts w:ascii="Times New Roman"/>
          <w:b w:val="false"/>
          <w:i w:val="false"/>
          <w:color w:val="000000"/>
          <w:sz w:val="28"/>
        </w:rPr>
        <w:t>
      3)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w:t>
      </w:r>
    </w:p>
    <w:bookmarkEnd w:id="2076"/>
    <w:bookmarkStart w:name="z811" w:id="2077"/>
    <w:p>
      <w:pPr>
        <w:spacing w:after="0"/>
        <w:ind w:left="0"/>
        <w:jc w:val="both"/>
      </w:pPr>
      <w:r>
        <w:rPr>
          <w:rFonts w:ascii="Times New Roman"/>
          <w:b w:val="false"/>
          <w:i w:val="false"/>
          <w:color w:val="000000"/>
          <w:sz w:val="28"/>
        </w:rPr>
        <w:t>
      704. В процессе предоставления государственных гарантий участвуют другие государственные органы и иные организации, уполномоченные в соответствии с законодательством на проведение оценки (экспертизы) инвестиционных проектов в части своей компетенции.</w:t>
      </w:r>
    </w:p>
    <w:bookmarkEnd w:id="2077"/>
    <w:bookmarkStart w:name="z812" w:id="2078"/>
    <w:p>
      <w:pPr>
        <w:spacing w:after="0"/>
        <w:ind w:left="0"/>
        <w:jc w:val="left"/>
      </w:pPr>
      <w:r>
        <w:rPr>
          <w:rFonts w:ascii="Times New Roman"/>
          <w:b/>
          <w:i w:val="false"/>
          <w:color w:val="000000"/>
        </w:rPr>
        <w:t xml:space="preserve"> Параграф 7. Отбор инвестиционных проектов для финансирования за</w:t>
      </w:r>
      <w:r>
        <w:br/>
      </w:r>
      <w:r>
        <w:rPr>
          <w:rFonts w:ascii="Times New Roman"/>
          <w:b/>
          <w:i w:val="false"/>
          <w:color w:val="000000"/>
        </w:rPr>
        <w:t>счет средств негосударственных займов под государственные</w:t>
      </w:r>
      <w:r>
        <w:br/>
      </w:r>
      <w:r>
        <w:rPr>
          <w:rFonts w:ascii="Times New Roman"/>
          <w:b/>
          <w:i w:val="false"/>
          <w:color w:val="000000"/>
        </w:rPr>
        <w:t>гарантии Республики Казахстан</w:t>
      </w:r>
    </w:p>
    <w:bookmarkEnd w:id="2078"/>
    <w:bookmarkStart w:name="z813" w:id="2079"/>
    <w:p>
      <w:pPr>
        <w:spacing w:after="0"/>
        <w:ind w:left="0"/>
        <w:jc w:val="both"/>
      </w:pPr>
      <w:r>
        <w:rPr>
          <w:rFonts w:ascii="Times New Roman"/>
          <w:b w:val="false"/>
          <w:i w:val="false"/>
          <w:color w:val="000000"/>
          <w:sz w:val="28"/>
        </w:rPr>
        <w:t>
      705. Юридические лица, претендующие на получение государственной гарантии, предоставляют заявку в центральный уполномоченный орган по государственному планированию с приложением следующих документов:</w:t>
      </w:r>
    </w:p>
    <w:bookmarkEnd w:id="2079"/>
    <w:bookmarkStart w:name="z4032" w:id="2080"/>
    <w:p>
      <w:pPr>
        <w:spacing w:after="0"/>
        <w:ind w:left="0"/>
        <w:jc w:val="both"/>
      </w:pPr>
      <w:r>
        <w:rPr>
          <w:rFonts w:ascii="Times New Roman"/>
          <w:b w:val="false"/>
          <w:i w:val="false"/>
          <w:color w:val="000000"/>
          <w:sz w:val="28"/>
        </w:rPr>
        <w:t>
      ТЭО;</w:t>
      </w:r>
    </w:p>
    <w:bookmarkEnd w:id="2080"/>
    <w:bookmarkStart w:name="z4033" w:id="2081"/>
    <w:p>
      <w:pPr>
        <w:spacing w:after="0"/>
        <w:ind w:left="0"/>
        <w:jc w:val="both"/>
      </w:pPr>
      <w:r>
        <w:rPr>
          <w:rFonts w:ascii="Times New Roman"/>
          <w:b w:val="false"/>
          <w:i w:val="false"/>
          <w:color w:val="000000"/>
          <w:sz w:val="28"/>
        </w:rPr>
        <w:t>
      положительные заключения отраслевой экспертизы и других экспертиз, необходимых в соответствии с законодательством.</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315" w:id="2082"/>
    <w:p>
      <w:pPr>
        <w:spacing w:after="0"/>
        <w:ind w:left="0"/>
        <w:jc w:val="both"/>
      </w:pPr>
      <w:r>
        <w:rPr>
          <w:rFonts w:ascii="Times New Roman"/>
          <w:b w:val="false"/>
          <w:i w:val="false"/>
          <w:color w:val="000000"/>
          <w:sz w:val="28"/>
        </w:rPr>
        <w:t>
      705-1. Привлечение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082"/>
    <w:bookmarkStart w:name="z4034" w:id="2083"/>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083"/>
    <w:bookmarkStart w:name="z4035" w:id="2084"/>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705-1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6" w:id="2085"/>
    <w:p>
      <w:pPr>
        <w:spacing w:after="0"/>
        <w:ind w:left="0"/>
        <w:jc w:val="both"/>
      </w:pPr>
      <w:r>
        <w:rPr>
          <w:rFonts w:ascii="Times New Roman"/>
          <w:b w:val="false"/>
          <w:i w:val="false"/>
          <w:color w:val="000000"/>
          <w:sz w:val="28"/>
        </w:rPr>
        <w:t>
      705-2 Привлечение нового негосударственного займа под государственную гарантию на внешнем рынке ссудного капитала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085"/>
    <w:bookmarkStart w:name="z4036" w:id="2086"/>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705-2 в соответствии с приказом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2087"/>
    <w:p>
      <w:pPr>
        <w:spacing w:after="0"/>
        <w:ind w:left="0"/>
        <w:jc w:val="both"/>
      </w:pPr>
      <w:r>
        <w:rPr>
          <w:rFonts w:ascii="Times New Roman"/>
          <w:b w:val="false"/>
          <w:i w:val="false"/>
          <w:color w:val="000000"/>
          <w:sz w:val="28"/>
        </w:rPr>
        <w:t>
      706. Заявки, предоставленные с неполным составом документов в соответствии с вышеуказанными требованиями, центральным уполномоченным органом по государственному планированию не рассматриваются.</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15" w:id="2088"/>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двух месяцев готовит экономическое заключение, за исключением инвестиционных проектов, указанных в пунктах 705-1 и 705-2 настоящих Правил.</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707 -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2089"/>
    <w:p>
      <w:pPr>
        <w:spacing w:after="0"/>
        <w:ind w:left="0"/>
        <w:jc w:val="both"/>
      </w:pPr>
      <w:r>
        <w:rPr>
          <w:rFonts w:ascii="Times New Roman"/>
          <w:b w:val="false"/>
          <w:i w:val="false"/>
          <w:color w:val="000000"/>
          <w:sz w:val="28"/>
        </w:rPr>
        <w:t>
      708. Экономическая экспертиза инвестиционного проекта, за исключением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w:t>
      </w:r>
    </w:p>
    <w:bookmarkEnd w:id="2089"/>
    <w:bookmarkStart w:name="z4037" w:id="2090"/>
    <w:p>
      <w:pPr>
        <w:spacing w:after="0"/>
        <w:ind w:left="0"/>
        <w:jc w:val="both"/>
      </w:pPr>
      <w:r>
        <w:rPr>
          <w:rFonts w:ascii="Times New Roman"/>
          <w:b w:val="false"/>
          <w:i w:val="false"/>
          <w:color w:val="000000"/>
          <w:sz w:val="28"/>
        </w:rPr>
        <w:t>
      оценку соответствия целей проекта приоритетам государственных инвестиций;</w:t>
      </w:r>
    </w:p>
    <w:bookmarkEnd w:id="2090"/>
    <w:bookmarkStart w:name="z4038" w:id="2091"/>
    <w:p>
      <w:pPr>
        <w:spacing w:after="0"/>
        <w:ind w:left="0"/>
        <w:jc w:val="both"/>
      </w:pPr>
      <w:r>
        <w:rPr>
          <w:rFonts w:ascii="Times New Roman"/>
          <w:b w:val="false"/>
          <w:i w:val="false"/>
          <w:color w:val="000000"/>
          <w:sz w:val="28"/>
        </w:rPr>
        <w:t>
      оценку экономического анализа;</w:t>
      </w:r>
    </w:p>
    <w:bookmarkEnd w:id="2091"/>
    <w:bookmarkStart w:name="z4039" w:id="2092"/>
    <w:p>
      <w:pPr>
        <w:spacing w:after="0"/>
        <w:ind w:left="0"/>
        <w:jc w:val="both"/>
      </w:pP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708 - в редакции приказа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2528" w:id="2093"/>
    <w:p>
      <w:pPr>
        <w:spacing w:after="0"/>
        <w:ind w:left="0"/>
        <w:jc w:val="both"/>
      </w:pPr>
      <w:r>
        <w:rPr>
          <w:rFonts w:ascii="Times New Roman"/>
          <w:b w:val="false"/>
          <w:i w:val="false"/>
          <w:color w:val="000000"/>
          <w:sz w:val="28"/>
        </w:rPr>
        <w:t>
      708-1. Экономическое заключение экспертизы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должно содержать оценку наличия положительных отраслевых заключений центральных и специальных государственных органов.</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708-1 в соответствии с приказом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817" w:id="2094"/>
    <w:p>
      <w:pPr>
        <w:spacing w:after="0"/>
        <w:ind w:left="0"/>
        <w:jc w:val="both"/>
      </w:pPr>
      <w:r>
        <w:rPr>
          <w:rFonts w:ascii="Times New Roman"/>
          <w:b w:val="false"/>
          <w:i w:val="false"/>
          <w:color w:val="000000"/>
          <w:sz w:val="28"/>
        </w:rPr>
        <w:t>
      709.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 в соответствии с пунктом 2 статьи 217 Бюджетного кодекса.</w:t>
      </w:r>
    </w:p>
    <w:bookmarkEnd w:id="2094"/>
    <w:bookmarkStart w:name="z4040" w:id="2095"/>
    <w:p>
      <w:pPr>
        <w:spacing w:after="0"/>
        <w:ind w:left="0"/>
        <w:jc w:val="both"/>
      </w:pPr>
      <w:r>
        <w:rPr>
          <w:rFonts w:ascii="Times New Roman"/>
          <w:b w:val="false"/>
          <w:i w:val="false"/>
          <w:color w:val="000000"/>
          <w:sz w:val="28"/>
        </w:rPr>
        <w:t>
      В соответствии с пунктом 3 статьи 217 Бюджетного кодекса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18" w:id="2096"/>
    <w:p>
      <w:pPr>
        <w:spacing w:after="0"/>
        <w:ind w:left="0"/>
        <w:jc w:val="both"/>
      </w:pPr>
      <w:r>
        <w:rPr>
          <w:rFonts w:ascii="Times New Roman"/>
          <w:b w:val="false"/>
          <w:i w:val="false"/>
          <w:color w:val="000000"/>
          <w:sz w:val="28"/>
        </w:rPr>
        <w:t>
       710. Соответствующие государственные органы и иные организации предоставляют необходимый перечень документов о проведении указанных в настоящем параграфе экспертиз.</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710 в редакции приказа Министра финансов РК от 09.10.2015 </w:t>
      </w:r>
      <w:r>
        <w:rPr>
          <w:rFonts w:ascii="Times New Roman"/>
          <w:b w:val="false"/>
          <w:i w:val="false"/>
          <w:color w:val="000000"/>
          <w:sz w:val="28"/>
        </w:rPr>
        <w:t>№ 509</w:t>
      </w:r>
      <w:r>
        <w:rPr>
          <w:rFonts w:ascii="Times New Roman"/>
          <w:b w:val="false"/>
          <w:i w:val="false"/>
          <w:color w:val="ff0000"/>
          <w:sz w:val="28"/>
        </w:rPr>
        <w:t>.</w:t>
      </w:r>
      <w:r>
        <w:br/>
      </w:r>
      <w:r>
        <w:rPr>
          <w:rFonts w:ascii="Times New Roman"/>
          <w:b w:val="false"/>
          <w:i w:val="false"/>
          <w:color w:val="000000"/>
          <w:sz w:val="28"/>
        </w:rPr>
        <w:t>
</w:t>
      </w:r>
    </w:p>
    <w:bookmarkStart w:name="z819" w:id="2097"/>
    <w:p>
      <w:pPr>
        <w:spacing w:after="0"/>
        <w:ind w:left="0"/>
        <w:jc w:val="both"/>
      </w:pPr>
      <w:r>
        <w:rPr>
          <w:rFonts w:ascii="Times New Roman"/>
          <w:b w:val="false"/>
          <w:i w:val="false"/>
          <w:color w:val="000000"/>
          <w:sz w:val="28"/>
        </w:rPr>
        <w:t>
      711.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пунктах 705-1 и 705-2 настоящих Правил.</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098"/>
    <w:p>
      <w:pPr>
        <w:spacing w:after="0"/>
        <w:ind w:left="0"/>
        <w:jc w:val="both"/>
      </w:pPr>
      <w:r>
        <w:rPr>
          <w:rFonts w:ascii="Times New Roman"/>
          <w:b w:val="false"/>
          <w:i w:val="false"/>
          <w:color w:val="000000"/>
          <w:sz w:val="28"/>
        </w:rPr>
        <w:t xml:space="preserve">
      712.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712 -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2099"/>
    <w:p>
      <w:pPr>
        <w:spacing w:after="0"/>
        <w:ind w:left="0"/>
        <w:jc w:val="both"/>
      </w:pPr>
      <w:r>
        <w:rPr>
          <w:rFonts w:ascii="Times New Roman"/>
          <w:b w:val="false"/>
          <w:i w:val="false"/>
          <w:color w:val="000000"/>
          <w:sz w:val="28"/>
        </w:rPr>
        <w:t>
      713. Уполномоченный орган по государственному планированию осуществляет отбор инвестиционных проектов для предоставления государственных гарантий.</w:t>
      </w:r>
    </w:p>
    <w:bookmarkEnd w:id="2099"/>
    <w:bookmarkStart w:name="z822" w:id="2100"/>
    <w:p>
      <w:pPr>
        <w:spacing w:after="0"/>
        <w:ind w:left="0"/>
        <w:jc w:val="both"/>
      </w:pPr>
      <w:r>
        <w:rPr>
          <w:rFonts w:ascii="Times New Roman"/>
          <w:b w:val="false"/>
          <w:i w:val="false"/>
          <w:color w:val="000000"/>
          <w:sz w:val="28"/>
        </w:rPr>
        <w:t xml:space="preserve">
      714. Наличие положительных заключений экспертиз, указанных в пункте 705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w:t>
      </w:r>
      <w:r>
        <w:rPr>
          <w:rFonts w:ascii="Times New Roman"/>
          <w:b w:val="false"/>
          <w:i w:val="false"/>
          <w:color w:val="000000"/>
          <w:sz w:val="28"/>
        </w:rPr>
        <w:t>пунктах 705-1</w:t>
      </w:r>
      <w:r>
        <w:rPr>
          <w:rFonts w:ascii="Times New Roman"/>
          <w:b w:val="false"/>
          <w:i w:val="false"/>
          <w:color w:val="000000"/>
          <w:sz w:val="28"/>
        </w:rPr>
        <w:t xml:space="preserve"> и 705-2 настоящих Правил.</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714 -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7" w:id="2101"/>
    <w:p>
      <w:pPr>
        <w:spacing w:after="0"/>
        <w:ind w:left="0"/>
        <w:jc w:val="both"/>
      </w:pPr>
      <w:r>
        <w:rPr>
          <w:rFonts w:ascii="Times New Roman"/>
          <w:b w:val="false"/>
          <w:i w:val="false"/>
          <w:color w:val="000000"/>
          <w:sz w:val="28"/>
        </w:rPr>
        <w:t xml:space="preserve">
      714-1. По инвестиционным проектам, указанным в пунктах 705-1 и 705-2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статье 216</w:t>
      </w:r>
      <w:r>
        <w:rPr>
          <w:rFonts w:ascii="Times New Roman"/>
          <w:b w:val="false"/>
          <w:i w:val="false"/>
          <w:color w:val="000000"/>
          <w:sz w:val="28"/>
        </w:rPr>
        <w:t xml:space="preserve"> Бюджетного кодекса, является заключение центрального уполномоченного органа по государственному планированию.</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714-1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102"/>
    <w:p>
      <w:pPr>
        <w:spacing w:after="0"/>
        <w:ind w:left="0"/>
        <w:jc w:val="left"/>
      </w:pPr>
      <w:r>
        <w:rPr>
          <w:rFonts w:ascii="Times New Roman"/>
          <w:b/>
          <w:i w:val="false"/>
          <w:color w:val="000000"/>
        </w:rPr>
        <w:t xml:space="preserve"> Параграф 8. Формирование, рассмотрение и утверждение перечня</w:t>
      </w:r>
      <w:r>
        <w:br/>
      </w:r>
      <w:r>
        <w:rPr>
          <w:rFonts w:ascii="Times New Roman"/>
          <w:b/>
          <w:i w:val="false"/>
          <w:color w:val="000000"/>
        </w:rPr>
        <w:t>инвестиционных проектов для финансирования за счет средств</w:t>
      </w:r>
      <w:r>
        <w:br/>
      </w:r>
      <w:r>
        <w:rPr>
          <w:rFonts w:ascii="Times New Roman"/>
          <w:b/>
          <w:i w:val="false"/>
          <w:color w:val="000000"/>
        </w:rPr>
        <w:t>негосударственных займов под государственные гарантии</w:t>
      </w:r>
      <w:r>
        <w:br/>
      </w:r>
      <w:r>
        <w:rPr>
          <w:rFonts w:ascii="Times New Roman"/>
          <w:b/>
          <w:i w:val="false"/>
          <w:color w:val="000000"/>
        </w:rPr>
        <w:t>Республики Казахстан</w:t>
      </w:r>
    </w:p>
    <w:bookmarkEnd w:id="2102"/>
    <w:bookmarkStart w:name="z824" w:id="2103"/>
    <w:p>
      <w:pPr>
        <w:spacing w:after="0"/>
        <w:ind w:left="0"/>
        <w:jc w:val="both"/>
      </w:pPr>
      <w:r>
        <w:rPr>
          <w:rFonts w:ascii="Times New Roman"/>
          <w:b w:val="false"/>
          <w:i w:val="false"/>
          <w:color w:val="000000"/>
          <w:sz w:val="28"/>
        </w:rPr>
        <w:t>
      715. Республиканская бюджетная комиссия определяет лимит предоставления государственных гарантий на планируемый трехлетний период в срок до 1 мая года, предшествующего планируемому.</w:t>
      </w:r>
    </w:p>
    <w:bookmarkEnd w:id="2103"/>
    <w:bookmarkStart w:name="z825" w:id="2104"/>
    <w:p>
      <w:pPr>
        <w:spacing w:after="0"/>
        <w:ind w:left="0"/>
        <w:jc w:val="both"/>
      </w:pPr>
      <w:r>
        <w:rPr>
          <w:rFonts w:ascii="Times New Roman"/>
          <w:b w:val="false"/>
          <w:i w:val="false"/>
          <w:color w:val="000000"/>
          <w:sz w:val="28"/>
        </w:rPr>
        <w:t>
      716. Центральный уполномоченный орган по государственному планированию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26" w:id="2105"/>
    <w:p>
      <w:pPr>
        <w:spacing w:after="0"/>
        <w:ind w:left="0"/>
        <w:jc w:val="both"/>
      </w:pPr>
      <w:r>
        <w:rPr>
          <w:rFonts w:ascii="Times New Roman"/>
          <w:b w:val="false"/>
          <w:i w:val="false"/>
          <w:color w:val="000000"/>
          <w:sz w:val="28"/>
        </w:rPr>
        <w:t>
       717. Республиканская бюджетная комиссия при рассмотрении проекта перечня инвестиционных проектов, предоставленного центральным уполномоченным органом по государственному планированию, определяет перечень инвестиционных проектов на год, входящих в лимит предоставления государственных гарантий на очередной год.</w:t>
      </w:r>
    </w:p>
    <w:bookmarkEnd w:id="2105"/>
    <w:bookmarkStart w:name="z827" w:id="2106"/>
    <w:p>
      <w:pPr>
        <w:spacing w:after="0"/>
        <w:ind w:left="0"/>
        <w:jc w:val="both"/>
      </w:pPr>
      <w:r>
        <w:rPr>
          <w:rFonts w:ascii="Times New Roman"/>
          <w:b w:val="false"/>
          <w:i w:val="false"/>
          <w:color w:val="000000"/>
          <w:sz w:val="28"/>
        </w:rPr>
        <w:t>
      718. В ходе формирования проекта республиканского бюджета центральный уполномоченный орган по государственному планированию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w:t>
      </w:r>
    </w:p>
    <w:bookmarkEnd w:id="2106"/>
    <w:bookmarkStart w:name="z828" w:id="2107"/>
    <w:p>
      <w:pPr>
        <w:spacing w:after="0"/>
        <w:ind w:left="0"/>
        <w:jc w:val="both"/>
      </w:pPr>
      <w:r>
        <w:rPr>
          <w:rFonts w:ascii="Times New Roman"/>
          <w:b w:val="false"/>
          <w:i w:val="false"/>
          <w:color w:val="000000"/>
          <w:sz w:val="28"/>
        </w:rPr>
        <w:t>
      719.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в соответствии со статьей 216 Бюджетного кодекса утверждается отдельным решением Правительства Республики Казахстан и подлежит опубликованию.</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29" w:id="2108"/>
    <w:p>
      <w:pPr>
        <w:spacing w:after="0"/>
        <w:ind w:left="0"/>
        <w:jc w:val="left"/>
      </w:pPr>
      <w:r>
        <w:rPr>
          <w:rFonts w:ascii="Times New Roman"/>
          <w:b/>
          <w:i w:val="false"/>
          <w:color w:val="000000"/>
        </w:rPr>
        <w:t xml:space="preserve"> Параграф 9. Процедура предоставления государственных гарантий</w:t>
      </w:r>
      <w:r>
        <w:br/>
      </w:r>
      <w:r>
        <w:rPr>
          <w:rFonts w:ascii="Times New Roman"/>
          <w:b/>
          <w:i w:val="false"/>
          <w:color w:val="000000"/>
        </w:rPr>
        <w:t>по негосударственным займам</w:t>
      </w:r>
    </w:p>
    <w:bookmarkEnd w:id="2108"/>
    <w:bookmarkStart w:name="z830" w:id="2109"/>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либо проекта проспекта выпуска облигаций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720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2110"/>
    <w:p>
      <w:pPr>
        <w:spacing w:after="0"/>
        <w:ind w:left="0"/>
        <w:jc w:val="both"/>
      </w:pPr>
      <w:r>
        <w:rPr>
          <w:rFonts w:ascii="Times New Roman"/>
          <w:b w:val="false"/>
          <w:i w:val="false"/>
          <w:color w:val="000000"/>
          <w:sz w:val="28"/>
        </w:rPr>
        <w:t>
      721. После предоставления заемщиками ТЭО проекта, положительного заключения отраслевой экспертизы, экономической экспертизы и других экспертиз, необходимых в соответствии с законодательством, центральный уполномоченный орган по исполнению бюджета организует проведение экспертизы инвестиционного проекта и в течение 2-х месяцев готовит соответствующее заключение.</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2318" w:id="2111"/>
    <w:p>
      <w:pPr>
        <w:spacing w:after="0"/>
        <w:ind w:left="0"/>
        <w:jc w:val="both"/>
      </w:pPr>
      <w:r>
        <w:rPr>
          <w:rFonts w:ascii="Times New Roman"/>
          <w:b w:val="false"/>
          <w:i w:val="false"/>
          <w:color w:val="000000"/>
          <w:sz w:val="28"/>
        </w:rPr>
        <w:t>
      721-1. При привлечении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2111"/>
    <w:bookmarkStart w:name="z4041" w:id="2112"/>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721-1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7" w:id="2113"/>
    <w:p>
      <w:pPr>
        <w:spacing w:after="0"/>
        <w:ind w:left="0"/>
        <w:jc w:val="both"/>
      </w:pPr>
      <w:r>
        <w:rPr>
          <w:rFonts w:ascii="Times New Roman"/>
          <w:b w:val="false"/>
          <w:i w:val="false"/>
          <w:color w:val="000000"/>
          <w:sz w:val="28"/>
        </w:rPr>
        <w:t>
      721-2. При привлечении нового негосударственного займа под государственную гарантию на внешнем рынке ссудного капитала для реализации проекта,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721-2 в соответствии с приказом Министра финансов РК от 10.06.2021 </w:t>
      </w:r>
      <w:r>
        <w:rPr>
          <w:rFonts w:ascii="Times New Roman"/>
          <w:b w:val="false"/>
          <w:i w:val="false"/>
          <w:color w:val="000000"/>
          <w:sz w:val="28"/>
        </w:rPr>
        <w:t>№ 555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2114"/>
    <w:p>
      <w:pPr>
        <w:spacing w:after="0"/>
        <w:ind w:left="0"/>
        <w:jc w:val="both"/>
      </w:pPr>
      <w:r>
        <w:rPr>
          <w:rFonts w:ascii="Times New Roman"/>
          <w:b w:val="false"/>
          <w:i w:val="false"/>
          <w:color w:val="000000"/>
          <w:sz w:val="28"/>
        </w:rPr>
        <w:t>
      722. Заключение центрального уполномоченного органа по исполнению бюджета по экспертизе инвестиционного проекта включает оценку:</w:t>
      </w:r>
    </w:p>
    <w:bookmarkEnd w:id="2114"/>
    <w:bookmarkStart w:name="z4042" w:id="2115"/>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115"/>
    <w:bookmarkStart w:name="z4043" w:id="2116"/>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w:t>
      </w:r>
    </w:p>
    <w:bookmarkEnd w:id="2116"/>
    <w:bookmarkStart w:name="z4044" w:id="2117"/>
    <w:p>
      <w:pPr>
        <w:spacing w:after="0"/>
        <w:ind w:left="0"/>
        <w:jc w:val="both"/>
      </w:pPr>
      <w:r>
        <w:rPr>
          <w:rFonts w:ascii="Times New Roman"/>
          <w:b w:val="false"/>
          <w:i w:val="false"/>
          <w:color w:val="000000"/>
          <w:sz w:val="28"/>
        </w:rPr>
        <w:t>
      обеспечения по государственной гарантии, предоставляемой заемщиком;</w:t>
      </w:r>
    </w:p>
    <w:bookmarkEnd w:id="2117"/>
    <w:bookmarkStart w:name="z4045" w:id="2118"/>
    <w:p>
      <w:pPr>
        <w:spacing w:after="0"/>
        <w:ind w:left="0"/>
        <w:jc w:val="both"/>
      </w:pPr>
      <w:r>
        <w:rPr>
          <w:rFonts w:ascii="Times New Roman"/>
          <w:b w:val="false"/>
          <w:i w:val="false"/>
          <w:color w:val="000000"/>
          <w:sz w:val="28"/>
        </w:rPr>
        <w:t>
      финансовых и иных рисков;</w:t>
      </w:r>
    </w:p>
    <w:bookmarkEnd w:id="2118"/>
    <w:bookmarkStart w:name="z4046" w:id="2119"/>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722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614" w:id="2120"/>
    <w:p>
      <w:pPr>
        <w:spacing w:after="0"/>
        <w:ind w:left="0"/>
        <w:jc w:val="both"/>
      </w:pPr>
      <w:r>
        <w:rPr>
          <w:rFonts w:ascii="Times New Roman"/>
          <w:b w:val="false"/>
          <w:i w:val="false"/>
          <w:color w:val="000000"/>
          <w:sz w:val="28"/>
        </w:rPr>
        <w:t>
      722-1. Заключение центрального уполномоченного органа по исполнению бюджета по экспертизе инвестиционного проекта, реализуемого заемщиком, для которого предусмотрены смягчающие условия согласно статьям 215 и 216 Бюджетного кодекса, включает оценку:</w:t>
      </w:r>
    </w:p>
    <w:bookmarkEnd w:id="2120"/>
    <w:bookmarkStart w:name="z4047" w:id="2121"/>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121"/>
    <w:bookmarkStart w:name="z4048" w:id="2122"/>
    <w:p>
      <w:pPr>
        <w:spacing w:after="0"/>
        <w:ind w:left="0"/>
        <w:jc w:val="both"/>
      </w:pPr>
      <w:r>
        <w:rPr>
          <w:rFonts w:ascii="Times New Roman"/>
          <w:b w:val="false"/>
          <w:i w:val="false"/>
          <w:color w:val="000000"/>
          <w:sz w:val="28"/>
        </w:rPr>
        <w:t>
      механизма обеспечения обязательств заемщика по гарантированным государством займам перед заимодателем путем выделения средств из республиканского бюджета;</w:t>
      </w:r>
    </w:p>
    <w:bookmarkEnd w:id="2122"/>
    <w:bookmarkStart w:name="z4049" w:id="2123"/>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государственной гарантии.</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722-1 в соответствии с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в редакции приказа Министра финансов РК от 16.08.2021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p>
    <w:bookmarkStart w:name="z2320" w:id="2124"/>
    <w:p>
      <w:pPr>
        <w:spacing w:after="0"/>
        <w:ind w:left="0"/>
        <w:jc w:val="both"/>
      </w:pPr>
      <w:r>
        <w:rPr>
          <w:rFonts w:ascii="Times New Roman"/>
          <w:b w:val="false"/>
          <w:i w:val="false"/>
          <w:color w:val="000000"/>
          <w:sz w:val="28"/>
        </w:rPr>
        <w:t>
      722-2. Заключение центрального уполномоченного органа по исполнению бюджета по инвестиционному проекту, по которому ранее предоставлялась государственная гарантия, включает оценку возможностей привлечения нового негосударственного займа под государственную гарантию.</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722-2 в соответствии с приказом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2125"/>
    <w:p>
      <w:pPr>
        <w:spacing w:after="0"/>
        <w:ind w:left="0"/>
        <w:jc w:val="both"/>
      </w:pPr>
      <w:r>
        <w:rPr>
          <w:rFonts w:ascii="Times New Roman"/>
          <w:b w:val="false"/>
          <w:i w:val="false"/>
          <w:color w:val="000000"/>
          <w:sz w:val="28"/>
        </w:rPr>
        <w:t xml:space="preserve">
       723. Государственная гарантия предоставляется заимодателю после заключения договора займа, выпуска облигаций,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заключения центрального уполномоченного органа по исполнению бюджета,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уполномоченной организации по осуществлению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и других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Бюджетного кодекса.</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723 - в редакции приказа Министра финансов РК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2126"/>
    <w:p>
      <w:pPr>
        <w:spacing w:after="0"/>
        <w:ind w:left="0"/>
        <w:jc w:val="both"/>
      </w:pPr>
      <w:r>
        <w:rPr>
          <w:rFonts w:ascii="Times New Roman"/>
          <w:b w:val="false"/>
          <w:i w:val="false"/>
          <w:color w:val="000000"/>
          <w:sz w:val="28"/>
        </w:rPr>
        <w:t>
       724. Соглашение о предоставлении государственной гарантии включает:</w:t>
      </w:r>
    </w:p>
    <w:bookmarkEnd w:id="2126"/>
    <w:bookmarkStart w:name="z4050" w:id="2127"/>
    <w:p>
      <w:pPr>
        <w:spacing w:after="0"/>
        <w:ind w:left="0"/>
        <w:jc w:val="both"/>
      </w:pPr>
      <w:r>
        <w:rPr>
          <w:rFonts w:ascii="Times New Roman"/>
          <w:b w:val="false"/>
          <w:i w:val="false"/>
          <w:color w:val="000000"/>
          <w:sz w:val="28"/>
        </w:rPr>
        <w:t>
      1) требования к заемщикам:</w:t>
      </w:r>
    </w:p>
    <w:bookmarkEnd w:id="2127"/>
    <w:bookmarkStart w:name="z4051" w:id="2128"/>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p>
    <w:bookmarkEnd w:id="2128"/>
    <w:bookmarkStart w:name="z4052" w:id="2129"/>
    <w:p>
      <w:pPr>
        <w:spacing w:after="0"/>
        <w:ind w:left="0"/>
        <w:jc w:val="both"/>
      </w:pPr>
      <w:r>
        <w:rPr>
          <w:rFonts w:ascii="Times New Roman"/>
          <w:b w:val="false"/>
          <w:i w:val="false"/>
          <w:color w:val="000000"/>
          <w:sz w:val="28"/>
        </w:rPr>
        <w:t>
      б) предоставлять сведения центральному уполномоченному органу по исполнению бюджета и поверенному агенту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p>
    <w:bookmarkEnd w:id="2129"/>
    <w:bookmarkStart w:name="z4053" w:id="2130"/>
    <w:p>
      <w:pPr>
        <w:spacing w:after="0"/>
        <w:ind w:left="0"/>
        <w:jc w:val="both"/>
      </w:pP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p>
    <w:bookmarkEnd w:id="2130"/>
    <w:bookmarkStart w:name="z4054" w:id="2131"/>
    <w:p>
      <w:pPr>
        <w:spacing w:after="0"/>
        <w:ind w:left="0"/>
        <w:jc w:val="both"/>
      </w:pPr>
      <w:r>
        <w:rPr>
          <w:rFonts w:ascii="Times New Roman"/>
          <w:b w:val="false"/>
          <w:i w:val="false"/>
          <w:color w:val="000000"/>
          <w:sz w:val="28"/>
        </w:rPr>
        <w:t>
      г) ежемесячно предоставлять поверенному агенту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2131"/>
    <w:bookmarkStart w:name="z4055" w:id="2132"/>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пунктом 723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w:t>
      </w:r>
    </w:p>
    <w:bookmarkEnd w:id="2132"/>
    <w:bookmarkStart w:name="z4056" w:id="2133"/>
    <w:p>
      <w:pPr>
        <w:spacing w:after="0"/>
        <w:ind w:left="0"/>
        <w:jc w:val="both"/>
      </w:pP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bookmarkEnd w:id="2133"/>
    <w:bookmarkStart w:name="z4057" w:id="2134"/>
    <w:p>
      <w:pPr>
        <w:spacing w:after="0"/>
        <w:ind w:left="0"/>
        <w:jc w:val="both"/>
      </w:pP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bookmarkEnd w:id="2134"/>
    <w:bookmarkStart w:name="z4058" w:id="2135"/>
    <w:p>
      <w:pPr>
        <w:spacing w:after="0"/>
        <w:ind w:left="0"/>
        <w:jc w:val="both"/>
      </w:pPr>
      <w:r>
        <w:rPr>
          <w:rFonts w:ascii="Times New Roman"/>
          <w:b w:val="false"/>
          <w:i w:val="false"/>
          <w:color w:val="000000"/>
          <w:sz w:val="28"/>
        </w:rPr>
        <w:t>
      При этом сроки и условия предоставления банковской гарантии и/или договора страхования и требования к банковской гарантии и/или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w:t>
      </w:r>
    </w:p>
    <w:bookmarkEnd w:id="2135"/>
    <w:bookmarkStart w:name="z4059" w:id="2136"/>
    <w:p>
      <w:pPr>
        <w:spacing w:after="0"/>
        <w:ind w:left="0"/>
        <w:jc w:val="both"/>
      </w:pPr>
      <w:r>
        <w:rPr>
          <w:rFonts w:ascii="Times New Roman"/>
          <w:b w:val="false"/>
          <w:i w:val="false"/>
          <w:color w:val="000000"/>
          <w:sz w:val="28"/>
        </w:rPr>
        <w:t>
      2) требование к центральному уполномоченному органу по исполнению бюджета осуществлять учет средств специального счета условного вклада (счета обслуживания), а также проводить периодические сверки предоставляемой документации с составлением акта;</w:t>
      </w:r>
    </w:p>
    <w:bookmarkEnd w:id="2136"/>
    <w:bookmarkStart w:name="z4060" w:id="2137"/>
    <w:p>
      <w:pPr>
        <w:spacing w:after="0"/>
        <w:ind w:left="0"/>
        <w:jc w:val="both"/>
      </w:pPr>
      <w:r>
        <w:rPr>
          <w:rFonts w:ascii="Times New Roman"/>
          <w:b w:val="false"/>
          <w:i w:val="false"/>
          <w:color w:val="000000"/>
          <w:sz w:val="28"/>
        </w:rPr>
        <w:t>
      3) требования к поверенному агенту по осуществлению:</w:t>
      </w:r>
    </w:p>
    <w:bookmarkEnd w:id="2137"/>
    <w:bookmarkStart w:name="z4061" w:id="2138"/>
    <w:p>
      <w:pPr>
        <w:spacing w:after="0"/>
        <w:ind w:left="0"/>
        <w:jc w:val="both"/>
      </w:pP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p>
    <w:bookmarkEnd w:id="2138"/>
    <w:bookmarkStart w:name="z4062" w:id="2139"/>
    <w:p>
      <w:pPr>
        <w:spacing w:after="0"/>
        <w:ind w:left="0"/>
        <w:jc w:val="both"/>
      </w:pPr>
      <w:r>
        <w:rPr>
          <w:rFonts w:ascii="Times New Roman"/>
          <w:b w:val="false"/>
          <w:i w:val="false"/>
          <w:color w:val="000000"/>
          <w:sz w:val="28"/>
        </w:rPr>
        <w:t>
      б) периодического аккумулирования денег на специальном счете условного вклада (счете обслуживания).</w:t>
      </w:r>
    </w:p>
    <w:bookmarkEnd w:id="2139"/>
    <w:bookmarkStart w:name="z4063" w:id="2140"/>
    <w:p>
      <w:pPr>
        <w:spacing w:after="0"/>
        <w:ind w:left="0"/>
        <w:jc w:val="both"/>
      </w:pPr>
      <w:r>
        <w:rPr>
          <w:rFonts w:ascii="Times New Roman"/>
          <w:b w:val="false"/>
          <w:i w:val="false"/>
          <w:color w:val="000000"/>
          <w:sz w:val="28"/>
        </w:rPr>
        <w:t>
      4) норму и периодичность (график) перечисления денег на специальный счет условного вклада (счета обслуживания), определяемым соглашением центральным уполномоченным органом по исполнению бюджета совместно с заемщиком и поверенным (банком-агентом).</w:t>
      </w:r>
    </w:p>
    <w:bookmarkEnd w:id="2140"/>
    <w:bookmarkStart w:name="z4064" w:id="2141"/>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141"/>
    <w:bookmarkStart w:name="z4065" w:id="2142"/>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 xml:space="preserve">; с изменениями, внесенными приказами Министра финансов РК от 07.09.2020 </w:t>
      </w:r>
      <w:r>
        <w:rPr>
          <w:rFonts w:ascii="Times New Roman"/>
          <w:b w:val="false"/>
          <w:i w:val="false"/>
          <w:color w:val="000000"/>
          <w:sz w:val="28"/>
        </w:rPr>
        <w:t>№ 827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13.11.2020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2143"/>
    <w:p>
      <w:pPr>
        <w:spacing w:after="0"/>
        <w:ind w:left="0"/>
        <w:jc w:val="both"/>
      </w:pPr>
      <w:r>
        <w:rPr>
          <w:rFonts w:ascii="Times New Roman"/>
          <w:b w:val="false"/>
          <w:i w:val="false"/>
          <w:color w:val="000000"/>
          <w:sz w:val="28"/>
        </w:rPr>
        <w:t>
       725. Лица, претендующие на получение государственной гарантии, должны соответствовать требованиям, определенным законодательством Республики Казахстан.</w:t>
      </w:r>
    </w:p>
    <w:bookmarkEnd w:id="2143"/>
    <w:bookmarkStart w:name="z4066" w:id="2144"/>
    <w:p>
      <w:pPr>
        <w:spacing w:after="0"/>
        <w:ind w:left="0"/>
        <w:jc w:val="both"/>
      </w:pPr>
      <w:r>
        <w:rPr>
          <w:rFonts w:ascii="Times New Roman"/>
          <w:b w:val="false"/>
          <w:i w:val="false"/>
          <w:color w:val="000000"/>
          <w:sz w:val="28"/>
        </w:rPr>
        <w:t>
      Государственные гарантии предоставляются на основании постановлений Правительства Республики Казахстан по каждому инвестиционному проекту.</w:t>
      </w:r>
    </w:p>
    <w:bookmarkEnd w:id="2144"/>
    <w:bookmarkStart w:name="z836" w:id="2145"/>
    <w:p>
      <w:pPr>
        <w:spacing w:after="0"/>
        <w:ind w:left="0"/>
        <w:jc w:val="both"/>
      </w:pPr>
      <w:r>
        <w:rPr>
          <w:rFonts w:ascii="Times New Roman"/>
          <w:b w:val="false"/>
          <w:i w:val="false"/>
          <w:color w:val="000000"/>
          <w:sz w:val="28"/>
        </w:rPr>
        <w:t>
      726. Государственная гарантия, предоставленная в форме гарантийного обязательства, оформляется на специальных бланках государственной гарантии в одном экземпляре.</w:t>
      </w:r>
    </w:p>
    <w:bookmarkEnd w:id="2145"/>
    <w:bookmarkStart w:name="z4067" w:id="2146"/>
    <w:p>
      <w:pPr>
        <w:spacing w:after="0"/>
        <w:ind w:left="0"/>
        <w:jc w:val="both"/>
      </w:pPr>
      <w:r>
        <w:rPr>
          <w:rFonts w:ascii="Times New Roman"/>
          <w:b w:val="false"/>
          <w:i w:val="false"/>
          <w:color w:val="000000"/>
          <w:sz w:val="28"/>
        </w:rPr>
        <w:t>
      Бланки государственной гарантии являются бланками строгой отчетности.</w:t>
      </w:r>
    </w:p>
    <w:bookmarkEnd w:id="2146"/>
    <w:bookmarkStart w:name="z837" w:id="2147"/>
    <w:p>
      <w:pPr>
        <w:spacing w:after="0"/>
        <w:ind w:left="0"/>
        <w:jc w:val="both"/>
      </w:pPr>
      <w:r>
        <w:rPr>
          <w:rFonts w:ascii="Times New Roman"/>
          <w:b w:val="false"/>
          <w:i w:val="false"/>
          <w:color w:val="000000"/>
          <w:sz w:val="28"/>
        </w:rPr>
        <w:t>
      727. Государственная гарантия в форме договора о гарантии оформляется в 2-х экземплярах.</w:t>
      </w:r>
    </w:p>
    <w:bookmarkEnd w:id="2147"/>
    <w:bookmarkStart w:name="z838" w:id="2148"/>
    <w:p>
      <w:pPr>
        <w:spacing w:after="0"/>
        <w:ind w:left="0"/>
        <w:jc w:val="both"/>
      </w:pPr>
      <w:r>
        <w:rPr>
          <w:rFonts w:ascii="Times New Roman"/>
          <w:b w:val="false"/>
          <w:i w:val="false"/>
          <w:color w:val="000000"/>
          <w:sz w:val="28"/>
        </w:rPr>
        <w:t>
      728. Сроки и условия предоставления банковской гарантии и/или договора страхования и требования к банковской гарантии и/или договору страхования устанавливаются центральным уполномоченным органом по исполнению бюджета в зависимости от условий негосударственного займа под государственную гарантию.</w:t>
      </w:r>
    </w:p>
    <w:bookmarkEnd w:id="2148"/>
    <w:bookmarkStart w:name="z839" w:id="2149"/>
    <w:p>
      <w:pPr>
        <w:spacing w:after="0"/>
        <w:ind w:left="0"/>
        <w:jc w:val="both"/>
      </w:pPr>
      <w:r>
        <w:rPr>
          <w:rFonts w:ascii="Times New Roman"/>
          <w:b w:val="false"/>
          <w:i w:val="false"/>
          <w:color w:val="000000"/>
          <w:sz w:val="28"/>
        </w:rPr>
        <w:t>
      729. Форма и содержание банковской гарантии и договора страхования определяются банком-гарантом и/или страховой организацией по согласованию с центральным уполномоченным органом по исполнению бюджета согласно статьи 218 Бюджетного кодекса.</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40" w:id="2150"/>
    <w:p>
      <w:pPr>
        <w:spacing w:after="0"/>
        <w:ind w:left="0"/>
        <w:jc w:val="both"/>
      </w:pPr>
      <w:r>
        <w:rPr>
          <w:rFonts w:ascii="Times New Roman"/>
          <w:b w:val="false"/>
          <w:i w:val="false"/>
          <w:color w:val="000000"/>
          <w:sz w:val="28"/>
        </w:rPr>
        <w:t xml:space="preserve">
      730. Центральный уполномоченный орган по исполнению бюджета по согласованию с заимодателем и органом юстиции определяет содержание и форму государственной гарантии согласно </w:t>
      </w:r>
      <w:r>
        <w:rPr>
          <w:rFonts w:ascii="Times New Roman"/>
          <w:b w:val="false"/>
          <w:i w:val="false"/>
          <w:color w:val="000000"/>
          <w:sz w:val="28"/>
        </w:rPr>
        <w:t>статье 218</w:t>
      </w:r>
      <w:r>
        <w:rPr>
          <w:rFonts w:ascii="Times New Roman"/>
          <w:b w:val="false"/>
          <w:i w:val="false"/>
          <w:color w:val="000000"/>
          <w:sz w:val="28"/>
        </w:rPr>
        <w:t xml:space="preserve"> Бюджетного кодекса.</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841" w:id="2151"/>
    <w:p>
      <w:pPr>
        <w:spacing w:after="0"/>
        <w:ind w:left="0"/>
        <w:jc w:val="both"/>
      </w:pPr>
      <w:r>
        <w:rPr>
          <w:rFonts w:ascii="Times New Roman"/>
          <w:b w:val="false"/>
          <w:i w:val="false"/>
          <w:color w:val="000000"/>
          <w:sz w:val="28"/>
        </w:rPr>
        <w:t>
      731.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w:t>
      </w:r>
    </w:p>
    <w:bookmarkEnd w:id="2151"/>
    <w:bookmarkStart w:name="z842" w:id="2152"/>
    <w:p>
      <w:pPr>
        <w:spacing w:after="0"/>
        <w:ind w:left="0"/>
        <w:jc w:val="both"/>
      </w:pPr>
      <w:r>
        <w:rPr>
          <w:rFonts w:ascii="Times New Roman"/>
          <w:b w:val="false"/>
          <w:i w:val="false"/>
          <w:color w:val="000000"/>
          <w:sz w:val="28"/>
        </w:rPr>
        <w:t>
      732. По требованию заимодателя орган юстиции предоставляет юридическое заключение договоров займа, заключаемых под гарантии Республики Казахстан, а также на выпуск облигаций под гарантию Республики Казахстан.</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732 в редакции приказа Первого заместителя Премьер-Министра РК – Министра финансов РК от 03.06.2019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2153"/>
    <w:p>
      <w:pPr>
        <w:spacing w:after="0"/>
        <w:ind w:left="0"/>
        <w:jc w:val="left"/>
      </w:pPr>
      <w:r>
        <w:rPr>
          <w:rFonts w:ascii="Times New Roman"/>
          <w:b/>
          <w:i w:val="false"/>
          <w:color w:val="000000"/>
        </w:rPr>
        <w:t xml:space="preserve"> Параграф 10. Порядок заимствования местными</w:t>
      </w:r>
      <w:r>
        <w:br/>
      </w:r>
      <w:r>
        <w:rPr>
          <w:rFonts w:ascii="Times New Roman"/>
          <w:b/>
          <w:i w:val="false"/>
          <w:color w:val="000000"/>
        </w:rPr>
        <w:t>исполнительными органами Республики Казахстан</w:t>
      </w:r>
    </w:p>
    <w:bookmarkEnd w:id="2153"/>
    <w:bookmarkStart w:name="z844" w:id="2154"/>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2154"/>
    <w:bookmarkStart w:name="z5956" w:id="2155"/>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выпуска государственных ценных бумаг в национальной валюте для обращения на площадке Международного финансового центра "Астана", а также путем заключения договора займа с международными финансовыми организациями для финансирования "зеленых" проектов в рамках реализации целей устойчивого развития в пределах установленного лимита долга местного исполнительного органа.</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733 -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13.05.2024 </w:t>
      </w:r>
      <w:r>
        <w:rPr>
          <w:rFonts w:ascii="Times New Roman"/>
          <w:b w:val="false"/>
          <w:i w:val="false"/>
          <w:color w:val="000000"/>
          <w:sz w:val="28"/>
        </w:rPr>
        <w:t>№ 286</w:t>
      </w:r>
      <w:r>
        <w:rPr>
          <w:rFonts w:ascii="Times New Roman"/>
          <w:b w:val="false"/>
          <w:i w:val="false"/>
          <w:color w:val="ff0000"/>
          <w:sz w:val="28"/>
        </w:rPr>
        <w:t xml:space="preserve"> (вводится в действие с 08.06.2024).</w:t>
      </w:r>
      <w:r>
        <w:br/>
      </w:r>
      <w:r>
        <w:rPr>
          <w:rFonts w:ascii="Times New Roman"/>
          <w:b w:val="false"/>
          <w:i w:val="false"/>
          <w:color w:val="000000"/>
          <w:sz w:val="28"/>
        </w:rPr>
        <w:t>
</w:t>
      </w:r>
    </w:p>
    <w:bookmarkStart w:name="z845" w:id="2156"/>
    <w:p>
      <w:pPr>
        <w:spacing w:after="0"/>
        <w:ind w:left="0"/>
        <w:jc w:val="both"/>
      </w:pPr>
      <w:r>
        <w:rPr>
          <w:rFonts w:ascii="Times New Roman"/>
          <w:b w:val="false"/>
          <w:i w:val="false"/>
          <w:color w:val="000000"/>
          <w:sz w:val="28"/>
        </w:rPr>
        <w:t>
      734. Заимствование местными исполнительными органами осуществляется согласно законодательству Республики Казахстан на основе:</w:t>
      </w:r>
    </w:p>
    <w:bookmarkEnd w:id="2156"/>
    <w:bookmarkStart w:name="z4068" w:id="2157"/>
    <w:p>
      <w:pPr>
        <w:spacing w:after="0"/>
        <w:ind w:left="0"/>
        <w:jc w:val="both"/>
      </w:pPr>
      <w:r>
        <w:rPr>
          <w:rFonts w:ascii="Times New Roman"/>
          <w:b w:val="false"/>
          <w:i w:val="false"/>
          <w:color w:val="000000"/>
          <w:sz w:val="28"/>
        </w:rPr>
        <w:t>
      1) установления ограничения заимствования в пределах лимита долга на очередной финансовый год и объема средств местного бюджета, направляемых на погашение и обслуживание долга соответствующего местного исполнительного органа;</w:t>
      </w:r>
    </w:p>
    <w:bookmarkEnd w:id="2157"/>
    <w:bookmarkStart w:name="z4069" w:id="2158"/>
    <w:p>
      <w:pPr>
        <w:spacing w:after="0"/>
        <w:ind w:left="0"/>
        <w:jc w:val="both"/>
      </w:pPr>
      <w:r>
        <w:rPr>
          <w:rFonts w:ascii="Times New Roman"/>
          <w:b w:val="false"/>
          <w:i w:val="false"/>
          <w:color w:val="000000"/>
          <w:sz w:val="28"/>
        </w:rPr>
        <w:t>
      2) определения инвестиционных приоритетов заимствования;</w:t>
      </w:r>
    </w:p>
    <w:bookmarkEnd w:id="2158"/>
    <w:bookmarkStart w:name="z4070" w:id="2159"/>
    <w:p>
      <w:pPr>
        <w:spacing w:after="0"/>
        <w:ind w:left="0"/>
        <w:jc w:val="both"/>
      </w:pPr>
      <w:r>
        <w:rPr>
          <w:rFonts w:ascii="Times New Roman"/>
          <w:b w:val="false"/>
          <w:i w:val="false"/>
          <w:color w:val="000000"/>
          <w:sz w:val="28"/>
        </w:rPr>
        <w:t>
      3) формирования перечня приоритетных (республиканских или местных) бюджетных инвестиционных проектов (программ).</w:t>
      </w:r>
    </w:p>
    <w:bookmarkEnd w:id="2159"/>
    <w:bookmarkStart w:name="z846" w:id="2160"/>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 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735 - в редакции приказа Министра финансов РК от 13.05.2024 </w:t>
      </w:r>
      <w:r>
        <w:rPr>
          <w:rFonts w:ascii="Times New Roman"/>
          <w:b w:val="false"/>
          <w:i w:val="false"/>
          <w:color w:val="000000"/>
          <w:sz w:val="28"/>
        </w:rPr>
        <w:t>№ 286</w:t>
      </w:r>
      <w:r>
        <w:rPr>
          <w:rFonts w:ascii="Times New Roman"/>
          <w:b w:val="false"/>
          <w:i w:val="false"/>
          <w:color w:val="ff0000"/>
          <w:sz w:val="28"/>
        </w:rPr>
        <w:t xml:space="preserve"> (вводится в действие с 08.06.2024).</w:t>
      </w:r>
      <w:r>
        <w:br/>
      </w:r>
      <w:r>
        <w:rPr>
          <w:rFonts w:ascii="Times New Roman"/>
          <w:b w:val="false"/>
          <w:i w:val="false"/>
          <w:color w:val="000000"/>
          <w:sz w:val="28"/>
        </w:rPr>
        <w:t>
</w:t>
      </w:r>
    </w:p>
    <w:bookmarkStart w:name="z847" w:id="2161"/>
    <w:p>
      <w:pPr>
        <w:spacing w:after="0"/>
        <w:ind w:left="0"/>
        <w:jc w:val="both"/>
      </w:pPr>
      <w:r>
        <w:rPr>
          <w:rFonts w:ascii="Times New Roman"/>
          <w:b w:val="false"/>
          <w:i w:val="false"/>
          <w:color w:val="000000"/>
          <w:sz w:val="28"/>
        </w:rPr>
        <w:t>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w:t>
      </w:r>
    </w:p>
    <w:bookmarkEnd w:id="2161"/>
    <w:bookmarkStart w:name="z5957" w:id="2162"/>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в форме выпуска государственных ценных бумаг в национальной валюте для обращения на площадке Международного финансового центра "Астана", а также договора займа с международными финансовыми организациями в национальной валюте.</w:t>
      </w:r>
    </w:p>
    <w:bookmarkEnd w:id="2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736 -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2163"/>
    <w:p>
      <w:pPr>
        <w:spacing w:after="0"/>
        <w:ind w:left="0"/>
        <w:jc w:val="both"/>
      </w:pPr>
      <w:r>
        <w:rPr>
          <w:rFonts w:ascii="Times New Roman"/>
          <w:b w:val="false"/>
          <w:i w:val="false"/>
          <w:color w:val="000000"/>
          <w:sz w:val="28"/>
        </w:rPr>
        <w:t>
       737. Центральный уполномоченный орган по государственному планированию по согласованию с уполномоченным органом по исполнению бюджета согласно пункта 2 статьи 210 Бюджетного кодекса устанавливает лимит долга местных исполнительных органов на планируемый год.</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737 в редакции приказа Министра финансов РК от 06.06.2016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738. Исключен приказом Министра финансов РК от 06.06.2016 </w:t>
      </w:r>
      <w:r>
        <w:rPr>
          <w:rFonts w:ascii="Times New Roman"/>
          <w:b w:val="false"/>
          <w:i w:val="false"/>
          <w:color w:val="000000"/>
          <w:sz w:val="28"/>
        </w:rPr>
        <w:t xml:space="preserve">№ 248 </w:t>
      </w:r>
      <w:r>
        <w:rPr>
          <w:rFonts w:ascii="Times New Roman"/>
          <w:b w:val="false"/>
          <w:i w:val="false"/>
          <w:color w:val="ff0000"/>
          <w:sz w:val="28"/>
        </w:rPr>
        <w:t>(вводится в действие со дня его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739. Исключен приказом Министра финансов РК от 06.06.2016 </w:t>
      </w:r>
      <w:r>
        <w:rPr>
          <w:rFonts w:ascii="Times New Roman"/>
          <w:b w:val="false"/>
          <w:i w:val="false"/>
          <w:color w:val="000000"/>
          <w:sz w:val="28"/>
        </w:rPr>
        <w:t xml:space="preserve">№ 248 </w:t>
      </w:r>
      <w:r>
        <w:rPr>
          <w:rFonts w:ascii="Times New Roman"/>
          <w:b w:val="false"/>
          <w:i w:val="false"/>
          <w:color w:val="ff0000"/>
          <w:sz w:val="28"/>
        </w:rPr>
        <w:t>(вводится в действие со дня его государственной регистрации).</w:t>
      </w:r>
      <w:r>
        <w:br/>
      </w:r>
      <w:r>
        <w:rPr>
          <w:rFonts w:ascii="Times New Roman"/>
          <w:b w:val="false"/>
          <w:i w:val="false"/>
          <w:color w:val="000000"/>
          <w:sz w:val="28"/>
        </w:rPr>
        <w:t>
</w:t>
      </w:r>
    </w:p>
    <w:bookmarkStart w:name="z851" w:id="2164"/>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и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соответствии со статьей 209 Бюджетного кодекса, местный уполномоченный орган по исполнению бюджета определяет и согласовывает с центральным уполномоченным органом по исполнению бюджета объемы, условия заимствования и целевое назначение,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 в редакции приказа и.о. Заместителя Премьер-Министра - и.о. Министра финансов РК от 20.03.2023 </w:t>
      </w:r>
      <w:r>
        <w:rPr>
          <w:rFonts w:ascii="Times New Roman"/>
          <w:b w:val="false"/>
          <w:i w:val="false"/>
          <w:color w:val="00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2165"/>
    <w:p>
      <w:pPr>
        <w:spacing w:after="0"/>
        <w:ind w:left="0"/>
        <w:jc w:val="both"/>
      </w:pPr>
      <w:r>
        <w:rPr>
          <w:rFonts w:ascii="Times New Roman"/>
          <w:b w:val="false"/>
          <w:i w:val="false"/>
          <w:color w:val="000000"/>
          <w:sz w:val="28"/>
        </w:rPr>
        <w:t>
       741. Подписание оформленного договора займа осуществляется в соответствии с решением заимодателя, принимаемым согласно статье 187 Бюджетного кодекса.</w:t>
      </w:r>
    </w:p>
    <w:bookmarkEnd w:id="2165"/>
    <w:bookmarkStart w:name="z853" w:id="2166"/>
    <w:p>
      <w:pPr>
        <w:spacing w:after="0"/>
        <w:ind w:left="0"/>
        <w:jc w:val="both"/>
      </w:pPr>
      <w:r>
        <w:rPr>
          <w:rFonts w:ascii="Times New Roman"/>
          <w:b w:val="false"/>
          <w:i w:val="false"/>
          <w:color w:val="000000"/>
          <w:sz w:val="28"/>
        </w:rPr>
        <w:t>
      742. Подписанные договоры займа вместе с графиками погашения, выплаты вознаграждения и другими приложениями подлежат регистрации центральным уполномоченным органом по исполнению бюджета. При этом договор займа вступает в силу только после его регистрации.</w:t>
      </w:r>
    </w:p>
    <w:bookmarkEnd w:id="2166"/>
    <w:bookmarkStart w:name="z854" w:id="2167"/>
    <w:p>
      <w:pPr>
        <w:spacing w:after="0"/>
        <w:ind w:left="0"/>
        <w:jc w:val="both"/>
      </w:pPr>
      <w:r>
        <w:rPr>
          <w:rFonts w:ascii="Times New Roman"/>
          <w:b w:val="false"/>
          <w:i w:val="false"/>
          <w:color w:val="000000"/>
          <w:sz w:val="28"/>
        </w:rPr>
        <w:t xml:space="preserve">
      743. Местные исполнительные органы предоставляют в центральный уполномоченный орган по исполнению бюджета отчет по погашению и обслуживанию долгов по кредитным средствам ежеквартально, до 10-го числа месяца, следующего за отчетным периодом, по формам согласно </w:t>
      </w:r>
      <w:r>
        <w:rPr>
          <w:rFonts w:ascii="Times New Roman"/>
          <w:b w:val="false"/>
          <w:i w:val="false"/>
          <w:color w:val="000000"/>
          <w:sz w:val="28"/>
        </w:rPr>
        <w:t>приложениям 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к настоящим Правилам.</w:t>
      </w:r>
    </w:p>
    <w:bookmarkEnd w:id="2167"/>
    <w:bookmarkStart w:name="z5958" w:id="2168"/>
    <w:p>
      <w:pPr>
        <w:spacing w:after="0"/>
        <w:ind w:left="0"/>
        <w:jc w:val="left"/>
      </w:pPr>
      <w:r>
        <w:rPr>
          <w:rFonts w:ascii="Times New Roman"/>
          <w:b/>
          <w:i w:val="false"/>
          <w:color w:val="000000"/>
        </w:rPr>
        <w:t xml:space="preserve"> Параграф 10-1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"зеленых" проектов путем заключения договора займа </w:t>
      </w:r>
    </w:p>
    <w:bookmarkEnd w:id="2168"/>
    <w:p>
      <w:pPr>
        <w:spacing w:after="0"/>
        <w:ind w:left="0"/>
        <w:jc w:val="both"/>
      </w:pPr>
      <w:r>
        <w:rPr>
          <w:rFonts w:ascii="Times New Roman"/>
          <w:b w:val="false"/>
          <w:i w:val="false"/>
          <w:color w:val="ff0000"/>
          <w:sz w:val="28"/>
        </w:rPr>
        <w:t xml:space="preserve">
      Сноска. Глава 12 дополнена параграфом 10-1 в соответствии с приказом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9" w:id="2169"/>
    <w:p>
      <w:pPr>
        <w:spacing w:after="0"/>
        <w:ind w:left="0"/>
        <w:jc w:val="both"/>
      </w:pPr>
      <w:r>
        <w:rPr>
          <w:rFonts w:ascii="Times New Roman"/>
          <w:b w:val="false"/>
          <w:i w:val="false"/>
          <w:color w:val="000000"/>
          <w:sz w:val="28"/>
        </w:rPr>
        <w:t>
      743-1.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путем заключения договора займа осуществляется в целях финансирования "зеленых" проектов в рамках реализации целей устойчивого развития.</w:t>
      </w:r>
    </w:p>
    <w:bookmarkEnd w:id="2169"/>
    <w:bookmarkStart w:name="z5960" w:id="2170"/>
    <w:p>
      <w:pPr>
        <w:spacing w:after="0"/>
        <w:ind w:left="0"/>
        <w:jc w:val="both"/>
      </w:pPr>
      <w:r>
        <w:rPr>
          <w:rFonts w:ascii="Times New Roman"/>
          <w:b w:val="false"/>
          <w:i w:val="false"/>
          <w:color w:val="000000"/>
          <w:sz w:val="28"/>
        </w:rPr>
        <w:t>
      Привлечение внешнего займа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на основании:</w:t>
      </w:r>
    </w:p>
    <w:bookmarkEnd w:id="2170"/>
    <w:bookmarkStart w:name="z5961" w:id="2171"/>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или финансово-экономическое обоснование бюджетного инвестиционного проекта;</w:t>
      </w:r>
    </w:p>
    <w:bookmarkEnd w:id="2171"/>
    <w:bookmarkStart w:name="z5962" w:id="2172"/>
    <w:p>
      <w:pPr>
        <w:spacing w:after="0"/>
        <w:ind w:left="0"/>
        <w:jc w:val="both"/>
      </w:pPr>
      <w:r>
        <w:rPr>
          <w:rFonts w:ascii="Times New Roman"/>
          <w:b w:val="false"/>
          <w:i w:val="false"/>
          <w:color w:val="000000"/>
          <w:sz w:val="28"/>
        </w:rPr>
        <w:t>
      2) утвержденного технико-экономического обоснования или финансово-экономического обоснования для местного бюджетного инвестиционного проекта;</w:t>
      </w:r>
    </w:p>
    <w:bookmarkEnd w:id="2172"/>
    <w:bookmarkStart w:name="z5963" w:id="2173"/>
    <w:p>
      <w:pPr>
        <w:spacing w:after="0"/>
        <w:ind w:left="0"/>
        <w:jc w:val="both"/>
      </w:pPr>
      <w:r>
        <w:rPr>
          <w:rFonts w:ascii="Times New Roman"/>
          <w:b w:val="false"/>
          <w:i w:val="false"/>
          <w:color w:val="000000"/>
          <w:sz w:val="28"/>
        </w:rPr>
        <w:t>
      3) положительного решения бюджетной комиссии по каждому "зеленому" проекту, предполагаемому к финансированию за счет займа у международных финансовых организаций;</w:t>
      </w:r>
    </w:p>
    <w:bookmarkEnd w:id="2173"/>
    <w:bookmarkStart w:name="z5964" w:id="2174"/>
    <w:p>
      <w:pPr>
        <w:spacing w:after="0"/>
        <w:ind w:left="0"/>
        <w:jc w:val="both"/>
      </w:pPr>
      <w:r>
        <w:rPr>
          <w:rFonts w:ascii="Times New Roman"/>
          <w:b w:val="false"/>
          <w:i w:val="false"/>
          <w:color w:val="000000"/>
          <w:sz w:val="28"/>
        </w:rPr>
        <w:t>
      В решении Бюджетной комиссии устанавливаются условия, объем и целевое назначение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74"/>
    <w:bookmarkStart w:name="z5965" w:id="2175"/>
    <w:p>
      <w:pPr>
        <w:spacing w:after="0"/>
        <w:ind w:left="0"/>
        <w:jc w:val="both"/>
      </w:pPr>
      <w:r>
        <w:rPr>
          <w:rFonts w:ascii="Times New Roman"/>
          <w:b w:val="false"/>
          <w:i w:val="false"/>
          <w:color w:val="000000"/>
          <w:sz w:val="28"/>
        </w:rPr>
        <w:t>
      4) решения маслихата об условиях, объеме и целевого назначения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75"/>
    <w:bookmarkStart w:name="z5966" w:id="2176"/>
    <w:p>
      <w:pPr>
        <w:spacing w:after="0"/>
        <w:ind w:left="0"/>
        <w:jc w:val="both"/>
      </w:pPr>
      <w:r>
        <w:rPr>
          <w:rFonts w:ascii="Times New Roman"/>
          <w:b w:val="false"/>
          <w:i w:val="false"/>
          <w:color w:val="000000"/>
          <w:sz w:val="28"/>
        </w:rPr>
        <w:t>
      743-2. При заимствовании местным исполнительным органом города республиканского значения с особым статусом, определенным законодательным актом Республики Казахстан в форме заключения договора займа местным исполнительным органом осуществляется подготовка, которая включает в себя:</w:t>
      </w:r>
    </w:p>
    <w:bookmarkEnd w:id="2176"/>
    <w:bookmarkStart w:name="z5967" w:id="2177"/>
    <w:p>
      <w:pPr>
        <w:spacing w:after="0"/>
        <w:ind w:left="0"/>
        <w:jc w:val="both"/>
      </w:pPr>
      <w:r>
        <w:rPr>
          <w:rFonts w:ascii="Times New Roman"/>
          <w:b w:val="false"/>
          <w:i w:val="false"/>
          <w:color w:val="000000"/>
          <w:sz w:val="28"/>
        </w:rPr>
        <w:t xml:space="preserve">
      1) организацию и проведение переговоров с заимодателями по предлагаемому к финансированию проекту, предполагаемым условиям займа; </w:t>
      </w:r>
    </w:p>
    <w:bookmarkEnd w:id="2177"/>
    <w:bookmarkStart w:name="z5968" w:id="2178"/>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2178"/>
    <w:bookmarkStart w:name="z5969" w:id="2179"/>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или финансово-экономическому обоснованию бюджетного инвестиционного проекта;</w:t>
      </w:r>
    </w:p>
    <w:bookmarkEnd w:id="2179"/>
    <w:bookmarkStart w:name="z5970" w:id="2180"/>
    <w:p>
      <w:pPr>
        <w:spacing w:after="0"/>
        <w:ind w:left="0"/>
        <w:jc w:val="both"/>
      </w:pPr>
      <w:r>
        <w:rPr>
          <w:rFonts w:ascii="Times New Roman"/>
          <w:b w:val="false"/>
          <w:i w:val="false"/>
          <w:color w:val="000000"/>
          <w:sz w:val="28"/>
        </w:rPr>
        <w:t xml:space="preserve">
      743-3. Местный исполнительный орган города республиканского значения с особым статусом, определенным законодательным актом Республики Казахстан направляет на согласование и рассмотрение в центральный уполномоченный орган по исполнению бюджета проект договора займа, с приложением подтверждающей документации. </w:t>
      </w:r>
    </w:p>
    <w:bookmarkEnd w:id="2180"/>
    <w:bookmarkStart w:name="z5971" w:id="2181"/>
    <w:p>
      <w:pPr>
        <w:spacing w:after="0"/>
        <w:ind w:left="0"/>
        <w:jc w:val="both"/>
      </w:pPr>
      <w:r>
        <w:rPr>
          <w:rFonts w:ascii="Times New Roman"/>
          <w:b w:val="false"/>
          <w:i w:val="false"/>
          <w:color w:val="000000"/>
          <w:sz w:val="28"/>
        </w:rPr>
        <w:t xml:space="preserve">
      743-4. Центральный уполномоченный орган по исполнению бюджета рассматривает проект договора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w:t>
      </w:r>
    </w:p>
    <w:bookmarkEnd w:id="2181"/>
    <w:bookmarkStart w:name="z5972" w:id="2182"/>
    <w:p>
      <w:pPr>
        <w:spacing w:after="0"/>
        <w:ind w:left="0"/>
        <w:jc w:val="both"/>
      </w:pPr>
      <w:r>
        <w:rPr>
          <w:rFonts w:ascii="Times New Roman"/>
          <w:b w:val="false"/>
          <w:i w:val="false"/>
          <w:color w:val="000000"/>
          <w:sz w:val="28"/>
        </w:rPr>
        <w:t>
      743-5. Подписание оформленного договора займа осуществляется в соответствии с законодательством Республики Казахстан.</w:t>
      </w:r>
    </w:p>
    <w:bookmarkEnd w:id="2182"/>
    <w:bookmarkStart w:name="z5973" w:id="2183"/>
    <w:p>
      <w:pPr>
        <w:spacing w:after="0"/>
        <w:ind w:left="0"/>
        <w:jc w:val="both"/>
      </w:pPr>
      <w:r>
        <w:rPr>
          <w:rFonts w:ascii="Times New Roman"/>
          <w:b w:val="false"/>
          <w:i w:val="false"/>
          <w:color w:val="000000"/>
          <w:sz w:val="28"/>
        </w:rPr>
        <w:t>
      743-6. Подписанный договор займа подлежит регистрации центральным уполномоченным органом по исполнению бюджета. Договор займа вступает в силу после его регистрации в центральном уполномоченном органе по исполнению бюджета в соответствии с условиями договора займа.</w:t>
      </w:r>
    </w:p>
    <w:bookmarkEnd w:id="2183"/>
    <w:bookmarkStart w:name="z5974" w:id="2184"/>
    <w:p>
      <w:pPr>
        <w:spacing w:after="0"/>
        <w:ind w:left="0"/>
        <w:jc w:val="both"/>
      </w:pPr>
      <w:r>
        <w:rPr>
          <w:rFonts w:ascii="Times New Roman"/>
          <w:b w:val="false"/>
          <w:i w:val="false"/>
          <w:color w:val="000000"/>
          <w:sz w:val="28"/>
        </w:rPr>
        <w:t>
      743-7.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внешних займов на основании информации, получаемой от заимодателей.</w:t>
      </w:r>
    </w:p>
    <w:bookmarkEnd w:id="2184"/>
    <w:bookmarkStart w:name="z5975" w:id="2185"/>
    <w:p>
      <w:pPr>
        <w:spacing w:after="0"/>
        <w:ind w:left="0"/>
        <w:jc w:val="both"/>
      </w:pPr>
      <w:r>
        <w:rPr>
          <w:rFonts w:ascii="Times New Roman"/>
          <w:b w:val="false"/>
          <w:i w:val="false"/>
          <w:color w:val="000000"/>
          <w:sz w:val="28"/>
        </w:rPr>
        <w:t xml:space="preserve">
      743-8.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"зеленых" проектов, финансируемых за счет займов. </w:t>
      </w:r>
    </w:p>
    <w:bookmarkEnd w:id="2185"/>
    <w:bookmarkStart w:name="z5976" w:id="2186"/>
    <w:p>
      <w:pPr>
        <w:spacing w:after="0"/>
        <w:ind w:left="0"/>
        <w:jc w:val="left"/>
      </w:pPr>
      <w:r>
        <w:rPr>
          <w:rFonts w:ascii="Times New Roman"/>
          <w:b/>
          <w:i w:val="false"/>
          <w:color w:val="000000"/>
        </w:rPr>
        <w:t xml:space="preserve"> Параграф 10-2. Реализация проектов, финансируемых за счет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86"/>
    <w:p>
      <w:pPr>
        <w:spacing w:after="0"/>
        <w:ind w:left="0"/>
        <w:jc w:val="both"/>
      </w:pPr>
      <w:r>
        <w:rPr>
          <w:rFonts w:ascii="Times New Roman"/>
          <w:b w:val="false"/>
          <w:i w:val="false"/>
          <w:color w:val="ff0000"/>
          <w:sz w:val="28"/>
        </w:rPr>
        <w:t xml:space="preserve">
      Сноска. Глава 12 дополнена параграфом 10-2 в соответствии с приказом и.о. Заместителя Премьер-Министра - и.о. Министра финансов РК от 20.03.2023 </w:t>
      </w:r>
      <w:r>
        <w:rPr>
          <w:rFonts w:ascii="Times New Roman"/>
          <w:b w:val="false"/>
          <w:i w:val="false"/>
          <w:color w:val="ff0000"/>
          <w:sz w:val="28"/>
        </w:rPr>
        <w:t>№ 285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77" w:id="2187"/>
    <w:p>
      <w:pPr>
        <w:spacing w:after="0"/>
        <w:ind w:left="0"/>
        <w:jc w:val="both"/>
      </w:pPr>
      <w:r>
        <w:rPr>
          <w:rFonts w:ascii="Times New Roman"/>
          <w:b w:val="false"/>
          <w:i w:val="false"/>
          <w:color w:val="000000"/>
          <w:sz w:val="28"/>
        </w:rPr>
        <w:t>
      743-9. Местный исполнительный орган города республиканского значения с особым статусом, определенным законодательным актом Республики Казахстан:</w:t>
      </w:r>
    </w:p>
    <w:bookmarkEnd w:id="2187"/>
    <w:bookmarkStart w:name="z5978" w:id="2188"/>
    <w:p>
      <w:pPr>
        <w:spacing w:after="0"/>
        <w:ind w:left="0"/>
        <w:jc w:val="both"/>
      </w:pPr>
      <w:r>
        <w:rPr>
          <w:rFonts w:ascii="Times New Roman"/>
          <w:b w:val="false"/>
          <w:i w:val="false"/>
          <w:color w:val="000000"/>
          <w:sz w:val="28"/>
        </w:rPr>
        <w:t>
      1) при формировании проекта местного бюджета на очередной финансовый год в установленном порядке планирует объемы финансирования проекта;</w:t>
      </w:r>
    </w:p>
    <w:bookmarkEnd w:id="2188"/>
    <w:bookmarkStart w:name="z5979" w:id="2189"/>
    <w:p>
      <w:pPr>
        <w:spacing w:after="0"/>
        <w:ind w:left="0"/>
        <w:jc w:val="both"/>
      </w:pPr>
      <w:r>
        <w:rPr>
          <w:rFonts w:ascii="Times New Roman"/>
          <w:b w:val="false"/>
          <w:i w:val="false"/>
          <w:color w:val="000000"/>
          <w:sz w:val="28"/>
        </w:rPr>
        <w:t>
      2)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2189"/>
    <w:bookmarkStart w:name="z5980" w:id="2190"/>
    <w:p>
      <w:pPr>
        <w:spacing w:after="0"/>
        <w:ind w:left="0"/>
        <w:jc w:val="both"/>
      </w:pPr>
      <w:r>
        <w:rPr>
          <w:rFonts w:ascii="Times New Roman"/>
          <w:b w:val="false"/>
          <w:i w:val="false"/>
          <w:color w:val="000000"/>
          <w:sz w:val="28"/>
        </w:rPr>
        <w:t>
      3) на основании решения конкурсной комиссии, согласованного с заимодателем, заключает контракты на закуп товаров, работ и услуг;</w:t>
      </w:r>
    </w:p>
    <w:bookmarkEnd w:id="2190"/>
    <w:bookmarkStart w:name="z5981" w:id="2191"/>
    <w:p>
      <w:pPr>
        <w:spacing w:after="0"/>
        <w:ind w:left="0"/>
        <w:jc w:val="both"/>
      </w:pPr>
      <w:r>
        <w:rPr>
          <w:rFonts w:ascii="Times New Roman"/>
          <w:b w:val="false"/>
          <w:i w:val="false"/>
          <w:color w:val="000000"/>
          <w:sz w:val="28"/>
        </w:rPr>
        <w:t>
      4) обеспечивает мониторинг заключенных контрактов, целевое использование средств внешнего займа, а также средств софинансирования из местного бюджета в случае их выделения.</w:t>
      </w:r>
    </w:p>
    <w:bookmarkEnd w:id="2191"/>
    <w:bookmarkStart w:name="z5982" w:id="2192"/>
    <w:p>
      <w:pPr>
        <w:spacing w:after="0"/>
        <w:ind w:left="0"/>
        <w:jc w:val="both"/>
      </w:pPr>
      <w:r>
        <w:rPr>
          <w:rFonts w:ascii="Times New Roman"/>
          <w:b w:val="false"/>
          <w:i w:val="false"/>
          <w:color w:val="000000"/>
          <w:sz w:val="28"/>
        </w:rPr>
        <w:t>
      743-10. При внесении изменения и дополнения в договор займа требуют внесения изменений и дополнений в технико-экономическое или финансово-экономическое обоснование бюджетного инвестиционного проекта, местный исполнительный орган города республиканского значения с особым статусом, определенным законодательным актом Республики Казахстан проводит процедуры по внесению изменений и/или дополнений в технико-экономическое или финансово-экономическое обоснование бюджетного инвестиционного проекта.</w:t>
      </w:r>
    </w:p>
    <w:bookmarkEnd w:id="2192"/>
    <w:bookmarkStart w:name="z5983" w:id="2193"/>
    <w:p>
      <w:pPr>
        <w:spacing w:after="0"/>
        <w:ind w:left="0"/>
        <w:jc w:val="both"/>
      </w:pPr>
      <w:r>
        <w:rPr>
          <w:rFonts w:ascii="Times New Roman"/>
          <w:b w:val="false"/>
          <w:i w:val="false"/>
          <w:color w:val="000000"/>
          <w:sz w:val="28"/>
        </w:rPr>
        <w:t>
      743-11. Вносимые изменения и дополнения в технико-экономическое или финансово-экономическое обоснование подлежат утверждению местным исполнительным органом города республиканского значения с особым статусом, определенным законодательным актом Республики Казахстан в соответствии с законодательством.</w:t>
      </w:r>
    </w:p>
    <w:bookmarkEnd w:id="2193"/>
    <w:bookmarkStart w:name="z5984" w:id="2194"/>
    <w:p>
      <w:pPr>
        <w:spacing w:after="0"/>
        <w:ind w:left="0"/>
        <w:jc w:val="both"/>
      </w:pPr>
      <w:r>
        <w:rPr>
          <w:rFonts w:ascii="Times New Roman"/>
          <w:b w:val="false"/>
          <w:i w:val="false"/>
          <w:color w:val="000000"/>
          <w:sz w:val="28"/>
        </w:rPr>
        <w:t>
      743-12. При внесении изменений и (или) дополнений в договор займа в части изменения условий, объема и целевого назначения внешних государственных займов, проект внесения изменений и (или) дополнений в договор займа вносится местным исполнительным органом города республиканского значения с особым статусом, определенным законодательным актом Республики Казахстан на рассмотрение и согласование центрального уполномоченного органа по исполнению бюджета.</w:t>
      </w:r>
    </w:p>
    <w:bookmarkEnd w:id="2194"/>
    <w:bookmarkStart w:name="z5985" w:id="2195"/>
    <w:p>
      <w:pPr>
        <w:spacing w:after="0"/>
        <w:ind w:left="0"/>
        <w:jc w:val="both"/>
      </w:pPr>
      <w:r>
        <w:rPr>
          <w:rFonts w:ascii="Times New Roman"/>
          <w:b w:val="false"/>
          <w:i w:val="false"/>
          <w:color w:val="000000"/>
          <w:sz w:val="28"/>
        </w:rPr>
        <w:t>
      Центральный уполномоченный орган по исполнению бюджета рассматривает проект внесения изменений и (или дополнений) в договор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195"/>
    <w:bookmarkStart w:name="z855" w:id="2196"/>
    <w:p>
      <w:pPr>
        <w:spacing w:after="0"/>
        <w:ind w:left="0"/>
        <w:jc w:val="left"/>
      </w:pPr>
      <w:r>
        <w:rPr>
          <w:rFonts w:ascii="Times New Roman"/>
          <w:b/>
          <w:i w:val="false"/>
          <w:color w:val="000000"/>
        </w:rPr>
        <w:t xml:space="preserve"> Параграф 11. Порядок мониторинга финансового состояния</w:t>
      </w:r>
      <w:r>
        <w:br/>
      </w:r>
      <w:r>
        <w:rPr>
          <w:rFonts w:ascii="Times New Roman"/>
          <w:b/>
          <w:i w:val="false"/>
          <w:color w:val="000000"/>
        </w:rPr>
        <w:t>заемщика, получившего гарантированный государством заем</w:t>
      </w:r>
    </w:p>
    <w:bookmarkEnd w:id="2196"/>
    <w:bookmarkStart w:name="z856" w:id="2197"/>
    <w:p>
      <w:pPr>
        <w:spacing w:after="0"/>
        <w:ind w:left="0"/>
        <w:jc w:val="both"/>
      </w:pPr>
      <w:r>
        <w:rPr>
          <w:rFonts w:ascii="Times New Roman"/>
          <w:b w:val="false"/>
          <w:i w:val="false"/>
          <w:color w:val="000000"/>
          <w:sz w:val="28"/>
        </w:rPr>
        <w:t>
      744. Настоящий параграф определяет процедуры мониторинга финансового состояния заемщиков, получивших, гарантированные государством займы, определяет информационное обеспечение мониторинга и порядок осуществления мониторинга финансового состояния заемщиков, получивших гарантированные государством займы.</w:t>
      </w:r>
    </w:p>
    <w:bookmarkEnd w:id="2197"/>
    <w:bookmarkStart w:name="z857" w:id="2198"/>
    <w:p>
      <w:pPr>
        <w:spacing w:after="0"/>
        <w:ind w:left="0"/>
        <w:jc w:val="both"/>
      </w:pPr>
      <w:r>
        <w:rPr>
          <w:rFonts w:ascii="Times New Roman"/>
          <w:b w:val="false"/>
          <w:i w:val="false"/>
          <w:color w:val="000000"/>
          <w:sz w:val="28"/>
        </w:rPr>
        <w:t>
      745. Финансовые коэффициенты рассчитываются поверенным (банком-агентом) два раза в год на основании финансовой отчетности заемщика, получившего гарантированный государством заем. Заемщик, получивший гарантированный государством заем, предоставляет Банку финансовую отчетность, а также при необходимости соответствующие приложения и расшифровки к ней.</w:t>
      </w:r>
    </w:p>
    <w:bookmarkEnd w:id="2198"/>
    <w:bookmarkStart w:name="z858" w:id="2199"/>
    <w:p>
      <w:pPr>
        <w:spacing w:after="0"/>
        <w:ind w:left="0"/>
        <w:jc w:val="both"/>
      </w:pPr>
      <w:r>
        <w:rPr>
          <w:rFonts w:ascii="Times New Roman"/>
          <w:b w:val="false"/>
          <w:i w:val="false"/>
          <w:color w:val="000000"/>
          <w:sz w:val="28"/>
        </w:rPr>
        <w:t>
      746. Мониторингу подлежат заемщики, получившие гарантированные государством займы и имеющие долг перед заимодателем, либо республиканским бюджетом.</w:t>
      </w:r>
    </w:p>
    <w:bookmarkEnd w:id="2199"/>
    <w:bookmarkStart w:name="z859" w:id="2200"/>
    <w:p>
      <w:pPr>
        <w:spacing w:after="0"/>
        <w:ind w:left="0"/>
        <w:jc w:val="both"/>
      </w:pPr>
      <w:r>
        <w:rPr>
          <w:rFonts w:ascii="Times New Roman"/>
          <w:b w:val="false"/>
          <w:i w:val="false"/>
          <w:color w:val="000000"/>
          <w:sz w:val="28"/>
        </w:rPr>
        <w:t>
      747. Мониторинг включает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w:t>
      </w:r>
    </w:p>
    <w:bookmarkEnd w:id="2200"/>
    <w:bookmarkStart w:name="z860" w:id="2201"/>
    <w:p>
      <w:pPr>
        <w:spacing w:after="0"/>
        <w:ind w:left="0"/>
        <w:jc w:val="both"/>
      </w:pPr>
      <w:r>
        <w:rPr>
          <w:rFonts w:ascii="Times New Roman"/>
          <w:b w:val="false"/>
          <w:i w:val="false"/>
          <w:color w:val="000000"/>
          <w:sz w:val="28"/>
        </w:rPr>
        <w:t>
      748. При осуществлении мониторинга применяются следующие финансовые коэффициенты:</w:t>
      </w:r>
    </w:p>
    <w:bookmarkEnd w:id="2201"/>
    <w:bookmarkStart w:name="z4071" w:id="2202"/>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202"/>
    <w:bookmarkStart w:name="z4072" w:id="2203"/>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203"/>
    <w:bookmarkStart w:name="z4073" w:id="2204"/>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204"/>
    <w:bookmarkStart w:name="z4074" w:id="2205"/>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205"/>
    <w:bookmarkStart w:name="z4075" w:id="2206"/>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206"/>
    <w:bookmarkStart w:name="z4076" w:id="2207"/>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207"/>
    <w:bookmarkStart w:name="z4077" w:id="2208"/>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208"/>
    <w:bookmarkStart w:name="z4078" w:id="2209"/>
    <w:p>
      <w:pPr>
        <w:spacing w:after="0"/>
        <w:ind w:left="0"/>
        <w:jc w:val="both"/>
      </w:pPr>
      <w:r>
        <w:rPr>
          <w:rFonts w:ascii="Times New Roman"/>
          <w:b w:val="false"/>
          <w:i w:val="false"/>
          <w:color w:val="000000"/>
          <w:sz w:val="28"/>
        </w:rPr>
        <w:t>
      Для проведения мониторинга Банк также может использовать другие финансовые коэффициенты в зависимости от условий гарантированного государством займа и риска инвестиционного проекта.</w:t>
      </w:r>
    </w:p>
    <w:bookmarkEnd w:id="2209"/>
    <w:bookmarkStart w:name="z861" w:id="2210"/>
    <w:p>
      <w:pPr>
        <w:spacing w:after="0"/>
        <w:ind w:left="0"/>
        <w:jc w:val="both"/>
      </w:pPr>
      <w:r>
        <w:rPr>
          <w:rFonts w:ascii="Times New Roman"/>
          <w:b w:val="false"/>
          <w:i w:val="false"/>
          <w:color w:val="000000"/>
          <w:sz w:val="28"/>
        </w:rPr>
        <w:t>
      749. Центральный уполномоченный орган по исполнению бюджета ежегодно направляет Банку список заемщиков, подлежащих мониторингу.</w:t>
      </w:r>
    </w:p>
    <w:bookmarkEnd w:id="2210"/>
    <w:bookmarkStart w:name="z862" w:id="2211"/>
    <w:p>
      <w:pPr>
        <w:spacing w:after="0"/>
        <w:ind w:left="0"/>
        <w:jc w:val="both"/>
      </w:pPr>
      <w:r>
        <w:rPr>
          <w:rFonts w:ascii="Times New Roman"/>
          <w:b w:val="false"/>
          <w:i w:val="false"/>
          <w:color w:val="000000"/>
          <w:sz w:val="28"/>
        </w:rPr>
        <w:t>
      750. В случае необходимости центральный уполномоченный орган по исполнению бюджета может в установленном порядке запрашивать у заемщиков, получивших гарантированные государством займы, дополнительную информацию об их финансовых показателях.</w:t>
      </w:r>
    </w:p>
    <w:bookmarkEnd w:id="2211"/>
    <w:bookmarkStart w:name="z863" w:id="2212"/>
    <w:p>
      <w:pPr>
        <w:spacing w:after="0"/>
        <w:ind w:left="0"/>
        <w:jc w:val="both"/>
      </w:pPr>
      <w:r>
        <w:rPr>
          <w:rFonts w:ascii="Times New Roman"/>
          <w:b w:val="false"/>
          <w:i w:val="false"/>
          <w:color w:val="000000"/>
          <w:sz w:val="28"/>
        </w:rPr>
        <w:t>
      751. Банк проводит мониторинг финансового состояния юридических лиц путем сравнения финансовых коэффициентов, определенных на основании предоставленных показателей, с аналогичными коэффициентами этих заемщиков за предыдущие периоды, других заемщиков, получивших гарантированные государством займы, с аналогичным профилем деятельности и общепринятыми нормами данных коэффициентов.</w:t>
      </w:r>
    </w:p>
    <w:bookmarkEnd w:id="2212"/>
    <w:bookmarkStart w:name="z864" w:id="2213"/>
    <w:p>
      <w:pPr>
        <w:spacing w:after="0"/>
        <w:ind w:left="0"/>
        <w:jc w:val="both"/>
      </w:pPr>
      <w:r>
        <w:rPr>
          <w:rFonts w:ascii="Times New Roman"/>
          <w:b w:val="false"/>
          <w:i w:val="false"/>
          <w:color w:val="000000"/>
          <w:sz w:val="28"/>
        </w:rPr>
        <w:t>
      752. Банк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2213"/>
    <w:bookmarkStart w:name="z865" w:id="2214"/>
    <w:p>
      <w:pPr>
        <w:spacing w:after="0"/>
        <w:ind w:left="0"/>
        <w:jc w:val="both"/>
      </w:pPr>
      <w:r>
        <w:rPr>
          <w:rFonts w:ascii="Times New Roman"/>
          <w:b w:val="false"/>
          <w:i w:val="false"/>
          <w:color w:val="000000"/>
          <w:sz w:val="28"/>
        </w:rPr>
        <w:t>
      753.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погашение гарантированного государством займа.</w:t>
      </w:r>
    </w:p>
    <w:bookmarkEnd w:id="2214"/>
    <w:bookmarkStart w:name="z866" w:id="2215"/>
    <w:p>
      <w:pPr>
        <w:spacing w:after="0"/>
        <w:ind w:left="0"/>
        <w:jc w:val="both"/>
      </w:pPr>
      <w:r>
        <w:rPr>
          <w:rFonts w:ascii="Times New Roman"/>
          <w:b w:val="false"/>
          <w:i w:val="false"/>
          <w:color w:val="000000"/>
          <w:sz w:val="28"/>
        </w:rPr>
        <w:t>
      754. В случае отсутствия Банка по обслуживанию гарантированного государством займа, предоставление отчета о финансовом состоянии заемщика осуществляется самим заемщиком.</w:t>
      </w:r>
    </w:p>
    <w:bookmarkEnd w:id="2215"/>
    <w:bookmarkStart w:name="z867" w:id="2216"/>
    <w:p>
      <w:pPr>
        <w:spacing w:after="0"/>
        <w:ind w:left="0"/>
        <w:jc w:val="left"/>
      </w:pPr>
      <w:r>
        <w:rPr>
          <w:rFonts w:ascii="Times New Roman"/>
          <w:b/>
          <w:i w:val="false"/>
          <w:color w:val="000000"/>
        </w:rPr>
        <w:t xml:space="preserve"> Параграф 12. Порядок мониторинга финансового состояния</w:t>
      </w:r>
      <w:r>
        <w:br/>
      </w:r>
      <w:r>
        <w:rPr>
          <w:rFonts w:ascii="Times New Roman"/>
          <w:b/>
          <w:i w:val="false"/>
          <w:color w:val="000000"/>
        </w:rPr>
        <w:t>заемщика, получившего заем под поручительство государства</w:t>
      </w:r>
    </w:p>
    <w:bookmarkEnd w:id="2216"/>
    <w:bookmarkStart w:name="z868" w:id="2217"/>
    <w:p>
      <w:pPr>
        <w:spacing w:after="0"/>
        <w:ind w:left="0"/>
        <w:jc w:val="both"/>
      </w:pPr>
      <w:r>
        <w:rPr>
          <w:rFonts w:ascii="Times New Roman"/>
          <w:b w:val="false"/>
          <w:i w:val="false"/>
          <w:color w:val="000000"/>
          <w:sz w:val="28"/>
        </w:rPr>
        <w:t>
      755. Настоящий параграф определяет процедуры мониторинга финансового состояния юридических лиц, получивших займы под поручительство государства, определяет информационное обеспечение мониторинга и порядок осуществления мониторинга финансового состояния юридических лиц, получивших займы под поручительство государства.</w:t>
      </w:r>
    </w:p>
    <w:bookmarkEnd w:id="2217"/>
    <w:bookmarkStart w:name="z869" w:id="2218"/>
    <w:p>
      <w:pPr>
        <w:spacing w:after="0"/>
        <w:ind w:left="0"/>
        <w:jc w:val="both"/>
      </w:pPr>
      <w:r>
        <w:rPr>
          <w:rFonts w:ascii="Times New Roman"/>
          <w:b w:val="false"/>
          <w:i w:val="false"/>
          <w:color w:val="000000"/>
          <w:sz w:val="28"/>
        </w:rPr>
        <w:t>
      756. Финансовые коэффициенты рассчитываются представителем держателей облигаций ежеквартально на основании финансовой отчетности заемщика, получившего заем под поручительство государства. Заемщик, получивший заем под поручительство государства, предоставляет представителю держателей облигаций финансовую отчетность, а также при необходимости соответствующие приложения и расшифровки к ней.</w:t>
      </w:r>
    </w:p>
    <w:bookmarkEnd w:id="2218"/>
    <w:bookmarkStart w:name="z870" w:id="2219"/>
    <w:p>
      <w:pPr>
        <w:spacing w:after="0"/>
        <w:ind w:left="0"/>
        <w:jc w:val="both"/>
      </w:pPr>
      <w:r>
        <w:rPr>
          <w:rFonts w:ascii="Times New Roman"/>
          <w:b w:val="false"/>
          <w:i w:val="false"/>
          <w:color w:val="000000"/>
          <w:sz w:val="28"/>
        </w:rPr>
        <w:t>
      757. Мониторингу подлежат юридические лица, получившие займы под поручительство государства и имеющие долг перед заимодателем либо республиканским бюджетом.</w:t>
      </w:r>
    </w:p>
    <w:bookmarkEnd w:id="2219"/>
    <w:bookmarkStart w:name="z871" w:id="2220"/>
    <w:p>
      <w:pPr>
        <w:spacing w:after="0"/>
        <w:ind w:left="0"/>
        <w:jc w:val="both"/>
      </w:pPr>
      <w:r>
        <w:rPr>
          <w:rFonts w:ascii="Times New Roman"/>
          <w:b w:val="false"/>
          <w:i w:val="false"/>
          <w:color w:val="000000"/>
          <w:sz w:val="28"/>
        </w:rPr>
        <w:t>
      758. Мониторинг включает в себя анализ финансового-экономического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 выполнение эмитентом обязательств по целевому использованию средств от размещения инфраструктурных облигаций, накоплению средств на счете условного вклада (счете обслуживания).</w:t>
      </w:r>
    </w:p>
    <w:bookmarkEnd w:id="2220"/>
    <w:bookmarkStart w:name="z872" w:id="2221"/>
    <w:p>
      <w:pPr>
        <w:spacing w:after="0"/>
        <w:ind w:left="0"/>
        <w:jc w:val="both"/>
      </w:pPr>
      <w:r>
        <w:rPr>
          <w:rFonts w:ascii="Times New Roman"/>
          <w:b w:val="false"/>
          <w:i w:val="false"/>
          <w:color w:val="000000"/>
          <w:sz w:val="28"/>
        </w:rPr>
        <w:t>
      759. При осуществлении мониторинга применяются следующие финансовые коэффициенты:</w:t>
      </w:r>
    </w:p>
    <w:bookmarkEnd w:id="2221"/>
    <w:bookmarkStart w:name="z4079" w:id="2222"/>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222"/>
    <w:bookmarkStart w:name="z4080" w:id="2223"/>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223"/>
    <w:bookmarkStart w:name="z4081" w:id="2224"/>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224"/>
    <w:bookmarkStart w:name="z4082" w:id="2225"/>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225"/>
    <w:bookmarkStart w:name="z4083" w:id="2226"/>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226"/>
    <w:bookmarkStart w:name="z4084" w:id="2227"/>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227"/>
    <w:bookmarkStart w:name="z4085" w:id="2228"/>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228"/>
    <w:bookmarkStart w:name="z4086" w:id="2229"/>
    <w:p>
      <w:pPr>
        <w:spacing w:after="0"/>
        <w:ind w:left="0"/>
        <w:jc w:val="both"/>
      </w:pPr>
      <w:r>
        <w:rPr>
          <w:rFonts w:ascii="Times New Roman"/>
          <w:b w:val="false"/>
          <w:i w:val="false"/>
          <w:color w:val="000000"/>
          <w:sz w:val="28"/>
        </w:rPr>
        <w:t>
      Для проведения мониторинга представитель держателей облигаций также может использовать другие финансовые коэффициенты в зависимости от условий займа и риска проекта ГЧП, в том числе концессионного проекта.</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759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873" w:id="2230"/>
    <w:p>
      <w:pPr>
        <w:spacing w:after="0"/>
        <w:ind w:left="0"/>
        <w:jc w:val="both"/>
      </w:pPr>
      <w:r>
        <w:rPr>
          <w:rFonts w:ascii="Times New Roman"/>
          <w:b w:val="false"/>
          <w:i w:val="false"/>
          <w:color w:val="000000"/>
          <w:sz w:val="28"/>
        </w:rPr>
        <w:t>
       760. В случае необходимости центральный уполномоченный орган по исполнению бюджета может в установленном порядке запрашивать у заемщиков, получивших займы под поручительство государства, дополнительную информацию об их финансовых показателях.</w:t>
      </w:r>
    </w:p>
    <w:bookmarkEnd w:id="2230"/>
    <w:bookmarkStart w:name="z874" w:id="2231"/>
    <w:p>
      <w:pPr>
        <w:spacing w:after="0"/>
        <w:ind w:left="0"/>
        <w:jc w:val="both"/>
      </w:pPr>
      <w:r>
        <w:rPr>
          <w:rFonts w:ascii="Times New Roman"/>
          <w:b w:val="false"/>
          <w:i w:val="false"/>
          <w:color w:val="000000"/>
          <w:sz w:val="28"/>
        </w:rPr>
        <w:t>
      761. Представитель держателей облигаций проводит мониторинг финансового состояния заемщиков путем сравнения финансовых коэффициентов, определенных на основании предоставленных показателей, с аналогичными коэффициентами этих юридических лиц за предыдущие периоды других заемщиков, получивших займы под поручительство государства, с аналогичным профилем деятельности и общепринятыми нормами данных коэффициентов.</w:t>
      </w:r>
    </w:p>
    <w:bookmarkEnd w:id="2231"/>
    <w:bookmarkStart w:name="z875" w:id="2232"/>
    <w:p>
      <w:pPr>
        <w:spacing w:after="0"/>
        <w:ind w:left="0"/>
        <w:jc w:val="both"/>
      </w:pPr>
      <w:r>
        <w:rPr>
          <w:rFonts w:ascii="Times New Roman"/>
          <w:b w:val="false"/>
          <w:i w:val="false"/>
          <w:color w:val="000000"/>
          <w:sz w:val="28"/>
        </w:rPr>
        <w:t>
      762. Представитель держателей облигаций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2232"/>
    <w:bookmarkStart w:name="z4087" w:id="2233"/>
    <w:p>
      <w:pPr>
        <w:spacing w:after="0"/>
        <w:ind w:left="0"/>
        <w:jc w:val="both"/>
      </w:pPr>
      <w:r>
        <w:rPr>
          <w:rFonts w:ascii="Times New Roman"/>
          <w:b w:val="false"/>
          <w:i w:val="false"/>
          <w:color w:val="000000"/>
          <w:sz w:val="28"/>
        </w:rPr>
        <w:t>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выплату вознаграждения и погашение займа, привлеченного под поручительство государства.</w:t>
      </w:r>
    </w:p>
    <w:bookmarkEnd w:id="2233"/>
    <w:bookmarkStart w:name="z876" w:id="2234"/>
    <w:p>
      <w:pPr>
        <w:spacing w:after="0"/>
        <w:ind w:left="0"/>
        <w:jc w:val="left"/>
      </w:pPr>
      <w:r>
        <w:rPr>
          <w:rFonts w:ascii="Times New Roman"/>
          <w:b/>
          <w:i w:val="false"/>
          <w:color w:val="000000"/>
        </w:rPr>
        <w:t xml:space="preserve"> Параграф 13. Порядок погашения, обслуживания, планирования</w:t>
      </w:r>
      <w:r>
        <w:br/>
      </w:r>
      <w:r>
        <w:rPr>
          <w:rFonts w:ascii="Times New Roman"/>
          <w:b/>
          <w:i w:val="false"/>
          <w:color w:val="000000"/>
        </w:rPr>
        <w:t>платежей по погашению и обслуживанию правительственных займов,</w:t>
      </w:r>
      <w:r>
        <w:br/>
      </w:r>
      <w:r>
        <w:rPr>
          <w:rFonts w:ascii="Times New Roman"/>
          <w:b/>
          <w:i w:val="false"/>
          <w:color w:val="000000"/>
        </w:rPr>
        <w:t>займов местных исполнительных органов и негосударственных</w:t>
      </w:r>
      <w:r>
        <w:br/>
      </w:r>
      <w:r>
        <w:rPr>
          <w:rFonts w:ascii="Times New Roman"/>
          <w:b/>
          <w:i w:val="false"/>
          <w:color w:val="000000"/>
        </w:rPr>
        <w:t>займов, обеспеченных государственными гарантиями,</w:t>
      </w:r>
      <w:r>
        <w:br/>
      </w:r>
      <w:r>
        <w:rPr>
          <w:rFonts w:ascii="Times New Roman"/>
          <w:b/>
          <w:i w:val="false"/>
          <w:color w:val="000000"/>
        </w:rPr>
        <w:t>поручительствами государства, покупки выпущенных центральным</w:t>
      </w:r>
      <w:r>
        <w:br/>
      </w:r>
      <w:r>
        <w:rPr>
          <w:rFonts w:ascii="Times New Roman"/>
          <w:b/>
          <w:i w:val="false"/>
          <w:color w:val="000000"/>
        </w:rPr>
        <w:t>уполномоченным органом по исполнению бюджета государственных</w:t>
      </w:r>
      <w:r>
        <w:br/>
      </w:r>
      <w:r>
        <w:rPr>
          <w:rFonts w:ascii="Times New Roman"/>
          <w:b/>
          <w:i w:val="false"/>
          <w:color w:val="000000"/>
        </w:rPr>
        <w:t>ценных бумаг на организованном рынке ценных бумаг, а также</w:t>
      </w:r>
      <w:r>
        <w:br/>
      </w:r>
      <w:r>
        <w:rPr>
          <w:rFonts w:ascii="Times New Roman"/>
          <w:b/>
          <w:i w:val="false"/>
          <w:color w:val="000000"/>
        </w:rPr>
        <w:t>платежей по сделкам по хеджированию правительственных займов</w:t>
      </w:r>
    </w:p>
    <w:bookmarkEnd w:id="2234"/>
    <w:bookmarkStart w:name="z877" w:id="2235"/>
    <w:p>
      <w:pPr>
        <w:spacing w:after="0"/>
        <w:ind w:left="0"/>
        <w:jc w:val="both"/>
      </w:pPr>
      <w:r>
        <w:rPr>
          <w:rFonts w:ascii="Times New Roman"/>
          <w:b w:val="false"/>
          <w:i w:val="false"/>
          <w:color w:val="000000"/>
          <w:sz w:val="28"/>
        </w:rPr>
        <w:t>
      763. Настоящий параграф устанавливает процедуры планирования, осуществления платежей по погашению и обслуживанию займов Правительства Республики Казахстан (далее - правительственные займы), местных исполнительных органов Республики Казахстан (далее - займы местных исполнительных органов) и негосударственных займов, обеспеченных государственными гарантиями (далее - гарантированные государством займы), поручительствами государства (далее - займы под поручительство государства) из республиканского и местных бюджетов, а также платежей по сделкам по хеджированию правительственных займов.</w:t>
      </w:r>
    </w:p>
    <w:bookmarkEnd w:id="2235"/>
    <w:bookmarkStart w:name="z878" w:id="2236"/>
    <w:p>
      <w:pPr>
        <w:spacing w:after="0"/>
        <w:ind w:left="0"/>
        <w:jc w:val="both"/>
      </w:pPr>
      <w:r>
        <w:rPr>
          <w:rFonts w:ascii="Times New Roman"/>
          <w:b w:val="false"/>
          <w:i w:val="false"/>
          <w:color w:val="000000"/>
          <w:sz w:val="28"/>
        </w:rPr>
        <w:t>
      764. Процедуры планирования, осуществления платежей по погашению и обслуживанию правительственных займов едины для займов, привлеченных путем заимствования на внутреннем и внешнем рынках ссудного капитала в форме заключения договоров займа, либо размещений государственных эмиссионных ценных бумаг.</w:t>
      </w:r>
    </w:p>
    <w:bookmarkEnd w:id="2236"/>
    <w:bookmarkStart w:name="z879" w:id="2237"/>
    <w:p>
      <w:pPr>
        <w:spacing w:after="0"/>
        <w:ind w:left="0"/>
        <w:jc w:val="both"/>
      </w:pPr>
      <w:r>
        <w:rPr>
          <w:rFonts w:ascii="Times New Roman"/>
          <w:b w:val="false"/>
          <w:i w:val="false"/>
          <w:color w:val="000000"/>
          <w:sz w:val="28"/>
        </w:rPr>
        <w:t>
      765. Покупка выпущенных центральным уполномоченным органом по исполнению бюджета государственных ценных бумаг на организованном рынке ценных бумаг осуществляется центральным уполномоченным органом по исполнению бюджета за счет бюджетных средств, предусмотренных в республиканском бюджете на очередной финансовый год, через НБ РК на основании договора, заключенного с НБ РК.</w:t>
      </w:r>
    </w:p>
    <w:bookmarkEnd w:id="2237"/>
    <w:bookmarkStart w:name="z880" w:id="2238"/>
    <w:p>
      <w:pPr>
        <w:spacing w:after="0"/>
        <w:ind w:left="0"/>
        <w:jc w:val="both"/>
      </w:pPr>
      <w:r>
        <w:rPr>
          <w:rFonts w:ascii="Times New Roman"/>
          <w:b w:val="false"/>
          <w:i w:val="false"/>
          <w:color w:val="000000"/>
          <w:sz w:val="28"/>
        </w:rPr>
        <w:t>
      766. Планирование объемов предстоящего погашения и обслуживания правительственных займов, платежей по сделкам по хеджированию правительственных займов производится центральным уполномоченным органом по исполнению бюджета ежегодно в рамках разработки проекта республиканского бюджета на очередной финансовый год на основе прогнозных расчетов предстоящих объемов погашения и обслуживания правительственных займов, платежей по сделкам по хеджированию правительственных займов.</w:t>
      </w:r>
    </w:p>
    <w:bookmarkEnd w:id="2238"/>
    <w:bookmarkStart w:name="z881" w:id="2239"/>
    <w:p>
      <w:pPr>
        <w:spacing w:after="0"/>
        <w:ind w:left="0"/>
        <w:jc w:val="both"/>
      </w:pPr>
      <w:r>
        <w:rPr>
          <w:rFonts w:ascii="Times New Roman"/>
          <w:b w:val="false"/>
          <w:i w:val="false"/>
          <w:color w:val="000000"/>
          <w:sz w:val="28"/>
        </w:rPr>
        <w:t>
      767. Производимые расчеты базируются на данных мониторинга правительственного долга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правительственных займов, прогнозах макроэкономических показателей.</w:t>
      </w:r>
    </w:p>
    <w:bookmarkEnd w:id="2239"/>
    <w:bookmarkStart w:name="z882" w:id="2240"/>
    <w:p>
      <w:pPr>
        <w:spacing w:after="0"/>
        <w:ind w:left="0"/>
        <w:jc w:val="both"/>
      </w:pPr>
      <w:r>
        <w:rPr>
          <w:rFonts w:ascii="Times New Roman"/>
          <w:b w:val="false"/>
          <w:i w:val="false"/>
          <w:color w:val="000000"/>
          <w:sz w:val="28"/>
        </w:rPr>
        <w:t>
      768. Прогноз освоения средств действующих и предполагаемых к привлечению в текущем и планируемом году правительственных внешних займов осуществляется центральным уполномоченным органом по государственному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768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83" w:id="2241"/>
    <w:p>
      <w:pPr>
        <w:spacing w:after="0"/>
        <w:ind w:left="0"/>
        <w:jc w:val="both"/>
      </w:pPr>
      <w:r>
        <w:rPr>
          <w:rFonts w:ascii="Times New Roman"/>
          <w:b w:val="false"/>
          <w:i w:val="false"/>
          <w:color w:val="000000"/>
          <w:sz w:val="28"/>
        </w:rPr>
        <w:t xml:space="preserve">
       769. Объем дефицита республиканского бюджета, основные макроэкономические показатели в планируемом году определяются утверждаемыми Правительством Республики Казахстан параметрами прогноза социально-экономического развития и бюджетных параметров республики согласно статьи 61 Бюджетного кодекса, курс национальной валюты -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242.</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84" w:id="2242"/>
    <w:p>
      <w:pPr>
        <w:spacing w:after="0"/>
        <w:ind w:left="0"/>
        <w:jc w:val="both"/>
      </w:pPr>
      <w:r>
        <w:rPr>
          <w:rFonts w:ascii="Times New Roman"/>
          <w:b w:val="false"/>
          <w:i w:val="false"/>
          <w:color w:val="000000"/>
          <w:sz w:val="28"/>
        </w:rPr>
        <w:t>
       770. Расчеты объемов погашения и обслуживания правительственных внутренних и внешних займов в планируемом году производятся центральным уполномоченным органом по исполнению бюджета следующим образом:</w:t>
      </w:r>
    </w:p>
    <w:bookmarkEnd w:id="2242"/>
    <w:bookmarkStart w:name="z4088" w:id="2243"/>
    <w:p>
      <w:pPr>
        <w:spacing w:after="0"/>
        <w:ind w:left="0"/>
        <w:jc w:val="both"/>
      </w:pPr>
      <w:r>
        <w:rPr>
          <w:rFonts w:ascii="Times New Roman"/>
          <w:b w:val="false"/>
          <w:i w:val="false"/>
          <w:color w:val="000000"/>
          <w:sz w:val="28"/>
        </w:rPr>
        <w:t>
      1) по каждому действующему правительственному займу производится прогнозное распределение по годам объемов освоения неосвоенных средств займа;</w:t>
      </w:r>
    </w:p>
    <w:bookmarkEnd w:id="2243"/>
    <w:bookmarkStart w:name="z4089" w:id="2244"/>
    <w:p>
      <w:pPr>
        <w:spacing w:after="0"/>
        <w:ind w:left="0"/>
        <w:jc w:val="both"/>
      </w:pPr>
      <w:r>
        <w:rPr>
          <w:rFonts w:ascii="Times New Roman"/>
          <w:b w:val="false"/>
          <w:i w:val="false"/>
          <w:color w:val="000000"/>
          <w:sz w:val="28"/>
        </w:rPr>
        <w:t>
      2) на основе условий договора займа, размещения государственных эмиссионных ценных бумаг, определяются сроки и объемы погашения долга по правительственному займу;</w:t>
      </w:r>
    </w:p>
    <w:bookmarkEnd w:id="2244"/>
    <w:bookmarkStart w:name="z4090" w:id="2245"/>
    <w:p>
      <w:pPr>
        <w:spacing w:after="0"/>
        <w:ind w:left="0"/>
        <w:jc w:val="both"/>
      </w:pPr>
      <w:r>
        <w:rPr>
          <w:rFonts w:ascii="Times New Roman"/>
          <w:b w:val="false"/>
          <w:i w:val="false"/>
          <w:color w:val="000000"/>
          <w:sz w:val="28"/>
        </w:rPr>
        <w:t>
      3) производится расчет динамики изменения суммы долга по правительственному займу;</w:t>
      </w:r>
    </w:p>
    <w:bookmarkEnd w:id="2245"/>
    <w:bookmarkStart w:name="z4091" w:id="2246"/>
    <w:p>
      <w:pPr>
        <w:spacing w:after="0"/>
        <w:ind w:left="0"/>
        <w:jc w:val="both"/>
      </w:pPr>
      <w:r>
        <w:rPr>
          <w:rFonts w:ascii="Times New Roman"/>
          <w:b w:val="false"/>
          <w:i w:val="false"/>
          <w:color w:val="000000"/>
          <w:sz w:val="28"/>
        </w:rPr>
        <w:t>
      4) на основе условий договора займа, размещения государственных эмиссионных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46"/>
    <w:bookmarkStart w:name="z4092" w:id="2247"/>
    <w:p>
      <w:pPr>
        <w:spacing w:after="0"/>
        <w:ind w:left="0"/>
        <w:jc w:val="both"/>
      </w:pPr>
      <w:r>
        <w:rPr>
          <w:rFonts w:ascii="Times New Roman"/>
          <w:b w:val="false"/>
          <w:i w:val="false"/>
          <w:color w:val="000000"/>
          <w:sz w:val="28"/>
        </w:rPr>
        <w:t>
      5) объемы погашения и обслуживания правительственных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47"/>
    <w:bookmarkStart w:name="z4093" w:id="2248"/>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правительственных займов,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правительственных займов.</w:t>
      </w:r>
    </w:p>
    <w:bookmarkEnd w:id="2248"/>
    <w:bookmarkStart w:name="z885" w:id="2249"/>
    <w:p>
      <w:pPr>
        <w:spacing w:after="0"/>
        <w:ind w:left="0"/>
        <w:jc w:val="both"/>
      </w:pPr>
      <w:r>
        <w:rPr>
          <w:rFonts w:ascii="Times New Roman"/>
          <w:b w:val="false"/>
          <w:i w:val="false"/>
          <w:color w:val="000000"/>
          <w:sz w:val="28"/>
        </w:rPr>
        <w:t>
      771. Расчеты сроков и объемов платежей по сделкам по хеджированию правительственных займов в планируемом году производятся центральным уполномоченным органом по исполнению бюджета на основании условий сделки по хеджированию правительственных займов.</w:t>
      </w:r>
    </w:p>
    <w:bookmarkEnd w:id="2249"/>
    <w:bookmarkStart w:name="z886" w:id="2250"/>
    <w:p>
      <w:pPr>
        <w:spacing w:after="0"/>
        <w:ind w:left="0"/>
        <w:jc w:val="both"/>
      </w:pPr>
      <w:r>
        <w:rPr>
          <w:rFonts w:ascii="Times New Roman"/>
          <w:b w:val="false"/>
          <w:i w:val="false"/>
          <w:color w:val="000000"/>
          <w:sz w:val="28"/>
        </w:rPr>
        <w:t xml:space="preserve">
      772. На основании расчетов, произведенных согласно </w:t>
      </w:r>
      <w:r>
        <w:rPr>
          <w:rFonts w:ascii="Times New Roman"/>
          <w:b w:val="false"/>
          <w:i w:val="false"/>
          <w:color w:val="000000"/>
          <w:sz w:val="28"/>
        </w:rPr>
        <w:t>пунктам 770</w:t>
      </w:r>
      <w:r>
        <w:rPr>
          <w:rFonts w:ascii="Times New Roman"/>
          <w:b w:val="false"/>
          <w:i w:val="false"/>
          <w:color w:val="000000"/>
          <w:sz w:val="28"/>
        </w:rPr>
        <w:t xml:space="preserve"> и </w:t>
      </w:r>
      <w:r>
        <w:rPr>
          <w:rFonts w:ascii="Times New Roman"/>
          <w:b w:val="false"/>
          <w:i w:val="false"/>
          <w:color w:val="000000"/>
          <w:sz w:val="28"/>
        </w:rPr>
        <w:t>771</w:t>
      </w:r>
      <w:r>
        <w:rPr>
          <w:rFonts w:ascii="Times New Roman"/>
          <w:b w:val="false"/>
          <w:i w:val="false"/>
          <w:color w:val="000000"/>
          <w:sz w:val="28"/>
        </w:rPr>
        <w:t>, определяется общий объем погашения и обслуживания правительственных займов, а также платежей по хеджированию правительственных займов в планируемом году.</w:t>
      </w:r>
    </w:p>
    <w:bookmarkEnd w:id="2250"/>
    <w:bookmarkStart w:name="z887" w:id="2251"/>
    <w:p>
      <w:pPr>
        <w:spacing w:after="0"/>
        <w:ind w:left="0"/>
        <w:jc w:val="both"/>
      </w:pPr>
      <w:r>
        <w:rPr>
          <w:rFonts w:ascii="Times New Roman"/>
          <w:b w:val="false"/>
          <w:i w:val="false"/>
          <w:color w:val="000000"/>
          <w:sz w:val="28"/>
        </w:rPr>
        <w:t>
      773. Общий объем обслуживания правительственных займов и платежей по сделкам по хеджированию правительственных займов в планируемом году отражается в республиканском бюджете на очередной финансовый год по отдельной бюджетной программе. Общий объем погашения правительственных займов отражается в республиканском бюджете по разделу "Финансирование дефицита (использование профицита) бюджета".</w:t>
      </w:r>
    </w:p>
    <w:bookmarkEnd w:id="2251"/>
    <w:bookmarkStart w:name="z888" w:id="2252"/>
    <w:p>
      <w:pPr>
        <w:spacing w:after="0"/>
        <w:ind w:left="0"/>
        <w:jc w:val="both"/>
      </w:pPr>
      <w:r>
        <w:rPr>
          <w:rFonts w:ascii="Times New Roman"/>
          <w:b w:val="false"/>
          <w:i w:val="false"/>
          <w:color w:val="000000"/>
          <w:sz w:val="28"/>
        </w:rPr>
        <w:t>
      774.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очередной финансовый год на основе прогнозных расчетов предстоящих объемов погашения и обслуживания займов местных исполнительных органов.</w:t>
      </w:r>
    </w:p>
    <w:bookmarkEnd w:id="2252"/>
    <w:bookmarkStart w:name="z889" w:id="2253"/>
    <w:p>
      <w:pPr>
        <w:spacing w:after="0"/>
        <w:ind w:left="0"/>
        <w:jc w:val="both"/>
      </w:pPr>
      <w:r>
        <w:rPr>
          <w:rFonts w:ascii="Times New Roman"/>
          <w:b w:val="false"/>
          <w:i w:val="false"/>
          <w:color w:val="000000"/>
          <w:sz w:val="28"/>
        </w:rPr>
        <w:t>
      775. Производимые расчеты базируются на данных мониторинга долга местных исполнительных органов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займов местных исполнительных органов, прогнозных показателях местного бюджета.</w:t>
      </w:r>
    </w:p>
    <w:bookmarkEnd w:id="2253"/>
    <w:bookmarkStart w:name="z890" w:id="2254"/>
    <w:p>
      <w:pPr>
        <w:spacing w:after="0"/>
        <w:ind w:left="0"/>
        <w:jc w:val="both"/>
      </w:pPr>
      <w:r>
        <w:rPr>
          <w:rFonts w:ascii="Times New Roman"/>
          <w:b w:val="false"/>
          <w:i w:val="false"/>
          <w:color w:val="000000"/>
          <w:sz w:val="28"/>
        </w:rPr>
        <w:t>
      776. Прогнозные показатели местного бюджета на предстоящий финансовый год определяются параметрами экономических и социальных программ развития территории, утверждаемых местными представительными органами. Курс национальной валюты в планируемом году определяется с учетом параметров принятого Правительством Республики Казахстан прогноза социально-экономического развития и бюджетных параметров республики.</w:t>
      </w:r>
    </w:p>
    <w:bookmarkEnd w:id="2254"/>
    <w:bookmarkStart w:name="z891" w:id="2255"/>
    <w:p>
      <w:pPr>
        <w:spacing w:after="0"/>
        <w:ind w:left="0"/>
        <w:jc w:val="both"/>
      </w:pPr>
      <w:r>
        <w:rPr>
          <w:rFonts w:ascii="Times New Roman"/>
          <w:b w:val="false"/>
          <w:i w:val="false"/>
          <w:color w:val="000000"/>
          <w:sz w:val="28"/>
        </w:rPr>
        <w:t>
      777. Расчеты объемов погашения и обслуживания займов местных исполнительных органов в планируемом году производятся следующим образом:</w:t>
      </w:r>
    </w:p>
    <w:bookmarkEnd w:id="2255"/>
    <w:bookmarkStart w:name="z4094" w:id="2256"/>
    <w:p>
      <w:pPr>
        <w:spacing w:after="0"/>
        <w:ind w:left="0"/>
        <w:jc w:val="both"/>
      </w:pPr>
      <w:r>
        <w:rPr>
          <w:rFonts w:ascii="Times New Roman"/>
          <w:b w:val="false"/>
          <w:i w:val="false"/>
          <w:color w:val="000000"/>
          <w:sz w:val="28"/>
        </w:rPr>
        <w:t>
      1)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w:t>
      </w:r>
    </w:p>
    <w:bookmarkEnd w:id="2256"/>
    <w:bookmarkStart w:name="z4095" w:id="2257"/>
    <w:p>
      <w:pPr>
        <w:spacing w:after="0"/>
        <w:ind w:left="0"/>
        <w:jc w:val="both"/>
      </w:pPr>
      <w:r>
        <w:rPr>
          <w:rFonts w:ascii="Times New Roman"/>
          <w:b w:val="false"/>
          <w:i w:val="false"/>
          <w:color w:val="000000"/>
          <w:sz w:val="28"/>
        </w:rPr>
        <w:t>
      2) на основе условий договора займа, размещения государственных ценных бумаг определяются сроки и объемы погашения долга по займу местного исполнительного органа;</w:t>
      </w:r>
    </w:p>
    <w:bookmarkEnd w:id="2257"/>
    <w:bookmarkStart w:name="z4096" w:id="2258"/>
    <w:p>
      <w:pPr>
        <w:spacing w:after="0"/>
        <w:ind w:left="0"/>
        <w:jc w:val="both"/>
      </w:pPr>
      <w:r>
        <w:rPr>
          <w:rFonts w:ascii="Times New Roman"/>
          <w:b w:val="false"/>
          <w:i w:val="false"/>
          <w:color w:val="000000"/>
          <w:sz w:val="28"/>
        </w:rPr>
        <w:t>
      3) производится расчет динамики изменения суммы долга по займу местного исполнительного органа;</w:t>
      </w:r>
    </w:p>
    <w:bookmarkEnd w:id="2258"/>
    <w:bookmarkStart w:name="z4097" w:id="2259"/>
    <w:p>
      <w:pPr>
        <w:spacing w:after="0"/>
        <w:ind w:left="0"/>
        <w:jc w:val="both"/>
      </w:pPr>
      <w:r>
        <w:rPr>
          <w:rFonts w:ascii="Times New Roman"/>
          <w:b w:val="false"/>
          <w:i w:val="false"/>
          <w:color w:val="000000"/>
          <w:sz w:val="28"/>
        </w:rPr>
        <w:t>
      4) на основе условий договора займа, размещения государственных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59"/>
    <w:bookmarkStart w:name="z4098" w:id="2260"/>
    <w:p>
      <w:pPr>
        <w:spacing w:after="0"/>
        <w:ind w:left="0"/>
        <w:jc w:val="both"/>
      </w:pPr>
      <w:r>
        <w:rPr>
          <w:rFonts w:ascii="Times New Roman"/>
          <w:b w:val="false"/>
          <w:i w:val="false"/>
          <w:color w:val="000000"/>
          <w:sz w:val="28"/>
        </w:rPr>
        <w:t>
      5) объемы погашения и обслуживания займов местных исполнительных органов,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60"/>
    <w:bookmarkStart w:name="z4099" w:id="2261"/>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займов местных исполнительных органов,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займов местных исполнительных органов.</w:t>
      </w:r>
    </w:p>
    <w:bookmarkEnd w:id="2261"/>
    <w:bookmarkStart w:name="z892" w:id="2262"/>
    <w:p>
      <w:pPr>
        <w:spacing w:after="0"/>
        <w:ind w:left="0"/>
        <w:jc w:val="both"/>
      </w:pPr>
      <w:r>
        <w:rPr>
          <w:rFonts w:ascii="Times New Roman"/>
          <w:b w:val="false"/>
          <w:i w:val="false"/>
          <w:color w:val="000000"/>
          <w:sz w:val="28"/>
        </w:rPr>
        <w:t>
      778. На основе сроков и объемов погашения и обслуживания займов местных исполнительных органов, определяется общий объем погашения и обслуживания займов местных исполнительных органов в планируемом году.</w:t>
      </w:r>
    </w:p>
    <w:bookmarkEnd w:id="2262"/>
    <w:bookmarkStart w:name="z893" w:id="2263"/>
    <w:p>
      <w:pPr>
        <w:spacing w:after="0"/>
        <w:ind w:left="0"/>
        <w:jc w:val="both"/>
      </w:pPr>
      <w:r>
        <w:rPr>
          <w:rFonts w:ascii="Times New Roman"/>
          <w:b w:val="false"/>
          <w:i w:val="false"/>
          <w:color w:val="000000"/>
          <w:sz w:val="28"/>
        </w:rPr>
        <w:t>
      779. Общий объем обслуживания займов местных исполнительных органов в планируемом году отражается в местных бюджетах на очередный финансовый год в отдельной бюджетной программе. Общий объем погашения займов местных исполнительных органов отражается в местных бюджетах в разделе "Финансирование дефицита (использование профицита) бюджета".</w:t>
      </w:r>
    </w:p>
    <w:bookmarkEnd w:id="2263"/>
    <w:bookmarkStart w:name="z894" w:id="2264"/>
    <w:p>
      <w:pPr>
        <w:spacing w:after="0"/>
        <w:ind w:left="0"/>
        <w:jc w:val="both"/>
      </w:pPr>
      <w:r>
        <w:rPr>
          <w:rFonts w:ascii="Times New Roman"/>
          <w:b w:val="false"/>
          <w:i w:val="false"/>
          <w:color w:val="000000"/>
          <w:sz w:val="28"/>
        </w:rPr>
        <w:t>
      780. Планирование объемов предстоящего погашения и обслуживания гарантированных государством займов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очередный финансовый год на основе прогнозных расчетов предстоящих объемов погашения и обслуживания из республиканского бюджета гарантированных государством займов.</w:t>
      </w:r>
    </w:p>
    <w:bookmarkEnd w:id="2264"/>
    <w:bookmarkStart w:name="z895" w:id="2265"/>
    <w:p>
      <w:pPr>
        <w:spacing w:after="0"/>
        <w:ind w:left="0"/>
        <w:jc w:val="both"/>
      </w:pPr>
      <w:r>
        <w:rPr>
          <w:rFonts w:ascii="Times New Roman"/>
          <w:b w:val="false"/>
          <w:i w:val="false"/>
          <w:color w:val="000000"/>
          <w:sz w:val="28"/>
        </w:rPr>
        <w:t>
      781. Производимые расчеты базируются на данных мониторинга гарантированного государством долга по состоянию на конец предшествующего расчетам квартала, прогнозе освоения средств действующих гарантированных государством займов, оценке вероятности выполнения обязательств по государственным гарантиям.</w:t>
      </w:r>
    </w:p>
    <w:bookmarkEnd w:id="2265"/>
    <w:bookmarkStart w:name="z896" w:id="2266"/>
    <w:p>
      <w:pPr>
        <w:spacing w:after="0"/>
        <w:ind w:left="0"/>
        <w:jc w:val="both"/>
      </w:pPr>
      <w:r>
        <w:rPr>
          <w:rFonts w:ascii="Times New Roman"/>
          <w:b w:val="false"/>
          <w:i w:val="false"/>
          <w:color w:val="000000"/>
          <w:sz w:val="28"/>
        </w:rPr>
        <w:t>
      782. Расчеты объемов погашения и обслуживания гарантированных государством займов из республиканского бюджета в планируемом году производятся центральным уполномоченным органом по исполнению бюджета следующим образом:</w:t>
      </w:r>
    </w:p>
    <w:bookmarkEnd w:id="2266"/>
    <w:bookmarkStart w:name="z4100" w:id="2267"/>
    <w:p>
      <w:pPr>
        <w:spacing w:after="0"/>
        <w:ind w:left="0"/>
        <w:jc w:val="both"/>
      </w:pPr>
      <w:r>
        <w:rPr>
          <w:rFonts w:ascii="Times New Roman"/>
          <w:b w:val="false"/>
          <w:i w:val="false"/>
          <w:color w:val="000000"/>
          <w:sz w:val="28"/>
        </w:rPr>
        <w:t>
      1) на основе информации поверенных (банков-агентов) по каждому действующему гарантированному государством займу производится прогнозное распределение по годам объемов освоения средств займа;</w:t>
      </w:r>
    </w:p>
    <w:bookmarkEnd w:id="2267"/>
    <w:bookmarkStart w:name="z4101" w:id="2268"/>
    <w:p>
      <w:pPr>
        <w:spacing w:after="0"/>
        <w:ind w:left="0"/>
        <w:jc w:val="both"/>
      </w:pPr>
      <w:r>
        <w:rPr>
          <w:rFonts w:ascii="Times New Roman"/>
          <w:b w:val="false"/>
          <w:i w:val="false"/>
          <w:color w:val="000000"/>
          <w:sz w:val="28"/>
        </w:rPr>
        <w:t>
      2) на основе условий договора займа определяются сроки и объемы погашения долга по гарантированному государством займу;</w:t>
      </w:r>
    </w:p>
    <w:bookmarkEnd w:id="2268"/>
    <w:bookmarkStart w:name="z4102" w:id="2269"/>
    <w:p>
      <w:pPr>
        <w:spacing w:after="0"/>
        <w:ind w:left="0"/>
        <w:jc w:val="both"/>
      </w:pPr>
      <w:r>
        <w:rPr>
          <w:rFonts w:ascii="Times New Roman"/>
          <w:b w:val="false"/>
          <w:i w:val="false"/>
          <w:color w:val="000000"/>
          <w:sz w:val="28"/>
        </w:rPr>
        <w:t>
      3) производится расчет динамики изменения суммы долга по гарантированному государством займу и займу под поручительство государства;</w:t>
      </w:r>
    </w:p>
    <w:bookmarkEnd w:id="2269"/>
    <w:bookmarkStart w:name="z4103" w:id="2270"/>
    <w:p>
      <w:pPr>
        <w:spacing w:after="0"/>
        <w:ind w:left="0"/>
        <w:jc w:val="both"/>
      </w:pP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w:t>
      </w:r>
    </w:p>
    <w:bookmarkEnd w:id="2270"/>
    <w:bookmarkStart w:name="z4104" w:id="2271"/>
    <w:p>
      <w:pPr>
        <w:spacing w:after="0"/>
        <w:ind w:left="0"/>
        <w:jc w:val="both"/>
      </w:pPr>
      <w:r>
        <w:rPr>
          <w:rFonts w:ascii="Times New Roman"/>
          <w:b w:val="false"/>
          <w:i w:val="false"/>
          <w:color w:val="000000"/>
          <w:sz w:val="28"/>
        </w:rPr>
        <w:t>
      5) объемы погашения и обслуживания гарантированных государством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w:t>
      </w:r>
    </w:p>
    <w:bookmarkEnd w:id="2271"/>
    <w:bookmarkStart w:name="z897" w:id="2272"/>
    <w:p>
      <w:pPr>
        <w:spacing w:after="0"/>
        <w:ind w:left="0"/>
        <w:jc w:val="both"/>
      </w:pPr>
      <w:r>
        <w:rPr>
          <w:rFonts w:ascii="Times New Roman"/>
          <w:b w:val="false"/>
          <w:i w:val="false"/>
          <w:color w:val="000000"/>
          <w:sz w:val="28"/>
        </w:rPr>
        <w:t>
      783.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в соответствии с пунктом 1 статьи 203 Бюджетного кодекса определяется годовой объем расходов из республиканского бюджета на погашение и обслуживание в планируемом году гарантированных государством займов.</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783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898" w:id="2273"/>
    <w:p>
      <w:pPr>
        <w:spacing w:after="0"/>
        <w:ind w:left="0"/>
        <w:jc w:val="both"/>
      </w:pPr>
      <w:r>
        <w:rPr>
          <w:rFonts w:ascii="Times New Roman"/>
          <w:b w:val="false"/>
          <w:i w:val="false"/>
          <w:color w:val="000000"/>
          <w:sz w:val="28"/>
        </w:rPr>
        <w:t>
       784. Годовой объем расходов республиканского бюджета на выполнение обязательств по государственным гарантиям в планируемом году отражается в республиканском бюджете на очередной финансовый год в отдельной бюджетной программе.</w:t>
      </w:r>
    </w:p>
    <w:bookmarkEnd w:id="2273"/>
    <w:bookmarkStart w:name="z899" w:id="2274"/>
    <w:p>
      <w:pPr>
        <w:spacing w:after="0"/>
        <w:ind w:left="0"/>
        <w:jc w:val="both"/>
      </w:pPr>
      <w:r>
        <w:rPr>
          <w:rFonts w:ascii="Times New Roman"/>
          <w:b w:val="false"/>
          <w:i w:val="false"/>
          <w:color w:val="000000"/>
          <w:sz w:val="28"/>
        </w:rPr>
        <w:t>
      785. Планирование объемов предстоящей выплаты вознаграждения и погашения займов под поручительство государства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очередной финансовый год на основе прогнозных расчетов предстоящих объемов выплаты вознаграждения и погашения из республиканского бюджета займов под поручительство государства.</w:t>
      </w:r>
    </w:p>
    <w:bookmarkEnd w:id="2274"/>
    <w:bookmarkStart w:name="z900" w:id="2275"/>
    <w:p>
      <w:pPr>
        <w:spacing w:after="0"/>
        <w:ind w:left="0"/>
        <w:jc w:val="both"/>
      </w:pPr>
      <w:r>
        <w:rPr>
          <w:rFonts w:ascii="Times New Roman"/>
          <w:b w:val="false"/>
          <w:i w:val="false"/>
          <w:color w:val="000000"/>
          <w:sz w:val="28"/>
        </w:rPr>
        <w:t>
      786. Производимые расчеты базируются на данных мониторинга долга по поручительствам государства по состоянию на конец предшествующего расчетам квартала, прогнозе освоения средств действующих займов под поручительство государства, оценке вероятности выполнения обязательств по поручительствам государства.</w:t>
      </w:r>
    </w:p>
    <w:bookmarkEnd w:id="2275"/>
    <w:bookmarkStart w:name="z4105" w:id="2276"/>
    <w:p>
      <w:pPr>
        <w:spacing w:after="0"/>
        <w:ind w:left="0"/>
        <w:jc w:val="both"/>
      </w:pPr>
      <w:r>
        <w:rPr>
          <w:rFonts w:ascii="Times New Roman"/>
          <w:b w:val="false"/>
          <w:i w:val="false"/>
          <w:color w:val="000000"/>
          <w:sz w:val="28"/>
        </w:rPr>
        <w:t>
      787. Расчеты объемов выплаты вознаграждения и погашения займов под поручительство государства из республиканского бюджета в планируемом году производятся центральным уполномоченным органом по исполнению бюджета следующим образом:</w:t>
      </w:r>
    </w:p>
    <w:bookmarkEnd w:id="2276"/>
    <w:bookmarkStart w:name="z4106" w:id="2277"/>
    <w:p>
      <w:pPr>
        <w:spacing w:after="0"/>
        <w:ind w:left="0"/>
        <w:jc w:val="both"/>
      </w:pPr>
      <w:r>
        <w:rPr>
          <w:rFonts w:ascii="Times New Roman"/>
          <w:b w:val="false"/>
          <w:i w:val="false"/>
          <w:color w:val="000000"/>
          <w:sz w:val="28"/>
        </w:rPr>
        <w:t>
      1) на основе информации представителей держателей облигаций по каждому действующему займу под поручительство государства производится прогнозное распределение по годам объемов освоения средств займа;</w:t>
      </w:r>
    </w:p>
    <w:bookmarkEnd w:id="2277"/>
    <w:bookmarkStart w:name="z4107" w:id="2278"/>
    <w:p>
      <w:pPr>
        <w:spacing w:after="0"/>
        <w:ind w:left="0"/>
        <w:jc w:val="both"/>
      </w:pPr>
      <w:r>
        <w:rPr>
          <w:rFonts w:ascii="Times New Roman"/>
          <w:b w:val="false"/>
          <w:i w:val="false"/>
          <w:color w:val="000000"/>
          <w:sz w:val="28"/>
        </w:rPr>
        <w:t>
      2) на основе условий размещения инфраструктурных облигаций определяются сроки и объемы погашения долга по займу под поручительство государства;</w:t>
      </w:r>
    </w:p>
    <w:bookmarkEnd w:id="2278"/>
    <w:bookmarkStart w:name="z4108" w:id="2279"/>
    <w:p>
      <w:pPr>
        <w:spacing w:after="0"/>
        <w:ind w:left="0"/>
        <w:jc w:val="both"/>
      </w:pPr>
      <w:r>
        <w:rPr>
          <w:rFonts w:ascii="Times New Roman"/>
          <w:b w:val="false"/>
          <w:i w:val="false"/>
          <w:color w:val="000000"/>
          <w:sz w:val="28"/>
        </w:rPr>
        <w:t>
      3) производится расчет динамики изменения суммы долга по займу под поручительство государства;</w:t>
      </w:r>
    </w:p>
    <w:bookmarkEnd w:id="2279"/>
    <w:bookmarkStart w:name="z4109" w:id="2280"/>
    <w:p>
      <w:pPr>
        <w:spacing w:after="0"/>
        <w:ind w:left="0"/>
        <w:jc w:val="both"/>
      </w:pPr>
      <w:r>
        <w:rPr>
          <w:rFonts w:ascii="Times New Roman"/>
          <w:b w:val="false"/>
          <w:i w:val="false"/>
          <w:color w:val="000000"/>
          <w:sz w:val="28"/>
        </w:rPr>
        <w:t>
      4) на основе условий размещения инфраструктурных облигаций производится расчет сроков и объемов платежей по выплате вознаграждения.</w:t>
      </w:r>
    </w:p>
    <w:bookmarkEnd w:id="2280"/>
    <w:bookmarkStart w:name="z901" w:id="2281"/>
    <w:p>
      <w:pPr>
        <w:spacing w:after="0"/>
        <w:ind w:left="0"/>
        <w:jc w:val="both"/>
      </w:pPr>
      <w:r>
        <w:rPr>
          <w:rFonts w:ascii="Times New Roman"/>
          <w:b w:val="false"/>
          <w:i w:val="false"/>
          <w:color w:val="000000"/>
          <w:sz w:val="28"/>
        </w:rPr>
        <w:t>
      788. На основе полученной информации о сроках и объемах, оценки вероятности выполнения обязательств по поручительствам государства центральным уполномоченным органом по исполнению бюджета определяется годовой объем расходов из республиканского бюджета на выплату вознаграждения и погашение в планируемом году займов под поручительство государства.</w:t>
      </w:r>
    </w:p>
    <w:bookmarkEnd w:id="2281"/>
    <w:bookmarkStart w:name="z902" w:id="2282"/>
    <w:p>
      <w:pPr>
        <w:spacing w:after="0"/>
        <w:ind w:left="0"/>
        <w:jc w:val="both"/>
      </w:pPr>
      <w:r>
        <w:rPr>
          <w:rFonts w:ascii="Times New Roman"/>
          <w:b w:val="false"/>
          <w:i w:val="false"/>
          <w:color w:val="000000"/>
          <w:sz w:val="28"/>
        </w:rPr>
        <w:t>
      789. Годовой объем расходов республиканского бюджета на выполнение обязательств по поручительствам государства в планируемом году отражается в республиканском бюджете на соответствующий финансовый год в отдельной бюджетной программе.</w:t>
      </w:r>
    </w:p>
    <w:bookmarkEnd w:id="2282"/>
    <w:bookmarkStart w:name="z903" w:id="2283"/>
    <w:p>
      <w:pPr>
        <w:spacing w:after="0"/>
        <w:ind w:left="0"/>
        <w:jc w:val="left"/>
      </w:pPr>
      <w:r>
        <w:rPr>
          <w:rFonts w:ascii="Times New Roman"/>
          <w:b/>
          <w:i w:val="false"/>
          <w:color w:val="000000"/>
        </w:rPr>
        <w:t xml:space="preserve"> Параграф 14. Порядок осуществления платежей по погашению и</w:t>
      </w:r>
      <w:r>
        <w:br/>
      </w:r>
      <w:r>
        <w:rPr>
          <w:rFonts w:ascii="Times New Roman"/>
          <w:b/>
          <w:i w:val="false"/>
          <w:color w:val="000000"/>
        </w:rPr>
        <w:t>обслуживанию правительственных займов, займов местных</w:t>
      </w:r>
      <w:r>
        <w:br/>
      </w:r>
      <w:r>
        <w:rPr>
          <w:rFonts w:ascii="Times New Roman"/>
          <w:b/>
          <w:i w:val="false"/>
          <w:color w:val="000000"/>
        </w:rPr>
        <w:t>исполнительных органов и негосударственных займов, обеспеченных</w:t>
      </w:r>
      <w:r>
        <w:br/>
      </w:r>
      <w:r>
        <w:rPr>
          <w:rFonts w:ascii="Times New Roman"/>
          <w:b/>
          <w:i w:val="false"/>
          <w:color w:val="000000"/>
        </w:rPr>
        <w:t>государственными гарантиями, поручительствами государства, а</w:t>
      </w:r>
      <w:r>
        <w:br/>
      </w:r>
      <w:r>
        <w:rPr>
          <w:rFonts w:ascii="Times New Roman"/>
          <w:b/>
          <w:i w:val="false"/>
          <w:color w:val="000000"/>
        </w:rPr>
        <w:t>также по сделкам по хеджированию правительственных займов</w:t>
      </w:r>
    </w:p>
    <w:bookmarkEnd w:id="2283"/>
    <w:bookmarkStart w:name="z904" w:id="2284"/>
    <w:p>
      <w:pPr>
        <w:spacing w:after="0"/>
        <w:ind w:left="0"/>
        <w:jc w:val="both"/>
      </w:pPr>
      <w:r>
        <w:rPr>
          <w:rFonts w:ascii="Times New Roman"/>
          <w:b w:val="false"/>
          <w:i w:val="false"/>
          <w:color w:val="000000"/>
          <w:sz w:val="28"/>
        </w:rPr>
        <w:t>
      790. Платежи по погашению и обслуживанию правительственных займов, а также по сделкам по хеджированию правительственных займов осуществляются центральным уполномоченным органом по исполнению бюджета за счет средств, предусмотренных в республиканском бюджете на очередной финансовый год через НБ РК.</w:t>
      </w:r>
    </w:p>
    <w:bookmarkEnd w:id="2284"/>
    <w:bookmarkStart w:name="z905" w:id="2285"/>
    <w:p>
      <w:pPr>
        <w:spacing w:after="0"/>
        <w:ind w:left="0"/>
        <w:jc w:val="both"/>
      </w:pPr>
      <w:r>
        <w:rPr>
          <w:rFonts w:ascii="Times New Roman"/>
          <w:b w:val="false"/>
          <w:i w:val="false"/>
          <w:color w:val="000000"/>
          <w:sz w:val="28"/>
        </w:rPr>
        <w:t>
      791. В соответствии с подпунктом 3) пункта 1 статьи 203 Бюджетного кодекса центральным уполномоченным органом по исполнению бюджета ежемесячно, до двадцать пятого числа текущего месяца, составляется и утверждается график обслуживания, погашения правительственного и гарантированного государством долга Республики Казахстан, долга по поручительствам государства, а также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132 к настоящим Правилам (далее - график), в соответствии с которым осуществляется расходование денег республиканского бюджета. График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791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06" w:id="2286"/>
    <w:p>
      <w:pPr>
        <w:spacing w:after="0"/>
        <w:ind w:left="0"/>
        <w:jc w:val="both"/>
      </w:pPr>
      <w:r>
        <w:rPr>
          <w:rFonts w:ascii="Times New Roman"/>
          <w:b w:val="false"/>
          <w:i w:val="false"/>
          <w:color w:val="000000"/>
          <w:sz w:val="28"/>
        </w:rPr>
        <w:t>
       792. Центральным уполномоченным органом по исполнению бюджета проверяется соответствие объемов предстоящих платежей по погашению и обслуживанию правительственных займов, а также по сделкам по хеджированию правительственных займов в соответствующем месяце сводному плану поступлений и финансирования по платежам республиканского бюджета. В случае несоответствия утвержденным планом объемам, центральным уполномоченным органом по исполнению бюджета вносятся соответствующие изменения в сводный план поступлений и финансирования по платежам республиканского бюджета.</w:t>
      </w:r>
    </w:p>
    <w:bookmarkEnd w:id="2286"/>
    <w:bookmarkStart w:name="z907" w:id="2287"/>
    <w:p>
      <w:pPr>
        <w:spacing w:after="0"/>
        <w:ind w:left="0"/>
        <w:jc w:val="both"/>
      </w:pPr>
      <w:r>
        <w:rPr>
          <w:rFonts w:ascii="Times New Roman"/>
          <w:b w:val="false"/>
          <w:i w:val="false"/>
          <w:color w:val="000000"/>
          <w:sz w:val="28"/>
        </w:rPr>
        <w:t>
      793. В целях обеспечения подготовки и осуществления платежей по погашению и обслуживанию правительственных займов, а также по сделкам по хеджированию правительственных займов в установленные сроки и в необходимых объемах, центральным уполномоченным органом по исполнению бюджета проводится работа по организации своевременного поступления счетов к оплате от заимодателей, контрагентов, платежных ведомостей и других необходимых для проведения платежей документов.</w:t>
      </w:r>
    </w:p>
    <w:bookmarkEnd w:id="2287"/>
    <w:bookmarkStart w:name="z908" w:id="2288"/>
    <w:p>
      <w:pPr>
        <w:spacing w:after="0"/>
        <w:ind w:left="0"/>
        <w:jc w:val="both"/>
      </w:pPr>
      <w:r>
        <w:rPr>
          <w:rFonts w:ascii="Times New Roman"/>
          <w:b w:val="false"/>
          <w:i w:val="false"/>
          <w:color w:val="000000"/>
          <w:sz w:val="28"/>
        </w:rPr>
        <w:t>
      794. Центральным уполномоченным органом по исполнению бюджета осуществляется проверка соответствия указанных в предъявленных заимодателями, контрагентами счетах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w:t>
      </w:r>
    </w:p>
    <w:bookmarkEnd w:id="2288"/>
    <w:bookmarkStart w:name="z909" w:id="2289"/>
    <w:p>
      <w:pPr>
        <w:spacing w:after="0"/>
        <w:ind w:left="0"/>
        <w:jc w:val="both"/>
      </w:pPr>
      <w:r>
        <w:rPr>
          <w:rFonts w:ascii="Times New Roman"/>
          <w:b w:val="false"/>
          <w:i w:val="false"/>
          <w:color w:val="000000"/>
          <w:sz w:val="28"/>
        </w:rPr>
        <w:t>
      795. В случае выявления несоответствия указанных в предъявленных счетах к оплате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центральным уполномоченным органом по исполнению бюджета во взаимодействии с заимодателями, контрагентами организуется работа по уточнению предоставленных заимодателями, контрагентами счетов к оплате и платежных ведомостей.</w:t>
      </w:r>
    </w:p>
    <w:bookmarkEnd w:id="2289"/>
    <w:bookmarkStart w:name="z910" w:id="2290"/>
    <w:p>
      <w:pPr>
        <w:spacing w:after="0"/>
        <w:ind w:left="0"/>
        <w:jc w:val="both"/>
      </w:pPr>
      <w:r>
        <w:rPr>
          <w:rFonts w:ascii="Times New Roman"/>
          <w:b w:val="false"/>
          <w:i w:val="false"/>
          <w:color w:val="000000"/>
          <w:sz w:val="28"/>
        </w:rPr>
        <w:t>
      796. В определенные договорами займа и условиями сделок по хеджированию правительственных займов, размещений государственных эмиссионных ценных бумаг сроки платежей по погашению и обслуживанию правительственных займов, а также по сделкам по хеджированию правительственных займов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правительственного займа, сделки по хеджированию правительственных займов, бенефициар, платежные реквизиты, вид, сумма, валюта, дата платежа в соответствии с условиями договоров займа, сделок по хеджированию правительственных займов, результатов размещений государственных эмиссионных ценных бумаг.</w:t>
      </w:r>
    </w:p>
    <w:bookmarkEnd w:id="2290"/>
    <w:bookmarkStart w:name="z911" w:id="2291"/>
    <w:p>
      <w:pPr>
        <w:spacing w:after="0"/>
        <w:ind w:left="0"/>
        <w:jc w:val="both"/>
      </w:pPr>
      <w:r>
        <w:rPr>
          <w:rFonts w:ascii="Times New Roman"/>
          <w:b w:val="false"/>
          <w:i w:val="false"/>
          <w:color w:val="000000"/>
          <w:sz w:val="28"/>
        </w:rPr>
        <w:t>
      797. На основании предоставленных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а также контрагентов и предоставляет в центральный уполномоченный орган по исполнению бюджета письменное уведомление о факте проведения платежа.</w:t>
      </w:r>
    </w:p>
    <w:bookmarkEnd w:id="2291"/>
    <w:bookmarkStart w:name="z912" w:id="2292"/>
    <w:p>
      <w:pPr>
        <w:spacing w:after="0"/>
        <w:ind w:left="0"/>
        <w:jc w:val="both"/>
      </w:pPr>
      <w:r>
        <w:rPr>
          <w:rFonts w:ascii="Times New Roman"/>
          <w:b w:val="false"/>
          <w:i w:val="false"/>
          <w:color w:val="000000"/>
          <w:sz w:val="28"/>
        </w:rPr>
        <w:t>
      798. Операции по погашению и обслуживанию правительственных займов, сделкам по хеджированию правительственных займов отражаются центральным уполномоченным органом по исполнению бюджета в отчетности об исполнении республиканского бюджета в Национальной валюте. При этом в случае осуществления платежей по погашению и обслуживанию правительственных займов, сделкам по хеджированию правительственных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данных операций.</w:t>
      </w:r>
    </w:p>
    <w:bookmarkEnd w:id="2292"/>
    <w:bookmarkStart w:name="z913" w:id="2293"/>
    <w:p>
      <w:pPr>
        <w:spacing w:after="0"/>
        <w:ind w:left="0"/>
        <w:jc w:val="both"/>
      </w:pPr>
      <w:r>
        <w:rPr>
          <w:rFonts w:ascii="Times New Roman"/>
          <w:b w:val="false"/>
          <w:i w:val="false"/>
          <w:color w:val="000000"/>
          <w:sz w:val="28"/>
        </w:rPr>
        <w:t>
      799. Погашение и обслуживание займов местных исполнительных органов осуществляется ими за счет средств, предусмотренных в местных бюджетах на очередной год.</w:t>
      </w:r>
    </w:p>
    <w:bookmarkEnd w:id="2293"/>
    <w:bookmarkStart w:name="z914" w:id="2294"/>
    <w:p>
      <w:pPr>
        <w:spacing w:after="0"/>
        <w:ind w:left="0"/>
        <w:jc w:val="both"/>
      </w:pPr>
      <w:r>
        <w:rPr>
          <w:rFonts w:ascii="Times New Roman"/>
          <w:b w:val="false"/>
          <w:i w:val="false"/>
          <w:color w:val="000000"/>
          <w:sz w:val="28"/>
        </w:rPr>
        <w:t>
      800.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 местными исполнительными органами проводится работа по организации своевременного поступления счетов к оплате от заимодателей, платежных ведомостей и других необходимых для проведения платежей документов.</w:t>
      </w:r>
    </w:p>
    <w:bookmarkEnd w:id="2294"/>
    <w:bookmarkStart w:name="z915" w:id="2295"/>
    <w:p>
      <w:pPr>
        <w:spacing w:after="0"/>
        <w:ind w:left="0"/>
        <w:jc w:val="both"/>
      </w:pPr>
      <w:r>
        <w:rPr>
          <w:rFonts w:ascii="Times New Roman"/>
          <w:b w:val="false"/>
          <w:i w:val="false"/>
          <w:color w:val="000000"/>
          <w:sz w:val="28"/>
        </w:rPr>
        <w:t>
      801. Местными исполнительными органами осуществляется контроль соответствия указанных в предъявленных счетах и платежных ведомостях дат, сумм, видов, валют платежей, получателей платежа условиям договоров займа.</w:t>
      </w:r>
    </w:p>
    <w:bookmarkEnd w:id="2295"/>
    <w:bookmarkStart w:name="z916" w:id="2296"/>
    <w:p>
      <w:pPr>
        <w:spacing w:after="0"/>
        <w:ind w:left="0"/>
        <w:jc w:val="both"/>
      </w:pPr>
      <w:r>
        <w:rPr>
          <w:rFonts w:ascii="Times New Roman"/>
          <w:b w:val="false"/>
          <w:i w:val="false"/>
          <w:color w:val="000000"/>
          <w:sz w:val="28"/>
        </w:rPr>
        <w:t>
      802. В случае выявления несоответствия указанных в предъявленных счетах и платежных ведомостях дат, сумм, видов, валют платежей, получателей платежа условиям договоров займа, местными исполнительными органами во взаимодействии с заимодателями организуется работа по уточнению предоставленных счетов и платежных ведомостей.</w:t>
      </w:r>
    </w:p>
    <w:bookmarkEnd w:id="2296"/>
    <w:bookmarkStart w:name="z917" w:id="2297"/>
    <w:p>
      <w:pPr>
        <w:spacing w:after="0"/>
        <w:ind w:left="0"/>
        <w:jc w:val="both"/>
      </w:pPr>
      <w:r>
        <w:rPr>
          <w:rFonts w:ascii="Times New Roman"/>
          <w:b w:val="false"/>
          <w:i w:val="false"/>
          <w:color w:val="000000"/>
          <w:sz w:val="28"/>
        </w:rPr>
        <w:t>
      803. В определенные договорами займа сроки платежей, местными исполнительными органами обеспечивается перевод денег в требуемых объемах на счета заимодателя.</w:t>
      </w:r>
    </w:p>
    <w:bookmarkEnd w:id="2297"/>
    <w:bookmarkStart w:name="z918" w:id="2298"/>
    <w:p>
      <w:pPr>
        <w:spacing w:after="0"/>
        <w:ind w:left="0"/>
        <w:jc w:val="both"/>
      </w:pPr>
      <w:r>
        <w:rPr>
          <w:rFonts w:ascii="Times New Roman"/>
          <w:b w:val="false"/>
          <w:i w:val="false"/>
          <w:color w:val="000000"/>
          <w:sz w:val="28"/>
        </w:rPr>
        <w:t>
      804. Данные операции отражаются местными исполнительными органами в отчетности об исполнении республиканского и местных бюджетов в национальной валюте. При этом, в случае осуществления платежей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w:t>
      </w:r>
    </w:p>
    <w:bookmarkEnd w:id="2298"/>
    <w:bookmarkStart w:name="z919" w:id="2299"/>
    <w:p>
      <w:pPr>
        <w:spacing w:after="0"/>
        <w:ind w:left="0"/>
        <w:jc w:val="both"/>
      </w:pPr>
      <w:r>
        <w:rPr>
          <w:rFonts w:ascii="Times New Roman"/>
          <w:b w:val="false"/>
          <w:i w:val="false"/>
          <w:color w:val="000000"/>
          <w:sz w:val="28"/>
        </w:rPr>
        <w:t>
      805.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w:t>
      </w:r>
    </w:p>
    <w:bookmarkEnd w:id="2299"/>
    <w:bookmarkStart w:name="z920" w:id="2300"/>
    <w:p>
      <w:pPr>
        <w:spacing w:after="0"/>
        <w:ind w:left="0"/>
        <w:jc w:val="both"/>
      </w:pPr>
      <w:r>
        <w:rPr>
          <w:rFonts w:ascii="Times New Roman"/>
          <w:b w:val="false"/>
          <w:i w:val="false"/>
          <w:color w:val="000000"/>
          <w:sz w:val="28"/>
        </w:rPr>
        <w:t>
      806. Погашение и обслуживание гарантированных государством займов, займов под поручительство государства, в том числе досрочное, из республиканского бюджета осуществляется согласно статье 220 Бюджетного кодекса при наличии решения центрального уполномоченного органа по исполнение бюджета.</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806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21" w:id="2301"/>
    <w:p>
      <w:pPr>
        <w:spacing w:after="0"/>
        <w:ind w:left="0"/>
        <w:jc w:val="both"/>
      </w:pP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p>
    <w:bookmarkEnd w:id="2301"/>
    <w:bookmarkStart w:name="z4110" w:id="2302"/>
    <w:p>
      <w:pPr>
        <w:spacing w:after="0"/>
        <w:ind w:left="0"/>
        <w:jc w:val="both"/>
      </w:pPr>
      <w:r>
        <w:rPr>
          <w:rFonts w:ascii="Times New Roman"/>
          <w:b w:val="false"/>
          <w:i w:val="false"/>
          <w:color w:val="000000"/>
          <w:sz w:val="28"/>
        </w:rPr>
        <w:t>
      Центральный уполномоченный орган по исполнению бюджета в соответствии со статьей 220 Бюджетного кодекса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2302"/>
    <w:bookmarkStart w:name="z4111" w:id="2303"/>
    <w:p>
      <w:pPr>
        <w:spacing w:after="0"/>
        <w:ind w:left="0"/>
        <w:jc w:val="both"/>
      </w:pPr>
      <w:r>
        <w:rPr>
          <w:rFonts w:ascii="Times New Roman"/>
          <w:b w:val="false"/>
          <w:i w:val="false"/>
          <w:color w:val="000000"/>
          <w:sz w:val="28"/>
        </w:rPr>
        <w:t>
      Решение о выплатах из республиканского бюджета за заемщиков по гарантированным государством займам, займам под поручительство государства, не вошедших в указанный перечень, принимается в следующем порядке:</w:t>
      </w:r>
    </w:p>
    <w:bookmarkEnd w:id="2303"/>
    <w:bookmarkStart w:name="z4112" w:id="2304"/>
    <w:p>
      <w:pPr>
        <w:spacing w:after="0"/>
        <w:ind w:left="0"/>
        <w:jc w:val="both"/>
      </w:pPr>
      <w:r>
        <w:rPr>
          <w:rFonts w:ascii="Times New Roman"/>
          <w:b w:val="false"/>
          <w:i w:val="false"/>
          <w:color w:val="000000"/>
          <w:sz w:val="28"/>
        </w:rPr>
        <w:t>
      1) Банком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займам под поручительство государства из республиканского бюджета не позднее тридцати дней, до даты наступления таких платежей;</w:t>
      </w:r>
    </w:p>
    <w:bookmarkEnd w:id="2304"/>
    <w:bookmarkStart w:name="z4113" w:id="2305"/>
    <w:p>
      <w:pPr>
        <w:spacing w:after="0"/>
        <w:ind w:left="0"/>
        <w:jc w:val="both"/>
      </w:pPr>
      <w:r>
        <w:rPr>
          <w:rFonts w:ascii="Times New Roman"/>
          <w:b w:val="false"/>
          <w:i w:val="false"/>
          <w:color w:val="000000"/>
          <w:sz w:val="28"/>
        </w:rPr>
        <w:t>
      2) на основе предоставленных заключений в течение пятнадцати дней центральным уполномоченным органом по исполнению бюджета принимается решение, предусматривающий проведение выплат из республиканского бюджета платежей за указанных заемщиков по гарантированным государством займам, займам под поручительство государства;</w:t>
      </w:r>
    </w:p>
    <w:bookmarkEnd w:id="2305"/>
    <w:bookmarkStart w:name="z4114" w:id="2306"/>
    <w:p>
      <w:pPr>
        <w:spacing w:after="0"/>
        <w:ind w:left="0"/>
        <w:jc w:val="both"/>
      </w:pPr>
      <w:r>
        <w:rPr>
          <w:rFonts w:ascii="Times New Roman"/>
          <w:b w:val="false"/>
          <w:i w:val="false"/>
          <w:color w:val="000000"/>
          <w:sz w:val="28"/>
        </w:rPr>
        <w:t>
      3) между центральным уполномоченным органом по исполнению бюджета, поверенным (банком-агентом), представителем держателем инфраструктурных облигаций, заемщиками по гарантированным государством займам, займам под поручительство государства заключаются соответствующие, дополнительные соглашения, в которых определяются (уточняются) условия, сроки, порядок возврата отвлеченных из республиканского бюджета денег.</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807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 xml:space="preserve">; с изменением, внесенным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922" w:id="2307"/>
    <w:p>
      <w:pPr>
        <w:spacing w:after="0"/>
        <w:ind w:left="0"/>
        <w:jc w:val="both"/>
      </w:pPr>
      <w:r>
        <w:rPr>
          <w:rFonts w:ascii="Times New Roman"/>
          <w:b w:val="false"/>
          <w:i w:val="false"/>
          <w:color w:val="000000"/>
          <w:sz w:val="28"/>
        </w:rPr>
        <w:t>
      808. Центральным уполномоченным органом по исполнению бюджета проверяется соответствие объемов предстоящих платежей по выполнению обязательств по государственным гарантиям, поручительствам государства в соответствующем месяце сводному плану поступлений и финансирования по платежам республиканского бюджета и, в случае несоответствия утвержденным планом объемам, вносятся соответствующие изменения в сводный план поступлений и финансирования по платежам республиканского бюджета.</w:t>
      </w:r>
    </w:p>
    <w:bookmarkEnd w:id="2307"/>
    <w:bookmarkStart w:name="z923" w:id="2308"/>
    <w:p>
      <w:pPr>
        <w:spacing w:after="0"/>
        <w:ind w:left="0"/>
        <w:jc w:val="both"/>
      </w:pPr>
      <w:r>
        <w:rPr>
          <w:rFonts w:ascii="Times New Roman"/>
          <w:b w:val="false"/>
          <w:i w:val="false"/>
          <w:color w:val="000000"/>
          <w:sz w:val="28"/>
        </w:rPr>
        <w:t>
      809. При наличии решения центрального уполномоченного органа по исполнение бюджета в соответствии с пунктом 806 настоящих Правил, на основании предоставленных заимодателями, представителями держателей инфраструктурных облигаций,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займа под поручительство государства, бенефициар, платежные реквизиты, вид, сумма, валюта, дата платежа в соответствии с условиями договоров займа, размещения инфраструктурных облигаций.</w:t>
      </w:r>
    </w:p>
    <w:bookmarkEnd w:id="2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809 в редакции приказа Министра финансов РК от 24.11.2015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bookmarkStart w:name="z924" w:id="2309"/>
    <w:p>
      <w:pPr>
        <w:spacing w:after="0"/>
        <w:ind w:left="0"/>
        <w:jc w:val="both"/>
      </w:pPr>
      <w:r>
        <w:rPr>
          <w:rFonts w:ascii="Times New Roman"/>
          <w:b w:val="false"/>
          <w:i w:val="false"/>
          <w:color w:val="000000"/>
          <w:sz w:val="28"/>
        </w:rPr>
        <w:t>
       810. На основании предоставленных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представителей держателей инфраструктурных облигаций и предоставляет в центральный уполномоченный орган по исполнению бюджета письменное уведомление о факте проведения платежа.</w:t>
      </w:r>
    </w:p>
    <w:bookmarkEnd w:id="2309"/>
    <w:bookmarkStart w:name="z925" w:id="2310"/>
    <w:p>
      <w:pPr>
        <w:spacing w:after="0"/>
        <w:ind w:left="0"/>
        <w:jc w:val="both"/>
      </w:pPr>
      <w:r>
        <w:rPr>
          <w:rFonts w:ascii="Times New Roman"/>
          <w:b w:val="false"/>
          <w:i w:val="false"/>
          <w:color w:val="000000"/>
          <w:sz w:val="28"/>
        </w:rPr>
        <w:t>
      811. Операции по погашению и обслуживанию гарантированных государством займов, займов под поручительство государства отражаются центральным уполномоченным органом по исполнению бюджета в отчетности об исполнении республиканского бюджета в национальной валюте. В случае осуществления платежей по погашению и обслуживанию гарантированных государством займов, займов под поручительство государства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w:t>
      </w:r>
    </w:p>
    <w:bookmarkEnd w:id="2310"/>
    <w:bookmarkStart w:name="z926" w:id="2311"/>
    <w:p>
      <w:pPr>
        <w:spacing w:after="0"/>
        <w:ind w:left="0"/>
        <w:jc w:val="left"/>
      </w:pPr>
      <w:r>
        <w:rPr>
          <w:rFonts w:ascii="Times New Roman"/>
          <w:b/>
          <w:i w:val="false"/>
          <w:color w:val="000000"/>
        </w:rPr>
        <w:t xml:space="preserve"> Параграф 15. Порядок мониторинга государственного</w:t>
      </w:r>
      <w:r>
        <w:br/>
      </w:r>
      <w:r>
        <w:rPr>
          <w:rFonts w:ascii="Times New Roman"/>
          <w:b/>
          <w:i w:val="false"/>
          <w:color w:val="000000"/>
        </w:rPr>
        <w:t>и гарантированного государством долга, долга</w:t>
      </w:r>
      <w:r>
        <w:br/>
      </w:r>
      <w:r>
        <w:rPr>
          <w:rFonts w:ascii="Times New Roman"/>
          <w:b/>
          <w:i w:val="false"/>
          <w:color w:val="000000"/>
        </w:rPr>
        <w:t>по поручительствам государства</w:t>
      </w:r>
    </w:p>
    <w:bookmarkEnd w:id="2311"/>
    <w:bookmarkStart w:name="z927" w:id="2312"/>
    <w:p>
      <w:pPr>
        <w:spacing w:after="0"/>
        <w:ind w:left="0"/>
        <w:jc w:val="both"/>
      </w:pPr>
      <w:r>
        <w:rPr>
          <w:rFonts w:ascii="Times New Roman"/>
          <w:b w:val="false"/>
          <w:i w:val="false"/>
          <w:color w:val="000000"/>
          <w:sz w:val="28"/>
        </w:rPr>
        <w:t>
      812. Мониторинг государственного и гарантированного государством долга, а также долга по поручительствам государства (далее - мониторинг долга) представляет собой деятельность государства в лице центрального уполномоченного органа по исполнению бюджета по учету, анализу и контролю процесса формирования, изменения и обслуживания государственного и гарантированного государством долга, а также долга по поручительствам государства.</w:t>
      </w:r>
    </w:p>
    <w:bookmarkEnd w:id="2312"/>
    <w:bookmarkStart w:name="z928" w:id="2313"/>
    <w:p>
      <w:pPr>
        <w:spacing w:after="0"/>
        <w:ind w:left="0"/>
        <w:jc w:val="both"/>
      </w:pPr>
      <w:r>
        <w:rPr>
          <w:rFonts w:ascii="Times New Roman"/>
          <w:b w:val="false"/>
          <w:i w:val="false"/>
          <w:color w:val="000000"/>
          <w:sz w:val="28"/>
        </w:rPr>
        <w:t>
      813. Объектами мониторинга долга являются все государственные и гарантированные государством займы, займы под поручительство государства, в том числе:</w:t>
      </w:r>
    </w:p>
    <w:bookmarkEnd w:id="2313"/>
    <w:bookmarkStart w:name="z4115" w:id="2314"/>
    <w:p>
      <w:pPr>
        <w:spacing w:after="0"/>
        <w:ind w:left="0"/>
        <w:jc w:val="both"/>
      </w:pPr>
      <w:r>
        <w:rPr>
          <w:rFonts w:ascii="Times New Roman"/>
          <w:b w:val="false"/>
          <w:i w:val="false"/>
          <w:color w:val="000000"/>
          <w:sz w:val="28"/>
        </w:rPr>
        <w:t>
      1) займы Правительства Республики Казахстан;</w:t>
      </w:r>
    </w:p>
    <w:bookmarkEnd w:id="2314"/>
    <w:bookmarkStart w:name="z4116" w:id="2315"/>
    <w:p>
      <w:pPr>
        <w:spacing w:after="0"/>
        <w:ind w:left="0"/>
        <w:jc w:val="both"/>
      </w:pPr>
      <w:r>
        <w:rPr>
          <w:rFonts w:ascii="Times New Roman"/>
          <w:b w:val="false"/>
          <w:i w:val="false"/>
          <w:color w:val="000000"/>
          <w:sz w:val="28"/>
        </w:rPr>
        <w:t>
      2) займы НБ РК;</w:t>
      </w:r>
    </w:p>
    <w:bookmarkEnd w:id="2315"/>
    <w:bookmarkStart w:name="z4117" w:id="2316"/>
    <w:p>
      <w:pPr>
        <w:spacing w:after="0"/>
        <w:ind w:left="0"/>
        <w:jc w:val="both"/>
      </w:pPr>
      <w:r>
        <w:rPr>
          <w:rFonts w:ascii="Times New Roman"/>
          <w:b w:val="false"/>
          <w:i w:val="false"/>
          <w:color w:val="000000"/>
          <w:sz w:val="28"/>
        </w:rPr>
        <w:t>
      3) займы местных исполнительных органов;</w:t>
      </w:r>
    </w:p>
    <w:bookmarkEnd w:id="2316"/>
    <w:bookmarkStart w:name="z4118" w:id="2317"/>
    <w:p>
      <w:pPr>
        <w:spacing w:after="0"/>
        <w:ind w:left="0"/>
        <w:jc w:val="both"/>
      </w:pPr>
      <w:r>
        <w:rPr>
          <w:rFonts w:ascii="Times New Roman"/>
          <w:b w:val="false"/>
          <w:i w:val="false"/>
          <w:color w:val="000000"/>
          <w:sz w:val="28"/>
        </w:rPr>
        <w:t>
      4) негосударственные займы, обеспеченные государственными гарантиями;</w:t>
      </w:r>
    </w:p>
    <w:bookmarkEnd w:id="2317"/>
    <w:bookmarkStart w:name="z4119" w:id="2318"/>
    <w:p>
      <w:pPr>
        <w:spacing w:after="0"/>
        <w:ind w:left="0"/>
        <w:jc w:val="both"/>
      </w:pPr>
      <w:r>
        <w:rPr>
          <w:rFonts w:ascii="Times New Roman"/>
          <w:b w:val="false"/>
          <w:i w:val="false"/>
          <w:color w:val="000000"/>
          <w:sz w:val="28"/>
        </w:rPr>
        <w:t>
      5) негосударственные займы, обеспеченные поручительствами государства.</w:t>
      </w:r>
    </w:p>
    <w:bookmarkEnd w:id="2318"/>
    <w:bookmarkStart w:name="z929" w:id="2319"/>
    <w:p>
      <w:pPr>
        <w:spacing w:after="0"/>
        <w:ind w:left="0"/>
        <w:jc w:val="both"/>
      </w:pPr>
      <w:r>
        <w:rPr>
          <w:rFonts w:ascii="Times New Roman"/>
          <w:b w:val="false"/>
          <w:i w:val="false"/>
          <w:color w:val="000000"/>
          <w:sz w:val="28"/>
        </w:rPr>
        <w:t>
      814. Мониторинг долга включает работы по:</w:t>
      </w:r>
    </w:p>
    <w:bookmarkEnd w:id="2319"/>
    <w:bookmarkStart w:name="z4120" w:id="2320"/>
    <w:p>
      <w:pPr>
        <w:spacing w:after="0"/>
        <w:ind w:left="0"/>
        <w:jc w:val="both"/>
      </w:pPr>
      <w:r>
        <w:rPr>
          <w:rFonts w:ascii="Times New Roman"/>
          <w:b w:val="false"/>
          <w:i w:val="false"/>
          <w:color w:val="000000"/>
          <w:sz w:val="28"/>
        </w:rPr>
        <w:t>
      1) регистрации и учету государственных и гарантированных государством займов, займов под поручительство государства;</w:t>
      </w:r>
    </w:p>
    <w:bookmarkEnd w:id="2320"/>
    <w:bookmarkStart w:name="z4121" w:id="2321"/>
    <w:p>
      <w:pPr>
        <w:spacing w:after="0"/>
        <w:ind w:left="0"/>
        <w:jc w:val="both"/>
      </w:pPr>
      <w:r>
        <w:rPr>
          <w:rFonts w:ascii="Times New Roman"/>
          <w:b w:val="false"/>
          <w:i w:val="false"/>
          <w:color w:val="000000"/>
          <w:sz w:val="28"/>
        </w:rPr>
        <w:t>
      2) обеспечению и контролю осуществления платежей в счет погашения и обслуживания долга в соответствии с установленным договором займа графиком, с условиями размещения государственных ценных бумаг и инфраструктурных облигаций;</w:t>
      </w:r>
    </w:p>
    <w:bookmarkEnd w:id="2321"/>
    <w:bookmarkStart w:name="z4122" w:id="2322"/>
    <w:p>
      <w:pPr>
        <w:spacing w:after="0"/>
        <w:ind w:left="0"/>
        <w:jc w:val="both"/>
      </w:pPr>
      <w:r>
        <w:rPr>
          <w:rFonts w:ascii="Times New Roman"/>
          <w:b w:val="false"/>
          <w:i w:val="false"/>
          <w:color w:val="000000"/>
          <w:sz w:val="28"/>
        </w:rPr>
        <w:t>
      3) учету всех операций по каждому займу в валюте займа, включая: отслеживание и учет поступления средств займов; учет платежей по погашению и обслуживанию долга; учет изменения объема долга; а также, при необходимости, учет просроченных платежей;</w:t>
      </w:r>
    </w:p>
    <w:bookmarkEnd w:id="2322"/>
    <w:bookmarkStart w:name="z4123" w:id="2323"/>
    <w:p>
      <w:pPr>
        <w:spacing w:after="0"/>
        <w:ind w:left="0"/>
        <w:jc w:val="both"/>
      </w:pPr>
      <w:r>
        <w:rPr>
          <w:rFonts w:ascii="Times New Roman"/>
          <w:b w:val="false"/>
          <w:i w:val="false"/>
          <w:color w:val="000000"/>
          <w:sz w:val="28"/>
        </w:rPr>
        <w:t>
      4) учету рыночных курсов обмена валют, определенных в порядке, установленном законодательством Республики Казахстан;</w:t>
      </w:r>
    </w:p>
    <w:bookmarkEnd w:id="2323"/>
    <w:bookmarkStart w:name="z4124" w:id="2324"/>
    <w:p>
      <w:pPr>
        <w:spacing w:after="0"/>
        <w:ind w:left="0"/>
        <w:jc w:val="both"/>
      </w:pPr>
      <w:r>
        <w:rPr>
          <w:rFonts w:ascii="Times New Roman"/>
          <w:b w:val="false"/>
          <w:i w:val="false"/>
          <w:color w:val="000000"/>
          <w:sz w:val="28"/>
        </w:rPr>
        <w:t>
      5) учету изменения плавающих ставок заимствования.</w:t>
      </w:r>
    </w:p>
    <w:bookmarkEnd w:id="2324"/>
    <w:bookmarkStart w:name="z930" w:id="2325"/>
    <w:p>
      <w:pPr>
        <w:spacing w:after="0"/>
        <w:ind w:left="0"/>
        <w:jc w:val="both"/>
      </w:pPr>
      <w:r>
        <w:rPr>
          <w:rFonts w:ascii="Times New Roman"/>
          <w:b w:val="false"/>
          <w:i w:val="false"/>
          <w:color w:val="000000"/>
          <w:sz w:val="28"/>
        </w:rPr>
        <w:t>
      815. Для учета операций по государственным и гарантированным государством займам, займам под поручительство государства, используются следующие документы:</w:t>
      </w:r>
    </w:p>
    <w:bookmarkEnd w:id="2325"/>
    <w:bookmarkStart w:name="z4125" w:id="2326"/>
    <w:p>
      <w:pPr>
        <w:spacing w:after="0"/>
        <w:ind w:left="0"/>
        <w:jc w:val="both"/>
      </w:pPr>
      <w:r>
        <w:rPr>
          <w:rFonts w:ascii="Times New Roman"/>
          <w:b w:val="false"/>
          <w:i w:val="false"/>
          <w:color w:val="000000"/>
          <w:sz w:val="28"/>
        </w:rPr>
        <w:t>
      выписка иностранного заимодателя, подтверждающая снятие средств со ссудного счета;</w:t>
      </w:r>
    </w:p>
    <w:bookmarkEnd w:id="2326"/>
    <w:bookmarkStart w:name="z4126" w:id="2327"/>
    <w:p>
      <w:pPr>
        <w:spacing w:after="0"/>
        <w:ind w:left="0"/>
        <w:jc w:val="both"/>
      </w:pPr>
      <w:r>
        <w:rPr>
          <w:rFonts w:ascii="Times New Roman"/>
          <w:b w:val="false"/>
          <w:i w:val="false"/>
          <w:color w:val="000000"/>
          <w:sz w:val="28"/>
        </w:rPr>
        <w:t>
      платежный документ по погашению основной суммы долга и выплате вознаграждений по нему;</w:t>
      </w:r>
    </w:p>
    <w:bookmarkEnd w:id="2327"/>
    <w:bookmarkStart w:name="z4127" w:id="2328"/>
    <w:p>
      <w:pPr>
        <w:spacing w:after="0"/>
        <w:ind w:left="0"/>
        <w:jc w:val="both"/>
      </w:pPr>
      <w:r>
        <w:rPr>
          <w:rFonts w:ascii="Times New Roman"/>
          <w:b w:val="false"/>
          <w:i w:val="false"/>
          <w:color w:val="000000"/>
          <w:sz w:val="28"/>
        </w:rPr>
        <w:t>
      отчетность НБ РК о получении, обслуживании и погашении своих займов по форме, утвержденной Агентством Республики Казахстан по статистике;</w:t>
      </w:r>
    </w:p>
    <w:bookmarkEnd w:id="2328"/>
    <w:bookmarkStart w:name="z4128" w:id="2329"/>
    <w:p>
      <w:pPr>
        <w:spacing w:after="0"/>
        <w:ind w:left="0"/>
        <w:jc w:val="both"/>
      </w:pPr>
      <w:r>
        <w:rPr>
          <w:rFonts w:ascii="Times New Roman"/>
          <w:b w:val="false"/>
          <w:i w:val="false"/>
          <w:color w:val="000000"/>
          <w:sz w:val="28"/>
        </w:rPr>
        <w:t>
      отчетность банков о получении, обслуживании и погашении гарантированных государством займов и займов под поручительство государства по формам, утвержденным Агентством Республики Казахстан по статистике;</w:t>
      </w:r>
    </w:p>
    <w:bookmarkEnd w:id="2329"/>
    <w:bookmarkStart w:name="z4129" w:id="2330"/>
    <w:p>
      <w:pPr>
        <w:spacing w:after="0"/>
        <w:ind w:left="0"/>
        <w:jc w:val="both"/>
      </w:pPr>
      <w:r>
        <w:rPr>
          <w:rFonts w:ascii="Times New Roman"/>
          <w:b w:val="false"/>
          <w:i w:val="false"/>
          <w:color w:val="000000"/>
          <w:sz w:val="28"/>
        </w:rPr>
        <w:t xml:space="preserve">
      отчетность местных исполнительных органов о получении, обслуживании и погашении своих займов по формам, указанным в </w:t>
      </w:r>
      <w:r>
        <w:rPr>
          <w:rFonts w:ascii="Times New Roman"/>
          <w:b w:val="false"/>
          <w:i w:val="false"/>
          <w:color w:val="000000"/>
          <w:sz w:val="28"/>
        </w:rPr>
        <w:t>пункте 743</w:t>
      </w:r>
      <w:r>
        <w:rPr>
          <w:rFonts w:ascii="Times New Roman"/>
          <w:b w:val="false"/>
          <w:i w:val="false"/>
          <w:color w:val="000000"/>
          <w:sz w:val="28"/>
        </w:rPr>
        <w:t xml:space="preserve"> настоящих Правил.</w:t>
      </w:r>
    </w:p>
    <w:bookmarkEnd w:id="2330"/>
    <w:bookmarkStart w:name="z931" w:id="2331"/>
    <w:p>
      <w:pPr>
        <w:spacing w:after="0"/>
        <w:ind w:left="0"/>
        <w:jc w:val="both"/>
      </w:pPr>
      <w:r>
        <w:rPr>
          <w:rFonts w:ascii="Times New Roman"/>
          <w:b w:val="false"/>
          <w:i w:val="false"/>
          <w:color w:val="000000"/>
          <w:sz w:val="28"/>
        </w:rPr>
        <w:t>
      816. Для проведения мониторинга долга осуществляется сбор и обработка информации по государственным и гарантированным государством займам, займам под поручительство государства для текущего обновления данных о состоянии государственного и гарантированного государством долга, долга под поручительство государства.</w:t>
      </w:r>
    </w:p>
    <w:bookmarkEnd w:id="2331"/>
    <w:bookmarkStart w:name="z932" w:id="2332"/>
    <w:p>
      <w:pPr>
        <w:spacing w:after="0"/>
        <w:ind w:left="0"/>
        <w:jc w:val="left"/>
      </w:pPr>
      <w:r>
        <w:rPr>
          <w:rFonts w:ascii="Times New Roman"/>
          <w:b/>
          <w:i w:val="false"/>
          <w:color w:val="000000"/>
        </w:rPr>
        <w:t xml:space="preserve"> Параграф 16. Порядок управления рисками государственного долга,</w:t>
      </w:r>
      <w:r>
        <w:br/>
      </w:r>
      <w:r>
        <w:rPr>
          <w:rFonts w:ascii="Times New Roman"/>
          <w:b/>
          <w:i w:val="false"/>
          <w:color w:val="000000"/>
        </w:rPr>
        <w:t>гарантированного государством долга, долга по поручительствам</w:t>
      </w:r>
      <w:r>
        <w:br/>
      </w:r>
      <w:r>
        <w:rPr>
          <w:rFonts w:ascii="Times New Roman"/>
          <w:b/>
          <w:i w:val="false"/>
          <w:color w:val="000000"/>
        </w:rPr>
        <w:t>государства</w:t>
      </w:r>
    </w:p>
    <w:bookmarkEnd w:id="2332"/>
    <w:bookmarkStart w:name="z933" w:id="2333"/>
    <w:p>
      <w:pPr>
        <w:spacing w:after="0"/>
        <w:ind w:left="0"/>
        <w:jc w:val="both"/>
      </w:pPr>
      <w:r>
        <w:rPr>
          <w:rFonts w:ascii="Times New Roman"/>
          <w:b w:val="false"/>
          <w:i w:val="false"/>
          <w:color w:val="000000"/>
          <w:sz w:val="28"/>
        </w:rPr>
        <w:t>
      817. Настоящий параграф устанавливает процедуры выявления, идентификации, оценки и минимизации рисков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или поручительствами государства.</w:t>
      </w:r>
    </w:p>
    <w:bookmarkEnd w:id="2333"/>
    <w:bookmarkStart w:name="z934" w:id="2334"/>
    <w:p>
      <w:pPr>
        <w:spacing w:after="0"/>
        <w:ind w:left="0"/>
        <w:jc w:val="both"/>
      </w:pPr>
      <w:r>
        <w:rPr>
          <w:rFonts w:ascii="Times New Roman"/>
          <w:b w:val="false"/>
          <w:i w:val="false"/>
          <w:color w:val="000000"/>
          <w:sz w:val="28"/>
        </w:rPr>
        <w:t>
      818. К основным элементам управления рисками относятся:</w:t>
      </w:r>
    </w:p>
    <w:bookmarkEnd w:id="2334"/>
    <w:bookmarkStart w:name="z4130" w:id="2335"/>
    <w:p>
      <w:pPr>
        <w:spacing w:after="0"/>
        <w:ind w:left="0"/>
        <w:jc w:val="both"/>
      </w:pPr>
      <w:r>
        <w:rPr>
          <w:rFonts w:ascii="Times New Roman"/>
          <w:b w:val="false"/>
          <w:i w:val="false"/>
          <w:color w:val="000000"/>
          <w:sz w:val="28"/>
        </w:rPr>
        <w:t>
      1) мониторинг текущего состояния долга;</w:t>
      </w:r>
    </w:p>
    <w:bookmarkEnd w:id="2335"/>
    <w:bookmarkStart w:name="z4131" w:id="2336"/>
    <w:p>
      <w:pPr>
        <w:spacing w:after="0"/>
        <w:ind w:left="0"/>
        <w:jc w:val="both"/>
      </w:pPr>
      <w:r>
        <w:rPr>
          <w:rFonts w:ascii="Times New Roman"/>
          <w:b w:val="false"/>
          <w:i w:val="false"/>
          <w:color w:val="000000"/>
          <w:sz w:val="28"/>
        </w:rPr>
        <w:t>
      2) анализ риска: выявление, идентификация и оценка;</w:t>
      </w:r>
    </w:p>
    <w:bookmarkEnd w:id="2336"/>
    <w:bookmarkStart w:name="z4132" w:id="2337"/>
    <w:p>
      <w:pPr>
        <w:spacing w:after="0"/>
        <w:ind w:left="0"/>
        <w:jc w:val="both"/>
      </w:pPr>
      <w:r>
        <w:rPr>
          <w:rFonts w:ascii="Times New Roman"/>
          <w:b w:val="false"/>
          <w:i w:val="false"/>
          <w:color w:val="000000"/>
          <w:sz w:val="28"/>
        </w:rPr>
        <w:t>
      3) изучение конъюнктуры рынка ссудного капитала и оценка возможностей применения производных финансовых инструментов;</w:t>
      </w:r>
    </w:p>
    <w:bookmarkEnd w:id="2337"/>
    <w:bookmarkStart w:name="z4133" w:id="2338"/>
    <w:p>
      <w:pPr>
        <w:spacing w:after="0"/>
        <w:ind w:left="0"/>
        <w:jc w:val="both"/>
      </w:pPr>
      <w:r>
        <w:rPr>
          <w:rFonts w:ascii="Times New Roman"/>
          <w:b w:val="false"/>
          <w:i w:val="false"/>
          <w:color w:val="000000"/>
          <w:sz w:val="28"/>
        </w:rPr>
        <w:t>
      4) выбор производного финансового инструмента;</w:t>
      </w:r>
    </w:p>
    <w:bookmarkEnd w:id="2338"/>
    <w:bookmarkStart w:name="z4134" w:id="2339"/>
    <w:p>
      <w:pPr>
        <w:spacing w:after="0"/>
        <w:ind w:left="0"/>
        <w:jc w:val="both"/>
      </w:pPr>
      <w:r>
        <w:rPr>
          <w:rFonts w:ascii="Times New Roman"/>
          <w:b w:val="false"/>
          <w:i w:val="false"/>
          <w:color w:val="000000"/>
          <w:sz w:val="28"/>
        </w:rPr>
        <w:t>
      5) осуществление операций с производными финансовыми инструментами.</w:t>
      </w:r>
    </w:p>
    <w:bookmarkEnd w:id="2339"/>
    <w:bookmarkStart w:name="z935" w:id="2340"/>
    <w:p>
      <w:pPr>
        <w:spacing w:after="0"/>
        <w:ind w:left="0"/>
        <w:jc w:val="both"/>
      </w:pPr>
      <w:r>
        <w:rPr>
          <w:rFonts w:ascii="Times New Roman"/>
          <w:b w:val="false"/>
          <w:i w:val="false"/>
          <w:color w:val="000000"/>
          <w:sz w:val="28"/>
        </w:rPr>
        <w:t xml:space="preserve">
      819. Мониторинг долга осуществляется в соответствии с </w:t>
      </w:r>
      <w:r>
        <w:rPr>
          <w:rFonts w:ascii="Times New Roman"/>
          <w:b w:val="false"/>
          <w:i w:val="false"/>
          <w:color w:val="000000"/>
          <w:sz w:val="28"/>
        </w:rPr>
        <w:t>параграфом 15</w:t>
      </w:r>
      <w:r>
        <w:rPr>
          <w:rFonts w:ascii="Times New Roman"/>
          <w:b w:val="false"/>
          <w:i w:val="false"/>
          <w:color w:val="000000"/>
          <w:sz w:val="28"/>
        </w:rPr>
        <w:t xml:space="preserve"> главы 12 настоящих Правил.</w:t>
      </w:r>
    </w:p>
    <w:bookmarkEnd w:id="2340"/>
    <w:bookmarkStart w:name="z936" w:id="2341"/>
    <w:p>
      <w:pPr>
        <w:spacing w:after="0"/>
        <w:ind w:left="0"/>
        <w:jc w:val="both"/>
      </w:pPr>
      <w:r>
        <w:rPr>
          <w:rFonts w:ascii="Times New Roman"/>
          <w:b w:val="false"/>
          <w:i w:val="false"/>
          <w:color w:val="000000"/>
          <w:sz w:val="28"/>
        </w:rPr>
        <w:t>
      820. В процессе управления государственным долгом возникают следующие виды рисков:</w:t>
      </w:r>
    </w:p>
    <w:bookmarkEnd w:id="2341"/>
    <w:bookmarkStart w:name="z4135" w:id="2342"/>
    <w:p>
      <w:pPr>
        <w:spacing w:after="0"/>
        <w:ind w:left="0"/>
        <w:jc w:val="both"/>
      </w:pPr>
      <w:r>
        <w:rPr>
          <w:rFonts w:ascii="Times New Roman"/>
          <w:b w:val="false"/>
          <w:i w:val="false"/>
          <w:color w:val="000000"/>
          <w:sz w:val="28"/>
        </w:rPr>
        <w:t>
      1) процентные и валютные риски;</w:t>
      </w:r>
    </w:p>
    <w:bookmarkEnd w:id="2342"/>
    <w:bookmarkStart w:name="z4136" w:id="2343"/>
    <w:p>
      <w:pPr>
        <w:spacing w:after="0"/>
        <w:ind w:left="0"/>
        <w:jc w:val="both"/>
      </w:pPr>
      <w:r>
        <w:rPr>
          <w:rFonts w:ascii="Times New Roman"/>
          <w:b w:val="false"/>
          <w:i w:val="false"/>
          <w:color w:val="000000"/>
          <w:sz w:val="28"/>
        </w:rPr>
        <w:t>
      2) инвестиционный риск актуален в процессе принятия заявок на первичном аукционе государственных ценных бумаг, выпускаемых центральным уполномоченным органом по исполнению бюджета;</w:t>
      </w:r>
    </w:p>
    <w:bookmarkEnd w:id="2343"/>
    <w:bookmarkStart w:name="z4137" w:id="2344"/>
    <w:p>
      <w:pPr>
        <w:spacing w:after="0"/>
        <w:ind w:left="0"/>
        <w:jc w:val="both"/>
      </w:pPr>
      <w:r>
        <w:rPr>
          <w:rFonts w:ascii="Times New Roman"/>
          <w:b w:val="false"/>
          <w:i w:val="false"/>
          <w:color w:val="000000"/>
          <w:sz w:val="28"/>
        </w:rPr>
        <w:t>
      3) операционный риск, включающий операционные ошибки на различных этапах проведения или регистрации операций; недостатки; риск репутации; юридический риск; человеческий фактор; нарушение профессиональной тайны или стихийные бедствия.</w:t>
      </w:r>
    </w:p>
    <w:bookmarkEnd w:id="2344"/>
    <w:bookmarkStart w:name="z4138" w:id="2345"/>
    <w:p>
      <w:pPr>
        <w:spacing w:after="0"/>
        <w:ind w:left="0"/>
        <w:jc w:val="both"/>
      </w:pPr>
      <w:r>
        <w:rPr>
          <w:rFonts w:ascii="Times New Roman"/>
          <w:b w:val="false"/>
          <w:i w:val="false"/>
          <w:color w:val="000000"/>
          <w:sz w:val="28"/>
        </w:rPr>
        <w:t>
      В процессе управления гарантированным государством долгом и долгом по поручительствам государства возникают следующие виды рисков:</w:t>
      </w:r>
    </w:p>
    <w:bookmarkEnd w:id="2345"/>
    <w:bookmarkStart w:name="z4139" w:id="2346"/>
    <w:p>
      <w:pPr>
        <w:spacing w:after="0"/>
        <w:ind w:left="0"/>
        <w:jc w:val="both"/>
      </w:pPr>
      <w:r>
        <w:rPr>
          <w:rFonts w:ascii="Times New Roman"/>
          <w:b w:val="false"/>
          <w:i w:val="false"/>
          <w:color w:val="000000"/>
          <w:sz w:val="28"/>
        </w:rPr>
        <w:t>
      1) процентные и валютные риски;</w:t>
      </w:r>
    </w:p>
    <w:bookmarkEnd w:id="2346"/>
    <w:bookmarkStart w:name="z4140" w:id="2347"/>
    <w:p>
      <w:pPr>
        <w:spacing w:after="0"/>
        <w:ind w:left="0"/>
        <w:jc w:val="both"/>
      </w:pPr>
      <w:r>
        <w:rPr>
          <w:rFonts w:ascii="Times New Roman"/>
          <w:b w:val="false"/>
          <w:i w:val="false"/>
          <w:color w:val="000000"/>
          <w:sz w:val="28"/>
        </w:rPr>
        <w:t>
      2) расчетный риск подразумевает собой потенциальные потери, которые может понести Правительство Республики Казахстан в результате того, что заемщик не произведет платежи по гарантированным государством займам или займам, привлеченным под поручительство государства, по любой причине кроме дефолта;</w:t>
      </w:r>
    </w:p>
    <w:bookmarkEnd w:id="2347"/>
    <w:bookmarkStart w:name="z4141" w:id="2348"/>
    <w:p>
      <w:pPr>
        <w:spacing w:after="0"/>
        <w:ind w:left="0"/>
        <w:jc w:val="both"/>
      </w:pPr>
      <w:r>
        <w:rPr>
          <w:rFonts w:ascii="Times New Roman"/>
          <w:b w:val="false"/>
          <w:i w:val="false"/>
          <w:color w:val="000000"/>
          <w:sz w:val="28"/>
        </w:rPr>
        <w:t>
      3) кредитный риск представляет собой риск невыполнения обязательств заемщиками по гарантированным государством займам и займам, привлекаемых под поручительство государства;</w:t>
      </w:r>
    </w:p>
    <w:bookmarkEnd w:id="2348"/>
    <w:bookmarkStart w:name="z4142" w:id="2349"/>
    <w:p>
      <w:pPr>
        <w:spacing w:after="0"/>
        <w:ind w:left="0"/>
        <w:jc w:val="both"/>
      </w:pPr>
      <w:r>
        <w:rPr>
          <w:rFonts w:ascii="Times New Roman"/>
          <w:b w:val="false"/>
          <w:i w:val="false"/>
          <w:color w:val="000000"/>
          <w:sz w:val="28"/>
        </w:rPr>
        <w:t>
      4) операционный риск.</w:t>
      </w:r>
    </w:p>
    <w:bookmarkEnd w:id="2349"/>
    <w:bookmarkStart w:name="z937" w:id="2350"/>
    <w:p>
      <w:pPr>
        <w:spacing w:after="0"/>
        <w:ind w:left="0"/>
        <w:jc w:val="both"/>
      </w:pPr>
      <w:r>
        <w:rPr>
          <w:rFonts w:ascii="Times New Roman"/>
          <w:b w:val="false"/>
          <w:i w:val="false"/>
          <w:color w:val="000000"/>
          <w:sz w:val="28"/>
        </w:rPr>
        <w:t>
      821. Центральный уполномоченный орган по исполнению бюджета проводит анализ риска следующим образом:</w:t>
      </w:r>
    </w:p>
    <w:bookmarkEnd w:id="2350"/>
    <w:bookmarkStart w:name="z4143" w:id="2351"/>
    <w:p>
      <w:pPr>
        <w:spacing w:after="0"/>
        <w:ind w:left="0"/>
        <w:jc w:val="both"/>
      </w:pPr>
      <w:r>
        <w:rPr>
          <w:rFonts w:ascii="Times New Roman"/>
          <w:b w:val="false"/>
          <w:i w:val="false"/>
          <w:color w:val="000000"/>
          <w:sz w:val="28"/>
        </w:rPr>
        <w:t>
      1) прогнозирует расходы по погашению и обслуживанию долга на среднесрочный период, основываясь на допущениях следующих факторов: новые потребности в финансировании, структура сроков погашения долга, характеристики условий предполагаемых долговых обязательств, процентные ставки и обменные курсы валют;</w:t>
      </w:r>
    </w:p>
    <w:bookmarkEnd w:id="2351"/>
    <w:bookmarkStart w:name="z4144" w:id="2352"/>
    <w:p>
      <w:pPr>
        <w:spacing w:after="0"/>
        <w:ind w:left="0"/>
        <w:jc w:val="both"/>
      </w:pPr>
      <w:r>
        <w:rPr>
          <w:rFonts w:ascii="Times New Roman"/>
          <w:b w:val="false"/>
          <w:i w:val="false"/>
          <w:color w:val="000000"/>
          <w:sz w:val="28"/>
        </w:rPr>
        <w:t>
      2) составляет долговую характеристику, включающую ключевые показатели риска по действующему и прогнозируемому портфелю долговых обязательств на охватываемый прогнозом период. Характеристика долга охватывает следующие показатели:</w:t>
      </w:r>
    </w:p>
    <w:bookmarkEnd w:id="2352"/>
    <w:bookmarkStart w:name="z4145" w:id="2353"/>
    <w:p>
      <w:pPr>
        <w:spacing w:after="0"/>
        <w:ind w:left="0"/>
        <w:jc w:val="both"/>
      </w:pPr>
      <w:r>
        <w:rPr>
          <w:rFonts w:ascii="Times New Roman"/>
          <w:b w:val="false"/>
          <w:i w:val="false"/>
          <w:color w:val="000000"/>
          <w:sz w:val="28"/>
        </w:rPr>
        <w:t>
      отношение краткосрочного долга к долгосрочному;</w:t>
      </w:r>
    </w:p>
    <w:bookmarkEnd w:id="2353"/>
    <w:bookmarkStart w:name="z4146" w:id="2354"/>
    <w:p>
      <w:pPr>
        <w:spacing w:after="0"/>
        <w:ind w:left="0"/>
        <w:jc w:val="both"/>
      </w:pPr>
      <w:r>
        <w:rPr>
          <w:rFonts w:ascii="Times New Roman"/>
          <w:b w:val="false"/>
          <w:i w:val="false"/>
          <w:color w:val="000000"/>
          <w:sz w:val="28"/>
        </w:rPr>
        <w:t>
      отношение долга в иностранной валюте к долгу в национальной валюте;</w:t>
      </w:r>
    </w:p>
    <w:bookmarkEnd w:id="2354"/>
    <w:bookmarkStart w:name="z4147" w:id="2355"/>
    <w:p>
      <w:pPr>
        <w:spacing w:after="0"/>
        <w:ind w:left="0"/>
        <w:jc w:val="both"/>
      </w:pPr>
      <w:r>
        <w:rPr>
          <w:rFonts w:ascii="Times New Roman"/>
          <w:b w:val="false"/>
          <w:i w:val="false"/>
          <w:color w:val="000000"/>
          <w:sz w:val="28"/>
        </w:rPr>
        <w:t>
      валютная структура долга в иностранной валюте;</w:t>
      </w:r>
    </w:p>
    <w:bookmarkEnd w:id="2355"/>
    <w:bookmarkStart w:name="z4148" w:id="2356"/>
    <w:p>
      <w:pPr>
        <w:spacing w:after="0"/>
        <w:ind w:left="0"/>
        <w:jc w:val="both"/>
      </w:pPr>
      <w:r>
        <w:rPr>
          <w:rFonts w:ascii="Times New Roman"/>
          <w:b w:val="false"/>
          <w:i w:val="false"/>
          <w:color w:val="000000"/>
          <w:sz w:val="28"/>
        </w:rPr>
        <w:t>
      плавающие или фиксированные ставки вознаграждения;</w:t>
      </w:r>
    </w:p>
    <w:bookmarkEnd w:id="2356"/>
    <w:bookmarkStart w:name="z4149" w:id="2357"/>
    <w:p>
      <w:pPr>
        <w:spacing w:after="0"/>
        <w:ind w:left="0"/>
        <w:jc w:val="both"/>
      </w:pPr>
      <w:r>
        <w:rPr>
          <w:rFonts w:ascii="Times New Roman"/>
          <w:b w:val="false"/>
          <w:i w:val="false"/>
          <w:color w:val="000000"/>
          <w:sz w:val="28"/>
        </w:rPr>
        <w:t>
      средний срок долговых обязательств и график наступления сроков погашения обязательств.</w:t>
      </w:r>
    </w:p>
    <w:bookmarkEnd w:id="2357"/>
    <w:bookmarkStart w:name="z4150" w:id="2358"/>
    <w:p>
      <w:pPr>
        <w:spacing w:after="0"/>
        <w:ind w:left="0"/>
        <w:jc w:val="both"/>
      </w:pPr>
      <w:r>
        <w:rPr>
          <w:rFonts w:ascii="Times New Roman"/>
          <w:b w:val="false"/>
          <w:i w:val="false"/>
          <w:color w:val="000000"/>
          <w:sz w:val="28"/>
        </w:rPr>
        <w:t>
      3)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2358"/>
    <w:bookmarkStart w:name="z4151" w:id="2359"/>
    <w:p>
      <w:pPr>
        <w:spacing w:after="0"/>
        <w:ind w:left="0"/>
        <w:jc w:val="both"/>
      </w:pPr>
      <w:r>
        <w:rPr>
          <w:rFonts w:ascii="Times New Roman"/>
          <w:b w:val="false"/>
          <w:i w:val="false"/>
          <w:color w:val="000000"/>
          <w:sz w:val="28"/>
        </w:rPr>
        <w:t>
      4) осуществляет оценку риска, которая измеряется потенциальным ростом расходов по обслуживанию долга в вариантах риска, соотнесенных с ожидаемыми расходами.</w:t>
      </w:r>
    </w:p>
    <w:bookmarkEnd w:id="2359"/>
    <w:bookmarkStart w:name="z938" w:id="2360"/>
    <w:p>
      <w:pPr>
        <w:spacing w:after="0"/>
        <w:ind w:left="0"/>
        <w:jc w:val="both"/>
      </w:pPr>
      <w:r>
        <w:rPr>
          <w:rFonts w:ascii="Times New Roman"/>
          <w:b w:val="false"/>
          <w:i w:val="false"/>
          <w:color w:val="000000"/>
          <w:sz w:val="28"/>
        </w:rPr>
        <w:t>
      822. Для подготовки решения о применении производных финансовых инструментов центральный уполномоченный орган по исполнению бюджета совместно с НБ РК изучает конъюнктуру рынка ссудного капитала и осуществляет оценку возможностей применения производных финансовых инструментов.</w:t>
      </w:r>
    </w:p>
    <w:bookmarkEnd w:id="2360"/>
    <w:bookmarkStart w:name="z939" w:id="2361"/>
    <w:p>
      <w:pPr>
        <w:spacing w:after="0"/>
        <w:ind w:left="0"/>
        <w:jc w:val="both"/>
      </w:pPr>
      <w:r>
        <w:rPr>
          <w:rFonts w:ascii="Times New Roman"/>
          <w:b w:val="false"/>
          <w:i w:val="false"/>
          <w:color w:val="000000"/>
          <w:sz w:val="28"/>
        </w:rPr>
        <w:t>
      823. На основании результатов проведенного анализа рисков и оценки возможностей применения производных финансовых инструментов, центральный уполномоченный орган по исполнению бюджета принимает решение по поводу применения производных финансовых инструментов.</w:t>
      </w:r>
    </w:p>
    <w:bookmarkEnd w:id="2361"/>
    <w:bookmarkStart w:name="z940" w:id="2362"/>
    <w:p>
      <w:pPr>
        <w:spacing w:after="0"/>
        <w:ind w:left="0"/>
        <w:jc w:val="both"/>
      </w:pPr>
      <w:r>
        <w:rPr>
          <w:rFonts w:ascii="Times New Roman"/>
          <w:b w:val="false"/>
          <w:i w:val="false"/>
          <w:color w:val="000000"/>
          <w:sz w:val="28"/>
        </w:rPr>
        <w:t>
      824. Для целей управления рисками долга применяются различные производные финансовые инструменты, в том числе свопы, форвардные сделки, фьючерсные сделки, конверсии по внешним договорам займов, заключенным с международными финансовыми организациями и другие сделки.</w:t>
      </w:r>
    </w:p>
    <w:bookmarkEnd w:id="2362"/>
    <w:bookmarkStart w:name="z4152" w:id="2363"/>
    <w:p>
      <w:pPr>
        <w:spacing w:after="0"/>
        <w:ind w:left="0"/>
        <w:jc w:val="both"/>
      </w:pPr>
      <w:r>
        <w:rPr>
          <w:rFonts w:ascii="Times New Roman"/>
          <w:b w:val="false"/>
          <w:i w:val="false"/>
          <w:color w:val="000000"/>
          <w:sz w:val="28"/>
        </w:rPr>
        <w:t>
      Под свопом понимается сделка, предусматривающая обмен денежными потоками между двумя сторонами. Различают три обычных видов свопов - свопы процентных ставок, валютные и товарные свопы.</w:t>
      </w:r>
    </w:p>
    <w:bookmarkEnd w:id="2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Форвардные</w:t>
      </w:r>
      <w:r>
        <w:rPr>
          <w:rFonts w:ascii="Times New Roman"/>
          <w:b w:val="false"/>
          <w:i w:val="false"/>
          <w:color w:val="000000"/>
          <w:sz w:val="28"/>
        </w:rPr>
        <w:t xml:space="preserve"> сделки заключаются в отношении процентных ставок. Такая сделка рассматривается как процентный своп на один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Фьючерсные</w:t>
      </w:r>
      <w:r>
        <w:rPr>
          <w:rFonts w:ascii="Times New Roman"/>
          <w:b w:val="false"/>
          <w:i w:val="false"/>
          <w:color w:val="000000"/>
          <w:sz w:val="28"/>
        </w:rPr>
        <w:t xml:space="preserve"> сделки заключаются в отношении валют.</w:t>
      </w:r>
    </w:p>
    <w:bookmarkStart w:name="z4155" w:id="2364"/>
    <w:p>
      <w:pPr>
        <w:spacing w:after="0"/>
        <w:ind w:left="0"/>
        <w:jc w:val="both"/>
      </w:pPr>
      <w:r>
        <w:rPr>
          <w:rFonts w:ascii="Times New Roman"/>
          <w:b w:val="false"/>
          <w:i w:val="false"/>
          <w:color w:val="000000"/>
          <w:sz w:val="28"/>
        </w:rPr>
        <w:t>
      Существуют три вида конверсии - конверсия валюты, конверсия процентной ставки и установление предела повышения либо коридора процентной ставки.</w:t>
      </w:r>
    </w:p>
    <w:bookmarkEnd w:id="2364"/>
    <w:bookmarkStart w:name="z941" w:id="2365"/>
    <w:p>
      <w:pPr>
        <w:spacing w:after="0"/>
        <w:ind w:left="0"/>
        <w:jc w:val="left"/>
      </w:pPr>
      <w:r>
        <w:rPr>
          <w:rFonts w:ascii="Times New Roman"/>
          <w:b/>
          <w:i w:val="false"/>
          <w:color w:val="000000"/>
        </w:rPr>
        <w:t xml:space="preserve"> Параграф 17. Порядок управления рисками долга</w:t>
      </w:r>
      <w:r>
        <w:br/>
      </w:r>
      <w:r>
        <w:rPr>
          <w:rFonts w:ascii="Times New Roman"/>
          <w:b/>
          <w:i w:val="false"/>
          <w:color w:val="000000"/>
        </w:rPr>
        <w:t>перед государством</w:t>
      </w:r>
    </w:p>
    <w:bookmarkEnd w:id="2365"/>
    <w:bookmarkStart w:name="z942" w:id="2366"/>
    <w:p>
      <w:pPr>
        <w:spacing w:after="0"/>
        <w:ind w:left="0"/>
        <w:jc w:val="both"/>
      </w:pPr>
      <w:r>
        <w:rPr>
          <w:rFonts w:ascii="Times New Roman"/>
          <w:b w:val="false"/>
          <w:i w:val="false"/>
          <w:color w:val="000000"/>
          <w:sz w:val="28"/>
        </w:rPr>
        <w:t>
      825. Настоящий параграф устанавливает процедуры выявления и оценки с использованием центральным уполномоченным органом по исполнению бюджета методов соблюдения установленных требований, своевременное реагирование и принятие необходимых мер в управлении долгом перед государством.</w:t>
      </w:r>
    </w:p>
    <w:bookmarkEnd w:id="2366"/>
    <w:bookmarkStart w:name="z943" w:id="2367"/>
    <w:p>
      <w:pPr>
        <w:spacing w:after="0"/>
        <w:ind w:left="0"/>
        <w:jc w:val="both"/>
      </w:pPr>
      <w:r>
        <w:rPr>
          <w:rFonts w:ascii="Times New Roman"/>
          <w:b w:val="false"/>
          <w:i w:val="false"/>
          <w:color w:val="000000"/>
          <w:sz w:val="28"/>
        </w:rPr>
        <w:t>
      826. К основным элементам управления рисками долга перед государством относятся:</w:t>
      </w:r>
    </w:p>
    <w:bookmarkEnd w:id="2367"/>
    <w:bookmarkStart w:name="z4156" w:id="2368"/>
    <w:p>
      <w:pPr>
        <w:spacing w:after="0"/>
        <w:ind w:left="0"/>
        <w:jc w:val="both"/>
      </w:pPr>
      <w:r>
        <w:rPr>
          <w:rFonts w:ascii="Times New Roman"/>
          <w:b w:val="false"/>
          <w:i w:val="false"/>
          <w:color w:val="000000"/>
          <w:sz w:val="28"/>
        </w:rPr>
        <w:t>
      мониторинг текущего состояния долга перед государством;</w:t>
      </w:r>
    </w:p>
    <w:bookmarkEnd w:id="2368"/>
    <w:bookmarkStart w:name="z4157" w:id="2369"/>
    <w:p>
      <w:pPr>
        <w:spacing w:after="0"/>
        <w:ind w:left="0"/>
        <w:jc w:val="both"/>
      </w:pPr>
      <w:r>
        <w:rPr>
          <w:rFonts w:ascii="Times New Roman"/>
          <w:b w:val="false"/>
          <w:i w:val="false"/>
          <w:color w:val="000000"/>
          <w:sz w:val="28"/>
        </w:rPr>
        <w:t>
      анализ риска.</w:t>
      </w:r>
    </w:p>
    <w:bookmarkEnd w:id="2369"/>
    <w:bookmarkStart w:name="z944" w:id="2370"/>
    <w:p>
      <w:pPr>
        <w:spacing w:after="0"/>
        <w:ind w:left="0"/>
        <w:jc w:val="both"/>
      </w:pPr>
      <w:r>
        <w:rPr>
          <w:rFonts w:ascii="Times New Roman"/>
          <w:b w:val="false"/>
          <w:i w:val="false"/>
          <w:color w:val="000000"/>
          <w:sz w:val="28"/>
        </w:rPr>
        <w:t>
      827. На основании результатов проведенного анализа рисков долга перед государством центральный уполномоченный орган по исполнению бюджета в установленном порядке принимает решение по возврату долга перед государством.</w:t>
      </w:r>
    </w:p>
    <w:bookmarkEnd w:id="2370"/>
    <w:bookmarkStart w:name="z945" w:id="2371"/>
    <w:p>
      <w:pPr>
        <w:spacing w:after="0"/>
        <w:ind w:left="0"/>
        <w:jc w:val="both"/>
      </w:pPr>
      <w:r>
        <w:rPr>
          <w:rFonts w:ascii="Times New Roman"/>
          <w:b w:val="false"/>
          <w:i w:val="false"/>
          <w:color w:val="000000"/>
          <w:sz w:val="28"/>
        </w:rPr>
        <w:t>
      828. В процессе управления долгом перед государством возникают следующие виды рисков:</w:t>
      </w:r>
    </w:p>
    <w:bookmarkEnd w:id="2371"/>
    <w:bookmarkStart w:name="z4158" w:id="2372"/>
    <w:p>
      <w:pPr>
        <w:spacing w:after="0"/>
        <w:ind w:left="0"/>
        <w:jc w:val="both"/>
      </w:pPr>
      <w:r>
        <w:rPr>
          <w:rFonts w:ascii="Times New Roman"/>
          <w:b w:val="false"/>
          <w:i w:val="false"/>
          <w:color w:val="000000"/>
          <w:sz w:val="28"/>
        </w:rPr>
        <w:t>
      1) валютный риск - это вероятность финансовых потерь в результате изменения курса валют, которое может произойти в период между заключением кредитных договоров и фактическим исполнением обязательств по ним.</w:t>
      </w:r>
    </w:p>
    <w:bookmarkEnd w:id="2372"/>
    <w:bookmarkStart w:name="z4159" w:id="2373"/>
    <w:p>
      <w:pPr>
        <w:spacing w:after="0"/>
        <w:ind w:left="0"/>
        <w:jc w:val="both"/>
      </w:pPr>
      <w:r>
        <w:rPr>
          <w:rFonts w:ascii="Times New Roman"/>
          <w:b w:val="false"/>
          <w:i w:val="false"/>
          <w:color w:val="000000"/>
          <w:sz w:val="28"/>
        </w:rPr>
        <w:t>
      2) кредитный риск - возможность возникновения убытков вследствие неоплаты или просроченной оплаты заемщиками своих финансовых обязательств.</w:t>
      </w:r>
    </w:p>
    <w:bookmarkEnd w:id="2373"/>
    <w:bookmarkStart w:name="z4160" w:id="2374"/>
    <w:p>
      <w:pPr>
        <w:spacing w:after="0"/>
        <w:ind w:left="0"/>
        <w:jc w:val="both"/>
      </w:pPr>
      <w:r>
        <w:rPr>
          <w:rFonts w:ascii="Times New Roman"/>
          <w:b w:val="false"/>
          <w:i w:val="false"/>
          <w:color w:val="000000"/>
          <w:sz w:val="28"/>
        </w:rPr>
        <w:t>
      3) риск платежеспособности - риск, обусловленный тем, что в силу неблагоприятных внешних обстоятельств у заемщика возникают затруднения с погашением долговых обязательств.</w:t>
      </w:r>
    </w:p>
    <w:bookmarkEnd w:id="2374"/>
    <w:bookmarkStart w:name="z4161" w:id="2375"/>
    <w:p>
      <w:pPr>
        <w:spacing w:after="0"/>
        <w:ind w:left="0"/>
        <w:jc w:val="both"/>
      </w:pPr>
      <w:r>
        <w:rPr>
          <w:rFonts w:ascii="Times New Roman"/>
          <w:b w:val="false"/>
          <w:i w:val="false"/>
          <w:color w:val="000000"/>
          <w:sz w:val="28"/>
        </w:rPr>
        <w:t>
      4) процентный риск - риск, связанный с возможным изменением процентных ставок по бюджетным кредитам.</w:t>
      </w:r>
    </w:p>
    <w:bookmarkEnd w:id="2375"/>
    <w:bookmarkStart w:name="z946" w:id="2376"/>
    <w:p>
      <w:pPr>
        <w:spacing w:after="0"/>
        <w:ind w:left="0"/>
        <w:jc w:val="both"/>
      </w:pPr>
      <w:r>
        <w:rPr>
          <w:rFonts w:ascii="Times New Roman"/>
          <w:b w:val="false"/>
          <w:i w:val="false"/>
          <w:color w:val="000000"/>
          <w:sz w:val="28"/>
        </w:rPr>
        <w:t xml:space="preserve">
      829. </w:t>
      </w:r>
      <w:r>
        <w:rPr>
          <w:rFonts w:ascii="Times New Roman"/>
          <w:b w:val="false"/>
          <w:i w:val="false"/>
          <w:color w:val="000000"/>
          <w:sz w:val="28"/>
        </w:rPr>
        <w:t>Центральный уполномоченный орган</w:t>
      </w:r>
      <w:r>
        <w:rPr>
          <w:rFonts w:ascii="Times New Roman"/>
          <w:b w:val="false"/>
          <w:i w:val="false"/>
          <w:color w:val="000000"/>
          <w:sz w:val="28"/>
        </w:rPr>
        <w:t xml:space="preserve"> по исполнению бюджета проводит анализ риска долга перед государством следующим образом:</w:t>
      </w:r>
    </w:p>
    <w:bookmarkEnd w:id="2376"/>
    <w:bookmarkStart w:name="z4162" w:id="2377"/>
    <w:p>
      <w:pPr>
        <w:spacing w:after="0"/>
        <w:ind w:left="0"/>
        <w:jc w:val="both"/>
      </w:pPr>
      <w:r>
        <w:rPr>
          <w:rFonts w:ascii="Times New Roman"/>
          <w:b w:val="false"/>
          <w:i w:val="false"/>
          <w:color w:val="000000"/>
          <w:sz w:val="28"/>
        </w:rPr>
        <w:t>
      1) прогнозирует объемы подлежащих возврату в республиканский бюджет сумма долга перед государством на среднесрочный период, основываясь на условия кредитных договоров (сроки погашения долга, процентные ставки, обменные курсы);</w:t>
      </w:r>
    </w:p>
    <w:bookmarkEnd w:id="2377"/>
    <w:bookmarkStart w:name="z4163" w:id="2378"/>
    <w:p>
      <w:pPr>
        <w:spacing w:after="0"/>
        <w:ind w:left="0"/>
        <w:jc w:val="both"/>
      </w:pPr>
      <w:r>
        <w:rPr>
          <w:rFonts w:ascii="Times New Roman"/>
          <w:b w:val="false"/>
          <w:i w:val="false"/>
          <w:color w:val="000000"/>
          <w:sz w:val="28"/>
        </w:rPr>
        <w:t>
      2)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2378"/>
    <w:bookmarkStart w:name="z4164" w:id="2379"/>
    <w:p>
      <w:pPr>
        <w:spacing w:after="0"/>
        <w:ind w:left="0"/>
        <w:jc w:val="both"/>
      </w:pPr>
      <w:r>
        <w:rPr>
          <w:rFonts w:ascii="Times New Roman"/>
          <w:b w:val="false"/>
          <w:i w:val="false"/>
          <w:color w:val="000000"/>
          <w:sz w:val="28"/>
        </w:rPr>
        <w:t>
      3) осуществляет оценку риска долга перед государством путем выявления и описания рисков, характеризующих их предполагаемое влияние.</w:t>
      </w:r>
    </w:p>
    <w:bookmarkEnd w:id="2379"/>
    <w:bookmarkStart w:name="z947" w:id="2380"/>
    <w:p>
      <w:pPr>
        <w:spacing w:after="0"/>
        <w:ind w:left="0"/>
        <w:jc w:val="left"/>
      </w:pPr>
      <w:r>
        <w:rPr>
          <w:rFonts w:ascii="Times New Roman"/>
          <w:b/>
          <w:i w:val="false"/>
          <w:color w:val="000000"/>
        </w:rPr>
        <w:t xml:space="preserve"> Параграф 18. Порядок осуществления финансовых операций</w:t>
      </w:r>
      <w:r>
        <w:br/>
      </w:r>
      <w:r>
        <w:rPr>
          <w:rFonts w:ascii="Times New Roman"/>
          <w:b/>
          <w:i w:val="false"/>
          <w:color w:val="000000"/>
        </w:rPr>
        <w:t>за счет средств правительственных внешних займов, связанных</w:t>
      </w:r>
      <w:r>
        <w:br/>
      </w:r>
      <w:r>
        <w:rPr>
          <w:rFonts w:ascii="Times New Roman"/>
          <w:b/>
          <w:i w:val="false"/>
          <w:color w:val="000000"/>
        </w:rPr>
        <w:t>грантов и средств софинансирования</w:t>
      </w:r>
    </w:p>
    <w:bookmarkEnd w:id="2380"/>
    <w:bookmarkStart w:name="z948" w:id="2381"/>
    <w:p>
      <w:pPr>
        <w:spacing w:after="0"/>
        <w:ind w:left="0"/>
        <w:jc w:val="both"/>
      </w:pPr>
      <w:r>
        <w:rPr>
          <w:rFonts w:ascii="Times New Roman"/>
          <w:b w:val="false"/>
          <w:i w:val="false"/>
          <w:color w:val="000000"/>
          <w:sz w:val="28"/>
        </w:rPr>
        <w:t>
      830. Ссудный счет - текущий счет, открытый у заимодателя- нерезидента или донора, где размещается сумма правительственного внешнего займа или связанного гранта, из которого осуществляются платежи напрямую поставщику товаров (работ, услуг), а также на пополнение специального счета.</w:t>
      </w:r>
    </w:p>
    <w:bookmarkEnd w:id="2381"/>
    <w:bookmarkStart w:name="z949" w:id="2382"/>
    <w:p>
      <w:pPr>
        <w:spacing w:after="0"/>
        <w:ind w:left="0"/>
        <w:jc w:val="both"/>
      </w:pPr>
      <w:r>
        <w:rPr>
          <w:rFonts w:ascii="Times New Roman"/>
          <w:b w:val="false"/>
          <w:i w:val="false"/>
          <w:color w:val="000000"/>
          <w:sz w:val="28"/>
        </w:rPr>
        <w:t>
      831. Финансовые операции за счет правительственных внешних займов или связанных грантов, за исключением связанных грантов с софинансированием, не предусматривающих дальнейшее заимствование Правительством Республики Казахстан, и если иное не оговаривается в договоре о гранте, осуществляются администратором бюджетной программы со ссудного счета на основании заявок на снятие средств, направляемых в адрес иностранного заимодателя или донора по форме в соответствии с договором займа или о связанном гранте, а также в соответствии с настоящими Правилами. При этом средства правительственных внешних займов или связанных грантов не могут быть сняты администратором бюджетной программы на цели, не предусмотренные соответствующим договором займа или о связанном гранте.</w:t>
      </w:r>
    </w:p>
    <w:bookmarkEnd w:id="2382"/>
    <w:bookmarkStart w:name="z950" w:id="2383"/>
    <w:p>
      <w:pPr>
        <w:spacing w:after="0"/>
        <w:ind w:left="0"/>
        <w:jc w:val="both"/>
      </w:pPr>
      <w:r>
        <w:rPr>
          <w:rFonts w:ascii="Times New Roman"/>
          <w:b w:val="false"/>
          <w:i w:val="false"/>
          <w:color w:val="000000"/>
          <w:sz w:val="28"/>
        </w:rPr>
        <w:t>
      832.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связанного гранта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w:t>
      </w:r>
    </w:p>
    <w:bookmarkEnd w:id="2383"/>
    <w:bookmarkStart w:name="z951" w:id="2384"/>
    <w:p>
      <w:pPr>
        <w:spacing w:after="0"/>
        <w:ind w:left="0"/>
        <w:jc w:val="both"/>
      </w:pPr>
      <w:r>
        <w:rPr>
          <w:rFonts w:ascii="Times New Roman"/>
          <w:b w:val="false"/>
          <w:i w:val="false"/>
          <w:color w:val="000000"/>
          <w:sz w:val="28"/>
        </w:rPr>
        <w:t>
      833. Для получения подписи первой группы в заявке на снятие средств правительственного внешнего займа или связанного гранта со счета, специального счета внешнего займа или связанного гранта, открытого в центральном уполномоченном органе по исполнению бюджета, и софинансирования, администратор бюджетной программы вместе с заявкой на снятие средств предоставляет в центральный уполномоченный орган по исполнению бюджета:</w:t>
      </w:r>
    </w:p>
    <w:bookmarkEnd w:id="2384"/>
    <w:bookmarkStart w:name="z4165" w:id="2385"/>
    <w:p>
      <w:pPr>
        <w:spacing w:after="0"/>
        <w:ind w:left="0"/>
        <w:jc w:val="both"/>
      </w:pPr>
      <w:r>
        <w:rPr>
          <w:rFonts w:ascii="Times New Roman"/>
          <w:b w:val="false"/>
          <w:i w:val="false"/>
          <w:color w:val="000000"/>
          <w:sz w:val="28"/>
        </w:rPr>
        <w:t xml:space="preserve">
      сопроводительное письмо с указанием назначения платежа по заявкам на снятие средств со счета внешнего займа, либо реестр заявок на снятие средств со специального счета внешнего займа/связанного гранта или средств софинансирования, по форме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настоящим Правилам;</w:t>
      </w:r>
    </w:p>
    <w:bookmarkEnd w:id="2385"/>
    <w:bookmarkStart w:name="z4166" w:id="2386"/>
    <w:p>
      <w:pPr>
        <w:spacing w:after="0"/>
        <w:ind w:left="0"/>
        <w:jc w:val="both"/>
      </w:pPr>
      <w:r>
        <w:rPr>
          <w:rFonts w:ascii="Times New Roman"/>
          <w:b w:val="false"/>
          <w:i w:val="false"/>
          <w:color w:val="000000"/>
          <w:sz w:val="28"/>
        </w:rPr>
        <w:t>
      при проведении финансовых операций по софинансированию, договор, зарегистрированный в территориальном подразделении казначейства и уведомление о регистрации договора;</w:t>
      </w:r>
    </w:p>
    <w:bookmarkEnd w:id="2386"/>
    <w:bookmarkStart w:name="z4167" w:id="2387"/>
    <w:p>
      <w:pPr>
        <w:spacing w:after="0"/>
        <w:ind w:left="0"/>
        <w:jc w:val="both"/>
      </w:pP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(сертификаты выполненных работ и/или инвойсы о предоставлении тех или иных услуг, в том числе копии банковских гарантий, в случаях, если это предусмотрено условиями контракта), копии этих контрактов при проведении первоначального платежа по ним, включая копии с любыми дальнейшими изменениями и дополнениями, а также копии официальных одобрений иностранного заимодателя или донора на заключение контрактов, если это предусмотрено процедурами по договору займа или соглашением о связанном гранте;</w:t>
      </w:r>
    </w:p>
    <w:bookmarkEnd w:id="2387"/>
    <w:bookmarkStart w:name="z4168" w:id="2388"/>
    <w:p>
      <w:pPr>
        <w:spacing w:after="0"/>
        <w:ind w:left="0"/>
        <w:jc w:val="both"/>
      </w:pP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квитанций, расписки и иные документы);</w:t>
      </w:r>
    </w:p>
    <w:bookmarkEnd w:id="2388"/>
    <w:bookmarkStart w:name="z4169" w:id="2389"/>
    <w:p>
      <w:pPr>
        <w:spacing w:after="0"/>
        <w:ind w:left="0"/>
        <w:jc w:val="both"/>
      </w:pPr>
      <w:r>
        <w:rPr>
          <w:rFonts w:ascii="Times New Roman"/>
          <w:b w:val="false"/>
          <w:i w:val="false"/>
          <w:color w:val="000000"/>
          <w:sz w:val="28"/>
        </w:rPr>
        <w:t>
      копии документов,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 за исключением финансовых операций по софинансированию правительственных внешних займов и связанных грантов;</w:t>
      </w:r>
    </w:p>
    <w:bookmarkEnd w:id="2389"/>
    <w:bookmarkStart w:name="z4170" w:id="2390"/>
    <w:p>
      <w:pPr>
        <w:spacing w:after="0"/>
        <w:ind w:left="0"/>
        <w:jc w:val="both"/>
      </w:pPr>
      <w:r>
        <w:rPr>
          <w:rFonts w:ascii="Times New Roman"/>
          <w:b w:val="false"/>
          <w:i w:val="false"/>
          <w:color w:val="000000"/>
          <w:sz w:val="28"/>
        </w:rPr>
        <w:t>
      при проведении финансовых операций по снятию средств со ссудного счета правительственного внешнего займа, направленного на финансирование мероприятий государственной программы, положительное заключение уполномоченного органа (организации), предусмотренное договором о займе, подтверждающее достижение показателей, определенных договором займа (за исключением авансового платежа);</w:t>
      </w:r>
    </w:p>
    <w:bookmarkEnd w:id="2390"/>
    <w:bookmarkStart w:name="z4171" w:id="2391"/>
    <w:p>
      <w:pPr>
        <w:spacing w:after="0"/>
        <w:ind w:left="0"/>
        <w:jc w:val="both"/>
      </w:pP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в том числе электронные версии контрактов, ведомостей объемов работ, инвойсов, сертификатов;</w:t>
      </w:r>
    </w:p>
    <w:bookmarkEnd w:id="2391"/>
    <w:bookmarkStart w:name="z4172" w:id="2392"/>
    <w:p>
      <w:pPr>
        <w:spacing w:after="0"/>
        <w:ind w:left="0"/>
        <w:jc w:val="both"/>
      </w:pPr>
      <w:r>
        <w:rPr>
          <w:rFonts w:ascii="Times New Roman"/>
          <w:b w:val="false"/>
          <w:i w:val="false"/>
          <w:color w:val="000000"/>
          <w:sz w:val="28"/>
        </w:rPr>
        <w:t>
      решение конкурсной комиссии по закупу товаров, работ и услуг.</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833 - в редакции приказа и.о. Министра финансов РК от 10.07.2020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2393"/>
    <w:p>
      <w:pPr>
        <w:spacing w:after="0"/>
        <w:ind w:left="0"/>
        <w:jc w:val="both"/>
      </w:pPr>
      <w:r>
        <w:rPr>
          <w:rFonts w:ascii="Times New Roman"/>
          <w:b w:val="false"/>
          <w:i w:val="false"/>
          <w:color w:val="000000"/>
          <w:sz w:val="28"/>
        </w:rPr>
        <w:t>
      834. Центральный уполномоченный орган по исполнению бюджета в течение десяти рабочих дней проверяет заявку на снятие средств правительственного внешнего займа или связанного гранта со счета на соответствие контрактам, заключенным в рамках правительственных внешних займов и связанных грантов и условиям договоров займов или соглашениям о связанных грантах, подписывает и возвращает ее администратору бюджетной программы для передачи иностранному заимодателю или донору.</w:t>
      </w:r>
    </w:p>
    <w:bookmarkEnd w:id="2393"/>
    <w:bookmarkStart w:name="z4173" w:id="2394"/>
    <w:p>
      <w:pPr>
        <w:spacing w:after="0"/>
        <w:ind w:left="0"/>
        <w:jc w:val="both"/>
      </w:pPr>
      <w:r>
        <w:rPr>
          <w:rFonts w:ascii="Times New Roman"/>
          <w:b w:val="false"/>
          <w:i w:val="false"/>
          <w:color w:val="000000"/>
          <w:sz w:val="28"/>
        </w:rPr>
        <w:t>
      Центральный уполномоченный орган по исполнению бюджета в последнем месяце текущего финансового года принимает заявки на снятие средств правительственного внешнего займа или связанного гранта до 15 декабря текущего финансового года.</w:t>
      </w:r>
    </w:p>
    <w:bookmarkEnd w:id="2394"/>
    <w:bookmarkStart w:name="z953" w:id="2395"/>
    <w:p>
      <w:pPr>
        <w:spacing w:after="0"/>
        <w:ind w:left="0"/>
        <w:jc w:val="both"/>
      </w:pPr>
      <w:r>
        <w:rPr>
          <w:rFonts w:ascii="Times New Roman"/>
          <w:b w:val="false"/>
          <w:i w:val="false"/>
          <w:color w:val="000000"/>
          <w:sz w:val="28"/>
        </w:rPr>
        <w:t xml:space="preserve">
      835. Центральный уполномоченный орган по исполнению бюджета может отклонить </w:t>
      </w:r>
      <w:r>
        <w:rPr>
          <w:rFonts w:ascii="Times New Roman"/>
          <w:b w:val="false"/>
          <w:i w:val="false"/>
          <w:color w:val="000000"/>
          <w:sz w:val="28"/>
        </w:rPr>
        <w:t>заявки</w:t>
      </w:r>
      <w:r>
        <w:rPr>
          <w:rFonts w:ascii="Times New Roman"/>
          <w:b w:val="false"/>
          <w:i w:val="false"/>
          <w:color w:val="000000"/>
          <w:sz w:val="28"/>
        </w:rPr>
        <w:t xml:space="preserve"> на снятие средств со ссудного счета, специального счета, открытого в центральном уполномоченном органе по исполнению бюджета, и софинансирования, предоставленные администратором бюджетной программы для рассмотрения согласно </w:t>
      </w:r>
      <w:r>
        <w:rPr>
          <w:rFonts w:ascii="Times New Roman"/>
          <w:b w:val="false"/>
          <w:i w:val="false"/>
          <w:color w:val="000000"/>
          <w:sz w:val="28"/>
        </w:rPr>
        <w:t>пунктам 831</w:t>
      </w:r>
      <w:r>
        <w:rPr>
          <w:rFonts w:ascii="Times New Roman"/>
          <w:b w:val="false"/>
          <w:i w:val="false"/>
          <w:color w:val="000000"/>
          <w:sz w:val="28"/>
        </w:rPr>
        <w:t>-</w:t>
      </w:r>
      <w:r>
        <w:rPr>
          <w:rFonts w:ascii="Times New Roman"/>
          <w:b w:val="false"/>
          <w:i w:val="false"/>
          <w:color w:val="000000"/>
          <w:sz w:val="28"/>
        </w:rPr>
        <w:t>833</w:t>
      </w:r>
      <w:r>
        <w:rPr>
          <w:rFonts w:ascii="Times New Roman"/>
          <w:b w:val="false"/>
          <w:i w:val="false"/>
          <w:color w:val="000000"/>
          <w:sz w:val="28"/>
        </w:rPr>
        <w:t xml:space="preserve"> настоящих Правил в случае:</w:t>
      </w:r>
    </w:p>
    <w:bookmarkEnd w:id="2395"/>
    <w:bookmarkStart w:name="z4174" w:id="2396"/>
    <w:p>
      <w:pPr>
        <w:spacing w:after="0"/>
        <w:ind w:left="0"/>
        <w:jc w:val="both"/>
      </w:pP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w:t>
      </w:r>
    </w:p>
    <w:bookmarkEnd w:id="2396"/>
    <w:bookmarkStart w:name="z4175" w:id="2397"/>
    <w:p>
      <w:pPr>
        <w:spacing w:after="0"/>
        <w:ind w:left="0"/>
        <w:jc w:val="both"/>
      </w:pPr>
      <w:r>
        <w:rPr>
          <w:rFonts w:ascii="Times New Roman"/>
          <w:b w:val="false"/>
          <w:i w:val="false"/>
          <w:color w:val="000000"/>
          <w:sz w:val="28"/>
        </w:rPr>
        <w:t>
      отсутствия или недостаточности плановых назначений, предусмотренных планом финансирования администратора республиканской бюджетной программы;</w:t>
      </w:r>
    </w:p>
    <w:bookmarkEnd w:id="2397"/>
    <w:bookmarkStart w:name="z4176" w:id="2398"/>
    <w:p>
      <w:pPr>
        <w:spacing w:after="0"/>
        <w:ind w:left="0"/>
        <w:jc w:val="both"/>
      </w:pP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w:t>
      </w:r>
    </w:p>
    <w:bookmarkEnd w:id="2398"/>
    <w:bookmarkStart w:name="z4177" w:id="2399"/>
    <w:p>
      <w:pPr>
        <w:spacing w:after="0"/>
        <w:ind w:left="0"/>
        <w:jc w:val="both"/>
      </w:pPr>
      <w:r>
        <w:rPr>
          <w:rFonts w:ascii="Times New Roman"/>
          <w:b w:val="false"/>
          <w:i w:val="false"/>
          <w:color w:val="000000"/>
          <w:sz w:val="28"/>
        </w:rPr>
        <w:t>
      наличия несоответствий и ошибок в документах по проводимой финансовой операции до их устранения администратором бюджетной программы.</w:t>
      </w:r>
    </w:p>
    <w:bookmarkEnd w:id="2399"/>
    <w:bookmarkStart w:name="z954" w:id="2400"/>
    <w:p>
      <w:pPr>
        <w:spacing w:after="0"/>
        <w:ind w:left="0"/>
        <w:jc w:val="both"/>
      </w:pPr>
      <w:r>
        <w:rPr>
          <w:rFonts w:ascii="Times New Roman"/>
          <w:b w:val="false"/>
          <w:i w:val="false"/>
          <w:color w:val="000000"/>
          <w:sz w:val="28"/>
        </w:rPr>
        <w:t>
      836. Снятие средств правительственных внешних займов или связанных грантов со ссудного счета учитывается при исполнении бюджета следующим образом:</w:t>
      </w:r>
    </w:p>
    <w:bookmarkEnd w:id="2400"/>
    <w:bookmarkStart w:name="z4178" w:id="2401"/>
    <w:p>
      <w:pPr>
        <w:spacing w:after="0"/>
        <w:ind w:left="0"/>
        <w:jc w:val="both"/>
      </w:pPr>
      <w:r>
        <w:rPr>
          <w:rFonts w:ascii="Times New Roman"/>
          <w:b w:val="false"/>
          <w:i w:val="false"/>
          <w:color w:val="000000"/>
          <w:sz w:val="28"/>
        </w:rPr>
        <w:t xml:space="preserve">
      при перечислении на специальный счет внешнего займа или связанного гранта как поступление в соответствии с бюджетной классификацией поступлений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w:t>
      </w:r>
    </w:p>
    <w:bookmarkEnd w:id="2401"/>
    <w:bookmarkStart w:name="z4179" w:id="2402"/>
    <w:p>
      <w:pPr>
        <w:spacing w:after="0"/>
        <w:ind w:left="0"/>
        <w:jc w:val="both"/>
      </w:pPr>
      <w:r>
        <w:rPr>
          <w:rFonts w:ascii="Times New Roman"/>
          <w:b w:val="false"/>
          <w:i w:val="false"/>
          <w:color w:val="000000"/>
          <w:sz w:val="28"/>
        </w:rPr>
        <w:t xml:space="preserve">
      при перечислении средств напрямую поставщику товаров (работ, услуг) как поступление и расходы (одновременно) в соответствии с классификацией поступлений </w:t>
      </w:r>
      <w:r>
        <w:rPr>
          <w:rFonts w:ascii="Times New Roman"/>
          <w:b w:val="false"/>
          <w:i w:val="false"/>
          <w:color w:val="000000"/>
          <w:sz w:val="28"/>
        </w:rPr>
        <w:t>ЕБК РК</w:t>
      </w:r>
      <w:r>
        <w:rPr>
          <w:rFonts w:ascii="Times New Roman"/>
          <w:b w:val="false"/>
          <w:i w:val="false"/>
          <w:color w:val="000000"/>
          <w:sz w:val="28"/>
        </w:rPr>
        <w:t>.</w:t>
      </w:r>
    </w:p>
    <w:bookmarkEnd w:id="2402"/>
    <w:bookmarkStart w:name="z4180" w:id="2403"/>
    <w:p>
      <w:pPr>
        <w:spacing w:after="0"/>
        <w:ind w:left="0"/>
        <w:jc w:val="both"/>
      </w:pPr>
      <w:r>
        <w:rPr>
          <w:rFonts w:ascii="Times New Roman"/>
          <w:b w:val="false"/>
          <w:i w:val="false"/>
          <w:color w:val="000000"/>
          <w:sz w:val="28"/>
        </w:rPr>
        <w:t>
      Перечисление средств на специальный счет внешнего займа или связанного гранта, предусмотренный настоящими Правилами, производится иностранным заимодателем или донором, предоставляющим заемные средства или связанные гранты Правительству Республики Казахстан, на основании заявки администратора бюджетных программ на снятие средств со счета в соответствии с условиями договора займа или о связанном гранте.</w:t>
      </w:r>
    </w:p>
    <w:bookmarkEnd w:id="2403"/>
    <w:bookmarkStart w:name="z955" w:id="2404"/>
    <w:p>
      <w:pPr>
        <w:spacing w:after="0"/>
        <w:ind w:left="0"/>
        <w:jc w:val="both"/>
      </w:pPr>
      <w:r>
        <w:rPr>
          <w:rFonts w:ascii="Times New Roman"/>
          <w:b w:val="false"/>
          <w:i w:val="false"/>
          <w:color w:val="000000"/>
          <w:sz w:val="28"/>
        </w:rPr>
        <w:t>
      837. На специальный счет внешнего займа или связанного гранта не могут быть зачислены иные средства, кроме средств правительственного внешнего займа или связанного гранта, предназначенных для пополнения указанного счета в соответствии с условиями договора займа или о связанном гранте, за исключением случаев возврата средств по ранее проведенным расходным операциям с этого счета.</w:t>
      </w:r>
    </w:p>
    <w:bookmarkEnd w:id="2404"/>
    <w:bookmarkStart w:name="z956" w:id="2405"/>
    <w:p>
      <w:pPr>
        <w:spacing w:after="0"/>
        <w:ind w:left="0"/>
        <w:jc w:val="both"/>
      </w:pPr>
      <w:r>
        <w:rPr>
          <w:rFonts w:ascii="Times New Roman"/>
          <w:b w:val="false"/>
          <w:i w:val="false"/>
          <w:color w:val="000000"/>
          <w:sz w:val="28"/>
        </w:rPr>
        <w:t>
      838. Со специальных счетов внешних займов или связанных грантов финансируются бюджетные программы, связанные с реализацией проектов, в национальной или иностранной валютах.</w:t>
      </w:r>
    </w:p>
    <w:bookmarkEnd w:id="2405"/>
    <w:bookmarkStart w:name="z957" w:id="2406"/>
    <w:p>
      <w:pPr>
        <w:spacing w:after="0"/>
        <w:ind w:left="0"/>
        <w:jc w:val="both"/>
      </w:pPr>
      <w:r>
        <w:rPr>
          <w:rFonts w:ascii="Times New Roman"/>
          <w:b w:val="false"/>
          <w:i w:val="false"/>
          <w:color w:val="000000"/>
          <w:sz w:val="28"/>
        </w:rPr>
        <w:t>
      839. На счета к специальному счету внешнего займа или связанного гранта зачисляются только средства, конвертированные со специального счета внешнего займа или связанного гранта.</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839 в редакции приказа Министра финансов РК от 26.03.2015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958" w:id="2407"/>
    <w:p>
      <w:pPr>
        <w:spacing w:after="0"/>
        <w:ind w:left="0"/>
        <w:jc w:val="both"/>
      </w:pPr>
      <w:r>
        <w:rPr>
          <w:rFonts w:ascii="Times New Roman"/>
          <w:b w:val="false"/>
          <w:i w:val="false"/>
          <w:color w:val="000000"/>
          <w:sz w:val="28"/>
        </w:rPr>
        <w:t xml:space="preserve">
      840.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на остаток на специальном счете внешнего займа или связанного гранта или на счете к специальному счету внешнего займа или связанного гранта, а также пени, уплачиваемые банком второго уровня, подлежат зачислению в республиканский бюджет по соответствующим кодам бюджетной </w:t>
      </w:r>
      <w:r>
        <w:rPr>
          <w:rFonts w:ascii="Times New Roman"/>
          <w:b w:val="false"/>
          <w:i w:val="false"/>
          <w:color w:val="000000"/>
          <w:sz w:val="28"/>
        </w:rPr>
        <w:t>классификации поступлений</w:t>
      </w:r>
      <w:r>
        <w:rPr>
          <w:rFonts w:ascii="Times New Roman"/>
          <w:b w:val="false"/>
          <w:i w:val="false"/>
          <w:color w:val="000000"/>
          <w:sz w:val="28"/>
        </w:rPr>
        <w:t>.</w:t>
      </w:r>
    </w:p>
    <w:bookmarkEnd w:id="2407"/>
    <w:bookmarkStart w:name="z959" w:id="2408"/>
    <w:p>
      <w:pPr>
        <w:spacing w:after="0"/>
        <w:ind w:left="0"/>
        <w:jc w:val="both"/>
      </w:pPr>
      <w:r>
        <w:rPr>
          <w:rFonts w:ascii="Times New Roman"/>
          <w:b w:val="false"/>
          <w:i w:val="false"/>
          <w:color w:val="000000"/>
          <w:sz w:val="28"/>
        </w:rPr>
        <w:t>
      841. Администраторам бюджетных программ при заключении договора с банками второго уровня Республики Казахстан на открытие специального счета внешнего займа или связанного гранта необходимо предусмотреть следующие пункты:</w:t>
      </w:r>
    </w:p>
    <w:bookmarkEnd w:id="2408"/>
    <w:bookmarkStart w:name="z4181" w:id="2409"/>
    <w:p>
      <w:pPr>
        <w:spacing w:after="0"/>
        <w:ind w:left="0"/>
        <w:jc w:val="both"/>
      </w:pPr>
      <w:r>
        <w:rPr>
          <w:rFonts w:ascii="Times New Roman"/>
          <w:b w:val="false"/>
          <w:i w:val="false"/>
          <w:color w:val="000000"/>
          <w:sz w:val="28"/>
        </w:rPr>
        <w:t>
      право получения центральным уполномоченным органом по исполнению бюджета выписок о движении средств на специальном счете внешнего займа или связанного гранта, открытого в соответствии с международным договором займа или о связанном гранте;</w:t>
      </w:r>
    </w:p>
    <w:bookmarkEnd w:id="2409"/>
    <w:bookmarkStart w:name="z4182" w:id="2410"/>
    <w:p>
      <w:pPr>
        <w:spacing w:after="0"/>
        <w:ind w:left="0"/>
        <w:jc w:val="both"/>
      </w:pPr>
      <w:r>
        <w:rPr>
          <w:rFonts w:ascii="Times New Roman"/>
          <w:b w:val="false"/>
          <w:i w:val="false"/>
          <w:color w:val="000000"/>
          <w:sz w:val="28"/>
        </w:rPr>
        <w:t xml:space="preserve">
      обязательство банка проводить платежи со специального счета, рыночному курсу обмена валют, установленному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платежа.</w:t>
      </w:r>
    </w:p>
    <w:bookmarkEnd w:id="2410"/>
    <w:bookmarkStart w:name="z4183" w:id="2411"/>
    <w:p>
      <w:pPr>
        <w:spacing w:after="0"/>
        <w:ind w:left="0"/>
        <w:jc w:val="both"/>
      </w:pPr>
      <w:r>
        <w:rPr>
          <w:rFonts w:ascii="Times New Roman"/>
          <w:b w:val="false"/>
          <w:i w:val="false"/>
          <w:color w:val="000000"/>
          <w:sz w:val="28"/>
        </w:rPr>
        <w:t xml:space="preserve">
      Порядок открытия, ведения и закрытия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11"/>
    <w:bookmarkStart w:name="z960" w:id="2412"/>
    <w:p>
      <w:pPr>
        <w:spacing w:after="0"/>
        <w:ind w:left="0"/>
        <w:jc w:val="both"/>
      </w:pPr>
      <w:r>
        <w:rPr>
          <w:rFonts w:ascii="Times New Roman"/>
          <w:b w:val="false"/>
          <w:i w:val="false"/>
          <w:color w:val="000000"/>
          <w:sz w:val="28"/>
        </w:rPr>
        <w:t xml:space="preserve">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bookmarkEnd w:id="2412"/>
    <w:bookmarkStart w:name="z4184" w:id="2413"/>
    <w:p>
      <w:pPr>
        <w:spacing w:after="0"/>
        <w:ind w:left="0"/>
        <w:jc w:val="both"/>
      </w:pP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p>
    <w:bookmarkEnd w:id="2413"/>
    <w:bookmarkStart w:name="z4185" w:id="2414"/>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bookmarkEnd w:id="2414"/>
    <w:bookmarkStart w:name="z4186" w:id="2415"/>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End w:id="2415"/>
    <w:bookmarkStart w:name="z4187" w:id="2416"/>
    <w:p>
      <w:pPr>
        <w:spacing w:after="0"/>
        <w:ind w:left="0"/>
        <w:jc w:val="both"/>
      </w:pPr>
      <w:r>
        <w:rPr>
          <w:rFonts w:ascii="Times New Roman"/>
          <w:b w:val="false"/>
          <w:i w:val="false"/>
          <w:color w:val="000000"/>
          <w:sz w:val="28"/>
        </w:rPr>
        <w:t xml:space="preserve">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w:t>
      </w:r>
    </w:p>
    <w:bookmarkEnd w:id="2416"/>
    <w:bookmarkStart w:name="z4188" w:id="2417"/>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842 в редакции приказа Министра финансов РК от 11.11.2016 </w:t>
      </w:r>
      <w:r>
        <w:rPr>
          <w:rFonts w:ascii="Times New Roman"/>
          <w:b w:val="false"/>
          <w:i w:val="false"/>
          <w:color w:val="000000"/>
          <w:sz w:val="28"/>
        </w:rPr>
        <w:t>№ 597.</w:t>
      </w:r>
      <w:r>
        <w:br/>
      </w:r>
      <w:r>
        <w:rPr>
          <w:rFonts w:ascii="Times New Roman"/>
          <w:b w:val="false"/>
          <w:i w:val="false"/>
          <w:color w:val="000000"/>
          <w:sz w:val="28"/>
        </w:rPr>
        <w:t>
</w:t>
      </w:r>
    </w:p>
    <w:bookmarkStart w:name="z961" w:id="2418"/>
    <w:p>
      <w:pPr>
        <w:spacing w:after="0"/>
        <w:ind w:left="0"/>
        <w:jc w:val="both"/>
      </w:pPr>
      <w:r>
        <w:rPr>
          <w:rFonts w:ascii="Times New Roman"/>
          <w:b w:val="false"/>
          <w:i w:val="false"/>
          <w:color w:val="000000"/>
          <w:sz w:val="28"/>
        </w:rPr>
        <w:t xml:space="preserve">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программы/государственное учреждение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bookmarkEnd w:id="2418"/>
    <w:bookmarkStart w:name="z4189" w:id="2419"/>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(в ИС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bookmarkEnd w:id="2419"/>
    <w:bookmarkStart w:name="z4190" w:id="2420"/>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территориальное подразделение казначейства.</w:t>
      </w:r>
    </w:p>
    <w:bookmarkEnd w:id="2420"/>
    <w:bookmarkStart w:name="z4191" w:id="2421"/>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на бумажном носителе,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bookmarkEnd w:id="2421"/>
    <w:bookmarkStart w:name="z4192" w:id="2422"/>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2" w:id="2423"/>
    <w:p>
      <w:pPr>
        <w:spacing w:after="0"/>
        <w:ind w:left="0"/>
        <w:jc w:val="both"/>
      </w:pPr>
      <w:r>
        <w:rPr>
          <w:rFonts w:ascii="Times New Roman"/>
          <w:b w:val="false"/>
          <w:i w:val="false"/>
          <w:color w:val="000000"/>
          <w:sz w:val="28"/>
        </w:rPr>
        <w:t xml:space="preserve">
      844. В случае необходимости расходования средств внешнего займа или связанного гранта в национальной валюте, администратор бюджетной программы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Расходование средств внешнего займа или связанного гранта с контрольного счета наличности реконвертации внешнего займа или связанного гранта осуществляется на основании счета к оплате и </w:t>
      </w:r>
      <w:r>
        <w:rPr>
          <w:rFonts w:ascii="Times New Roman"/>
          <w:b w:val="false"/>
          <w:i w:val="false"/>
          <w:color w:val="000000"/>
          <w:sz w:val="28"/>
        </w:rPr>
        <w:t>заявки</w:t>
      </w:r>
      <w:r>
        <w:rPr>
          <w:rFonts w:ascii="Times New Roman"/>
          <w:b w:val="false"/>
          <w:i w:val="false"/>
          <w:color w:val="000000"/>
          <w:sz w:val="28"/>
        </w:rPr>
        <w:t xml:space="preserve">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p>
    <w:bookmarkEnd w:id="2423"/>
    <w:bookmarkStart w:name="z4193" w:id="2424"/>
    <w:p>
      <w:pPr>
        <w:spacing w:after="0"/>
        <w:ind w:left="0"/>
        <w:jc w:val="both"/>
      </w:pPr>
      <w:r>
        <w:rPr>
          <w:rFonts w:ascii="Times New Roman"/>
          <w:b w:val="false"/>
          <w:i w:val="false"/>
          <w:color w:val="000000"/>
          <w:sz w:val="28"/>
        </w:rPr>
        <w:t xml:space="preserve">
      В случае необходимости расходования средств внешнего займа или связанного гранта в иностранной валюте, отличной от валюты займа или связанного гранта, администратор бюджетной программы предоставляет в территориальное подразделение казначейства до 10-00 часов заявку на реконвертацию иностранной валюты со специального счета внешнего займа или связанного гранта на контрольном счете наличности реконвертации внешнего займа или связанного гранта. Одновременно предоставляется счет к оплате и </w:t>
      </w:r>
      <w:r>
        <w:rPr>
          <w:rFonts w:ascii="Times New Roman"/>
          <w:b w:val="false"/>
          <w:i w:val="false"/>
          <w:color w:val="000000"/>
          <w:sz w:val="28"/>
        </w:rPr>
        <w:t>заявка</w:t>
      </w:r>
      <w:r>
        <w:rPr>
          <w:rFonts w:ascii="Times New Roman"/>
          <w:b w:val="false"/>
          <w:i w:val="false"/>
          <w:color w:val="000000"/>
          <w:sz w:val="28"/>
        </w:rPr>
        <w:t xml:space="preserve"> на конвертацию иностранной валюты с контрольного счета наличности реконвертации внешнего займа или связанного гранта на счет к специальному счету внешнего займа или связанного гранта в иностранной валюте, отличной от валюты займа или связанного гранта.</w:t>
      </w:r>
    </w:p>
    <w:bookmarkEnd w:id="2424"/>
    <w:bookmarkStart w:name="z4194" w:id="2425"/>
    <w:p>
      <w:pPr>
        <w:spacing w:after="0"/>
        <w:ind w:left="0"/>
        <w:jc w:val="both"/>
      </w:pPr>
      <w:r>
        <w:rPr>
          <w:rFonts w:ascii="Times New Roman"/>
          <w:b w:val="false"/>
          <w:i w:val="false"/>
          <w:color w:val="000000"/>
          <w:sz w:val="28"/>
        </w:rPr>
        <w:t xml:space="preserve">
      Расходование средств внешнего займа или связанного гранта со счета к специальному счету внешнего займа или связанного гранта осуществляется на основании </w:t>
      </w:r>
      <w:r>
        <w:rPr>
          <w:rFonts w:ascii="Times New Roman"/>
          <w:b w:val="false"/>
          <w:i w:val="false"/>
          <w:color w:val="000000"/>
          <w:sz w:val="28"/>
        </w:rPr>
        <w:t>заявления</w:t>
      </w:r>
      <w:r>
        <w:rPr>
          <w:rFonts w:ascii="Times New Roman"/>
          <w:b w:val="false"/>
          <w:i w:val="false"/>
          <w:color w:val="000000"/>
          <w:sz w:val="28"/>
        </w:rPr>
        <w:t xml:space="preserve"> на перевод денег в иностранной валюте и </w:t>
      </w:r>
      <w:r>
        <w:rPr>
          <w:rFonts w:ascii="Times New Roman"/>
          <w:b w:val="false"/>
          <w:i w:val="false"/>
          <w:color w:val="000000"/>
          <w:sz w:val="28"/>
        </w:rPr>
        <w:t>заявки</w:t>
      </w:r>
      <w:r>
        <w:rPr>
          <w:rFonts w:ascii="Times New Roman"/>
          <w:b w:val="false"/>
          <w:i w:val="false"/>
          <w:color w:val="000000"/>
          <w:sz w:val="28"/>
        </w:rPr>
        <w:t xml:space="preserve"> на снятие средств правительственного внешнего займа или связанного гранта со специального счета внешнего займа или связанного гранта, предоставляемых администратором бюджетной программы в территориальное подразделение казначейства.</w:t>
      </w:r>
    </w:p>
    <w:bookmarkEnd w:id="2425"/>
    <w:bookmarkStart w:name="z963" w:id="2426"/>
    <w:p>
      <w:pPr>
        <w:spacing w:after="0"/>
        <w:ind w:left="0"/>
        <w:jc w:val="both"/>
      </w:pPr>
      <w:r>
        <w:rPr>
          <w:rFonts w:ascii="Times New Roman"/>
          <w:b w:val="false"/>
          <w:i w:val="false"/>
          <w:color w:val="000000"/>
          <w:sz w:val="28"/>
        </w:rPr>
        <w:t>
      845. Деньги в национальной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контрольном счете наличности реконвертации внешнего займа или связанного гранта (на счет к специальному счету внешнего займа или связанного гранта), должны быть использованы администратором бюджетной программы по назначению в течение пяти рабочих дней.</w:t>
      </w:r>
    </w:p>
    <w:bookmarkEnd w:id="2426"/>
    <w:bookmarkStart w:name="z4195" w:id="2427"/>
    <w:p>
      <w:pPr>
        <w:spacing w:after="0"/>
        <w:ind w:left="0"/>
        <w:jc w:val="both"/>
      </w:pPr>
      <w:r>
        <w:rPr>
          <w:rFonts w:ascii="Times New Roman"/>
          <w:b w:val="false"/>
          <w:i w:val="false"/>
          <w:color w:val="000000"/>
          <w:sz w:val="28"/>
        </w:rPr>
        <w:t>
      В случае неиспользования либо недоиспользования денег в национальной (иностранной) валюте в течение указанного срока, администратор бюджетной программы предоставляет в территориальное подразделение казначейства документы для их конвертации с последующим восстановлением суммы в иностранной валюте на специальный счет внешнего займа или связанного гранта, с которого были реконвертированы (конвертированы) деньги в национальную (иностранную) валюту.</w:t>
      </w:r>
    </w:p>
    <w:bookmarkEnd w:id="2427"/>
    <w:bookmarkStart w:name="z4196" w:id="2428"/>
    <w:p>
      <w:pPr>
        <w:spacing w:after="0"/>
        <w:ind w:left="0"/>
        <w:jc w:val="both"/>
      </w:pPr>
      <w:r>
        <w:rPr>
          <w:rFonts w:ascii="Times New Roman"/>
          <w:b w:val="false"/>
          <w:i w:val="false"/>
          <w:color w:val="000000"/>
          <w:sz w:val="28"/>
        </w:rPr>
        <w:t>
      Администратор бюджетной программы обеспечивает своевременность предоставления указанных в настоящем пункте документов.</w:t>
      </w:r>
    </w:p>
    <w:bookmarkEnd w:id="2428"/>
    <w:bookmarkStart w:name="z964" w:id="2429"/>
    <w:p>
      <w:pPr>
        <w:spacing w:after="0"/>
        <w:ind w:left="0"/>
        <w:jc w:val="left"/>
      </w:pPr>
      <w:r>
        <w:rPr>
          <w:rFonts w:ascii="Times New Roman"/>
          <w:b/>
          <w:i w:val="false"/>
          <w:color w:val="000000"/>
        </w:rPr>
        <w:t xml:space="preserve"> Параграф 19. Порядок получения и использования займов</w:t>
      </w:r>
      <w:r>
        <w:br/>
      </w:r>
      <w:r>
        <w:rPr>
          <w:rFonts w:ascii="Times New Roman"/>
          <w:b/>
          <w:i w:val="false"/>
          <w:color w:val="000000"/>
        </w:rPr>
        <w:t>под поручительства государства, а также возврата средств</w:t>
      </w:r>
      <w:r>
        <w:br/>
      </w:r>
      <w:r>
        <w:rPr>
          <w:rFonts w:ascii="Times New Roman"/>
          <w:b/>
          <w:i w:val="false"/>
          <w:color w:val="000000"/>
        </w:rPr>
        <w:t>республиканского бюджета, выделенных на исполнение</w:t>
      </w:r>
      <w:r>
        <w:br/>
      </w:r>
      <w:r>
        <w:rPr>
          <w:rFonts w:ascii="Times New Roman"/>
          <w:b/>
          <w:i w:val="false"/>
          <w:color w:val="000000"/>
        </w:rPr>
        <w:t>обязательств по поручительству государства</w:t>
      </w:r>
    </w:p>
    <w:bookmarkEnd w:id="2429"/>
    <w:bookmarkStart w:name="z965" w:id="2430"/>
    <w:p>
      <w:pPr>
        <w:spacing w:after="0"/>
        <w:ind w:left="0"/>
        <w:jc w:val="both"/>
      </w:pPr>
      <w:r>
        <w:rPr>
          <w:rFonts w:ascii="Times New Roman"/>
          <w:b w:val="false"/>
          <w:i w:val="false"/>
          <w:color w:val="000000"/>
          <w:sz w:val="28"/>
        </w:rPr>
        <w:t xml:space="preserve">
      846. Настоящий параграф получения и использования поручительств государства (далее - параграф) определяет процедуру предоставления Правительством Республики Казахстан </w:t>
      </w:r>
      <w:r>
        <w:rPr>
          <w:rFonts w:ascii="Times New Roman"/>
          <w:b w:val="false"/>
          <w:i w:val="false"/>
          <w:color w:val="000000"/>
          <w:sz w:val="28"/>
        </w:rPr>
        <w:t>поручительства государства</w:t>
      </w:r>
      <w:r>
        <w:rPr>
          <w:rFonts w:ascii="Times New Roman"/>
          <w:b w:val="false"/>
          <w:i w:val="false"/>
          <w:color w:val="000000"/>
          <w:sz w:val="28"/>
        </w:rPr>
        <w:t xml:space="preserve"> по негосударственным займам (далее - поручительства государства).</w:t>
      </w:r>
    </w:p>
    <w:bookmarkEnd w:id="2430"/>
    <w:bookmarkStart w:name="z966" w:id="2431"/>
    <w:p>
      <w:pPr>
        <w:spacing w:after="0"/>
        <w:ind w:left="0"/>
        <w:jc w:val="both"/>
      </w:pPr>
      <w:r>
        <w:rPr>
          <w:rFonts w:ascii="Times New Roman"/>
          <w:b w:val="false"/>
          <w:i w:val="false"/>
          <w:color w:val="000000"/>
          <w:sz w:val="28"/>
        </w:rPr>
        <w:t>
      847. Процесс предоставления поручительств государства включает комплекс мероприятий, содержащий следующие основные этапы:</w:t>
      </w:r>
    </w:p>
    <w:bookmarkEnd w:id="2431"/>
    <w:bookmarkStart w:name="z4197" w:id="2432"/>
    <w:p>
      <w:pPr>
        <w:spacing w:after="0"/>
        <w:ind w:left="0"/>
        <w:jc w:val="both"/>
      </w:pPr>
      <w:r>
        <w:rPr>
          <w:rFonts w:ascii="Times New Roman"/>
          <w:b w:val="false"/>
          <w:i w:val="false"/>
          <w:color w:val="000000"/>
          <w:sz w:val="28"/>
        </w:rPr>
        <w:t>
      отбор проектов ГЧП, в том числе концессионных проектов;</w:t>
      </w:r>
    </w:p>
    <w:bookmarkEnd w:id="2432"/>
    <w:bookmarkStart w:name="z4198" w:id="2433"/>
    <w:p>
      <w:pPr>
        <w:spacing w:after="0"/>
        <w:ind w:left="0"/>
        <w:jc w:val="both"/>
      </w:pPr>
      <w:r>
        <w:rPr>
          <w:rFonts w:ascii="Times New Roman"/>
          <w:b w:val="false"/>
          <w:i w:val="false"/>
          <w:color w:val="000000"/>
          <w:sz w:val="28"/>
        </w:rPr>
        <w:t>
      формирование, рассмотрение и утверждение перечня проектов ГЧП, в том числе концессионных проектов;</w:t>
      </w:r>
    </w:p>
    <w:bookmarkEnd w:id="2433"/>
    <w:bookmarkStart w:name="z4199" w:id="2434"/>
    <w:p>
      <w:pPr>
        <w:spacing w:after="0"/>
        <w:ind w:left="0"/>
        <w:jc w:val="both"/>
      </w:pPr>
      <w:r>
        <w:rPr>
          <w:rFonts w:ascii="Times New Roman"/>
          <w:b w:val="false"/>
          <w:i w:val="false"/>
          <w:color w:val="000000"/>
          <w:sz w:val="28"/>
        </w:rPr>
        <w:t>
      предоставление поручительства государства.</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847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7" w:id="2435"/>
    <w:p>
      <w:pPr>
        <w:spacing w:after="0"/>
        <w:ind w:left="0"/>
        <w:jc w:val="both"/>
      </w:pPr>
      <w:r>
        <w:rPr>
          <w:rFonts w:ascii="Times New Roman"/>
          <w:b w:val="false"/>
          <w:i w:val="false"/>
          <w:color w:val="000000"/>
          <w:sz w:val="28"/>
        </w:rPr>
        <w:t>
      848.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государственному планированию, по исполнению бюджета, охраны окружающей среды, Республиканская бюджетная комиссия, Банк, Центр развития ГЧП, специализированная организация по вопросам концессии, заимодатель.</w:t>
      </w:r>
    </w:p>
    <w:bookmarkEnd w:id="2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8" w:id="2436"/>
    <w:p>
      <w:pPr>
        <w:spacing w:after="0"/>
        <w:ind w:left="0"/>
        <w:jc w:val="both"/>
      </w:pPr>
      <w:r>
        <w:rPr>
          <w:rFonts w:ascii="Times New Roman"/>
          <w:b w:val="false"/>
          <w:i w:val="false"/>
          <w:color w:val="000000"/>
          <w:sz w:val="28"/>
        </w:rPr>
        <w:t>
      849. Заемщики:</w:t>
      </w:r>
    </w:p>
    <w:bookmarkEnd w:id="2436"/>
    <w:bookmarkStart w:name="z4200" w:id="2437"/>
    <w:p>
      <w:pPr>
        <w:spacing w:after="0"/>
        <w:ind w:left="0"/>
        <w:jc w:val="both"/>
      </w:pPr>
      <w:r>
        <w:rPr>
          <w:rFonts w:ascii="Times New Roman"/>
          <w:b w:val="false"/>
          <w:i w:val="false"/>
          <w:color w:val="000000"/>
          <w:sz w:val="28"/>
        </w:rPr>
        <w:t>
      1) осуществляют подготовку ТЭО и проекта проспекта выпуска облигаций в составе конкурсной заявки;</w:t>
      </w:r>
    </w:p>
    <w:bookmarkEnd w:id="2437"/>
    <w:bookmarkStart w:name="z4201" w:id="2438"/>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проектов ГЧП, в том числе концессионных проектов в соответствии с настоящими Правилами и требованиями участников процесса предоставления поручительств государства;</w:t>
      </w:r>
    </w:p>
    <w:bookmarkEnd w:id="2438"/>
    <w:bookmarkStart w:name="z4202" w:id="2439"/>
    <w:p>
      <w:pPr>
        <w:spacing w:after="0"/>
        <w:ind w:left="0"/>
        <w:jc w:val="both"/>
      </w:pPr>
      <w:r>
        <w:rPr>
          <w:rFonts w:ascii="Times New Roman"/>
          <w:b w:val="false"/>
          <w:i w:val="false"/>
          <w:color w:val="000000"/>
          <w:sz w:val="28"/>
        </w:rPr>
        <w:t>
      3) ежегодно предоставляют заимодателю и уполномоченному органу по исполнению бюджета договор страхования не позднее одного месяца до истечения срока, предыдущего договора страхования;</w:t>
      </w:r>
    </w:p>
    <w:bookmarkEnd w:id="2439"/>
    <w:bookmarkStart w:name="z4203" w:id="2440"/>
    <w:p>
      <w:pPr>
        <w:spacing w:after="0"/>
        <w:ind w:left="0"/>
        <w:jc w:val="both"/>
      </w:pPr>
      <w:r>
        <w:rPr>
          <w:rFonts w:ascii="Times New Roman"/>
          <w:b w:val="false"/>
          <w:i w:val="false"/>
          <w:color w:val="000000"/>
          <w:sz w:val="28"/>
        </w:rPr>
        <w:t>
      4) заключают договор ГЧП, в том числе договор концессии;</w:t>
      </w:r>
    </w:p>
    <w:bookmarkEnd w:id="2440"/>
    <w:bookmarkStart w:name="z4204" w:id="2441"/>
    <w:p>
      <w:pPr>
        <w:spacing w:after="0"/>
        <w:ind w:left="0"/>
        <w:jc w:val="both"/>
      </w:pPr>
      <w:r>
        <w:rPr>
          <w:rFonts w:ascii="Times New Roman"/>
          <w:b w:val="false"/>
          <w:i w:val="false"/>
          <w:color w:val="000000"/>
          <w:sz w:val="28"/>
        </w:rPr>
        <w:t>
      5) заключают договор о предоставлении интересов держателей облигаций с представителем держателей облигаций.</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69" w:id="2442"/>
    <w:p>
      <w:pPr>
        <w:spacing w:after="0"/>
        <w:ind w:left="0"/>
        <w:jc w:val="both"/>
      </w:pPr>
      <w:r>
        <w:rPr>
          <w:rFonts w:ascii="Times New Roman"/>
          <w:b w:val="false"/>
          <w:i w:val="false"/>
          <w:color w:val="000000"/>
          <w:sz w:val="28"/>
        </w:rPr>
        <w:t>
      850. Отраслевые уполномоченные органы:</w:t>
      </w:r>
    </w:p>
    <w:bookmarkEnd w:id="2442"/>
    <w:bookmarkStart w:name="z4205" w:id="2443"/>
    <w:p>
      <w:pPr>
        <w:spacing w:after="0"/>
        <w:ind w:left="0"/>
        <w:jc w:val="both"/>
      </w:pPr>
      <w:r>
        <w:rPr>
          <w:rFonts w:ascii="Times New Roman"/>
          <w:b w:val="false"/>
          <w:i w:val="false"/>
          <w:color w:val="000000"/>
          <w:sz w:val="28"/>
        </w:rPr>
        <w:t>
      1) осуществляют подготовку ТЭО;</w:t>
      </w:r>
    </w:p>
    <w:bookmarkEnd w:id="2443"/>
    <w:bookmarkStart w:name="z4206" w:id="2444"/>
    <w:p>
      <w:pPr>
        <w:spacing w:after="0"/>
        <w:ind w:left="0"/>
        <w:jc w:val="both"/>
      </w:pPr>
      <w:r>
        <w:rPr>
          <w:rFonts w:ascii="Times New Roman"/>
          <w:b w:val="false"/>
          <w:i w:val="false"/>
          <w:color w:val="000000"/>
          <w:sz w:val="28"/>
        </w:rPr>
        <w:t>
      2) проводят отраслевую экспертизу проектов ГЧП, в том числе концессионных проектов;</w:t>
      </w:r>
    </w:p>
    <w:bookmarkEnd w:id="2444"/>
    <w:bookmarkStart w:name="z4207" w:id="2445"/>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bookmarkEnd w:id="2445"/>
    <w:bookmarkStart w:name="z4208" w:id="2446"/>
    <w:p>
      <w:pPr>
        <w:spacing w:after="0"/>
        <w:ind w:left="0"/>
        <w:jc w:val="both"/>
      </w:pP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p>
    <w:bookmarkEnd w:id="2446"/>
    <w:bookmarkStart w:name="z4209" w:id="2447"/>
    <w:p>
      <w:pPr>
        <w:spacing w:after="0"/>
        <w:ind w:left="0"/>
        <w:jc w:val="both"/>
      </w:pPr>
      <w:r>
        <w:rPr>
          <w:rFonts w:ascii="Times New Roman"/>
          <w:b w:val="false"/>
          <w:i w:val="false"/>
          <w:color w:val="000000"/>
          <w:sz w:val="28"/>
        </w:rPr>
        <w:t>
      5) заключают договор ГЧП, в том числе договор концессии.</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850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970" w:id="2448"/>
    <w:p>
      <w:pPr>
        <w:spacing w:after="0"/>
        <w:ind w:left="0"/>
        <w:jc w:val="both"/>
      </w:pPr>
      <w:r>
        <w:rPr>
          <w:rFonts w:ascii="Times New Roman"/>
          <w:b w:val="false"/>
          <w:i w:val="false"/>
          <w:color w:val="000000"/>
          <w:sz w:val="28"/>
        </w:rPr>
        <w:t>
      851. Центральный уполномоченный орган по исполнению бюджета:</w:t>
      </w:r>
    </w:p>
    <w:bookmarkEnd w:id="2448"/>
    <w:bookmarkStart w:name="z4210" w:id="2449"/>
    <w:p>
      <w:pPr>
        <w:spacing w:after="0"/>
        <w:ind w:left="0"/>
        <w:jc w:val="both"/>
      </w:pPr>
      <w:r>
        <w:rPr>
          <w:rFonts w:ascii="Times New Roman"/>
          <w:b w:val="false"/>
          <w:i w:val="false"/>
          <w:color w:val="000000"/>
          <w:sz w:val="28"/>
        </w:rPr>
        <w:t>
      1) осуществляет финансовую экспертизу проектов ГЧП, в том числе концессионных проектов;</w:t>
      </w:r>
    </w:p>
    <w:bookmarkEnd w:id="2449"/>
    <w:bookmarkStart w:name="z4211" w:id="2450"/>
    <w:p>
      <w:pPr>
        <w:spacing w:after="0"/>
        <w:ind w:left="0"/>
        <w:jc w:val="both"/>
      </w:pPr>
      <w:r>
        <w:rPr>
          <w:rFonts w:ascii="Times New Roman"/>
          <w:b w:val="false"/>
          <w:i w:val="false"/>
          <w:color w:val="000000"/>
          <w:sz w:val="28"/>
        </w:rPr>
        <w:t>
      2) заключает договор поручительства;</w:t>
      </w:r>
    </w:p>
    <w:bookmarkEnd w:id="2450"/>
    <w:bookmarkStart w:name="z4212" w:id="2451"/>
    <w:p>
      <w:pPr>
        <w:spacing w:after="0"/>
        <w:ind w:left="0"/>
        <w:jc w:val="both"/>
      </w:pPr>
      <w:r>
        <w:rPr>
          <w:rFonts w:ascii="Times New Roman"/>
          <w:b w:val="false"/>
          <w:i w:val="false"/>
          <w:color w:val="000000"/>
          <w:sz w:val="28"/>
        </w:rPr>
        <w:t>
      3) предоставляет поручительства государства.</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1" w:id="2452"/>
    <w:p>
      <w:pPr>
        <w:spacing w:after="0"/>
        <w:ind w:left="0"/>
        <w:jc w:val="both"/>
      </w:pPr>
      <w:r>
        <w:rPr>
          <w:rFonts w:ascii="Times New Roman"/>
          <w:b w:val="false"/>
          <w:i w:val="false"/>
          <w:color w:val="000000"/>
          <w:sz w:val="28"/>
        </w:rPr>
        <w:t>
       852. Центральный уполномоченный орган в области охраны окружающей среды осуществляет государственную экологическую экспертизу проекта ГЧП, в том числе концессионного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2" w:id="2453"/>
    <w:p>
      <w:pPr>
        <w:spacing w:after="0"/>
        <w:ind w:left="0"/>
        <w:jc w:val="both"/>
      </w:pPr>
      <w:r>
        <w:rPr>
          <w:rFonts w:ascii="Times New Roman"/>
          <w:b w:val="false"/>
          <w:i w:val="false"/>
          <w:color w:val="000000"/>
          <w:sz w:val="28"/>
        </w:rPr>
        <w:t>
      853. Центральный уполномоченный орган по государственному планированию:</w:t>
      </w:r>
    </w:p>
    <w:bookmarkEnd w:id="2453"/>
    <w:bookmarkStart w:name="z4213" w:id="2454"/>
    <w:p>
      <w:pPr>
        <w:spacing w:after="0"/>
        <w:ind w:left="0"/>
        <w:jc w:val="both"/>
      </w:pPr>
      <w:r>
        <w:rPr>
          <w:rFonts w:ascii="Times New Roman"/>
          <w:b w:val="false"/>
          <w:i w:val="false"/>
          <w:color w:val="000000"/>
          <w:sz w:val="28"/>
        </w:rPr>
        <w:t>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Центра развития ГЧП для проведения экспертиз и оценки документации по вопросам ГЧП;</w:t>
      </w:r>
    </w:p>
    <w:bookmarkEnd w:id="2454"/>
    <w:bookmarkStart w:name="z4214" w:id="2455"/>
    <w:p>
      <w:pPr>
        <w:spacing w:after="0"/>
        <w:ind w:left="0"/>
        <w:jc w:val="both"/>
      </w:pPr>
      <w:r>
        <w:rPr>
          <w:rFonts w:ascii="Times New Roman"/>
          <w:b w:val="false"/>
          <w:i w:val="false"/>
          <w:color w:val="000000"/>
          <w:sz w:val="28"/>
        </w:rPr>
        <w:t>
      согласовывает конкурсную документацию проекта ГЧП, в том числе концессионного проекта и договор ГЧП, в том числе договор концессии;</w:t>
      </w:r>
    </w:p>
    <w:bookmarkEnd w:id="2455"/>
    <w:bookmarkStart w:name="z4215" w:id="2456"/>
    <w:p>
      <w:pPr>
        <w:spacing w:after="0"/>
        <w:ind w:left="0"/>
        <w:jc w:val="both"/>
      </w:pP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проектов ГЧП, в том числе концессионных проектов, по которым возможно предоставление или увеличение объема лимита поручительства государства в пределах лимита очередного финансового года.</w:t>
      </w:r>
    </w:p>
    <w:bookmarkEnd w:id="2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3" w:id="2457"/>
    <w:p>
      <w:pPr>
        <w:spacing w:after="0"/>
        <w:ind w:left="0"/>
        <w:jc w:val="both"/>
      </w:pPr>
      <w:r>
        <w:rPr>
          <w:rFonts w:ascii="Times New Roman"/>
          <w:b w:val="false"/>
          <w:i w:val="false"/>
          <w:color w:val="000000"/>
          <w:sz w:val="28"/>
        </w:rPr>
        <w:t xml:space="preserve">
      854. </w:t>
      </w:r>
      <w:r>
        <w:rPr>
          <w:rFonts w:ascii="Times New Roman"/>
          <w:b w:val="false"/>
          <w:i w:val="false"/>
          <w:color w:val="000000"/>
          <w:sz w:val="28"/>
        </w:rPr>
        <w:t>Представитель держателей облигаций</w:t>
      </w:r>
      <w:r>
        <w:rPr>
          <w:rFonts w:ascii="Times New Roman"/>
          <w:b w:val="false"/>
          <w:i w:val="false"/>
          <w:color w:val="000000"/>
          <w:sz w:val="28"/>
        </w:rPr>
        <w:t>:</w:t>
      </w:r>
    </w:p>
    <w:bookmarkEnd w:id="2457"/>
    <w:bookmarkStart w:name="z4216" w:id="2458"/>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перед заимодателями;</w:t>
      </w:r>
    </w:p>
    <w:bookmarkEnd w:id="2458"/>
    <w:bookmarkStart w:name="z4217" w:id="2459"/>
    <w:p>
      <w:pPr>
        <w:spacing w:after="0"/>
        <w:ind w:left="0"/>
        <w:jc w:val="both"/>
      </w:pPr>
      <w:r>
        <w:rPr>
          <w:rFonts w:ascii="Times New Roman"/>
          <w:b w:val="false"/>
          <w:i w:val="false"/>
          <w:color w:val="000000"/>
          <w:sz w:val="28"/>
        </w:rPr>
        <w:t>
      2) осуществляет мониторинг накопления эмитентом средств на специальном счете условного вклада (счете обслуживания);</w:t>
      </w:r>
    </w:p>
    <w:bookmarkEnd w:id="2459"/>
    <w:bookmarkStart w:name="z4218" w:id="2460"/>
    <w:p>
      <w:pPr>
        <w:spacing w:after="0"/>
        <w:ind w:left="0"/>
        <w:jc w:val="both"/>
      </w:pPr>
      <w:r>
        <w:rPr>
          <w:rFonts w:ascii="Times New Roman"/>
          <w:b w:val="false"/>
          <w:i w:val="false"/>
          <w:color w:val="000000"/>
          <w:sz w:val="28"/>
        </w:rPr>
        <w:t>
      3) информирует центральный уполномоченный орган по исполнению бюджета о выполнении эмитентом обязательств по накоплению средств на специальном счете условного вклада (счете обслуживания);</w:t>
      </w:r>
    </w:p>
    <w:bookmarkEnd w:id="2460"/>
    <w:bookmarkStart w:name="z4219" w:id="2461"/>
    <w:p>
      <w:pPr>
        <w:spacing w:after="0"/>
        <w:ind w:left="0"/>
        <w:jc w:val="both"/>
      </w:pPr>
      <w:r>
        <w:rPr>
          <w:rFonts w:ascii="Times New Roman"/>
          <w:b w:val="false"/>
          <w:i w:val="false"/>
          <w:color w:val="000000"/>
          <w:sz w:val="28"/>
        </w:rPr>
        <w:t>
      4) принимает меры, направленные на защиту прав и интересов заимодателей;</w:t>
      </w:r>
    </w:p>
    <w:bookmarkEnd w:id="2461"/>
    <w:bookmarkStart w:name="z4220" w:id="2462"/>
    <w:p>
      <w:pPr>
        <w:spacing w:after="0"/>
        <w:ind w:left="0"/>
        <w:jc w:val="both"/>
      </w:pPr>
      <w:r>
        <w:rPr>
          <w:rFonts w:ascii="Times New Roman"/>
          <w:b w:val="false"/>
          <w:i w:val="false"/>
          <w:color w:val="000000"/>
          <w:sz w:val="28"/>
        </w:rPr>
        <w:t>
      5) информирует заимодателей о своих действиях в соответствии с подпунктами 1) - 3) настоящего пункта и о результатах таких действий;</w:t>
      </w:r>
    </w:p>
    <w:bookmarkEnd w:id="2462"/>
    <w:bookmarkStart w:name="z4221" w:id="2463"/>
    <w:p>
      <w:pPr>
        <w:spacing w:after="0"/>
        <w:ind w:left="0"/>
        <w:jc w:val="both"/>
      </w:pPr>
      <w:r>
        <w:rPr>
          <w:rFonts w:ascii="Times New Roman"/>
          <w:b w:val="false"/>
          <w:i w:val="false"/>
          <w:color w:val="000000"/>
          <w:sz w:val="28"/>
        </w:rPr>
        <w:t>
      6) заключает договор поручительства с центральным уполномоченным органом по исполнению бюджета;</w:t>
      </w:r>
    </w:p>
    <w:bookmarkEnd w:id="2463"/>
    <w:bookmarkStart w:name="z4222" w:id="2464"/>
    <w:p>
      <w:pPr>
        <w:spacing w:after="0"/>
        <w:ind w:left="0"/>
        <w:jc w:val="both"/>
      </w:pPr>
      <w:r>
        <w:rPr>
          <w:rFonts w:ascii="Times New Roman"/>
          <w:b w:val="false"/>
          <w:i w:val="false"/>
          <w:color w:val="000000"/>
          <w:sz w:val="28"/>
        </w:rPr>
        <w:t xml:space="preserve">
      7) заключает </w:t>
      </w:r>
      <w:r>
        <w:rPr>
          <w:rFonts w:ascii="Times New Roman"/>
          <w:b w:val="false"/>
          <w:i w:val="false"/>
          <w:color w:val="000000"/>
          <w:sz w:val="28"/>
        </w:rPr>
        <w:t>договор</w:t>
      </w:r>
      <w:r>
        <w:rPr>
          <w:rFonts w:ascii="Times New Roman"/>
          <w:b w:val="false"/>
          <w:i w:val="false"/>
          <w:color w:val="000000"/>
          <w:sz w:val="28"/>
        </w:rPr>
        <w:t xml:space="preserve"> о представлении интересов держателей облигаций с заемщиком;</w:t>
      </w:r>
    </w:p>
    <w:bookmarkEnd w:id="2464"/>
    <w:bookmarkStart w:name="z4223" w:id="2465"/>
    <w:p>
      <w:pPr>
        <w:spacing w:after="0"/>
        <w:ind w:left="0"/>
        <w:jc w:val="both"/>
      </w:pPr>
      <w:r>
        <w:rPr>
          <w:rFonts w:ascii="Times New Roman"/>
          <w:b w:val="false"/>
          <w:i w:val="false"/>
          <w:color w:val="000000"/>
          <w:sz w:val="28"/>
        </w:rPr>
        <w:t>
      8) предоставляют договор о представлении интересов держателей облигаций в уполномоченный орган по исполнению бюджета.</w:t>
      </w:r>
    </w:p>
    <w:bookmarkEnd w:id="2465"/>
    <w:bookmarkStart w:name="z974" w:id="2466"/>
    <w:p>
      <w:pPr>
        <w:spacing w:after="0"/>
        <w:ind w:left="0"/>
        <w:jc w:val="both"/>
      </w:pPr>
      <w:r>
        <w:rPr>
          <w:rFonts w:ascii="Times New Roman"/>
          <w:b w:val="false"/>
          <w:i w:val="false"/>
          <w:color w:val="000000"/>
          <w:sz w:val="28"/>
        </w:rPr>
        <w:t>
      855. Республиканская бюджетная комиссия:</w:t>
      </w:r>
    </w:p>
    <w:bookmarkEnd w:id="2466"/>
    <w:bookmarkStart w:name="z4224" w:id="2467"/>
    <w:p>
      <w:pPr>
        <w:spacing w:after="0"/>
        <w:ind w:left="0"/>
        <w:jc w:val="both"/>
      </w:pPr>
      <w:r>
        <w:rPr>
          <w:rFonts w:ascii="Times New Roman"/>
          <w:b w:val="false"/>
          <w:i w:val="false"/>
          <w:color w:val="000000"/>
          <w:sz w:val="28"/>
        </w:rPr>
        <w:t>
      определяет лимит предоставления или увеличения объема лимита поручительств государства на планируемый период;</w:t>
      </w:r>
    </w:p>
    <w:bookmarkEnd w:id="2467"/>
    <w:bookmarkStart w:name="z4225" w:id="2468"/>
    <w:p>
      <w:pPr>
        <w:spacing w:after="0"/>
        <w:ind w:left="0"/>
        <w:jc w:val="both"/>
      </w:pPr>
      <w:r>
        <w:rPr>
          <w:rFonts w:ascii="Times New Roman"/>
          <w:b w:val="false"/>
          <w:i w:val="false"/>
          <w:color w:val="000000"/>
          <w:sz w:val="28"/>
        </w:rPr>
        <w:t>
      определяет перечень проектов ГЧП, в том числе концессионных проектов;</w:t>
      </w:r>
    </w:p>
    <w:bookmarkEnd w:id="2468"/>
    <w:bookmarkStart w:name="z4226" w:id="2469"/>
    <w:p>
      <w:pPr>
        <w:spacing w:after="0"/>
        <w:ind w:left="0"/>
        <w:jc w:val="both"/>
      </w:pPr>
      <w:r>
        <w:rPr>
          <w:rFonts w:ascii="Times New Roman"/>
          <w:b w:val="false"/>
          <w:i w:val="false"/>
          <w:color w:val="000000"/>
          <w:sz w:val="28"/>
        </w:rPr>
        <w:t>
      определяет для каждого проекта ГЧП, в том числе концессионного проекта размер поручительства государства в пределах лимита предоставления или увеличения объема лимита поручительства государства на планируемый период.</w:t>
      </w:r>
    </w:p>
    <w:bookmarkEnd w:id="24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855 в редакции приказа Министра финансов РК от 26.02.2016 </w:t>
      </w:r>
      <w:r>
        <w:rPr>
          <w:rFonts w:ascii="Times New Roman"/>
          <w:b w:val="false"/>
          <w:i w:val="false"/>
          <w:color w:val="000000"/>
          <w:sz w:val="28"/>
        </w:rPr>
        <w:t>№ 87</w:t>
      </w:r>
      <w:r>
        <w:rPr>
          <w:rFonts w:ascii="Times New Roman"/>
          <w:b w:val="false"/>
          <w:i/>
          <w:color w:val="000000"/>
          <w:sz w:val="28"/>
        </w:rPr>
        <w:t>.</w:t>
      </w:r>
    </w:p>
    <w:bookmarkStart w:name="z975" w:id="2470"/>
    <w:p>
      <w:pPr>
        <w:spacing w:after="0"/>
        <w:ind w:left="0"/>
        <w:jc w:val="both"/>
      </w:pPr>
      <w:r>
        <w:rPr>
          <w:rFonts w:ascii="Times New Roman"/>
          <w:b w:val="false"/>
          <w:i w:val="false"/>
          <w:color w:val="000000"/>
          <w:sz w:val="28"/>
        </w:rPr>
        <w:t>
       856.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на проведение оценки (экспертизы) проектов ГЧП, в том числе концессионных проектов в части своей компетенции.</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76" w:id="2471"/>
    <w:p>
      <w:pPr>
        <w:spacing w:after="0"/>
        <w:ind w:left="0"/>
        <w:jc w:val="both"/>
      </w:pPr>
      <w:r>
        <w:rPr>
          <w:rFonts w:ascii="Times New Roman"/>
          <w:b w:val="false"/>
          <w:i w:val="false"/>
          <w:color w:val="000000"/>
          <w:sz w:val="28"/>
        </w:rPr>
        <w:t>
       857. В случае исполнения государством обязательств по поручительству, восполнение выделенных средств из республиканского бюджета производится на основании договора страхования.</w:t>
      </w:r>
    </w:p>
    <w:bookmarkEnd w:id="2471"/>
    <w:bookmarkStart w:name="z977" w:id="2472"/>
    <w:p>
      <w:pPr>
        <w:spacing w:after="0"/>
        <w:ind w:left="0"/>
        <w:jc w:val="both"/>
      </w:pPr>
      <w:r>
        <w:rPr>
          <w:rFonts w:ascii="Times New Roman"/>
          <w:b w:val="false"/>
          <w:i w:val="false"/>
          <w:color w:val="000000"/>
          <w:sz w:val="28"/>
        </w:rPr>
        <w:t xml:space="preserve">
      858. Возврат средств республиканского бюджета, выделенных на исполнение обязательств по поручительству государства, осуществляется Банком на основании договора поручения, заключенном между центральным уполномоченным органом по исполнению бюджета и Банком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72"/>
    <w:bookmarkStart w:name="z978" w:id="2473"/>
    <w:p>
      <w:pPr>
        <w:spacing w:after="0"/>
        <w:ind w:left="0"/>
        <w:jc w:val="left"/>
      </w:pPr>
      <w:r>
        <w:rPr>
          <w:rFonts w:ascii="Times New Roman"/>
          <w:b/>
          <w:i w:val="false"/>
          <w:color w:val="000000"/>
        </w:rPr>
        <w:t xml:space="preserve"> Параграф 20. Процедура предоставления поручительства</w:t>
      </w:r>
      <w:r>
        <w:br/>
      </w:r>
      <w:r>
        <w:rPr>
          <w:rFonts w:ascii="Times New Roman"/>
          <w:b/>
          <w:i w:val="false"/>
          <w:color w:val="000000"/>
        </w:rPr>
        <w:t>государства Республики Казахстан</w:t>
      </w:r>
    </w:p>
    <w:bookmarkEnd w:id="2473"/>
    <w:bookmarkStart w:name="z979" w:id="2474"/>
    <w:p>
      <w:pPr>
        <w:spacing w:after="0"/>
        <w:ind w:left="0"/>
        <w:jc w:val="both"/>
      </w:pPr>
      <w:r>
        <w:rPr>
          <w:rFonts w:ascii="Times New Roman"/>
          <w:b w:val="false"/>
          <w:i w:val="false"/>
          <w:color w:val="000000"/>
          <w:sz w:val="28"/>
        </w:rPr>
        <w:t>
      859. После утверждения Правительством Республики Казахстан перечня проектов ГЧП, в том числе концессионных проектов, предлагаемых к финансированию за счет негосударственных займов, привлекаемых под поручительство государства, отраслевой уполномоченный орган заключает с заемщиком договор ГЧП, в том числе договор концессии.</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0" w:id="2475"/>
    <w:p>
      <w:pPr>
        <w:spacing w:after="0"/>
        <w:ind w:left="0"/>
        <w:jc w:val="both"/>
      </w:pPr>
      <w:r>
        <w:rPr>
          <w:rFonts w:ascii="Times New Roman"/>
          <w:b w:val="false"/>
          <w:i w:val="false"/>
          <w:color w:val="000000"/>
          <w:sz w:val="28"/>
        </w:rPr>
        <w:t>
       860. После предоставления отраслевым уполномоченным органом (организатором конкурса по определению частного партнера либо концессионера) ТЭО проекта ГЧП, в том числе концессионного проекта, представленного на конкурс заемщиком, претендующим на получение поручительства государства, проекта проспекта выпуска инфраструктурных облигаций, положительного заключения отраслевой экспертизы, и экономической экспертизы конкурсной либо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в том числе концессионного проекта и в течение двух месяцев готовит соответствующее заключение, которое направляет организатору конкурса по определению частного партнера либо концессионера.</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1" w:id="2476"/>
    <w:p>
      <w:pPr>
        <w:spacing w:after="0"/>
        <w:ind w:left="0"/>
        <w:jc w:val="both"/>
      </w:pPr>
      <w:r>
        <w:rPr>
          <w:rFonts w:ascii="Times New Roman"/>
          <w:b w:val="false"/>
          <w:i w:val="false"/>
          <w:color w:val="000000"/>
          <w:sz w:val="28"/>
        </w:rPr>
        <w:t>
       861. Организатор конкурса по определению частного партнера либо концессионера на основании положительного заключения финансовой экспертизы проекта ГЧП, в том числе концессионного проекта уполномоченного органа по исполнению бюджета подготавливает и направляет информацию о предоставлении поручительства государства по проекту ГЧП, в том числе концессионному проекту в пределах лимита предоставления поручительства государства на планируемый период в центральный уполномоченный орган по государственному планированию.</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2" w:id="2477"/>
    <w:p>
      <w:pPr>
        <w:spacing w:after="0"/>
        <w:ind w:left="0"/>
        <w:jc w:val="both"/>
      </w:pPr>
      <w:r>
        <w:rPr>
          <w:rFonts w:ascii="Times New Roman"/>
          <w:b w:val="false"/>
          <w:i w:val="false"/>
          <w:color w:val="000000"/>
          <w:sz w:val="28"/>
        </w:rPr>
        <w:t>
       862. Центральный уполномоченный орган по государственному планированию выносит на Республиканскую бюджетную комиссию вопрос о предоставлении поручительства государства по проекту ГЧП, в том числе концессионному проекту. Республиканская бюджетная комиссия в пределах лимита предоставления поручительства государства на планируемый период определяет размер поручительства государства по проекту ГЧП, в том числе концессионному проекту.</w:t>
      </w:r>
    </w:p>
    <w:bookmarkEnd w:id="2477"/>
    <w:bookmarkStart w:name="z4227" w:id="2478"/>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направляет организатору конкурса по определению частного партнера либо концессионера выписку из протокола решения Республиканской бюджетной комиссии в течение 5-и рабочих дней с момента получения.</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3" w:id="2479"/>
    <w:p>
      <w:pPr>
        <w:spacing w:after="0"/>
        <w:ind w:left="0"/>
        <w:jc w:val="both"/>
      </w:pPr>
      <w:r>
        <w:rPr>
          <w:rFonts w:ascii="Times New Roman"/>
          <w:b w:val="false"/>
          <w:i w:val="false"/>
          <w:color w:val="000000"/>
          <w:sz w:val="28"/>
        </w:rPr>
        <w:t>
       863. После предоставления заемщиком ТЭО увеличения стоимости строительства проекта ГЧП, в том числе концессионного проекта, проекта изменений в проспект выпуска инфраструктурных облигаций, положительного заключения экспертизы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увеличения объема поручительства государства по проекту ГЧП, в том числе концессионному проекту и в течение 30 (тридцать) рабочих дней готовит соответствующее заключение.</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863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4" w:id="2480"/>
    <w:p>
      <w:pPr>
        <w:spacing w:after="0"/>
        <w:ind w:left="0"/>
        <w:jc w:val="both"/>
      </w:pPr>
      <w:r>
        <w:rPr>
          <w:rFonts w:ascii="Times New Roman"/>
          <w:b w:val="false"/>
          <w:i w:val="false"/>
          <w:color w:val="000000"/>
          <w:sz w:val="28"/>
        </w:rPr>
        <w:t>
       864.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 в том числе концессионного проекта:</w:t>
      </w:r>
    </w:p>
    <w:bookmarkEnd w:id="2480"/>
    <w:bookmarkStart w:name="z4228" w:id="2481"/>
    <w:p>
      <w:pPr>
        <w:spacing w:after="0"/>
        <w:ind w:left="0"/>
        <w:jc w:val="both"/>
      </w:pPr>
      <w:r>
        <w:rPr>
          <w:rFonts w:ascii="Times New Roman"/>
          <w:b w:val="false"/>
          <w:i w:val="false"/>
          <w:color w:val="000000"/>
          <w:sz w:val="28"/>
        </w:rPr>
        <w:t>
      1) если в проектно-сметную документацию, прошедшую государственную экспертизу, внесены изменения или дополнения, не учтенные при проведении конкурса и принято совместное решение сторон договора ГЧП, в том числе договора концессии о дополнительном финансировании на сумму такого изменения или дополнения;</w:t>
      </w:r>
    </w:p>
    <w:bookmarkEnd w:id="2481"/>
    <w:bookmarkStart w:name="z4229" w:id="2482"/>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либо концессионера причин (форс-мажорных обстоятельств, инфляции, кризиса, изменение налоговой политики и других) на стоимость строительства объекта ГЧП, в том числе объекта концессии, не учтенных в проектно-сметной документации.</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864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5" w:id="2483"/>
    <w:p>
      <w:pPr>
        <w:spacing w:after="0"/>
        <w:ind w:left="0"/>
        <w:jc w:val="both"/>
      </w:pPr>
      <w:r>
        <w:rPr>
          <w:rFonts w:ascii="Times New Roman"/>
          <w:b w:val="false"/>
          <w:i w:val="false"/>
          <w:color w:val="000000"/>
          <w:sz w:val="28"/>
        </w:rPr>
        <w:t>
       865. Заключение центрального уполномоченного органа по исполнению бюджета по финансовой экспертизе проекта ГЧП, в том числе концессионного проекта включает оценку:</w:t>
      </w:r>
    </w:p>
    <w:bookmarkEnd w:id="2483"/>
    <w:bookmarkStart w:name="z4230" w:id="2484"/>
    <w:p>
      <w:pPr>
        <w:spacing w:after="0"/>
        <w:ind w:left="0"/>
        <w:jc w:val="both"/>
      </w:pPr>
      <w:r>
        <w:rPr>
          <w:rFonts w:ascii="Times New Roman"/>
          <w:b w:val="false"/>
          <w:i w:val="false"/>
          <w:color w:val="000000"/>
          <w:sz w:val="28"/>
        </w:rPr>
        <w:t>
      финансовых условий негосударственного займа, привлекаемых под поручительство государства;</w:t>
      </w:r>
    </w:p>
    <w:bookmarkEnd w:id="2484"/>
    <w:bookmarkStart w:name="z4231" w:id="2485"/>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одного года до обращения о получении поручительства государства;</w:t>
      </w:r>
    </w:p>
    <w:bookmarkEnd w:id="2485"/>
    <w:bookmarkStart w:name="z4232" w:id="2486"/>
    <w:p>
      <w:pPr>
        <w:spacing w:after="0"/>
        <w:ind w:left="0"/>
        <w:jc w:val="both"/>
      </w:pPr>
      <w:r>
        <w:rPr>
          <w:rFonts w:ascii="Times New Roman"/>
          <w:b w:val="false"/>
          <w:i w:val="false"/>
          <w:color w:val="000000"/>
          <w:sz w:val="28"/>
        </w:rPr>
        <w:t>
      обеспечения по поручительству государства, предоставляемого заемщиком;</w:t>
      </w:r>
    </w:p>
    <w:bookmarkEnd w:id="2486"/>
    <w:bookmarkStart w:name="z4233" w:id="2487"/>
    <w:p>
      <w:pPr>
        <w:spacing w:after="0"/>
        <w:ind w:left="0"/>
        <w:jc w:val="both"/>
      </w:pPr>
      <w:r>
        <w:rPr>
          <w:rFonts w:ascii="Times New Roman"/>
          <w:b w:val="false"/>
          <w:i w:val="false"/>
          <w:color w:val="000000"/>
          <w:sz w:val="28"/>
        </w:rPr>
        <w:t>
      финансовых и технических рисков;</w:t>
      </w:r>
    </w:p>
    <w:bookmarkEnd w:id="2487"/>
    <w:bookmarkStart w:name="z4234" w:id="2488"/>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поручительства государства.</w:t>
      </w:r>
    </w:p>
    <w:bookmarkEnd w:id="2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6" w:id="2489"/>
    <w:p>
      <w:pPr>
        <w:spacing w:after="0"/>
        <w:ind w:left="0"/>
        <w:jc w:val="both"/>
      </w:pPr>
      <w:r>
        <w:rPr>
          <w:rFonts w:ascii="Times New Roman"/>
          <w:b w:val="false"/>
          <w:i w:val="false"/>
          <w:color w:val="000000"/>
          <w:sz w:val="28"/>
        </w:rPr>
        <w:t>
       866. Обязательными условиями увеличения объема выданного поручительства государства являются:</w:t>
      </w:r>
    </w:p>
    <w:bookmarkEnd w:id="2489"/>
    <w:bookmarkStart w:name="z4235" w:id="2490"/>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2490"/>
    <w:bookmarkStart w:name="z4236" w:id="2491"/>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в том числе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 в том числе договоре концессии;</w:t>
      </w:r>
    </w:p>
    <w:bookmarkEnd w:id="2491"/>
    <w:bookmarkStart w:name="z4237" w:id="2492"/>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либо концессионером в строительство/реконструкцию объекта ГЧП, в том числе объекта концессии, до размера составляющего не менее 20 (двадцать) процентов увеличиваемой стоимости строительства объекта ГЧП, в том числе объекта концессии;</w:t>
      </w:r>
    </w:p>
    <w:bookmarkEnd w:id="2492"/>
    <w:bookmarkStart w:name="z4238" w:id="2493"/>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7" w:id="2494"/>
    <w:p>
      <w:pPr>
        <w:spacing w:after="0"/>
        <w:ind w:left="0"/>
        <w:jc w:val="both"/>
      </w:pPr>
      <w:r>
        <w:rPr>
          <w:rFonts w:ascii="Times New Roman"/>
          <w:b w:val="false"/>
          <w:i w:val="false"/>
          <w:color w:val="000000"/>
          <w:sz w:val="28"/>
        </w:rPr>
        <w:t>
       867. Центральный уполномоченный орган по государственному планированию формирует и вносит на рассмотрение Республиканской бюджетной комиссии вопрос об увеличении объема поручительства государства по проекту ГЧП, в том числе концессионному проекту в пределах лимита очередного финансового года.</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867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8" w:id="2495"/>
    <w:p>
      <w:pPr>
        <w:spacing w:after="0"/>
        <w:ind w:left="0"/>
        <w:jc w:val="both"/>
      </w:pPr>
      <w:r>
        <w:rPr>
          <w:rFonts w:ascii="Times New Roman"/>
          <w:b w:val="false"/>
          <w:i w:val="false"/>
          <w:color w:val="000000"/>
          <w:sz w:val="28"/>
        </w:rPr>
        <w:t>
       868. Уполномоченный орган по государственному планированию в течение 5-и рабочих дней со дня получения решения Республиканской бюджетной комиссии направляет выписку из протокола решения бюджетной комиссии и копию заключение финансовой экспертизы отраслевому уполномоченному органу (государственному партнеру либо концеденту).</w:t>
      </w:r>
    </w:p>
    <w:bookmarkEnd w:id="2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868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89" w:id="2496"/>
    <w:p>
      <w:pPr>
        <w:spacing w:after="0"/>
        <w:ind w:left="0"/>
        <w:jc w:val="both"/>
      </w:pPr>
      <w:r>
        <w:rPr>
          <w:rFonts w:ascii="Times New Roman"/>
          <w:b w:val="false"/>
          <w:i w:val="false"/>
          <w:color w:val="000000"/>
          <w:sz w:val="28"/>
        </w:rPr>
        <w:t>
       869. Поручительство государства предоставляется путем заключения договора поручительства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2496"/>
    <w:bookmarkStart w:name="z4239" w:id="2497"/>
    <w:p>
      <w:pPr>
        <w:spacing w:after="0"/>
        <w:ind w:left="0"/>
        <w:jc w:val="both"/>
      </w:pP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w:t>
      </w:r>
    </w:p>
    <w:bookmarkEnd w:id="2497"/>
    <w:bookmarkStart w:name="z4240" w:id="2498"/>
    <w:p>
      <w:pPr>
        <w:spacing w:after="0"/>
        <w:ind w:left="0"/>
        <w:jc w:val="both"/>
      </w:pPr>
      <w:r>
        <w:rPr>
          <w:rFonts w:ascii="Times New Roman"/>
          <w:b w:val="false"/>
          <w:i w:val="false"/>
          <w:color w:val="000000"/>
          <w:sz w:val="28"/>
        </w:rPr>
        <w:t>
      Срок договора поручительства не превышает срок действия договора ГЧП, в том числе договора концессии.</w:t>
      </w:r>
    </w:p>
    <w:bookmarkEnd w:id="2498"/>
    <w:bookmarkStart w:name="z4241" w:id="2499"/>
    <w:p>
      <w:pPr>
        <w:spacing w:after="0"/>
        <w:ind w:left="0"/>
        <w:jc w:val="both"/>
      </w:pPr>
      <w:r>
        <w:rPr>
          <w:rFonts w:ascii="Times New Roman"/>
          <w:b w:val="false"/>
          <w:i w:val="false"/>
          <w:color w:val="000000"/>
          <w:sz w:val="28"/>
        </w:rPr>
        <w:t>
      Заемщик заключает договор страхования в течение 60 (шестьдесят) календарных дней с момента заключения договора ГЧП, в том числе договора концессии.</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869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0" w:id="2500"/>
    <w:p>
      <w:pPr>
        <w:spacing w:after="0"/>
        <w:ind w:left="0"/>
        <w:jc w:val="both"/>
      </w:pPr>
      <w:r>
        <w:rPr>
          <w:rFonts w:ascii="Times New Roman"/>
          <w:b w:val="false"/>
          <w:i w:val="false"/>
          <w:color w:val="000000"/>
          <w:sz w:val="28"/>
        </w:rPr>
        <w:t>
       870. На основании решения республиканской бюджетной комиссии отраслевой уполномоченный орган (государственный партнер либо концедент) разрабатывает и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870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1" w:id="2501"/>
    <w:p>
      <w:pPr>
        <w:spacing w:after="0"/>
        <w:ind w:left="0"/>
        <w:jc w:val="both"/>
      </w:pPr>
      <w:r>
        <w:rPr>
          <w:rFonts w:ascii="Times New Roman"/>
          <w:b w:val="false"/>
          <w:i w:val="false"/>
          <w:color w:val="000000"/>
          <w:sz w:val="28"/>
        </w:rPr>
        <w:t>
       871. После получения согласования проекта изменений и дополнений в договор ГЧП, в том числе договор концессии уполномоченного органа по государственному планированию, уполномоченного органа по исполнению бюджета и в случае если проект ГЧП, в том числе концессионный проект реализуется в сферах естественных монополий уполномоченного органа, осуществляющего регулирование в сферах естественных монополий и на регулируемых рынках, заключается дополнительное соглашение к договору ГЧП, в том числе договору концессии. Дополнительное соглашение к договору ГЧП, в том числе договору концессии подлежит регистрации в установленном законодательством порядке.</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871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2" w:id="2502"/>
    <w:p>
      <w:pPr>
        <w:spacing w:after="0"/>
        <w:ind w:left="0"/>
        <w:jc w:val="both"/>
      </w:pPr>
      <w:r>
        <w:rPr>
          <w:rFonts w:ascii="Times New Roman"/>
          <w:b w:val="false"/>
          <w:i w:val="false"/>
          <w:color w:val="000000"/>
          <w:sz w:val="28"/>
        </w:rPr>
        <w:t>
       872. Увеличение объема поручительства государства производится на основании решения Правительства Республики Казахстан, путем заключения дополнительного соглашения к договору поручительства, при условии заключения дополнительного соглашения к договору ГЧП, в том числе договору концессии,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поручительства государства, оплаты заемщиком предварительной единовременной платы (сбора) за увеличенную часть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2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872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3" w:id="2503"/>
    <w:p>
      <w:pPr>
        <w:spacing w:after="0"/>
        <w:ind w:left="0"/>
        <w:jc w:val="both"/>
      </w:pPr>
      <w:r>
        <w:rPr>
          <w:rFonts w:ascii="Times New Roman"/>
          <w:b w:val="false"/>
          <w:i w:val="false"/>
          <w:color w:val="000000"/>
          <w:sz w:val="28"/>
        </w:rPr>
        <w:t xml:space="preserve">
       873. </w:t>
      </w:r>
      <w:r>
        <w:rPr>
          <w:rFonts w:ascii="Times New Roman"/>
          <w:b w:val="false"/>
          <w:i w:val="false"/>
          <w:color w:val="000000"/>
          <w:sz w:val="28"/>
        </w:rPr>
        <w:t>Договор</w:t>
      </w:r>
      <w:r>
        <w:rPr>
          <w:rFonts w:ascii="Times New Roman"/>
          <w:b w:val="false"/>
          <w:i w:val="false"/>
          <w:color w:val="000000"/>
          <w:sz w:val="28"/>
        </w:rPr>
        <w:t xml:space="preserve"> о представлении интересов держателей облигаций включает:</w:t>
      </w:r>
    </w:p>
    <w:bookmarkEnd w:id="2503"/>
    <w:bookmarkStart w:name="z4242" w:id="2504"/>
    <w:p>
      <w:pPr>
        <w:spacing w:after="0"/>
        <w:ind w:left="0"/>
        <w:jc w:val="both"/>
      </w:pPr>
      <w:r>
        <w:rPr>
          <w:rFonts w:ascii="Times New Roman"/>
          <w:b w:val="false"/>
          <w:i w:val="false"/>
          <w:color w:val="000000"/>
          <w:sz w:val="28"/>
        </w:rPr>
        <w:t>
      требования к заемщикам:</w:t>
      </w:r>
    </w:p>
    <w:bookmarkEnd w:id="2504"/>
    <w:bookmarkStart w:name="z4243" w:id="2505"/>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инфраструктурным облигациям;</w:t>
      </w:r>
    </w:p>
    <w:bookmarkEnd w:id="2505"/>
    <w:bookmarkStart w:name="z4244" w:id="2506"/>
    <w:p>
      <w:pPr>
        <w:spacing w:after="0"/>
        <w:ind w:left="0"/>
        <w:jc w:val="both"/>
      </w:pPr>
      <w:r>
        <w:rPr>
          <w:rFonts w:ascii="Times New Roman"/>
          <w:b w:val="false"/>
          <w:i w:val="false"/>
          <w:color w:val="000000"/>
          <w:sz w:val="28"/>
        </w:rPr>
        <w:t>
      б) проводить накопление суммы денег на специальном ссудном счете от размещения инфраструктурных облигаций, которые могут использоваться только для создания объекта ГЧП, в том числе объекта концессии;</w:t>
      </w:r>
    </w:p>
    <w:bookmarkEnd w:id="2506"/>
    <w:bookmarkStart w:name="z4245" w:id="2507"/>
    <w:p>
      <w:pPr>
        <w:spacing w:after="0"/>
        <w:ind w:left="0"/>
        <w:jc w:val="both"/>
      </w:pPr>
      <w:r>
        <w:rPr>
          <w:rFonts w:ascii="Times New Roman"/>
          <w:b w:val="false"/>
          <w:i w:val="false"/>
          <w:color w:val="000000"/>
          <w:sz w:val="28"/>
        </w:rPr>
        <w:t>
      в) предоставлять сведения уполномоченному органу по исполнению бюджета и представителю держателей облигаций об имеющихся банковских счетах, в том числе, в НБ РК и банках второго уровня в установленном законом порядке;</w:t>
      </w:r>
    </w:p>
    <w:bookmarkEnd w:id="2507"/>
    <w:bookmarkStart w:name="z4246" w:id="2508"/>
    <w:p>
      <w:pPr>
        <w:spacing w:after="0"/>
        <w:ind w:left="0"/>
        <w:jc w:val="both"/>
      </w:pPr>
      <w:r>
        <w:rPr>
          <w:rFonts w:ascii="Times New Roman"/>
          <w:b w:val="false"/>
          <w:i w:val="false"/>
          <w:color w:val="000000"/>
          <w:sz w:val="28"/>
        </w:rPr>
        <w:t>
      г) предоставлять представителю держателей облигаций ежегодный бизнес-план до полного погашения негосударственного займа;</w:t>
      </w:r>
    </w:p>
    <w:bookmarkEnd w:id="2508"/>
    <w:bookmarkStart w:name="z4247" w:id="2509"/>
    <w:p>
      <w:pPr>
        <w:spacing w:after="0"/>
        <w:ind w:left="0"/>
        <w:jc w:val="both"/>
      </w:pPr>
      <w:r>
        <w:rPr>
          <w:rFonts w:ascii="Times New Roman"/>
          <w:b w:val="false"/>
          <w:i w:val="false"/>
          <w:color w:val="000000"/>
          <w:sz w:val="28"/>
        </w:rPr>
        <w:t>
      д) ежемесячно предоставлять представителю держателей облигаций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2509"/>
    <w:bookmarkStart w:name="z4248" w:id="2510"/>
    <w:p>
      <w:pPr>
        <w:spacing w:after="0"/>
        <w:ind w:left="0"/>
        <w:jc w:val="both"/>
      </w:pPr>
      <w:r>
        <w:rPr>
          <w:rFonts w:ascii="Times New Roman"/>
          <w:b w:val="false"/>
          <w:i w:val="false"/>
          <w:color w:val="000000"/>
          <w:sz w:val="28"/>
        </w:rPr>
        <w:t>
      Представителю держателей облигаций необходимо проводить анализ финансово-экономического состояния заемщика и предоставления информации об итогах соответствующего анализа уполномоченному органу по исполнению бюджета.</w:t>
      </w:r>
    </w:p>
    <w:bookmarkEnd w:id="2510"/>
    <w:bookmarkStart w:name="z4249" w:id="2511"/>
    <w:p>
      <w:pPr>
        <w:spacing w:after="0"/>
        <w:ind w:left="0"/>
        <w:jc w:val="both"/>
      </w:pPr>
      <w:r>
        <w:rPr>
          <w:rFonts w:ascii="Times New Roman"/>
          <w:b w:val="false"/>
          <w:i w:val="false"/>
          <w:color w:val="000000"/>
          <w:sz w:val="28"/>
        </w:rPr>
        <w:t>
      Норму и периодичность (график) перечисления денег на специальный счет условного вклада (счет обслуживания), определяемые уполномоченным органом по исполнению бюджета совместно с заемщиком и представителем держателей облигаций.</w:t>
      </w:r>
    </w:p>
    <w:bookmarkEnd w:id="2511"/>
    <w:bookmarkStart w:name="z4250" w:id="2512"/>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512"/>
    <w:bookmarkStart w:name="z4251" w:id="2513"/>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календарный день просрочки от суммы предстоящего платежа.</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873 с изменением, внесенным приказом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4" w:id="2514"/>
    <w:p>
      <w:pPr>
        <w:spacing w:after="0"/>
        <w:ind w:left="0"/>
        <w:jc w:val="both"/>
      </w:pPr>
      <w:r>
        <w:rPr>
          <w:rFonts w:ascii="Times New Roman"/>
          <w:b w:val="false"/>
          <w:i w:val="false"/>
          <w:color w:val="000000"/>
          <w:sz w:val="28"/>
        </w:rPr>
        <w:t xml:space="preserve">
       874. Лица, претендующие на получение поручительства государства, должны соответствовать требованиям, определенным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514"/>
    <w:bookmarkStart w:name="z995" w:id="2515"/>
    <w:p>
      <w:pPr>
        <w:spacing w:after="0"/>
        <w:ind w:left="0"/>
        <w:jc w:val="both"/>
      </w:pPr>
      <w:r>
        <w:rPr>
          <w:rFonts w:ascii="Times New Roman"/>
          <w:b w:val="false"/>
          <w:i w:val="false"/>
          <w:color w:val="000000"/>
          <w:sz w:val="28"/>
        </w:rPr>
        <w:t>
      875. Поручительства государства предоставляются на основании постановлений Правительства Республики Казахстан по каждому проекту ГЧП, в том числе концессионному проекту.</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875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6" w:id="2516"/>
    <w:p>
      <w:pPr>
        <w:spacing w:after="0"/>
        <w:ind w:left="0"/>
        <w:jc w:val="both"/>
      </w:pPr>
      <w:r>
        <w:rPr>
          <w:rFonts w:ascii="Times New Roman"/>
          <w:b w:val="false"/>
          <w:i w:val="false"/>
          <w:color w:val="000000"/>
          <w:sz w:val="28"/>
        </w:rPr>
        <w:t>
       876. На основании решения республиканской бюджетной комиссии, после согласования проекта договора ГЧП, в том числе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876 в редакции приказа Министра финансов РК от 26.02.2016 </w:t>
      </w:r>
      <w:r>
        <w:rPr>
          <w:rFonts w:ascii="Times New Roman"/>
          <w:b w:val="false"/>
          <w:i w:val="false"/>
          <w:color w:val="000000"/>
          <w:sz w:val="28"/>
        </w:rPr>
        <w:t>№ 87</w:t>
      </w:r>
      <w:r>
        <w:rPr>
          <w:rFonts w:ascii="Times New Roman"/>
          <w:b w:val="false"/>
          <w:i w:val="false"/>
          <w:color w:val="ff0000"/>
          <w:sz w:val="28"/>
        </w:rPr>
        <w:t>.</w:t>
      </w:r>
      <w:r>
        <w:br/>
      </w:r>
      <w:r>
        <w:rPr>
          <w:rFonts w:ascii="Times New Roman"/>
          <w:b w:val="false"/>
          <w:i w:val="false"/>
          <w:color w:val="000000"/>
          <w:sz w:val="28"/>
        </w:rPr>
        <w:t>
</w:t>
      </w:r>
    </w:p>
    <w:bookmarkStart w:name="z997" w:id="2517"/>
    <w:p>
      <w:pPr>
        <w:spacing w:after="0"/>
        <w:ind w:left="0"/>
        <w:jc w:val="both"/>
      </w:pPr>
      <w:r>
        <w:rPr>
          <w:rFonts w:ascii="Times New Roman"/>
          <w:b w:val="false"/>
          <w:i w:val="false"/>
          <w:color w:val="000000"/>
          <w:sz w:val="28"/>
        </w:rPr>
        <w:t xml:space="preserve">
      877. Поручительство государства в форме </w:t>
      </w:r>
      <w:r>
        <w:rPr>
          <w:rFonts w:ascii="Times New Roman"/>
          <w:b w:val="false"/>
          <w:i w:val="false"/>
          <w:color w:val="000000"/>
          <w:sz w:val="28"/>
        </w:rPr>
        <w:t>договора поручительства</w:t>
      </w:r>
      <w:r>
        <w:rPr>
          <w:rFonts w:ascii="Times New Roman"/>
          <w:b w:val="false"/>
          <w:i w:val="false"/>
          <w:color w:val="000000"/>
          <w:sz w:val="28"/>
        </w:rPr>
        <w:t xml:space="preserve"> оформляется не менее чем в 2-х экземплярах.</w:t>
      </w:r>
    </w:p>
    <w:bookmarkEnd w:id="2517"/>
    <w:bookmarkStart w:name="z998" w:id="2518"/>
    <w:p>
      <w:pPr>
        <w:spacing w:after="0"/>
        <w:ind w:left="0"/>
        <w:jc w:val="left"/>
      </w:pPr>
      <w:r>
        <w:rPr>
          <w:rFonts w:ascii="Times New Roman"/>
          <w:b/>
          <w:i w:val="false"/>
          <w:color w:val="000000"/>
        </w:rPr>
        <w:t xml:space="preserve"> Глава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2518"/>
    <w:p>
      <w:pPr>
        <w:spacing w:after="0"/>
        <w:ind w:left="0"/>
        <w:jc w:val="both"/>
      </w:pPr>
      <w:r>
        <w:rPr>
          <w:rFonts w:ascii="Times New Roman"/>
          <w:b w:val="false"/>
          <w:i w:val="false"/>
          <w:color w:val="ff0000"/>
          <w:sz w:val="28"/>
        </w:rPr>
        <w:t xml:space="preserve">
      Сноска. Заголовок главы 13 в редакции приказа Первого заместителя Премьер-Министра РК – Министра финансов РК от 26.03.2020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9" w:id="2519"/>
    <w:p>
      <w:pPr>
        <w:spacing w:after="0"/>
        <w:ind w:left="0"/>
        <w:jc w:val="left"/>
      </w:pPr>
      <w:r>
        <w:rPr>
          <w:rFonts w:ascii="Times New Roman"/>
          <w:b/>
          <w:i w:val="false"/>
          <w:color w:val="000000"/>
        </w:rPr>
        <w:t xml:space="preserve">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 и регистрации договоров по проектам государственно-частного партнерства без государственных обязательств</w:t>
      </w:r>
    </w:p>
    <w:bookmarkEnd w:id="2519"/>
    <w:p>
      <w:pPr>
        <w:spacing w:after="0"/>
        <w:ind w:left="0"/>
        <w:jc w:val="both"/>
      </w:pPr>
      <w:r>
        <w:rPr>
          <w:rFonts w:ascii="Times New Roman"/>
          <w:b w:val="false"/>
          <w:i w:val="false"/>
          <w:color w:val="ff0000"/>
          <w:sz w:val="28"/>
        </w:rPr>
        <w:t xml:space="preserve">
      Сноска. Заголовок параграфа 1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Start w:name="z1000" w:id="2520"/>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2520"/>
    <w:bookmarkStart w:name="z2355" w:id="2521"/>
    <w:p>
      <w:pPr>
        <w:spacing w:after="0"/>
        <w:ind w:left="0"/>
        <w:jc w:val="both"/>
      </w:pPr>
      <w:r>
        <w:rPr>
          <w:rFonts w:ascii="Times New Roman"/>
          <w:b w:val="false"/>
          <w:i w:val="false"/>
          <w:color w:val="000000"/>
          <w:sz w:val="28"/>
        </w:rPr>
        <w:t>
      Дополнительные соглашения к договорам ГЧП, в том числе концессии,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2521"/>
    <w:bookmarkStart w:name="z2356" w:id="2522"/>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(в том числе при изменении графиков платежей);</w:t>
      </w:r>
    </w:p>
    <w:bookmarkEnd w:id="2522"/>
    <w:bookmarkStart w:name="z2357" w:id="2523"/>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523"/>
    <w:bookmarkStart w:name="z2358" w:id="2524"/>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2524"/>
    <w:bookmarkStart w:name="z2359" w:id="2525"/>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государственно-частном партнерстве".</w:t>
      </w:r>
    </w:p>
    <w:bookmarkEnd w:id="2525"/>
    <w:bookmarkStart w:name="z2360" w:id="2526"/>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2526"/>
    <w:bookmarkStart w:name="z2361" w:id="2527"/>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2527"/>
    <w:bookmarkStart w:name="z2362" w:id="2528"/>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2528"/>
    <w:bookmarkStart w:name="z2363" w:id="2529"/>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2529"/>
    <w:bookmarkStart w:name="z2364" w:id="2530"/>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2530"/>
    <w:bookmarkStart w:name="z2365" w:id="2531"/>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2531"/>
    <w:bookmarkStart w:name="z2366" w:id="2532"/>
    <w:p>
      <w:pPr>
        <w:spacing w:after="0"/>
        <w:ind w:left="0"/>
        <w:jc w:val="both"/>
      </w:pPr>
      <w:r>
        <w:rPr>
          <w:rFonts w:ascii="Times New Roman"/>
          <w:b w:val="false"/>
          <w:i w:val="false"/>
          <w:color w:val="000000"/>
          <w:sz w:val="28"/>
        </w:rPr>
        <w:t>
      Договор концессии прекращает свое действие по истечению срока и полного выполнения обязательств концедента и концессионера, принятых в рамках договора.</w:t>
      </w:r>
    </w:p>
    <w:bookmarkEnd w:id="2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878 - в редакции приказа Первого заместителя Премьер-Министра РК – Министра финансов РК от 26.03.2020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533"/>
    <w:p>
      <w:pPr>
        <w:spacing w:after="0"/>
        <w:ind w:left="0"/>
        <w:jc w:val="both"/>
      </w:pPr>
      <w:r>
        <w:rPr>
          <w:rFonts w:ascii="Times New Roman"/>
          <w:b w:val="false"/>
          <w:i w:val="false"/>
          <w:color w:val="000000"/>
          <w:sz w:val="28"/>
        </w:rPr>
        <w:t>
      879. Договора/дополнительные соглашения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879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2" w:id="2534"/>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государственно-частного партнерства,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интегрированной автоматизированной информационной системы "е-Минфин".</w:t>
      </w:r>
    </w:p>
    <w:bookmarkEnd w:id="2534"/>
    <w:bookmarkStart w:name="z4252" w:id="2535"/>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ГЧП, в том числе государственных концессионных обязательств вносятся в ИАИС "е-Минфин" центральным уполномоченным органом по государственному планированию.</w:t>
      </w:r>
    </w:p>
    <w:bookmarkEnd w:id="2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880 -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 xml:space="preserve">; с изменениями, внесенными приказами Министра финансов РК от 25.09.2024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2536"/>
    <w:p>
      <w:pPr>
        <w:spacing w:after="0"/>
        <w:ind w:left="0"/>
        <w:jc w:val="both"/>
      </w:pPr>
      <w:r>
        <w:rPr>
          <w:rFonts w:ascii="Times New Roman"/>
          <w:b w:val="false"/>
          <w:i w:val="false"/>
          <w:color w:val="000000"/>
          <w:sz w:val="28"/>
        </w:rPr>
        <w:t>
      881. Регистрация договоров/дополнительных соглашений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2536"/>
    <w:bookmarkStart w:name="z4253" w:id="2537"/>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ГЧП, в том числе концессии, составляется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881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Исключен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5" w:id="2538"/>
    <w:p>
      <w:pPr>
        <w:spacing w:after="0"/>
        <w:ind w:left="0"/>
        <w:jc w:val="both"/>
      </w:pPr>
      <w:r>
        <w:rPr>
          <w:rFonts w:ascii="Times New Roman"/>
          <w:b w:val="false"/>
          <w:i w:val="false"/>
          <w:color w:val="000000"/>
          <w:sz w:val="28"/>
        </w:rPr>
        <w:t>
      883. Для регистрации договоров/дополнительных соглашений ГЧП, в том числе концессии, Правительства Республики Казахстан центральные государственные органы-государственные партнеры по каждому отдельному проекту ГЧП, в том числе концессии, представляют в центральный уполномоченный орган по исполнению бюджета посредством ИАИС "е-Минфин" следующие документы:</w:t>
      </w:r>
    </w:p>
    <w:bookmarkEnd w:id="2538"/>
    <w:bookmarkStart w:name="z4254" w:id="2539"/>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2539"/>
    <w:bookmarkStart w:name="z4255" w:id="2540"/>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2540"/>
    <w:bookmarkStart w:name="z4256" w:id="2541"/>
    <w:p>
      <w:pPr>
        <w:spacing w:after="0"/>
        <w:ind w:left="0"/>
        <w:jc w:val="both"/>
      </w:pPr>
      <w:r>
        <w:rPr>
          <w:rFonts w:ascii="Times New Roman"/>
          <w:b w:val="false"/>
          <w:i w:val="false"/>
          <w:color w:val="000000"/>
          <w:sz w:val="28"/>
        </w:rPr>
        <w:t>
      решение республиканской бюджетной комиссии;</w:t>
      </w:r>
    </w:p>
    <w:bookmarkEnd w:id="2541"/>
    <w:bookmarkStart w:name="z4257" w:id="2542"/>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883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6" w:id="2543"/>
    <w:p>
      <w:pPr>
        <w:spacing w:after="0"/>
        <w:ind w:left="0"/>
        <w:jc w:val="both"/>
      </w:pPr>
      <w:r>
        <w:rPr>
          <w:rFonts w:ascii="Times New Roman"/>
          <w:b w:val="false"/>
          <w:i w:val="false"/>
          <w:color w:val="000000"/>
          <w:sz w:val="28"/>
        </w:rPr>
        <w:t>
      884. Для регистрации договоров/дополнительных соглашений государственно-частного партнерства, в том числе концессии, местных исполнительных органов местные уполномоченные органы по исполнению бюджета по каждому отдельному проекту государственно-частного партнерства, в том числе концессии, представляют в территориальное подразделение центрального уполномоченного органа посредством интегрированной автоматизированной информационной системы "е-Минфин":</w:t>
      </w:r>
    </w:p>
    <w:bookmarkEnd w:id="2543"/>
    <w:bookmarkStart w:name="z7029" w:id="2544"/>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2544"/>
    <w:bookmarkStart w:name="z7030" w:id="2545"/>
    <w:p>
      <w:pPr>
        <w:spacing w:after="0"/>
        <w:ind w:left="0"/>
        <w:jc w:val="both"/>
      </w:pPr>
      <w:r>
        <w:rPr>
          <w:rFonts w:ascii="Times New Roman"/>
          <w:b w:val="false"/>
          <w:i w:val="false"/>
          <w:color w:val="000000"/>
          <w:sz w:val="28"/>
        </w:rPr>
        <w:t>
      договор/дополнительное соглашение государственно-частного партнерства, в том числе концессии;</w:t>
      </w:r>
    </w:p>
    <w:bookmarkEnd w:id="2545"/>
    <w:bookmarkStart w:name="z7031" w:id="2546"/>
    <w:p>
      <w:pPr>
        <w:spacing w:after="0"/>
        <w:ind w:left="0"/>
        <w:jc w:val="both"/>
      </w:pPr>
      <w:r>
        <w:rPr>
          <w:rFonts w:ascii="Times New Roman"/>
          <w:b w:val="false"/>
          <w:i w:val="false"/>
          <w:color w:val="000000"/>
          <w:sz w:val="28"/>
        </w:rPr>
        <w:t>
      решение соответствующей бюджетной комиссии;</w:t>
      </w:r>
    </w:p>
    <w:bookmarkEnd w:id="2546"/>
    <w:bookmarkStart w:name="z7032" w:id="2547"/>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884 - в редакции приказа и.о. Министра финансов РК от 05.03.2025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7" w:id="2548"/>
    <w:p>
      <w:pPr>
        <w:spacing w:after="0"/>
        <w:ind w:left="0"/>
        <w:jc w:val="both"/>
      </w:pPr>
      <w:r>
        <w:rPr>
          <w:rFonts w:ascii="Times New Roman"/>
          <w:b w:val="false"/>
          <w:i w:val="false"/>
          <w:color w:val="000000"/>
          <w:sz w:val="28"/>
        </w:rPr>
        <w:t xml:space="preserve">
      885. Документом, подтверждающим регистрацию договора/дополнительного соглашения ГЧП, в том числе концессии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885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8" w:id="2549"/>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886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1009" w:id="2550"/>
    <w:p>
      <w:pPr>
        <w:spacing w:after="0"/>
        <w:ind w:left="0"/>
        <w:jc w:val="both"/>
      </w:pPr>
      <w:r>
        <w:rPr>
          <w:rFonts w:ascii="Times New Roman"/>
          <w:b w:val="false"/>
          <w:i w:val="false"/>
          <w:color w:val="000000"/>
          <w:sz w:val="28"/>
        </w:rPr>
        <w:t>
      887. Свидетельство составляется в двух экземплярах по форме согласно приложению 139 к настоящим Правилам.</w:t>
      </w:r>
    </w:p>
    <w:bookmarkEnd w:id="2550"/>
    <w:bookmarkStart w:name="z4262" w:id="255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887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0" w:id="2552"/>
    <w:p>
      <w:pPr>
        <w:spacing w:after="0"/>
        <w:ind w:left="0"/>
        <w:jc w:val="both"/>
      </w:pPr>
      <w:r>
        <w:rPr>
          <w:rFonts w:ascii="Times New Roman"/>
          <w:b w:val="false"/>
          <w:i w:val="false"/>
          <w:color w:val="000000"/>
          <w:sz w:val="28"/>
        </w:rPr>
        <w:t>
      888. Свидетельство по форме согласно приложению 139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888 в редакции приказа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3" w:id="2553"/>
    <w:p>
      <w:pPr>
        <w:spacing w:after="0"/>
        <w:ind w:left="0"/>
        <w:jc w:val="both"/>
      </w:pPr>
      <w:r>
        <w:rPr>
          <w:rFonts w:ascii="Times New Roman"/>
          <w:b w:val="false"/>
          <w:i w:val="false"/>
          <w:color w:val="000000"/>
          <w:sz w:val="28"/>
        </w:rPr>
        <w:t>
      888-1. Регистрация договоров ГЧП при отсутствии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2553"/>
    <w:bookmarkStart w:name="z4263" w:id="2554"/>
    <w:p>
      <w:pPr>
        <w:spacing w:after="0"/>
        <w:ind w:left="0"/>
        <w:jc w:val="both"/>
      </w:pPr>
      <w:r>
        <w:rPr>
          <w:rFonts w:ascii="Times New Roman"/>
          <w:b w:val="false"/>
          <w:i w:val="false"/>
          <w:color w:val="000000"/>
          <w:sz w:val="28"/>
        </w:rPr>
        <w:t>
      Регистрация договора ГЧП при отсутствии государственных обязательств по проекту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2554"/>
    <w:bookmarkStart w:name="z4264" w:id="2555"/>
    <w:p>
      <w:pPr>
        <w:spacing w:after="0"/>
        <w:ind w:left="0"/>
        <w:jc w:val="both"/>
      </w:pPr>
      <w:r>
        <w:rPr>
          <w:rFonts w:ascii="Times New Roman"/>
          <w:b w:val="false"/>
          <w:i w:val="false"/>
          <w:color w:val="000000"/>
          <w:sz w:val="28"/>
        </w:rPr>
        <w:t>
      Дополнительные соглашения к договорам ГЧП без государственных обязательств, зарегистрированным центральным уполномоченным органом по исполнению бюджета или его территориальным подразделением, при условии неизменности качества и других условий, явившихся основой для выбора поставщика, регистрируется в случаях изменения:</w:t>
      </w:r>
    </w:p>
    <w:bookmarkEnd w:id="2555"/>
    <w:bookmarkStart w:name="z4265" w:id="2556"/>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без государственных обязательств;</w:t>
      </w:r>
    </w:p>
    <w:bookmarkEnd w:id="2556"/>
    <w:bookmarkStart w:name="z4266" w:id="2557"/>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2557"/>
    <w:bookmarkStart w:name="z4267" w:id="2558"/>
    <w:p>
      <w:pPr>
        <w:spacing w:after="0"/>
        <w:ind w:left="0"/>
        <w:jc w:val="both"/>
      </w:pPr>
      <w:r>
        <w:rPr>
          <w:rFonts w:ascii="Times New Roman"/>
          <w:b w:val="false"/>
          <w:i w:val="false"/>
          <w:color w:val="000000"/>
          <w:sz w:val="28"/>
        </w:rPr>
        <w:t>
      По договорам ГЧП без государственных обязательств государство никаких финансовых обязательств не несет.</w:t>
      </w:r>
    </w:p>
    <w:bookmarkEnd w:id="2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888-1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4" w:id="2559"/>
    <w:p>
      <w:pPr>
        <w:spacing w:after="0"/>
        <w:ind w:left="0"/>
        <w:jc w:val="both"/>
      </w:pPr>
      <w:r>
        <w:rPr>
          <w:rFonts w:ascii="Times New Roman"/>
          <w:b w:val="false"/>
          <w:i w:val="false"/>
          <w:color w:val="000000"/>
          <w:sz w:val="28"/>
        </w:rPr>
        <w:t>
      888-2. Предоставление на регистрацию в центральный уполномоченный орган по исполнению бюджета или его территориальное подразделение договоров/ дополнительных соглашений ГЧП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888-2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5" w:id="2560"/>
    <w:p>
      <w:pPr>
        <w:spacing w:after="0"/>
        <w:ind w:left="0"/>
        <w:jc w:val="both"/>
      </w:pPr>
      <w:r>
        <w:rPr>
          <w:rFonts w:ascii="Times New Roman"/>
          <w:b w:val="false"/>
          <w:i w:val="false"/>
          <w:color w:val="000000"/>
          <w:sz w:val="28"/>
        </w:rPr>
        <w:t>
      888-3. Регистрация договоров/ дополнительных соглашений ГЧП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2560"/>
    <w:bookmarkStart w:name="z4268" w:id="2561"/>
    <w:p>
      <w:pPr>
        <w:spacing w:after="0"/>
        <w:ind w:left="0"/>
        <w:jc w:val="both"/>
      </w:pPr>
      <w:r>
        <w:rPr>
          <w:rFonts w:ascii="Times New Roman"/>
          <w:b w:val="false"/>
          <w:i w:val="false"/>
          <w:color w:val="000000"/>
          <w:sz w:val="28"/>
        </w:rPr>
        <w:t>
      Заявка на регистрацию договоров/дополнительных соглашений ГЧП без государственных обязательств составляется по форме согласно приложению 140 к настоящим Правилам.</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888-3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6" w:id="2562"/>
    <w:p>
      <w:pPr>
        <w:spacing w:after="0"/>
        <w:ind w:left="0"/>
        <w:jc w:val="both"/>
      </w:pPr>
      <w:r>
        <w:rPr>
          <w:rFonts w:ascii="Times New Roman"/>
          <w:b w:val="false"/>
          <w:i w:val="false"/>
          <w:color w:val="000000"/>
          <w:sz w:val="28"/>
        </w:rPr>
        <w:t>
      888-4. Для регистрации договоров/дополнительных соглашений ГЧП без государственных обязательств Правительства Республики Казахстан, центральные государственные органы по каждому отдельному проекту ГЧП представляют в центральный уполномоченный орган по исполнению бюджета посредством ИАИС "е-Минфин" заявку на регистрацию по форме согласно приложению 140 к настоящим Правилам с прикреплением следующих документов:</w:t>
      </w:r>
    </w:p>
    <w:bookmarkEnd w:id="2562"/>
    <w:bookmarkStart w:name="z4269" w:id="2563"/>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2563"/>
    <w:bookmarkStart w:name="z4270" w:id="2564"/>
    <w:p>
      <w:pPr>
        <w:spacing w:after="0"/>
        <w:ind w:left="0"/>
        <w:jc w:val="both"/>
      </w:pPr>
      <w:r>
        <w:rPr>
          <w:rFonts w:ascii="Times New Roman"/>
          <w:b w:val="false"/>
          <w:i w:val="false"/>
          <w:color w:val="000000"/>
          <w:sz w:val="28"/>
        </w:rPr>
        <w:t>
      подтверждающее письмо центрального уполномоченного органа по государственному планированию об отсутствии государственных обязательств по проекту ГЧП.</w:t>
      </w:r>
    </w:p>
    <w:bookmarkEnd w:id="2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888-4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7" w:id="2565"/>
    <w:p>
      <w:pPr>
        <w:spacing w:after="0"/>
        <w:ind w:left="0"/>
        <w:jc w:val="both"/>
      </w:pPr>
      <w:r>
        <w:rPr>
          <w:rFonts w:ascii="Times New Roman"/>
          <w:b w:val="false"/>
          <w:i w:val="false"/>
          <w:color w:val="000000"/>
          <w:sz w:val="28"/>
        </w:rPr>
        <w:t>
      888-5. Для регистрации договоров/дополнительных соглашений ГЧП без государственных обязательств местных исполнительных органов, местные уполномоченные органы по исполнению бюджета по каждому отдельному проекту ГЧП представляют в территориальное подразделение центрального уполномоченного органа по исполнению бюджета посредством ИАИС "е-Минфин" заявку на регистрацию по форме согласно приложению 140 к настоящим Правилам с прикреплением:</w:t>
      </w:r>
    </w:p>
    <w:bookmarkEnd w:id="2565"/>
    <w:bookmarkStart w:name="z4271" w:id="2566"/>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2566"/>
    <w:bookmarkStart w:name="z4272" w:id="2567"/>
    <w:p>
      <w:pPr>
        <w:spacing w:after="0"/>
        <w:ind w:left="0"/>
        <w:jc w:val="both"/>
      </w:pPr>
      <w:r>
        <w:rPr>
          <w:rFonts w:ascii="Times New Roman"/>
          <w:b w:val="false"/>
          <w:i w:val="false"/>
          <w:color w:val="000000"/>
          <w:sz w:val="28"/>
        </w:rPr>
        <w:t>
      подтверждающее письмо местного уполномоченного органа по государственному планированию об отсутствии государственных обязательств по проекту ГЧП.</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888-5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p>
    <w:bookmarkStart w:name="z2308" w:id="2568"/>
    <w:p>
      <w:pPr>
        <w:spacing w:after="0"/>
        <w:ind w:left="0"/>
        <w:jc w:val="both"/>
      </w:pPr>
      <w:r>
        <w:rPr>
          <w:rFonts w:ascii="Times New Roman"/>
          <w:b w:val="false"/>
          <w:i w:val="false"/>
          <w:color w:val="000000"/>
          <w:sz w:val="28"/>
        </w:rPr>
        <w:t>
      888-6. Документом, подтверждающим регистрацию договора/дополнительного соглашения ГЧП без государственных обязательств (за исключением случаев расторжения договоров), является свидетельство о регистрации по форме согласно приложению 141 к настоящим Правилам.</w:t>
      </w:r>
    </w:p>
    <w:bookmarkEnd w:id="2568"/>
    <w:bookmarkStart w:name="z4273" w:id="2569"/>
    <w:p>
      <w:pPr>
        <w:spacing w:after="0"/>
        <w:ind w:left="0"/>
        <w:jc w:val="both"/>
      </w:pPr>
      <w:r>
        <w:rPr>
          <w:rFonts w:ascii="Times New Roman"/>
          <w:b w:val="false"/>
          <w:i w:val="false"/>
          <w:color w:val="000000"/>
          <w:sz w:val="28"/>
        </w:rPr>
        <w:t>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2569"/>
    <w:bookmarkStart w:name="z4274" w:id="2570"/>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141 к настоящим Правилам.</w:t>
      </w:r>
    </w:p>
    <w:bookmarkEnd w:id="2570"/>
    <w:bookmarkStart w:name="z4275" w:id="257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2571"/>
    <w:bookmarkStart w:name="z4276" w:id="2572"/>
    <w:p>
      <w:pPr>
        <w:spacing w:after="0"/>
        <w:ind w:left="0"/>
        <w:jc w:val="both"/>
      </w:pPr>
      <w:r>
        <w:rPr>
          <w:rFonts w:ascii="Times New Roman"/>
          <w:b w:val="false"/>
          <w:i w:val="false"/>
          <w:color w:val="000000"/>
          <w:sz w:val="28"/>
        </w:rPr>
        <w:t>
      Свидетельство по форме согласно приложению 141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2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888-6 в соответствии с приказом Первого заместителя Премьер-Министра РК – Министра финансов РК от 14.03.2019 </w:t>
      </w:r>
      <w:r>
        <w:rPr>
          <w:rFonts w:ascii="Times New Roman"/>
          <w:b w:val="false"/>
          <w:i w:val="false"/>
          <w:color w:val="000000"/>
          <w:sz w:val="28"/>
        </w:rPr>
        <w:t>№ 226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3" w:id="2573"/>
    <w:p>
      <w:pPr>
        <w:spacing w:after="0"/>
        <w:ind w:left="0"/>
        <w:jc w:val="left"/>
      </w:pPr>
      <w:r>
        <w:rPr>
          <w:rFonts w:ascii="Times New Roman"/>
          <w:b/>
          <w:i w:val="false"/>
          <w:color w:val="000000"/>
        </w:rPr>
        <w:t xml:space="preserve"> Параграф 2. Мониторинг государственных обязательств</w:t>
      </w:r>
      <w:r>
        <w:br/>
      </w:r>
      <w:r>
        <w:rPr>
          <w:rFonts w:ascii="Times New Roman"/>
          <w:b/>
          <w:i w:val="false"/>
          <w:color w:val="000000"/>
        </w:rPr>
        <w:t>по проектам государственно-частного партнерства, в том числе</w:t>
      </w:r>
      <w:r>
        <w:br/>
      </w:r>
      <w:r>
        <w:rPr>
          <w:rFonts w:ascii="Times New Roman"/>
          <w:b/>
          <w:i w:val="false"/>
          <w:color w:val="000000"/>
        </w:rPr>
        <w:t>государственных концессионных обязательств</w:t>
      </w:r>
    </w:p>
    <w:bookmarkEnd w:id="2573"/>
    <w:p>
      <w:pPr>
        <w:spacing w:after="0"/>
        <w:ind w:left="0"/>
        <w:jc w:val="both"/>
      </w:pPr>
      <w:r>
        <w:rPr>
          <w:rFonts w:ascii="Times New Roman"/>
          <w:b w:val="false"/>
          <w:i w:val="false"/>
          <w:color w:val="ff0000"/>
          <w:sz w:val="28"/>
        </w:rPr>
        <w:t xml:space="preserve">
      Сноска. Параграф 2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Start w:name="z1014" w:id="2574"/>
    <w:p>
      <w:pPr>
        <w:spacing w:after="0"/>
        <w:ind w:left="0"/>
        <w:jc w:val="both"/>
      </w:pP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891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5" w:id="2575"/>
    <w:p>
      <w:pPr>
        <w:spacing w:after="0"/>
        <w:ind w:left="0"/>
        <w:jc w:val="both"/>
      </w:pPr>
      <w:r>
        <w:rPr>
          <w:rFonts w:ascii="Times New Roman"/>
          <w:b w:val="false"/>
          <w:i w:val="false"/>
          <w:color w:val="000000"/>
          <w:sz w:val="28"/>
        </w:rPr>
        <w:t>
      892. Объектами мониторинга государственных обязательств по проектам ГЧП, в том числе государственных концессионных обязательств являются:</w:t>
      </w:r>
    </w:p>
    <w:bookmarkEnd w:id="2575"/>
    <w:bookmarkStart w:name="z4277" w:id="2576"/>
    <w:p>
      <w:pPr>
        <w:spacing w:after="0"/>
        <w:ind w:left="0"/>
        <w:jc w:val="both"/>
      </w:pP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p>
    <w:bookmarkEnd w:id="2576"/>
    <w:bookmarkStart w:name="z4278" w:id="2577"/>
    <w:p>
      <w:pPr>
        <w:spacing w:after="0"/>
        <w:ind w:left="0"/>
        <w:jc w:val="both"/>
      </w:pP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p>
    <w:bookmarkEnd w:id="2577"/>
    <w:bookmarkStart w:name="z1016" w:id="2578"/>
    <w:p>
      <w:pPr>
        <w:spacing w:after="0"/>
        <w:ind w:left="0"/>
        <w:jc w:val="both"/>
      </w:pP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p>
    <w:bookmarkEnd w:id="2578"/>
    <w:bookmarkStart w:name="z4279" w:id="2579"/>
    <w:p>
      <w:pPr>
        <w:spacing w:after="0"/>
        <w:ind w:left="0"/>
        <w:jc w:val="both"/>
      </w:pPr>
      <w:r>
        <w:rPr>
          <w:rFonts w:ascii="Times New Roman"/>
          <w:b w:val="false"/>
          <w:i w:val="false"/>
          <w:color w:val="000000"/>
          <w:sz w:val="28"/>
        </w:rPr>
        <w:t>
      1)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p>
    <w:bookmarkEnd w:id="2579"/>
    <w:bookmarkStart w:name="z4280" w:id="2580"/>
    <w:p>
      <w:pPr>
        <w:spacing w:after="0"/>
        <w:ind w:left="0"/>
        <w:jc w:val="both"/>
      </w:pPr>
      <w:r>
        <w:rPr>
          <w:rFonts w:ascii="Times New Roman"/>
          <w:b w:val="false"/>
          <w:i w:val="false"/>
          <w:color w:val="000000"/>
          <w:sz w:val="28"/>
        </w:rPr>
        <w:t>
      2) влиянию показателей на условия исполнения государственных обязательств по проектам ГЧП, в том числе государственных концессионных обязательств.</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893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7" w:id="2581"/>
    <w:p>
      <w:pPr>
        <w:spacing w:after="0"/>
        <w:ind w:left="0"/>
        <w:jc w:val="both"/>
      </w:pPr>
      <w:r>
        <w:rPr>
          <w:rFonts w:ascii="Times New Roman"/>
          <w:b w:val="false"/>
          <w:i w:val="false"/>
          <w:color w:val="000000"/>
          <w:sz w:val="28"/>
        </w:rPr>
        <w:t>
      894. Центральный уполномоченный орган по исполнению бюджета осуществляет мониторинг государственных обязательств по проектам ГЧП, в том числе государственных концессионных обязательств, Правительства Республики Казахстан.</w:t>
      </w:r>
    </w:p>
    <w:bookmarkEnd w:id="2581"/>
    <w:bookmarkStart w:name="z4281" w:id="2582"/>
    <w:p>
      <w:pPr>
        <w:spacing w:after="0"/>
        <w:ind w:left="0"/>
        <w:jc w:val="both"/>
      </w:pPr>
      <w:r>
        <w:rPr>
          <w:rFonts w:ascii="Times New Roman"/>
          <w:b w:val="false"/>
          <w:i w:val="false"/>
          <w:color w:val="000000"/>
          <w:sz w:val="28"/>
        </w:rPr>
        <w:t>
      Местные уполномоченные органы по исполнению бюджета осуществляют мониторинг государственных обязательств по проектам ГЧП, в том числе государственных концессионных обязательств, местных исполнительных органов.</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894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bookmarkStart w:name="z1018" w:id="2583"/>
    <w:p>
      <w:pPr>
        <w:spacing w:after="0"/>
        <w:ind w:left="0"/>
        <w:jc w:val="both"/>
      </w:pPr>
      <w:r>
        <w:rPr>
          <w:rFonts w:ascii="Times New Roman"/>
          <w:b w:val="false"/>
          <w:i w:val="false"/>
          <w:color w:val="000000"/>
          <w:sz w:val="28"/>
        </w:rPr>
        <w:t>
      895. Государственные обязательства по проектам ГЧП,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ГЧП, в том числе государственных концессионных обязательств, по заключенным договорам ГЧП либо концессии.</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895 в редакции приказа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Исключен приказом Министра финансов РК от 23.02.2018 </w:t>
      </w:r>
      <w:r>
        <w:rPr>
          <w:rFonts w:ascii="Times New Roman"/>
          <w:b w:val="false"/>
          <w:i w:val="false"/>
          <w:color w:val="000000"/>
          <w:sz w:val="28"/>
        </w:rPr>
        <w:t>№ 269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8" w:id="2584"/>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платежам</w:t>
      </w:r>
    </w:p>
    <w:bookmarkEnd w:id="2584"/>
    <w:bookmarkStart w:name="z4282" w:id="2585"/>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85"/>
    <w:p>
      <w:pPr>
        <w:spacing w:after="0"/>
        <w:ind w:left="0"/>
        <w:jc w:val="both"/>
      </w:pPr>
      <w:r>
        <w:rPr>
          <w:rFonts w:ascii="Times New Roman"/>
          <w:b w:val="false"/>
          <w:i w:val="false"/>
          <w:color w:val="000000"/>
          <w:sz w:val="28"/>
        </w:rPr>
        <w:t>
      Регион ________________________________________________</w:t>
      </w:r>
    </w:p>
    <w:p>
      <w:pPr>
        <w:spacing w:after="0"/>
        <w:ind w:left="0"/>
        <w:jc w:val="both"/>
      </w:pPr>
      <w:r>
        <w:rPr>
          <w:rFonts w:ascii="Times New Roman"/>
          <w:b w:val="false"/>
          <w:i w:val="false"/>
          <w:color w:val="000000"/>
          <w:sz w:val="28"/>
        </w:rPr>
        <w:t>Вид бюджета __________________________________________</w:t>
      </w:r>
    </w:p>
    <w:p>
      <w:pPr>
        <w:spacing w:after="0"/>
        <w:ind w:left="0"/>
        <w:jc w:val="both"/>
      </w:pPr>
      <w:r>
        <w:rPr>
          <w:rFonts w:ascii="Times New Roman"/>
          <w:b w:val="false"/>
          <w:i w:val="false"/>
          <w:color w:val="000000"/>
          <w:sz w:val="28"/>
        </w:rPr>
        <w:t>Период 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w:t>
      </w:r>
    </w:p>
    <w:p>
      <w:pPr>
        <w:spacing w:after="0"/>
        <w:ind w:left="0"/>
        <w:jc w:val="both"/>
      </w:pPr>
      <w:r>
        <w:rPr>
          <w:rFonts w:ascii="Times New Roman"/>
          <w:b w:val="false"/>
          <w:i w:val="false"/>
          <w:color w:val="000000"/>
          <w:sz w:val="28"/>
        </w:rPr>
        <w:t>Государственное учреждение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586"/>
          <w:p>
            <w:pPr>
              <w:spacing w:after="20"/>
              <w:ind w:left="20"/>
              <w:jc w:val="both"/>
            </w:pPr>
            <w:r>
              <w:rPr>
                <w:rFonts w:ascii="Times New Roman"/>
                <w:b w:val="false"/>
                <w:i w:val="false"/>
                <w:color w:val="000000"/>
                <w:sz w:val="20"/>
              </w:rPr>
              <w:t>
Код администратора</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Код государственного учреждения</w:t>
            </w:r>
          </w:p>
          <w:p>
            <w:pPr>
              <w:spacing w:after="20"/>
              <w:ind w:left="20"/>
              <w:jc w:val="both"/>
            </w:pPr>
            <w:r>
              <w:rPr>
                <w:rFonts w:ascii="Times New Roman"/>
                <w:b w:val="false"/>
                <w:i w:val="false"/>
                <w:color w:val="000000"/>
                <w:sz w:val="20"/>
              </w:rPr>
              <w:t>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85" w:id="2587"/>
      <w:r>
        <w:rPr>
          <w:rFonts w:ascii="Times New Roman"/>
          <w:b w:val="false"/>
          <w:i w:val="false"/>
          <w:color w:val="000000"/>
          <w:sz w:val="28"/>
        </w:rPr>
        <w:t>
      _____________________________________________________</w:t>
      </w:r>
    </w:p>
    <w:bookmarkEnd w:id="2587"/>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государственного учреждения</w:t>
      </w:r>
    </w:p>
    <w:p>
      <w:pPr>
        <w:spacing w:after="0"/>
        <w:ind w:left="0"/>
        <w:jc w:val="both"/>
      </w:pPr>
      <w:r>
        <w:rPr>
          <w:rFonts w:ascii="Times New Roman"/>
          <w:b w:val="false"/>
          <w:i w:val="false"/>
          <w:color w:val="000000"/>
          <w:sz w:val="28"/>
        </w:rPr>
        <w:t>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w:t>
            </w:r>
            <w:r>
              <w:br/>
            </w:r>
            <w:r>
              <w:rPr>
                <w:rFonts w:ascii="Times New Roman"/>
                <w:b w:val="false"/>
                <w:i w:val="false"/>
                <w:color w:val="000000"/>
                <w:sz w:val="20"/>
              </w:rPr>
              <w:t>наличии) (далее – ФИО)</w:t>
            </w:r>
            <w:r>
              <w:br/>
            </w:r>
            <w:r>
              <w:rPr>
                <w:rFonts w:ascii="Times New Roman"/>
                <w:b w:val="false"/>
                <w:i w:val="false"/>
                <w:color w:val="000000"/>
                <w:sz w:val="20"/>
              </w:rPr>
              <w:t>"___" _______________ __ года.</w:t>
            </w:r>
            <w:r>
              <w:br/>
            </w:r>
            <w:r>
              <w:rPr>
                <w:rFonts w:ascii="Times New Roman"/>
                <w:b w:val="false"/>
                <w:i w:val="false"/>
                <w:color w:val="000000"/>
                <w:sz w:val="20"/>
              </w:rPr>
              <w:t>Место печати</w:t>
            </w:r>
          </w:p>
        </w:tc>
      </w:tr>
    </w:tbl>
    <w:p>
      <w:pPr>
        <w:spacing w:after="0"/>
        <w:ind w:left="0"/>
        <w:jc w:val="both"/>
      </w:pPr>
      <w:bookmarkStart w:name="z4287" w:id="2588"/>
      <w:r>
        <w:rPr>
          <w:rFonts w:ascii="Times New Roman"/>
          <w:b w:val="false"/>
          <w:i w:val="false"/>
          <w:color w:val="000000"/>
          <w:sz w:val="28"/>
        </w:rPr>
        <w:t>
      Индивидуальный план финансирования государственного учреждения по платежам</w:t>
      </w:r>
    </w:p>
    <w:bookmarkEnd w:id="2588"/>
    <w:p>
      <w:pPr>
        <w:spacing w:after="0"/>
        <w:ind w:left="0"/>
        <w:jc w:val="both"/>
      </w:pPr>
      <w:r>
        <w:rPr>
          <w:rFonts w:ascii="Times New Roman"/>
          <w:b w:val="false"/>
          <w:i w:val="false"/>
          <w:color w:val="000000"/>
          <w:sz w:val="28"/>
        </w:rPr>
        <w:t>Регион _______________________________________________</w:t>
      </w:r>
    </w:p>
    <w:p>
      <w:pPr>
        <w:spacing w:after="0"/>
        <w:ind w:left="0"/>
        <w:jc w:val="both"/>
      </w:pPr>
      <w:r>
        <w:rPr>
          <w:rFonts w:ascii="Times New Roman"/>
          <w:b w:val="false"/>
          <w:i w:val="false"/>
          <w:color w:val="000000"/>
          <w:sz w:val="28"/>
        </w:rPr>
        <w:t>Вид бюджета __________________________________________</w:t>
      </w:r>
    </w:p>
    <w:p>
      <w:pPr>
        <w:spacing w:after="0"/>
        <w:ind w:left="0"/>
        <w:jc w:val="both"/>
      </w:pPr>
      <w:r>
        <w:rPr>
          <w:rFonts w:ascii="Times New Roman"/>
          <w:b w:val="false"/>
          <w:i w:val="false"/>
          <w:color w:val="000000"/>
          <w:sz w:val="28"/>
        </w:rPr>
        <w:t>Период 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w:t>
      </w:r>
    </w:p>
    <w:p>
      <w:pPr>
        <w:spacing w:after="0"/>
        <w:ind w:left="0"/>
        <w:jc w:val="both"/>
      </w:pPr>
      <w:r>
        <w:rPr>
          <w:rFonts w:ascii="Times New Roman"/>
          <w:b w:val="false"/>
          <w:i w:val="false"/>
          <w:color w:val="000000"/>
          <w:sz w:val="28"/>
        </w:rPr>
        <w:t>Государственное учреждение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88" w:id="2589"/>
      <w:r>
        <w:rPr>
          <w:rFonts w:ascii="Times New Roman"/>
          <w:b w:val="false"/>
          <w:i w:val="false"/>
          <w:color w:val="000000"/>
          <w:sz w:val="28"/>
        </w:rPr>
        <w:t>
      __________________________________________________</w:t>
      </w:r>
    </w:p>
    <w:bookmarkEnd w:id="2589"/>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Руководитель государственного учреждения* _________ 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 (подпись) (расшифровка подписи)</w:t>
      </w:r>
    </w:p>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53" w:id="2590"/>
      <w:r>
        <w:rPr>
          <w:rFonts w:ascii="Times New Roman"/>
          <w:b w:val="false"/>
          <w:i w:val="false"/>
          <w:color w:val="000000"/>
          <w:sz w:val="28"/>
        </w:rPr>
        <w:t>
                         Индивидуальный план финансирования по платежам</w:t>
      </w:r>
    </w:p>
    <w:bookmarkEnd w:id="2590"/>
    <w:p>
      <w:pPr>
        <w:spacing w:after="0"/>
        <w:ind w:left="0"/>
        <w:jc w:val="both"/>
      </w:pPr>
      <w:r>
        <w:rPr>
          <w:rFonts w:ascii="Times New Roman"/>
          <w:b w:val="false"/>
          <w:i w:val="false"/>
          <w:color w:val="000000"/>
          <w:sz w:val="28"/>
        </w:rPr>
        <w:t xml:space="preserve">                         от " "_________ ________ года</w:t>
      </w:r>
    </w:p>
    <w:p>
      <w:pPr>
        <w:spacing w:after="0"/>
        <w:ind w:left="0"/>
        <w:jc w:val="both"/>
      </w:pPr>
      <w:bookmarkStart w:name="z1954" w:id="2591"/>
      <w:r>
        <w:rPr>
          <w:rFonts w:ascii="Times New Roman"/>
          <w:b w:val="false"/>
          <w:i w:val="false"/>
          <w:color w:val="000000"/>
          <w:sz w:val="28"/>
        </w:rPr>
        <w:t>
             Регион ___________________________________________________________________</w:t>
      </w:r>
    </w:p>
    <w:bookmarkEnd w:id="2591"/>
    <w:p>
      <w:pPr>
        <w:spacing w:after="0"/>
        <w:ind w:left="0"/>
        <w:jc w:val="both"/>
      </w:pPr>
      <w:r>
        <w:rPr>
          <w:rFonts w:ascii="Times New Roman"/>
          <w:b w:val="false"/>
          <w:i w:val="false"/>
          <w:color w:val="000000"/>
          <w:sz w:val="28"/>
        </w:rPr>
        <w:t xml:space="preserve">       Вид бюджета______________________________________________________________</w:t>
      </w:r>
    </w:p>
    <w:p>
      <w:pPr>
        <w:spacing w:after="0"/>
        <w:ind w:left="0"/>
        <w:jc w:val="both"/>
      </w:pPr>
      <w:r>
        <w:rPr>
          <w:rFonts w:ascii="Times New Roman"/>
          <w:b w:val="false"/>
          <w:i w:val="false"/>
          <w:color w:val="000000"/>
          <w:sz w:val="28"/>
        </w:rPr>
        <w:t xml:space="preserve">       Период___________________________________________________________________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592"/>
          <w:p>
            <w:pPr>
              <w:spacing w:after="20"/>
              <w:ind w:left="20"/>
              <w:jc w:val="both"/>
            </w:pPr>
            <w:r>
              <w:rPr>
                <w:rFonts w:ascii="Times New Roman"/>
                <w:b w:val="false"/>
                <w:i w:val="false"/>
                <w:color w:val="000000"/>
                <w:sz w:val="20"/>
              </w:rPr>
              <w:t>
Наименование кодов бюджетной классификации</w:t>
            </w:r>
          </w:p>
          <w:bookmarkEnd w:id="259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593"/>
          <w:p>
            <w:pPr>
              <w:spacing w:after="20"/>
              <w:ind w:left="20"/>
              <w:jc w:val="both"/>
            </w:pPr>
            <w:r>
              <w:rPr>
                <w:rFonts w:ascii="Times New Roman"/>
                <w:b w:val="false"/>
                <w:i w:val="false"/>
                <w:color w:val="000000"/>
                <w:sz w:val="20"/>
              </w:rPr>
              <w:t>
Итого</w:t>
            </w:r>
          </w:p>
          <w:bookmarkEnd w:id="259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1" w:id="2594"/>
      <w:r>
        <w:rPr>
          <w:rFonts w:ascii="Times New Roman"/>
          <w:b w:val="false"/>
          <w:i w:val="false"/>
          <w:color w:val="000000"/>
          <w:sz w:val="28"/>
        </w:rPr>
        <w:t>
             Руководитель администратора бюджетных программ/ руководителя</w:t>
      </w:r>
    </w:p>
    <w:bookmarkEnd w:id="2594"/>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1" w:id="2595"/>
    <w:p>
      <w:pPr>
        <w:spacing w:after="0"/>
        <w:ind w:left="0"/>
        <w:jc w:val="left"/>
      </w:pPr>
      <w:r>
        <w:rPr>
          <w:rFonts w:ascii="Times New Roman"/>
          <w:b/>
          <w:i w:val="false"/>
          <w:color w:val="000000"/>
        </w:rPr>
        <w:t xml:space="preserve"> Проект индивидуального плана финансирования государственного учреждения по обязательствам</w:t>
      </w:r>
    </w:p>
    <w:bookmarkEnd w:id="2595"/>
    <w:bookmarkStart w:name="z4289" w:id="2596"/>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96"/>
    <w:p>
      <w:pPr>
        <w:spacing w:after="0"/>
        <w:ind w:left="0"/>
        <w:jc w:val="both"/>
      </w:pPr>
      <w:r>
        <w:rPr>
          <w:rFonts w:ascii="Times New Roman"/>
          <w:b w:val="false"/>
          <w:i w:val="false"/>
          <w:color w:val="000000"/>
          <w:sz w:val="28"/>
        </w:rPr>
        <w:t>
      Регион ________________________________________________</w:t>
      </w:r>
    </w:p>
    <w:p>
      <w:pPr>
        <w:spacing w:after="0"/>
        <w:ind w:left="0"/>
        <w:jc w:val="both"/>
      </w:pPr>
      <w:r>
        <w:rPr>
          <w:rFonts w:ascii="Times New Roman"/>
          <w:b w:val="false"/>
          <w:i w:val="false"/>
          <w:color w:val="000000"/>
          <w:sz w:val="28"/>
        </w:rPr>
        <w:t>Вид бюджета ___________________________________________</w:t>
      </w:r>
    </w:p>
    <w:p>
      <w:pPr>
        <w:spacing w:after="0"/>
        <w:ind w:left="0"/>
        <w:jc w:val="both"/>
      </w:pPr>
      <w:r>
        <w:rPr>
          <w:rFonts w:ascii="Times New Roman"/>
          <w:b w:val="false"/>
          <w:i w:val="false"/>
          <w:color w:val="000000"/>
          <w:sz w:val="28"/>
        </w:rPr>
        <w:t>Период 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____________________________________</w:t>
      </w:r>
    </w:p>
    <w:p>
      <w:pPr>
        <w:spacing w:after="0"/>
        <w:ind w:left="0"/>
        <w:jc w:val="both"/>
      </w:pPr>
      <w:r>
        <w:rPr>
          <w:rFonts w:ascii="Times New Roman"/>
          <w:b w:val="false"/>
          <w:i w:val="false"/>
          <w:color w:val="000000"/>
          <w:sz w:val="28"/>
        </w:rPr>
        <w:t>Государственное учреждение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2597"/>
          <w:p>
            <w:pPr>
              <w:spacing w:after="20"/>
              <w:ind w:left="20"/>
              <w:jc w:val="both"/>
            </w:pPr>
            <w:r>
              <w:rPr>
                <w:rFonts w:ascii="Times New Roman"/>
                <w:b w:val="false"/>
                <w:i w:val="false"/>
                <w:color w:val="000000"/>
                <w:sz w:val="20"/>
              </w:rPr>
              <w:t>
Код администратора Код государственного учреждения Программа</w:t>
            </w:r>
          </w:p>
          <w:bookmarkEnd w:id="2597"/>
          <w:p>
            <w:pPr>
              <w:spacing w:after="20"/>
              <w:ind w:left="20"/>
              <w:jc w:val="both"/>
            </w:pPr>
            <w:r>
              <w:rPr>
                <w:rFonts w:ascii="Times New Roman"/>
                <w:b w:val="false"/>
                <w:i w:val="false"/>
                <w:color w:val="000000"/>
                <w:sz w:val="20"/>
              </w:rPr>
              <w:t>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both"/>
      </w:pPr>
      <w:bookmarkStart w:name="z4291" w:id="2598"/>
      <w:r>
        <w:rPr>
          <w:rFonts w:ascii="Times New Roman"/>
          <w:b w:val="false"/>
          <w:i w:val="false"/>
          <w:color w:val="000000"/>
          <w:sz w:val="28"/>
        </w:rPr>
        <w:t>
      Руководитель аппарата центрального исполнительного органа (должностное лицо,</w:t>
      </w:r>
    </w:p>
    <w:bookmarkEnd w:id="2598"/>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государственного учреждения ________ 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 ответственного за</w:t>
      </w:r>
    </w:p>
    <w:p>
      <w:pPr>
        <w:spacing w:after="0"/>
        <w:ind w:left="0"/>
        <w:jc w:val="both"/>
      </w:pPr>
      <w:r>
        <w:rPr>
          <w:rFonts w:ascii="Times New Roman"/>
          <w:b w:val="false"/>
          <w:i w:val="false"/>
          <w:color w:val="000000"/>
          <w:sz w:val="28"/>
        </w:rPr>
        <w:t>составление индивидуального плана финансирования _________ 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"___"_______________ __ года.</w:t>
            </w:r>
            <w:r>
              <w:br/>
            </w:r>
            <w:r>
              <w:rPr>
                <w:rFonts w:ascii="Times New Roman"/>
                <w:b w:val="false"/>
                <w:i w:val="false"/>
                <w:color w:val="000000"/>
                <w:sz w:val="20"/>
              </w:rPr>
              <w:t>Место печати</w:t>
            </w:r>
          </w:p>
        </w:tc>
      </w:tr>
    </w:tbl>
    <w:bookmarkStart w:name="z2473" w:id="2599"/>
    <w:p>
      <w:pPr>
        <w:spacing w:after="0"/>
        <w:ind w:left="0"/>
        <w:jc w:val="left"/>
      </w:pPr>
      <w:r>
        <w:rPr>
          <w:rFonts w:ascii="Times New Roman"/>
          <w:b/>
          <w:i w:val="false"/>
          <w:color w:val="000000"/>
        </w:rPr>
        <w:t xml:space="preserve"> Индивидуальный план финансирования государственного учреждения по обязательствам</w:t>
      </w:r>
    </w:p>
    <w:bookmarkEnd w:id="2599"/>
    <w:bookmarkStart w:name="z4293" w:id="2600"/>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00"/>
    <w:p>
      <w:pPr>
        <w:spacing w:after="0"/>
        <w:ind w:left="0"/>
        <w:jc w:val="both"/>
      </w:pPr>
      <w:r>
        <w:rPr>
          <w:rFonts w:ascii="Times New Roman"/>
          <w:b w:val="false"/>
          <w:i w:val="false"/>
          <w:color w:val="000000"/>
          <w:sz w:val="28"/>
        </w:rPr>
        <w:t>
      Регион ________________________________________</w:t>
      </w:r>
    </w:p>
    <w:p>
      <w:pPr>
        <w:spacing w:after="0"/>
        <w:ind w:left="0"/>
        <w:jc w:val="both"/>
      </w:pPr>
      <w:r>
        <w:rPr>
          <w:rFonts w:ascii="Times New Roman"/>
          <w:b w:val="false"/>
          <w:i w:val="false"/>
          <w:color w:val="000000"/>
          <w:sz w:val="28"/>
        </w:rPr>
        <w:t>Вид бюджета __________________________________</w:t>
      </w:r>
    </w:p>
    <w:p>
      <w:pPr>
        <w:spacing w:after="0"/>
        <w:ind w:left="0"/>
        <w:jc w:val="both"/>
      </w:pPr>
      <w:r>
        <w:rPr>
          <w:rFonts w:ascii="Times New Roman"/>
          <w:b w:val="false"/>
          <w:i w:val="false"/>
          <w:color w:val="000000"/>
          <w:sz w:val="28"/>
        </w:rPr>
        <w:t>Период _______________________________________</w:t>
      </w:r>
    </w:p>
    <w:p>
      <w:pPr>
        <w:spacing w:after="0"/>
        <w:ind w:left="0"/>
        <w:jc w:val="both"/>
      </w:pPr>
      <w:r>
        <w:rPr>
          <w:rFonts w:ascii="Times New Roman"/>
          <w:b w:val="false"/>
          <w:i w:val="false"/>
          <w:color w:val="000000"/>
          <w:sz w:val="28"/>
        </w:rPr>
        <w:t>Единица измерения 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w:t>
      </w:r>
    </w:p>
    <w:p>
      <w:pPr>
        <w:spacing w:after="0"/>
        <w:ind w:left="0"/>
        <w:jc w:val="both"/>
      </w:pPr>
      <w:r>
        <w:rPr>
          <w:rFonts w:ascii="Times New Roman"/>
          <w:b w:val="false"/>
          <w:i w:val="false"/>
          <w:color w:val="000000"/>
          <w:sz w:val="28"/>
        </w:rPr>
        <w:t>Государственное учреждение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601"/>
          <w:p>
            <w:pPr>
              <w:spacing w:after="20"/>
              <w:ind w:left="20"/>
              <w:jc w:val="both"/>
            </w:pPr>
            <w:r>
              <w:rPr>
                <w:rFonts w:ascii="Times New Roman"/>
                <w:b w:val="false"/>
                <w:i w:val="false"/>
                <w:color w:val="000000"/>
                <w:sz w:val="20"/>
              </w:rPr>
              <w:t>
Код администратора</w:t>
            </w:r>
          </w:p>
          <w:bookmarkEnd w:id="2601"/>
          <w:p>
            <w:pPr>
              <w:spacing w:after="20"/>
              <w:ind w:left="20"/>
              <w:jc w:val="both"/>
            </w:pPr>
            <w:r>
              <w:rPr>
                <w:rFonts w:ascii="Times New Roman"/>
                <w:b w:val="false"/>
                <w:i w:val="false"/>
                <w:color w:val="000000"/>
                <w:sz w:val="20"/>
              </w:rPr>
              <w:t>
Код государственного учреждения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95" w:id="2602"/>
      <w:r>
        <w:rPr>
          <w:rFonts w:ascii="Times New Roman"/>
          <w:b w:val="false"/>
          <w:i w:val="false"/>
          <w:color w:val="000000"/>
          <w:sz w:val="28"/>
        </w:rPr>
        <w:t>
      ____________________________________________</w:t>
      </w:r>
    </w:p>
    <w:bookmarkEnd w:id="2602"/>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Руководитель государственного учреждения*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государственного учреждения,</w:t>
      </w:r>
    </w:p>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p>
      <w:pPr>
        <w:spacing w:after="0"/>
        <w:ind w:left="0"/>
        <w:jc w:val="both"/>
      </w:pPr>
      <w:r>
        <w:rPr>
          <w:rFonts w:ascii="Times New Roman"/>
          <w:b w:val="false"/>
          <w:i w:val="false"/>
          <w:color w:val="000000"/>
          <w:sz w:val="28"/>
        </w:rPr>
        <w:t>администратором бюджетных программ, данная строка не заполняется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06.09.2017 </w:t>
      </w:r>
      <w:r>
        <w:rPr>
          <w:rFonts w:ascii="Times New Roman"/>
          <w:b w:val="false"/>
          <w:i w:val="false"/>
          <w:color w:val="ff0000"/>
          <w:sz w:val="28"/>
        </w:rPr>
        <w:t>№ 543</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13" w:id="2603"/>
      <w:r>
        <w:rPr>
          <w:rFonts w:ascii="Times New Roman"/>
          <w:b w:val="false"/>
          <w:i w:val="false"/>
          <w:color w:val="000000"/>
          <w:sz w:val="28"/>
        </w:rPr>
        <w:t>
                         Индивидуальный план финансирования по обязательствам</w:t>
      </w:r>
    </w:p>
    <w:bookmarkEnd w:id="2603"/>
    <w:p>
      <w:pPr>
        <w:spacing w:after="0"/>
        <w:ind w:left="0"/>
        <w:jc w:val="both"/>
      </w:pPr>
      <w:r>
        <w:rPr>
          <w:rFonts w:ascii="Times New Roman"/>
          <w:b w:val="false"/>
          <w:i w:val="false"/>
          <w:color w:val="000000"/>
          <w:sz w:val="28"/>
        </w:rPr>
        <w:t xml:space="preserve">                               от " " _________ __ года</w:t>
      </w:r>
    </w:p>
    <w:p>
      <w:pPr>
        <w:spacing w:after="0"/>
        <w:ind w:left="0"/>
        <w:jc w:val="both"/>
      </w:pPr>
      <w:bookmarkStart w:name="z2014" w:id="2604"/>
      <w:r>
        <w:rPr>
          <w:rFonts w:ascii="Times New Roman"/>
          <w:b w:val="false"/>
          <w:i w:val="false"/>
          <w:color w:val="000000"/>
          <w:sz w:val="28"/>
        </w:rPr>
        <w:t>
             Регион ___________________________________________________________________</w:t>
      </w:r>
    </w:p>
    <w:bookmarkEnd w:id="2604"/>
    <w:p>
      <w:pPr>
        <w:spacing w:after="0"/>
        <w:ind w:left="0"/>
        <w:jc w:val="both"/>
      </w:pPr>
      <w:r>
        <w:rPr>
          <w:rFonts w:ascii="Times New Roman"/>
          <w:b w:val="false"/>
          <w:i w:val="false"/>
          <w:color w:val="000000"/>
          <w:sz w:val="28"/>
        </w:rPr>
        <w:t xml:space="preserve">       Вид бюджета ______________________________________________________________</w:t>
      </w:r>
    </w:p>
    <w:p>
      <w:pPr>
        <w:spacing w:after="0"/>
        <w:ind w:left="0"/>
        <w:jc w:val="both"/>
      </w:pPr>
      <w:r>
        <w:rPr>
          <w:rFonts w:ascii="Times New Roman"/>
          <w:b w:val="false"/>
          <w:i w:val="false"/>
          <w:color w:val="000000"/>
          <w:sz w:val="28"/>
        </w:rPr>
        <w:t xml:space="preserve">       Период ___________________________________________________________________</w:t>
      </w:r>
    </w:p>
    <w:p>
      <w:pPr>
        <w:spacing w:after="0"/>
        <w:ind w:left="0"/>
        <w:jc w:val="both"/>
      </w:pPr>
      <w:r>
        <w:rPr>
          <w:rFonts w:ascii="Times New Roman"/>
          <w:b w:val="false"/>
          <w:i w:val="false"/>
          <w:color w:val="000000"/>
          <w:sz w:val="28"/>
        </w:rPr>
        <w:t xml:space="preserve">       Единица измерения _________________________________________________________</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уполномоченный орган по исполнению бюджета/</w:t>
      </w:r>
    </w:p>
    <w:p>
      <w:pPr>
        <w:spacing w:after="0"/>
        <w:ind w:left="0"/>
        <w:jc w:val="both"/>
      </w:pPr>
      <w:r>
        <w:rPr>
          <w:rFonts w:ascii="Times New Roman"/>
          <w:b w:val="false"/>
          <w:i w:val="false"/>
          <w:color w:val="000000"/>
          <w:sz w:val="28"/>
        </w:rPr>
        <w:t xml:space="preserve">       аппарат акима города районного значения,</w:t>
      </w:r>
    </w:p>
    <w:p>
      <w:pPr>
        <w:spacing w:after="0"/>
        <w:ind w:left="0"/>
        <w:jc w:val="both"/>
      </w:pPr>
      <w:r>
        <w:rPr>
          <w:rFonts w:ascii="Times New Roman"/>
          <w:b w:val="false"/>
          <w:i w:val="false"/>
          <w:color w:val="000000"/>
          <w:sz w:val="28"/>
        </w:rPr>
        <w:t xml:space="preserve">       села, поселка, сельского округа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605"/>
          <w:p>
            <w:pPr>
              <w:spacing w:after="20"/>
              <w:ind w:left="20"/>
              <w:jc w:val="both"/>
            </w:pPr>
            <w:r>
              <w:rPr>
                <w:rFonts w:ascii="Times New Roman"/>
                <w:b w:val="false"/>
                <w:i w:val="false"/>
                <w:color w:val="000000"/>
                <w:sz w:val="20"/>
              </w:rPr>
              <w:t>
Наименование кодов бюджетной классификации</w:t>
            </w:r>
          </w:p>
          <w:bookmarkEnd w:id="260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606"/>
          <w:p>
            <w:pPr>
              <w:spacing w:after="20"/>
              <w:ind w:left="20"/>
              <w:jc w:val="both"/>
            </w:pPr>
            <w:r>
              <w:rPr>
                <w:rFonts w:ascii="Times New Roman"/>
                <w:b w:val="false"/>
                <w:i w:val="false"/>
                <w:color w:val="000000"/>
                <w:sz w:val="20"/>
              </w:rPr>
              <w:t>
Итого</w:t>
            </w:r>
          </w:p>
          <w:bookmarkEnd w:id="260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96" w:id="2607"/>
      <w:r>
        <w:rPr>
          <w:rFonts w:ascii="Times New Roman"/>
          <w:b w:val="false"/>
          <w:i w:val="false"/>
          <w:color w:val="000000"/>
          <w:sz w:val="28"/>
        </w:rPr>
        <w:t>
            Руководитель администратора бюджетных программ/ руководителя</w:t>
      </w:r>
    </w:p>
    <w:bookmarkEnd w:id="2607"/>
    <w:p>
      <w:pPr>
        <w:spacing w:after="0"/>
        <w:ind w:left="0"/>
        <w:jc w:val="both"/>
      </w:pPr>
      <w:r>
        <w:rPr>
          <w:rFonts w:ascii="Times New Roman"/>
          <w:b w:val="false"/>
          <w:i w:val="false"/>
          <w:color w:val="000000"/>
          <w:sz w:val="28"/>
        </w:rPr>
        <w:t xml:space="preserve">       уполномоченного органа по исполнению бюджета/ аппарат акима города районного</w:t>
      </w:r>
    </w:p>
    <w:p>
      <w:pPr>
        <w:spacing w:after="0"/>
        <w:ind w:left="0"/>
        <w:jc w:val="both"/>
      </w:pPr>
      <w:r>
        <w:rPr>
          <w:rFonts w:ascii="Times New Roman"/>
          <w:b w:val="false"/>
          <w:i w:val="false"/>
          <w:color w:val="000000"/>
          <w:sz w:val="28"/>
        </w:rPr>
        <w:t xml:space="preserve">       значения, села, поселка, сельского округа: ____________________________ 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администратора</w:t>
      </w:r>
    </w:p>
    <w:p>
      <w:pPr>
        <w:spacing w:after="0"/>
        <w:ind w:left="0"/>
        <w:jc w:val="both"/>
      </w:pPr>
      <w:r>
        <w:rPr>
          <w:rFonts w:ascii="Times New Roman"/>
          <w:b w:val="false"/>
          <w:i w:val="false"/>
          <w:color w:val="000000"/>
          <w:sz w:val="28"/>
        </w:rPr>
        <w:t xml:space="preserve">       бюджетных программ/уполномоченного органа по исполнению бюджета/ аппарат</w:t>
      </w:r>
    </w:p>
    <w:p>
      <w:pPr>
        <w:spacing w:after="0"/>
        <w:ind w:left="0"/>
        <w:jc w:val="both"/>
      </w:pPr>
      <w:r>
        <w:rPr>
          <w:rFonts w:ascii="Times New Roman"/>
          <w:b w:val="false"/>
          <w:i w:val="false"/>
          <w:color w:val="000000"/>
          <w:sz w:val="28"/>
        </w:rPr>
        <w:t xml:space="preserve">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ответственного за составление индивидуального плана</w:t>
      </w:r>
    </w:p>
    <w:p>
      <w:pPr>
        <w:spacing w:after="0"/>
        <w:ind w:left="0"/>
        <w:jc w:val="both"/>
      </w:pPr>
      <w:r>
        <w:rPr>
          <w:rFonts w:ascii="Times New Roman"/>
          <w:b w:val="false"/>
          <w:i w:val="false"/>
          <w:color w:val="000000"/>
          <w:sz w:val="28"/>
        </w:rPr>
        <w:t xml:space="preserve">       финансирования: 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2224" w:id="2608"/>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2608"/>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2225" w:id="2609"/>
    <w:p>
      <w:pPr>
        <w:spacing w:after="0"/>
        <w:ind w:left="0"/>
        <w:jc w:val="both"/>
      </w:pPr>
      <w:r>
        <w:rPr>
          <w:rFonts w:ascii="Times New Roman"/>
          <w:b w:val="false"/>
          <w:i w:val="false"/>
          <w:color w:val="000000"/>
          <w:sz w:val="28"/>
        </w:rPr>
        <w:t>
      Дата:</w:t>
      </w:r>
    </w:p>
    <w:bookmarkEnd w:id="2609"/>
    <w:bookmarkStart w:name="z2226" w:id="2610"/>
    <w:p>
      <w:pPr>
        <w:spacing w:after="0"/>
        <w:ind w:left="0"/>
        <w:jc w:val="both"/>
      </w:pPr>
      <w:r>
        <w:rPr>
          <w:rFonts w:ascii="Times New Roman"/>
          <w:b w:val="false"/>
          <w:i w:val="false"/>
          <w:color w:val="000000"/>
          <w:sz w:val="28"/>
        </w:rPr>
        <w:t>
      Единица измерения:</w:t>
      </w:r>
    </w:p>
    <w:bookmarkEnd w:id="2610"/>
    <w:bookmarkStart w:name="z2227" w:id="2611"/>
    <w:p>
      <w:pPr>
        <w:spacing w:after="0"/>
        <w:ind w:left="0"/>
        <w:jc w:val="both"/>
      </w:pPr>
      <w:r>
        <w:rPr>
          <w:rFonts w:ascii="Times New Roman"/>
          <w:b w:val="false"/>
          <w:i w:val="false"/>
          <w:color w:val="000000"/>
          <w:sz w:val="28"/>
        </w:rPr>
        <w:t>
      Государственное учреждение:</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612"/>
    <w:p>
      <w:pPr>
        <w:spacing w:after="0"/>
        <w:ind w:left="0"/>
        <w:jc w:val="both"/>
      </w:pPr>
      <w:r>
        <w:rPr>
          <w:rFonts w:ascii="Times New Roman"/>
          <w:b w:val="false"/>
          <w:i w:val="false"/>
          <w:color w:val="000000"/>
          <w:sz w:val="28"/>
        </w:rPr>
        <w:t>
      продолжение таблицы</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5" w:id="2613"/>
    <w:p>
      <w:pPr>
        <w:spacing w:after="0"/>
        <w:ind w:left="0"/>
        <w:jc w:val="left"/>
      </w:pPr>
      <w:r>
        <w:rPr>
          <w:rFonts w:ascii="Times New Roman"/>
          <w:b/>
          <w:i w:val="false"/>
          <w:color w:val="000000"/>
        </w:rPr>
        <w:t xml:space="preserve"> Проект плана финансирования администратора бюджетных программ по платежам</w:t>
      </w:r>
    </w:p>
    <w:bookmarkEnd w:id="2613"/>
    <w:bookmarkStart w:name="z4297" w:id="2614"/>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14"/>
    <w:p>
      <w:pPr>
        <w:spacing w:after="0"/>
        <w:ind w:left="0"/>
        <w:jc w:val="both"/>
      </w:pPr>
      <w:r>
        <w:rPr>
          <w:rFonts w:ascii="Times New Roman"/>
          <w:b w:val="false"/>
          <w:i w:val="false"/>
          <w:color w:val="000000"/>
          <w:sz w:val="28"/>
        </w:rPr>
        <w:t>
      Вид бюджета ____________________________________________________</w:t>
      </w:r>
    </w:p>
    <w:p>
      <w:pPr>
        <w:spacing w:after="0"/>
        <w:ind w:left="0"/>
        <w:jc w:val="both"/>
      </w:pPr>
      <w:r>
        <w:rPr>
          <w:rFonts w:ascii="Times New Roman"/>
          <w:b w:val="false"/>
          <w:i w:val="false"/>
          <w:color w:val="000000"/>
          <w:sz w:val="28"/>
        </w:rPr>
        <w:t>Период __________________________________________________________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298" w:id="2615"/>
      <w:r>
        <w:rPr>
          <w:rFonts w:ascii="Times New Roman"/>
          <w:b w:val="false"/>
          <w:i w:val="false"/>
          <w:color w:val="000000"/>
          <w:sz w:val="28"/>
        </w:rPr>
        <w:t>
      ____________________________________________</w:t>
      </w:r>
    </w:p>
    <w:bookmarkEnd w:id="2615"/>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администратора бюджетных</w:t>
      </w:r>
    </w:p>
    <w:p>
      <w:pPr>
        <w:spacing w:after="0"/>
        <w:ind w:left="0"/>
        <w:jc w:val="both"/>
      </w:pPr>
      <w:r>
        <w:rPr>
          <w:rFonts w:ascii="Times New Roman"/>
          <w:b w:val="false"/>
          <w:i w:val="false"/>
          <w:color w:val="000000"/>
          <w:sz w:val="28"/>
        </w:rPr>
        <w:t>программ __________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 _______________ __ года.</w:t>
            </w:r>
            <w:r>
              <w:br/>
            </w:r>
            <w:r>
              <w:rPr>
                <w:rFonts w:ascii="Times New Roman"/>
                <w:b w:val="false"/>
                <w:i w:val="false"/>
                <w:color w:val="000000"/>
                <w:sz w:val="20"/>
              </w:rPr>
              <w:t>Место печати</w:t>
            </w:r>
          </w:p>
        </w:tc>
      </w:tr>
    </w:tbl>
    <w:bookmarkStart w:name="z2477" w:id="2616"/>
    <w:p>
      <w:pPr>
        <w:spacing w:after="0"/>
        <w:ind w:left="0"/>
        <w:jc w:val="left"/>
      </w:pPr>
      <w:r>
        <w:rPr>
          <w:rFonts w:ascii="Times New Roman"/>
          <w:b/>
          <w:i w:val="false"/>
          <w:color w:val="000000"/>
        </w:rPr>
        <w:t xml:space="preserve"> План финансирования администратора бюджетных программ по платежам</w:t>
      </w:r>
    </w:p>
    <w:bookmarkEnd w:id="2616"/>
    <w:bookmarkStart w:name="z4299" w:id="2617"/>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17"/>
    <w:p>
      <w:pPr>
        <w:spacing w:after="0"/>
        <w:ind w:left="0"/>
        <w:jc w:val="both"/>
      </w:pPr>
      <w:r>
        <w:rPr>
          <w:rFonts w:ascii="Times New Roman"/>
          <w:b w:val="false"/>
          <w:i w:val="false"/>
          <w:color w:val="000000"/>
          <w:sz w:val="28"/>
        </w:rPr>
        <w:t>
      Вид бюджета ___________________________________________</w:t>
      </w:r>
    </w:p>
    <w:p>
      <w:pPr>
        <w:spacing w:after="0"/>
        <w:ind w:left="0"/>
        <w:jc w:val="both"/>
      </w:pPr>
      <w:r>
        <w:rPr>
          <w:rFonts w:ascii="Times New Roman"/>
          <w:b w:val="false"/>
          <w:i w:val="false"/>
          <w:color w:val="000000"/>
          <w:sz w:val="28"/>
        </w:rPr>
        <w:t>Период 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300" w:id="2618"/>
      <w:r>
        <w:rPr>
          <w:rFonts w:ascii="Times New Roman"/>
          <w:b w:val="false"/>
          <w:i w:val="false"/>
          <w:color w:val="000000"/>
          <w:sz w:val="28"/>
        </w:rPr>
        <w:t>
      _________________________________________</w:t>
      </w:r>
    </w:p>
    <w:bookmarkEnd w:id="2618"/>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ответственный за составление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9" w:id="2619"/>
    <w:p>
      <w:pPr>
        <w:spacing w:after="0"/>
        <w:ind w:left="0"/>
        <w:jc w:val="left"/>
      </w:pPr>
      <w:r>
        <w:rPr>
          <w:rFonts w:ascii="Times New Roman"/>
          <w:b/>
          <w:i w:val="false"/>
          <w:color w:val="000000"/>
        </w:rPr>
        <w:t xml:space="preserve"> Проект плана финансирования администратора бюджетных программ по обязательствам</w:t>
      </w:r>
    </w:p>
    <w:bookmarkEnd w:id="2619"/>
    <w:bookmarkStart w:name="z4301" w:id="2620"/>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20"/>
    <w:p>
      <w:pPr>
        <w:spacing w:after="0"/>
        <w:ind w:left="0"/>
        <w:jc w:val="both"/>
      </w:pPr>
      <w:r>
        <w:rPr>
          <w:rFonts w:ascii="Times New Roman"/>
          <w:b w:val="false"/>
          <w:i w:val="false"/>
          <w:color w:val="000000"/>
          <w:sz w:val="28"/>
        </w:rPr>
        <w:t>
      Вид бюджета ____________________________________________</w:t>
      </w:r>
    </w:p>
    <w:p>
      <w:pPr>
        <w:spacing w:after="0"/>
        <w:ind w:left="0"/>
        <w:jc w:val="both"/>
      </w:pPr>
      <w:r>
        <w:rPr>
          <w:rFonts w:ascii="Times New Roman"/>
          <w:b w:val="false"/>
          <w:i w:val="false"/>
          <w:color w:val="000000"/>
          <w:sz w:val="28"/>
        </w:rPr>
        <w:t>Период 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 брь</w:t>
            </w:r>
          </w:p>
        </w:tc>
      </w:tr>
    </w:tbl>
    <w:p>
      <w:pPr>
        <w:spacing w:after="0"/>
        <w:ind w:left="0"/>
        <w:jc w:val="both"/>
      </w:pPr>
      <w:bookmarkStart w:name="z4302" w:id="2621"/>
      <w:r>
        <w:rPr>
          <w:rFonts w:ascii="Times New Roman"/>
          <w:b w:val="false"/>
          <w:i w:val="false"/>
          <w:color w:val="000000"/>
          <w:sz w:val="28"/>
        </w:rPr>
        <w:t>
      Руководитель аппарата центрального исполнительного органа (должностное лицо,</w:t>
      </w:r>
    </w:p>
    <w:bookmarkEnd w:id="2621"/>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администратора бюджетных программ ________ ________ (подпись) (расшифровка подписи)</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 _________ 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w:t>
            </w:r>
            <w:r>
              <w:br/>
            </w:r>
            <w:r>
              <w:rPr>
                <w:rFonts w:ascii="Times New Roman"/>
                <w:b w:val="false"/>
                <w:i w:val="false"/>
                <w:color w:val="000000"/>
                <w:sz w:val="20"/>
              </w:rPr>
              <w:t>(подпись) (ФИО)</w:t>
            </w:r>
            <w:r>
              <w:br/>
            </w:r>
            <w:r>
              <w:rPr>
                <w:rFonts w:ascii="Times New Roman"/>
                <w:b w:val="false"/>
                <w:i w:val="false"/>
                <w:color w:val="000000"/>
                <w:sz w:val="20"/>
              </w:rPr>
              <w:t xml:space="preserve"> "___" _______________ __ года.</w:t>
            </w:r>
            <w:r>
              <w:br/>
            </w:r>
            <w:r>
              <w:rPr>
                <w:rFonts w:ascii="Times New Roman"/>
                <w:b w:val="false"/>
                <w:i w:val="false"/>
                <w:color w:val="000000"/>
                <w:sz w:val="20"/>
              </w:rPr>
              <w:t>Место печати</w:t>
            </w:r>
          </w:p>
        </w:tc>
      </w:tr>
    </w:tbl>
    <w:bookmarkStart w:name="z2481" w:id="2622"/>
    <w:p>
      <w:pPr>
        <w:spacing w:after="0"/>
        <w:ind w:left="0"/>
        <w:jc w:val="left"/>
      </w:pPr>
      <w:r>
        <w:rPr>
          <w:rFonts w:ascii="Times New Roman"/>
          <w:b/>
          <w:i w:val="false"/>
          <w:color w:val="000000"/>
        </w:rPr>
        <w:t xml:space="preserve"> План финансирования администратора бюджетных программ по обязательствам</w:t>
      </w:r>
    </w:p>
    <w:bookmarkEnd w:id="2622"/>
    <w:bookmarkStart w:name="z4304" w:id="2623"/>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23"/>
    <w:p>
      <w:pPr>
        <w:spacing w:after="0"/>
        <w:ind w:left="0"/>
        <w:jc w:val="both"/>
      </w:pPr>
      <w:r>
        <w:rPr>
          <w:rFonts w:ascii="Times New Roman"/>
          <w:b w:val="false"/>
          <w:i w:val="false"/>
          <w:color w:val="000000"/>
          <w:sz w:val="28"/>
        </w:rPr>
        <w:t>
      Вид бюджета _________________________________________</w:t>
      </w:r>
    </w:p>
    <w:p>
      <w:pPr>
        <w:spacing w:after="0"/>
        <w:ind w:left="0"/>
        <w:jc w:val="both"/>
      </w:pPr>
      <w:r>
        <w:rPr>
          <w:rFonts w:ascii="Times New Roman"/>
          <w:b w:val="false"/>
          <w:i w:val="false"/>
          <w:color w:val="000000"/>
          <w:sz w:val="28"/>
        </w:rPr>
        <w:t>Период 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бюджетных программ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bl>
    <w:p>
      <w:pPr>
        <w:spacing w:after="0"/>
        <w:ind w:left="0"/>
        <w:jc w:val="both"/>
      </w:pPr>
      <w:bookmarkStart w:name="z4305" w:id="2624"/>
      <w:r>
        <w:rPr>
          <w:rFonts w:ascii="Times New Roman"/>
          <w:b w:val="false"/>
          <w:i w:val="false"/>
          <w:color w:val="000000"/>
          <w:sz w:val="28"/>
        </w:rPr>
        <w:t>
      Руководитель структурного подразделения администратора бюджетных программ,</w:t>
      </w:r>
    </w:p>
    <w:bookmarkEnd w:id="2624"/>
    <w:p>
      <w:pPr>
        <w:spacing w:after="0"/>
        <w:ind w:left="0"/>
        <w:jc w:val="both"/>
      </w:pPr>
      <w:r>
        <w:rPr>
          <w:rFonts w:ascii="Times New Roman"/>
          <w:b w:val="false"/>
          <w:i w:val="false"/>
          <w:color w:val="000000"/>
          <w:sz w:val="28"/>
        </w:rPr>
        <w:t>ответственного за составление Плана финансирования 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2625"/>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2625"/>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06" w:id="2626"/>
    <w:p>
      <w:pPr>
        <w:spacing w:after="0"/>
        <w:ind w:left="0"/>
        <w:jc w:val="both"/>
      </w:pPr>
      <w:r>
        <w:rPr>
          <w:rFonts w:ascii="Times New Roman"/>
          <w:b w:val="false"/>
          <w:i w:val="false"/>
          <w:color w:val="000000"/>
          <w:sz w:val="28"/>
        </w:rPr>
        <w:t>
      Вид бюджета ______________________________</w:t>
      </w:r>
    </w:p>
    <w:bookmarkEnd w:id="2626"/>
    <w:bookmarkStart w:name="z407" w:id="2627"/>
    <w:p>
      <w:pPr>
        <w:spacing w:after="0"/>
        <w:ind w:left="0"/>
        <w:jc w:val="both"/>
      </w:pPr>
      <w:r>
        <w:rPr>
          <w:rFonts w:ascii="Times New Roman"/>
          <w:b w:val="false"/>
          <w:i w:val="false"/>
          <w:color w:val="000000"/>
          <w:sz w:val="28"/>
        </w:rPr>
        <w:t>
      Период ___________________________________</w:t>
      </w:r>
    </w:p>
    <w:bookmarkEnd w:id="2627"/>
    <w:bookmarkStart w:name="z408" w:id="2628"/>
    <w:p>
      <w:pPr>
        <w:spacing w:after="0"/>
        <w:ind w:left="0"/>
        <w:jc w:val="both"/>
      </w:pPr>
      <w:r>
        <w:rPr>
          <w:rFonts w:ascii="Times New Roman"/>
          <w:b w:val="false"/>
          <w:i w:val="false"/>
          <w:color w:val="000000"/>
          <w:sz w:val="28"/>
        </w:rPr>
        <w:t>
      Дата _____________________________________</w:t>
      </w:r>
    </w:p>
    <w:bookmarkEnd w:id="2628"/>
    <w:bookmarkStart w:name="z409" w:id="2629"/>
    <w:p>
      <w:pPr>
        <w:spacing w:after="0"/>
        <w:ind w:left="0"/>
        <w:jc w:val="both"/>
      </w:pPr>
      <w:r>
        <w:rPr>
          <w:rFonts w:ascii="Times New Roman"/>
          <w:b w:val="false"/>
          <w:i w:val="false"/>
          <w:color w:val="000000"/>
          <w:sz w:val="28"/>
        </w:rPr>
        <w:t>
      Единица измерения ____________________________</w:t>
      </w:r>
    </w:p>
    <w:bookmarkEnd w:id="2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2630"/>
    <w:p>
      <w:pPr>
        <w:spacing w:after="0"/>
        <w:ind w:left="0"/>
        <w:jc w:val="both"/>
      </w:pPr>
      <w:r>
        <w:rPr>
          <w:rFonts w:ascii="Times New Roman"/>
          <w:b w:val="false"/>
          <w:i w:val="false"/>
          <w:color w:val="000000"/>
          <w:sz w:val="28"/>
        </w:rPr>
        <w:t>
      продолжение таблицы</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1" w:id="2631"/>
      <w:r>
        <w:rPr>
          <w:rFonts w:ascii="Times New Roman"/>
          <w:b w:val="false"/>
          <w:i w:val="false"/>
          <w:color w:val="000000"/>
          <w:sz w:val="28"/>
        </w:rPr>
        <w:t>
      Руководитель уполномоченного органа по исполнению бюджета, курирующий</w:t>
      </w:r>
    </w:p>
    <w:bookmarkEnd w:id="2631"/>
    <w:p>
      <w:pPr>
        <w:spacing w:after="0"/>
        <w:ind w:left="0"/>
        <w:jc w:val="both"/>
      </w:pPr>
      <w:r>
        <w:rPr>
          <w:rFonts w:ascii="Times New Roman"/>
          <w:b w:val="false"/>
          <w:i w:val="false"/>
          <w:color w:val="000000"/>
          <w:sz w:val="28"/>
        </w:rPr>
        <w:t>вопросы исполнения поступлений 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Руководитель структурного подразделения уполномоченного органа по исполнению</w:t>
      </w:r>
    </w:p>
    <w:p>
      <w:pPr>
        <w:spacing w:after="0"/>
        <w:ind w:left="0"/>
        <w:jc w:val="both"/>
      </w:pPr>
      <w:r>
        <w:rPr>
          <w:rFonts w:ascii="Times New Roman"/>
          <w:b w:val="false"/>
          <w:i w:val="false"/>
          <w:color w:val="000000"/>
          <w:sz w:val="28"/>
        </w:rPr>
        <w:t>бюджета, курирующий вопросы исполнения поступлений</w:t>
      </w:r>
    </w:p>
    <w:p>
      <w:pPr>
        <w:spacing w:after="0"/>
        <w:ind w:left="0"/>
        <w:jc w:val="both"/>
      </w:pPr>
      <w:r>
        <w:rPr>
          <w:rFonts w:ascii="Times New Roman"/>
          <w:b w:val="false"/>
          <w:i w:val="false"/>
          <w:color w:val="000000"/>
          <w:sz w:val="28"/>
        </w:rPr>
        <w:t>_________ 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отечество (при его наличии)</w:t>
            </w:r>
            <w:r>
              <w:br/>
            </w:r>
            <w:r>
              <w:rPr>
                <w:rFonts w:ascii="Times New Roman"/>
                <w:b w:val="false"/>
                <w:i w:val="false"/>
                <w:color w:val="000000"/>
                <w:sz w:val="20"/>
              </w:rPr>
              <w:t xml:space="preserve">"___"_________ __ год </w:t>
            </w:r>
            <w:r>
              <w:br/>
            </w:r>
            <w:r>
              <w:rPr>
                <w:rFonts w:ascii="Times New Roman"/>
                <w:b w:val="false"/>
                <w:i w:val="false"/>
                <w:color w:val="000000"/>
                <w:sz w:val="20"/>
              </w:rPr>
              <w:t>Место для печати</w:t>
            </w:r>
          </w:p>
        </w:tc>
      </w:tr>
    </w:tbl>
    <w:bookmarkStart w:name="z1055" w:id="2632"/>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2632"/>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16" w:id="2633"/>
    <w:p>
      <w:pPr>
        <w:spacing w:after="0"/>
        <w:ind w:left="0"/>
        <w:jc w:val="both"/>
      </w:pPr>
      <w:r>
        <w:rPr>
          <w:rFonts w:ascii="Times New Roman"/>
          <w:b w:val="false"/>
          <w:i w:val="false"/>
          <w:color w:val="000000"/>
          <w:sz w:val="28"/>
        </w:rPr>
        <w:t>
      Вид бюджета ______________________________</w:t>
      </w:r>
    </w:p>
    <w:bookmarkEnd w:id="2633"/>
    <w:bookmarkStart w:name="z417" w:id="2634"/>
    <w:p>
      <w:pPr>
        <w:spacing w:after="0"/>
        <w:ind w:left="0"/>
        <w:jc w:val="both"/>
      </w:pPr>
      <w:r>
        <w:rPr>
          <w:rFonts w:ascii="Times New Roman"/>
          <w:b w:val="false"/>
          <w:i w:val="false"/>
          <w:color w:val="000000"/>
          <w:sz w:val="28"/>
        </w:rPr>
        <w:t>
      Период ___________________________________</w:t>
      </w:r>
    </w:p>
    <w:bookmarkEnd w:id="2634"/>
    <w:bookmarkStart w:name="z418" w:id="2635"/>
    <w:p>
      <w:pPr>
        <w:spacing w:after="0"/>
        <w:ind w:left="0"/>
        <w:jc w:val="both"/>
      </w:pPr>
      <w:r>
        <w:rPr>
          <w:rFonts w:ascii="Times New Roman"/>
          <w:b w:val="false"/>
          <w:i w:val="false"/>
          <w:color w:val="000000"/>
          <w:sz w:val="28"/>
        </w:rPr>
        <w:t>
      Дата _____________________________________</w:t>
      </w:r>
    </w:p>
    <w:bookmarkEnd w:id="2635"/>
    <w:bookmarkStart w:name="z419" w:id="2636"/>
    <w:p>
      <w:pPr>
        <w:spacing w:after="0"/>
        <w:ind w:left="0"/>
        <w:jc w:val="both"/>
      </w:pPr>
      <w:r>
        <w:rPr>
          <w:rFonts w:ascii="Times New Roman"/>
          <w:b w:val="false"/>
          <w:i w:val="false"/>
          <w:color w:val="000000"/>
          <w:sz w:val="28"/>
        </w:rPr>
        <w:t>
      Единица измерения ____________________________</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2637"/>
    <w:p>
      <w:pPr>
        <w:spacing w:after="0"/>
        <w:ind w:left="0"/>
        <w:jc w:val="both"/>
      </w:pPr>
      <w:r>
        <w:rPr>
          <w:rFonts w:ascii="Times New Roman"/>
          <w:b w:val="false"/>
          <w:i w:val="false"/>
          <w:color w:val="000000"/>
          <w:sz w:val="28"/>
        </w:rPr>
        <w:t>
      продолжение таблицы</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8" w:id="2638"/>
      <w:r>
        <w:rPr>
          <w:rFonts w:ascii="Times New Roman"/>
          <w:b w:val="false"/>
          <w:i w:val="false"/>
          <w:color w:val="000000"/>
          <w:sz w:val="28"/>
        </w:rPr>
        <w:t>
      Руководитель структурного подразделения уполномоченного органа по исполнению бюджета</w:t>
      </w:r>
    </w:p>
    <w:bookmarkEnd w:id="2638"/>
    <w:p>
      <w:pPr>
        <w:spacing w:after="0"/>
        <w:ind w:left="0"/>
        <w:jc w:val="both"/>
      </w:pP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58" w:id="2639"/>
    <w:p>
      <w:pPr>
        <w:spacing w:after="0"/>
        <w:ind w:left="0"/>
        <w:jc w:val="left"/>
      </w:pPr>
      <w:r>
        <w:rPr>
          <w:rFonts w:ascii="Times New Roman"/>
          <w:b/>
          <w:i w:val="false"/>
          <w:color w:val="000000"/>
        </w:rPr>
        <w:t xml:space="preserve"> План поступлений погашения кредитов, вознаграждений</w:t>
      </w:r>
      <w:r>
        <w:br/>
      </w:r>
      <w:r>
        <w:rPr>
          <w:rFonts w:ascii="Times New Roman"/>
          <w:b/>
          <w:i w:val="false"/>
          <w:color w:val="000000"/>
        </w:rPr>
        <w:t>(интересов) по кредитам, выданным из бюджета</w:t>
      </w:r>
      <w:r>
        <w:br/>
      </w:r>
      <w:r>
        <w:rPr>
          <w:rFonts w:ascii="Times New Roman"/>
          <w:b/>
          <w:i w:val="false"/>
          <w:color w:val="000000"/>
        </w:rPr>
        <w:t>вышестоящего уровня бюджету нижестоящего уровня</w:t>
      </w:r>
    </w:p>
    <w:bookmarkEnd w:id="2639"/>
    <w:bookmarkStart w:name="z4314" w:id="2640"/>
    <w:p>
      <w:pPr>
        <w:spacing w:after="0"/>
        <w:ind w:left="0"/>
        <w:jc w:val="both"/>
      </w:pPr>
      <w:r>
        <w:rPr>
          <w:rFonts w:ascii="Times New Roman"/>
          <w:b w:val="false"/>
          <w:i w:val="false"/>
          <w:color w:val="000000"/>
          <w:sz w:val="28"/>
        </w:rPr>
        <w:t>
      Вид бюджета ______________________________</w:t>
      </w:r>
    </w:p>
    <w:bookmarkEnd w:id="2640"/>
    <w:bookmarkStart w:name="z4315" w:id="2641"/>
    <w:p>
      <w:pPr>
        <w:spacing w:after="0"/>
        <w:ind w:left="0"/>
        <w:jc w:val="both"/>
      </w:pPr>
      <w:r>
        <w:rPr>
          <w:rFonts w:ascii="Times New Roman"/>
          <w:b w:val="false"/>
          <w:i w:val="false"/>
          <w:color w:val="000000"/>
          <w:sz w:val="28"/>
        </w:rPr>
        <w:t>
      Период ___________________________________</w:t>
      </w:r>
    </w:p>
    <w:bookmarkEnd w:id="2641"/>
    <w:bookmarkStart w:name="z4316" w:id="2642"/>
    <w:p>
      <w:pPr>
        <w:spacing w:after="0"/>
        <w:ind w:left="0"/>
        <w:jc w:val="both"/>
      </w:pPr>
      <w:r>
        <w:rPr>
          <w:rFonts w:ascii="Times New Roman"/>
          <w:b w:val="false"/>
          <w:i w:val="false"/>
          <w:color w:val="000000"/>
          <w:sz w:val="28"/>
        </w:rPr>
        <w:t>
      Дата _____________________________________</w:t>
      </w:r>
    </w:p>
    <w:bookmarkEnd w:id="2642"/>
    <w:bookmarkStart w:name="z4317" w:id="2643"/>
    <w:p>
      <w:pPr>
        <w:spacing w:after="0"/>
        <w:ind w:left="0"/>
        <w:jc w:val="both"/>
      </w:pPr>
      <w:r>
        <w:rPr>
          <w:rFonts w:ascii="Times New Roman"/>
          <w:b w:val="false"/>
          <w:i w:val="false"/>
          <w:color w:val="000000"/>
          <w:sz w:val="28"/>
        </w:rPr>
        <w:t xml:space="preserve">
      Ед. измерения ____________________________ </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644"/>
          <w:p>
            <w:pPr>
              <w:spacing w:after="20"/>
              <w:ind w:left="20"/>
              <w:jc w:val="both"/>
            </w:pPr>
            <w:r>
              <w:rPr>
                <w:rFonts w:ascii="Times New Roman"/>
                <w:b w:val="false"/>
                <w:i w:val="false"/>
                <w:color w:val="000000"/>
                <w:sz w:val="20"/>
              </w:rPr>
              <w:t>
феврал</w:t>
            </w:r>
          </w:p>
          <w:bookmarkEnd w:id="2644"/>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9" w:id="2645"/>
    <w:p>
      <w:pPr>
        <w:spacing w:after="0"/>
        <w:ind w:left="0"/>
        <w:jc w:val="both"/>
      </w:pPr>
      <w:r>
        <w:rPr>
          <w:rFonts w:ascii="Times New Roman"/>
          <w:b w:val="false"/>
          <w:i w:val="false"/>
          <w:color w:val="000000"/>
          <w:sz w:val="28"/>
        </w:rPr>
        <w:t>
      Руководитель структурного</w:t>
      </w:r>
    </w:p>
    <w:bookmarkEnd w:id="2645"/>
    <w:bookmarkStart w:name="z4320" w:id="2646"/>
    <w:p>
      <w:pPr>
        <w:spacing w:after="0"/>
        <w:ind w:left="0"/>
        <w:jc w:val="both"/>
      </w:pPr>
      <w:r>
        <w:rPr>
          <w:rFonts w:ascii="Times New Roman"/>
          <w:b w:val="false"/>
          <w:i w:val="false"/>
          <w:color w:val="000000"/>
          <w:sz w:val="28"/>
        </w:rPr>
        <w:t>
      подразделения уполномоченного</w:t>
      </w:r>
    </w:p>
    <w:bookmarkEnd w:id="2646"/>
    <w:bookmarkStart w:name="z4321" w:id="2647"/>
    <w:p>
      <w:pPr>
        <w:spacing w:after="0"/>
        <w:ind w:left="0"/>
        <w:jc w:val="both"/>
      </w:pPr>
      <w:r>
        <w:rPr>
          <w:rFonts w:ascii="Times New Roman"/>
          <w:b w:val="false"/>
          <w:i w:val="false"/>
          <w:color w:val="000000"/>
          <w:sz w:val="28"/>
        </w:rPr>
        <w:t>
      органа по исполнению бюджета,</w:t>
      </w:r>
    </w:p>
    <w:bookmarkEnd w:id="2647"/>
    <w:bookmarkStart w:name="z4322" w:id="2648"/>
    <w:p>
      <w:pPr>
        <w:spacing w:after="0"/>
        <w:ind w:left="0"/>
        <w:jc w:val="both"/>
      </w:pPr>
      <w:r>
        <w:rPr>
          <w:rFonts w:ascii="Times New Roman"/>
          <w:b w:val="false"/>
          <w:i w:val="false"/>
          <w:color w:val="000000"/>
          <w:sz w:val="28"/>
        </w:rPr>
        <w:t>
      ответственного за составление</w:t>
      </w:r>
    </w:p>
    <w:bookmarkEnd w:id="2648"/>
    <w:bookmarkStart w:name="z4323" w:id="2649"/>
    <w:p>
      <w:pPr>
        <w:spacing w:after="0"/>
        <w:ind w:left="0"/>
        <w:jc w:val="both"/>
      </w:pPr>
      <w:r>
        <w:rPr>
          <w:rFonts w:ascii="Times New Roman"/>
          <w:b w:val="false"/>
          <w:i w:val="false"/>
          <w:color w:val="000000"/>
          <w:sz w:val="28"/>
        </w:rPr>
        <w:t>
      Плана поступлений _________ _____________________</w:t>
      </w:r>
    </w:p>
    <w:bookmarkEnd w:id="2649"/>
    <w:bookmarkStart w:name="z4324" w:id="2650"/>
    <w:p>
      <w:pPr>
        <w:spacing w:after="0"/>
        <w:ind w:left="0"/>
        <w:jc w:val="both"/>
      </w:pPr>
      <w:r>
        <w:rPr>
          <w:rFonts w:ascii="Times New Roman"/>
          <w:b w:val="false"/>
          <w:i w:val="false"/>
          <w:color w:val="000000"/>
          <w:sz w:val="28"/>
        </w:rPr>
        <w:t>
      (подпись) (расшифровка подписи)</w:t>
      </w:r>
    </w:p>
    <w:bookmarkEnd w:id="2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61" w:id="2651"/>
    <w:p>
      <w:pPr>
        <w:spacing w:after="0"/>
        <w:ind w:left="0"/>
        <w:jc w:val="left"/>
      </w:pPr>
      <w:r>
        <w:rPr>
          <w:rFonts w:ascii="Times New Roman"/>
          <w:b/>
          <w:i w:val="false"/>
          <w:color w:val="000000"/>
        </w:rPr>
        <w:t xml:space="preserve"> Сводный план поступлений в бюджет на ____ год</w:t>
      </w:r>
    </w:p>
    <w:bookmarkEnd w:id="2651"/>
    <w:bookmarkStart w:name="z4330" w:id="2652"/>
    <w:p>
      <w:pPr>
        <w:spacing w:after="0"/>
        <w:ind w:left="0"/>
        <w:jc w:val="both"/>
      </w:pPr>
      <w:r>
        <w:rPr>
          <w:rFonts w:ascii="Times New Roman"/>
          <w:b w:val="false"/>
          <w:i w:val="false"/>
          <w:color w:val="000000"/>
          <w:sz w:val="28"/>
        </w:rPr>
        <w:t>
      Вид бюджета ______________________________</w:t>
      </w:r>
    </w:p>
    <w:bookmarkEnd w:id="2652"/>
    <w:bookmarkStart w:name="z4331" w:id="2653"/>
    <w:p>
      <w:pPr>
        <w:spacing w:after="0"/>
        <w:ind w:left="0"/>
        <w:jc w:val="both"/>
      </w:pPr>
      <w:r>
        <w:rPr>
          <w:rFonts w:ascii="Times New Roman"/>
          <w:b w:val="false"/>
          <w:i w:val="false"/>
          <w:color w:val="000000"/>
          <w:sz w:val="28"/>
        </w:rPr>
        <w:t>
      Период ___________________________________</w:t>
      </w:r>
    </w:p>
    <w:bookmarkEnd w:id="2653"/>
    <w:bookmarkStart w:name="z4332" w:id="2654"/>
    <w:p>
      <w:pPr>
        <w:spacing w:after="0"/>
        <w:ind w:left="0"/>
        <w:jc w:val="both"/>
      </w:pPr>
      <w:r>
        <w:rPr>
          <w:rFonts w:ascii="Times New Roman"/>
          <w:b w:val="false"/>
          <w:i w:val="false"/>
          <w:color w:val="000000"/>
          <w:sz w:val="28"/>
        </w:rPr>
        <w:t>
      Дата _____________________________________</w:t>
      </w:r>
    </w:p>
    <w:bookmarkEnd w:id="2654"/>
    <w:bookmarkStart w:name="z4333" w:id="2655"/>
    <w:p>
      <w:pPr>
        <w:spacing w:after="0"/>
        <w:ind w:left="0"/>
        <w:jc w:val="both"/>
      </w:pPr>
      <w:r>
        <w:rPr>
          <w:rFonts w:ascii="Times New Roman"/>
          <w:b w:val="false"/>
          <w:i w:val="false"/>
          <w:color w:val="000000"/>
          <w:sz w:val="28"/>
        </w:rPr>
        <w:t>
      Ед. измерения ____________________________</w:t>
      </w:r>
    </w:p>
    <w:bookmarkEnd w:id="2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656"/>
          <w:p>
            <w:pPr>
              <w:spacing w:after="20"/>
              <w:ind w:left="20"/>
              <w:jc w:val="both"/>
            </w:pPr>
            <w:r>
              <w:rPr>
                <w:rFonts w:ascii="Times New Roman"/>
                <w:b w:val="false"/>
                <w:i w:val="false"/>
                <w:color w:val="000000"/>
                <w:sz w:val="20"/>
              </w:rPr>
              <w:t>
поступления от продажи основного</w:t>
            </w:r>
          </w:p>
          <w:bookmarkEnd w:id="2656"/>
          <w:p>
            <w:pPr>
              <w:spacing w:after="20"/>
              <w:ind w:left="20"/>
              <w:jc w:val="both"/>
            </w:pPr>
            <w:r>
              <w:rPr>
                <w:rFonts w:ascii="Times New Roman"/>
                <w:b w:val="false"/>
                <w:i w:val="false"/>
                <w:color w:val="000000"/>
                <w:sz w:val="20"/>
              </w:rPr>
              <w:t>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Движение остатков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5" w:id="2657"/>
    <w:p>
      <w:pPr>
        <w:spacing w:after="0"/>
        <w:ind w:left="0"/>
        <w:jc w:val="both"/>
      </w:pPr>
      <w:r>
        <w:rPr>
          <w:rFonts w:ascii="Times New Roman"/>
          <w:b w:val="false"/>
          <w:i w:val="false"/>
          <w:color w:val="000000"/>
          <w:sz w:val="28"/>
        </w:rPr>
        <w:t>
      Руководитель структурного</w:t>
      </w:r>
    </w:p>
    <w:bookmarkEnd w:id="2657"/>
    <w:bookmarkStart w:name="z4336" w:id="2658"/>
    <w:p>
      <w:pPr>
        <w:spacing w:after="0"/>
        <w:ind w:left="0"/>
        <w:jc w:val="both"/>
      </w:pPr>
      <w:r>
        <w:rPr>
          <w:rFonts w:ascii="Times New Roman"/>
          <w:b w:val="false"/>
          <w:i w:val="false"/>
          <w:color w:val="000000"/>
          <w:sz w:val="28"/>
        </w:rPr>
        <w:t>
      подразделения уполномоченного</w:t>
      </w:r>
    </w:p>
    <w:bookmarkEnd w:id="2658"/>
    <w:bookmarkStart w:name="z4337" w:id="2659"/>
    <w:p>
      <w:pPr>
        <w:spacing w:after="0"/>
        <w:ind w:left="0"/>
        <w:jc w:val="both"/>
      </w:pPr>
      <w:r>
        <w:rPr>
          <w:rFonts w:ascii="Times New Roman"/>
          <w:b w:val="false"/>
          <w:i w:val="false"/>
          <w:color w:val="000000"/>
          <w:sz w:val="28"/>
        </w:rPr>
        <w:t>
      органа по исполнению бюджета,</w:t>
      </w:r>
    </w:p>
    <w:bookmarkEnd w:id="2659"/>
    <w:bookmarkStart w:name="z4338" w:id="2660"/>
    <w:p>
      <w:pPr>
        <w:spacing w:after="0"/>
        <w:ind w:left="0"/>
        <w:jc w:val="both"/>
      </w:pPr>
      <w:r>
        <w:rPr>
          <w:rFonts w:ascii="Times New Roman"/>
          <w:b w:val="false"/>
          <w:i w:val="false"/>
          <w:color w:val="000000"/>
          <w:sz w:val="28"/>
        </w:rPr>
        <w:t>
      ответственного за составление</w:t>
      </w:r>
    </w:p>
    <w:bookmarkEnd w:id="2660"/>
    <w:bookmarkStart w:name="z4339" w:id="2661"/>
    <w:p>
      <w:pPr>
        <w:spacing w:after="0"/>
        <w:ind w:left="0"/>
        <w:jc w:val="both"/>
      </w:pPr>
      <w:r>
        <w:rPr>
          <w:rFonts w:ascii="Times New Roman"/>
          <w:b w:val="false"/>
          <w:i w:val="false"/>
          <w:color w:val="000000"/>
          <w:sz w:val="28"/>
        </w:rPr>
        <w:t>
      сводного плана _________ _____________________</w:t>
      </w:r>
    </w:p>
    <w:bookmarkEnd w:id="2661"/>
    <w:bookmarkStart w:name="z4340" w:id="2662"/>
    <w:p>
      <w:pPr>
        <w:spacing w:after="0"/>
        <w:ind w:left="0"/>
        <w:jc w:val="both"/>
      </w:pPr>
      <w:r>
        <w:rPr>
          <w:rFonts w:ascii="Times New Roman"/>
          <w:b w:val="false"/>
          <w:i w:val="false"/>
          <w:color w:val="000000"/>
          <w:sz w:val="28"/>
        </w:rPr>
        <w:t>
      (подпись)  (расшифровка подписи)</w:t>
      </w:r>
    </w:p>
    <w:bookmarkEnd w:id="2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2663"/>
    <w:p>
      <w:pPr>
        <w:spacing w:after="0"/>
        <w:ind w:left="0"/>
        <w:jc w:val="left"/>
      </w:pPr>
      <w:r>
        <w:rPr>
          <w:rFonts w:ascii="Times New Roman"/>
          <w:b/>
          <w:i w:val="false"/>
          <w:color w:val="000000"/>
        </w:rPr>
        <w:t xml:space="preserve"> Сводный план поступлений в бюджет</w:t>
      </w:r>
      <w:r>
        <w:br/>
      </w:r>
      <w:r>
        <w:rPr>
          <w:rFonts w:ascii="Times New Roman"/>
          <w:b/>
          <w:i w:val="false"/>
          <w:color w:val="000000"/>
        </w:rPr>
        <w:t>от "__" _________ __ г.</w:t>
      </w:r>
    </w:p>
    <w:bookmarkEnd w:id="2663"/>
    <w:bookmarkStart w:name="z4341" w:id="2664"/>
    <w:p>
      <w:pPr>
        <w:spacing w:after="0"/>
        <w:ind w:left="0"/>
        <w:jc w:val="both"/>
      </w:pPr>
      <w:r>
        <w:rPr>
          <w:rFonts w:ascii="Times New Roman"/>
          <w:b w:val="false"/>
          <w:i w:val="false"/>
          <w:color w:val="000000"/>
          <w:sz w:val="28"/>
        </w:rPr>
        <w:t>
      Вид бюджета ____________________</w:t>
      </w:r>
    </w:p>
    <w:bookmarkEnd w:id="2664"/>
    <w:bookmarkStart w:name="z4342" w:id="2665"/>
    <w:p>
      <w:pPr>
        <w:spacing w:after="0"/>
        <w:ind w:left="0"/>
        <w:jc w:val="both"/>
      </w:pPr>
      <w:r>
        <w:rPr>
          <w:rFonts w:ascii="Times New Roman"/>
          <w:b w:val="false"/>
          <w:i w:val="false"/>
          <w:color w:val="000000"/>
          <w:sz w:val="28"/>
        </w:rPr>
        <w:t>
      Период _________________________</w:t>
      </w:r>
    </w:p>
    <w:bookmarkEnd w:id="2665"/>
    <w:bookmarkStart w:name="z4343" w:id="2666"/>
    <w:p>
      <w:pPr>
        <w:spacing w:after="0"/>
        <w:ind w:left="0"/>
        <w:jc w:val="both"/>
      </w:pPr>
      <w:r>
        <w:rPr>
          <w:rFonts w:ascii="Times New Roman"/>
          <w:b w:val="false"/>
          <w:i w:val="false"/>
          <w:color w:val="000000"/>
          <w:sz w:val="28"/>
        </w:rPr>
        <w:t>
      Дата ___________________________</w:t>
      </w:r>
    </w:p>
    <w:bookmarkEnd w:id="2666"/>
    <w:bookmarkStart w:name="z4344" w:id="2667"/>
    <w:p>
      <w:pPr>
        <w:spacing w:after="0"/>
        <w:ind w:left="0"/>
        <w:jc w:val="both"/>
      </w:pPr>
      <w:r>
        <w:rPr>
          <w:rFonts w:ascii="Times New Roman"/>
          <w:b w:val="false"/>
          <w:i w:val="false"/>
          <w:color w:val="000000"/>
          <w:sz w:val="28"/>
        </w:rPr>
        <w:t>
      Ед. измерения ___________________</w:t>
      </w:r>
    </w:p>
    <w:bookmarkEnd w:id="2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5" w:id="2668"/>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668"/>
    <w:bookmarkStart w:name="z4346" w:id="2669"/>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669"/>
    <w:bookmarkStart w:name="z4347" w:id="2670"/>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67" w:id="2671"/>
    <w:p>
      <w:pPr>
        <w:spacing w:after="0"/>
        <w:ind w:left="0"/>
        <w:jc w:val="left"/>
      </w:pPr>
      <w:r>
        <w:rPr>
          <w:rFonts w:ascii="Times New Roman"/>
          <w:b/>
          <w:i w:val="false"/>
          <w:color w:val="000000"/>
        </w:rPr>
        <w:t xml:space="preserve"> Сводный план финансирования по платежам</w:t>
      </w:r>
    </w:p>
    <w:bookmarkEnd w:id="2671"/>
    <w:bookmarkStart w:name="z4353" w:id="2672"/>
    <w:p>
      <w:pPr>
        <w:spacing w:after="0"/>
        <w:ind w:left="0"/>
        <w:jc w:val="both"/>
      </w:pPr>
      <w:r>
        <w:rPr>
          <w:rFonts w:ascii="Times New Roman"/>
          <w:b w:val="false"/>
          <w:i w:val="false"/>
          <w:color w:val="000000"/>
          <w:sz w:val="28"/>
        </w:rPr>
        <w:t>
      __________________________ на _____ год</w:t>
      </w:r>
    </w:p>
    <w:bookmarkEnd w:id="2672"/>
    <w:bookmarkStart w:name="z4354" w:id="2673"/>
    <w:p>
      <w:pPr>
        <w:spacing w:after="0"/>
        <w:ind w:left="0"/>
        <w:jc w:val="both"/>
      </w:pPr>
      <w:r>
        <w:rPr>
          <w:rFonts w:ascii="Times New Roman"/>
          <w:b w:val="false"/>
          <w:i w:val="false"/>
          <w:color w:val="000000"/>
          <w:sz w:val="28"/>
        </w:rPr>
        <w:t>
      (наименование бюджета)</w:t>
      </w:r>
    </w:p>
    <w:bookmarkEnd w:id="2673"/>
    <w:bookmarkStart w:name="z4355" w:id="2674"/>
    <w:p>
      <w:pPr>
        <w:spacing w:after="0"/>
        <w:ind w:left="0"/>
        <w:jc w:val="both"/>
      </w:pPr>
      <w:r>
        <w:rPr>
          <w:rFonts w:ascii="Times New Roman"/>
          <w:b w:val="false"/>
          <w:i w:val="false"/>
          <w:color w:val="000000"/>
          <w:sz w:val="28"/>
        </w:rPr>
        <w:t>
      Вид бюджета ______________________________</w:t>
      </w:r>
    </w:p>
    <w:bookmarkEnd w:id="2674"/>
    <w:bookmarkStart w:name="z4356" w:id="2675"/>
    <w:p>
      <w:pPr>
        <w:spacing w:after="0"/>
        <w:ind w:left="0"/>
        <w:jc w:val="both"/>
      </w:pPr>
      <w:r>
        <w:rPr>
          <w:rFonts w:ascii="Times New Roman"/>
          <w:b w:val="false"/>
          <w:i w:val="false"/>
          <w:color w:val="000000"/>
          <w:sz w:val="28"/>
        </w:rPr>
        <w:t>
      Период ___________________________________</w:t>
      </w:r>
    </w:p>
    <w:bookmarkEnd w:id="2675"/>
    <w:bookmarkStart w:name="z4357" w:id="2676"/>
    <w:p>
      <w:pPr>
        <w:spacing w:after="0"/>
        <w:ind w:left="0"/>
        <w:jc w:val="both"/>
      </w:pPr>
      <w:r>
        <w:rPr>
          <w:rFonts w:ascii="Times New Roman"/>
          <w:b w:val="false"/>
          <w:i w:val="false"/>
          <w:color w:val="000000"/>
          <w:sz w:val="28"/>
        </w:rPr>
        <w:t>
      Дата _____________________________________</w:t>
      </w:r>
    </w:p>
    <w:bookmarkEnd w:id="2676"/>
    <w:bookmarkStart w:name="z4358" w:id="2677"/>
    <w:p>
      <w:pPr>
        <w:spacing w:after="0"/>
        <w:ind w:left="0"/>
        <w:jc w:val="both"/>
      </w:pPr>
      <w:r>
        <w:rPr>
          <w:rFonts w:ascii="Times New Roman"/>
          <w:b w:val="false"/>
          <w:i w:val="false"/>
          <w:color w:val="000000"/>
          <w:sz w:val="28"/>
        </w:rPr>
        <w:t>
      Ед. измерения ____________________________</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Функциональнаягруппа Функциональная подгруппа Администратор Программа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9" w:id="2678"/>
    <w:p>
      <w:pPr>
        <w:spacing w:after="0"/>
        <w:ind w:left="0"/>
        <w:jc w:val="both"/>
      </w:pPr>
      <w:r>
        <w:rPr>
          <w:rFonts w:ascii="Times New Roman"/>
          <w:b w:val="false"/>
          <w:i w:val="false"/>
          <w:color w:val="000000"/>
          <w:sz w:val="28"/>
        </w:rPr>
        <w:t>
      Руководитель структурного</w:t>
      </w:r>
    </w:p>
    <w:bookmarkEnd w:id="2678"/>
    <w:bookmarkStart w:name="z4360" w:id="2679"/>
    <w:p>
      <w:pPr>
        <w:spacing w:after="0"/>
        <w:ind w:left="0"/>
        <w:jc w:val="both"/>
      </w:pPr>
      <w:r>
        <w:rPr>
          <w:rFonts w:ascii="Times New Roman"/>
          <w:b w:val="false"/>
          <w:i w:val="false"/>
          <w:color w:val="000000"/>
          <w:sz w:val="28"/>
        </w:rPr>
        <w:t>
      подразделения уполномоченного</w:t>
      </w:r>
    </w:p>
    <w:bookmarkEnd w:id="2679"/>
    <w:bookmarkStart w:name="z4361" w:id="2680"/>
    <w:p>
      <w:pPr>
        <w:spacing w:after="0"/>
        <w:ind w:left="0"/>
        <w:jc w:val="both"/>
      </w:pPr>
      <w:r>
        <w:rPr>
          <w:rFonts w:ascii="Times New Roman"/>
          <w:b w:val="false"/>
          <w:i w:val="false"/>
          <w:color w:val="000000"/>
          <w:sz w:val="28"/>
        </w:rPr>
        <w:t>
      органа по исполнению бюджета,</w:t>
      </w:r>
    </w:p>
    <w:bookmarkEnd w:id="2680"/>
    <w:bookmarkStart w:name="z4362" w:id="2681"/>
    <w:p>
      <w:pPr>
        <w:spacing w:after="0"/>
        <w:ind w:left="0"/>
        <w:jc w:val="both"/>
      </w:pPr>
      <w:r>
        <w:rPr>
          <w:rFonts w:ascii="Times New Roman"/>
          <w:b w:val="false"/>
          <w:i w:val="false"/>
          <w:color w:val="000000"/>
          <w:sz w:val="28"/>
        </w:rPr>
        <w:t>
      ответственного за составление</w:t>
      </w:r>
    </w:p>
    <w:bookmarkEnd w:id="2681"/>
    <w:bookmarkStart w:name="z4363" w:id="2682"/>
    <w:p>
      <w:pPr>
        <w:spacing w:after="0"/>
        <w:ind w:left="0"/>
        <w:jc w:val="both"/>
      </w:pPr>
      <w:r>
        <w:rPr>
          <w:rFonts w:ascii="Times New Roman"/>
          <w:b w:val="false"/>
          <w:i w:val="false"/>
          <w:color w:val="000000"/>
          <w:sz w:val="28"/>
        </w:rPr>
        <w:t>
      сводного плана _________ _____________________</w:t>
      </w:r>
    </w:p>
    <w:bookmarkEnd w:id="2682"/>
    <w:bookmarkStart w:name="z4364" w:id="2683"/>
    <w:p>
      <w:pPr>
        <w:spacing w:after="0"/>
        <w:ind w:left="0"/>
        <w:jc w:val="both"/>
      </w:pPr>
      <w:r>
        <w:rPr>
          <w:rFonts w:ascii="Times New Roman"/>
          <w:b w:val="false"/>
          <w:i w:val="false"/>
          <w:color w:val="000000"/>
          <w:sz w:val="28"/>
        </w:rPr>
        <w:t>
      (подпись) (расшифровка подписи)</w:t>
      </w:r>
    </w:p>
    <w:bookmarkEnd w:id="2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0" w:id="2684"/>
    <w:p>
      <w:pPr>
        <w:spacing w:after="0"/>
        <w:ind w:left="0"/>
        <w:jc w:val="left"/>
      </w:pPr>
      <w:r>
        <w:rPr>
          <w:rFonts w:ascii="Times New Roman"/>
          <w:b/>
          <w:i w:val="false"/>
          <w:color w:val="000000"/>
        </w:rPr>
        <w:t xml:space="preserve"> Сводный план финансирования по платежам</w:t>
      </w:r>
    </w:p>
    <w:bookmarkEnd w:id="2684"/>
    <w:bookmarkStart w:name="z4365" w:id="2685"/>
    <w:p>
      <w:pPr>
        <w:spacing w:after="0"/>
        <w:ind w:left="0"/>
        <w:jc w:val="both"/>
      </w:pPr>
      <w:r>
        <w:rPr>
          <w:rFonts w:ascii="Times New Roman"/>
          <w:b w:val="false"/>
          <w:i w:val="false"/>
          <w:color w:val="000000"/>
          <w:sz w:val="28"/>
        </w:rPr>
        <w:t>
      __________________________ на _____ год</w:t>
      </w:r>
    </w:p>
    <w:bookmarkEnd w:id="2685"/>
    <w:bookmarkStart w:name="z4366" w:id="2686"/>
    <w:p>
      <w:pPr>
        <w:spacing w:after="0"/>
        <w:ind w:left="0"/>
        <w:jc w:val="both"/>
      </w:pPr>
      <w:r>
        <w:rPr>
          <w:rFonts w:ascii="Times New Roman"/>
          <w:b w:val="false"/>
          <w:i w:val="false"/>
          <w:color w:val="000000"/>
          <w:sz w:val="28"/>
        </w:rPr>
        <w:t>
      (наименование бюджета)</w:t>
      </w:r>
    </w:p>
    <w:bookmarkEnd w:id="2686"/>
    <w:bookmarkStart w:name="z4367" w:id="2687"/>
    <w:p>
      <w:pPr>
        <w:spacing w:after="0"/>
        <w:ind w:left="0"/>
        <w:jc w:val="both"/>
      </w:pPr>
      <w:r>
        <w:rPr>
          <w:rFonts w:ascii="Times New Roman"/>
          <w:b w:val="false"/>
          <w:i w:val="false"/>
          <w:color w:val="000000"/>
          <w:sz w:val="28"/>
        </w:rPr>
        <w:t>
      Вид бюджета ______________________________</w:t>
      </w:r>
    </w:p>
    <w:bookmarkEnd w:id="2687"/>
    <w:bookmarkStart w:name="z4368" w:id="2688"/>
    <w:p>
      <w:pPr>
        <w:spacing w:after="0"/>
        <w:ind w:left="0"/>
        <w:jc w:val="both"/>
      </w:pPr>
      <w:r>
        <w:rPr>
          <w:rFonts w:ascii="Times New Roman"/>
          <w:b w:val="false"/>
          <w:i w:val="false"/>
          <w:color w:val="000000"/>
          <w:sz w:val="28"/>
        </w:rPr>
        <w:t>
      Период ___________________________________</w:t>
      </w:r>
    </w:p>
    <w:bookmarkEnd w:id="2688"/>
    <w:bookmarkStart w:name="z4369" w:id="2689"/>
    <w:p>
      <w:pPr>
        <w:spacing w:after="0"/>
        <w:ind w:left="0"/>
        <w:jc w:val="both"/>
      </w:pPr>
      <w:r>
        <w:rPr>
          <w:rFonts w:ascii="Times New Roman"/>
          <w:b w:val="false"/>
          <w:i w:val="false"/>
          <w:color w:val="000000"/>
          <w:sz w:val="28"/>
        </w:rPr>
        <w:t>
      Дата _____________________________________</w:t>
      </w:r>
    </w:p>
    <w:bookmarkEnd w:id="2689"/>
    <w:bookmarkStart w:name="z4370" w:id="2690"/>
    <w:p>
      <w:pPr>
        <w:spacing w:after="0"/>
        <w:ind w:left="0"/>
        <w:jc w:val="both"/>
      </w:pPr>
      <w:r>
        <w:rPr>
          <w:rFonts w:ascii="Times New Roman"/>
          <w:b w:val="false"/>
          <w:i w:val="false"/>
          <w:color w:val="000000"/>
          <w:sz w:val="28"/>
        </w:rPr>
        <w:t>
      Ед. измерения _________</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 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1" w:id="2691"/>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691"/>
    <w:bookmarkStart w:name="z4372" w:id="2692"/>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692"/>
    <w:bookmarkStart w:name="z4373" w:id="2693"/>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bl>
    <w:bookmarkStart w:name="z1073" w:id="2694"/>
    <w:p>
      <w:pPr>
        <w:spacing w:after="0"/>
        <w:ind w:left="0"/>
        <w:jc w:val="left"/>
      </w:pPr>
      <w:r>
        <w:rPr>
          <w:rFonts w:ascii="Times New Roman"/>
          <w:b/>
          <w:i w:val="false"/>
          <w:color w:val="000000"/>
        </w:rPr>
        <w:t xml:space="preserve"> Сводный план финансирования по обязательствам</w:t>
      </w:r>
    </w:p>
    <w:bookmarkEnd w:id="2694"/>
    <w:bookmarkStart w:name="z4379" w:id="2695"/>
    <w:p>
      <w:pPr>
        <w:spacing w:after="0"/>
        <w:ind w:left="0"/>
        <w:jc w:val="both"/>
      </w:pPr>
      <w:r>
        <w:rPr>
          <w:rFonts w:ascii="Times New Roman"/>
          <w:b w:val="false"/>
          <w:i w:val="false"/>
          <w:color w:val="000000"/>
          <w:sz w:val="28"/>
        </w:rPr>
        <w:t>
      __________________________ на _____ год</w:t>
      </w:r>
    </w:p>
    <w:bookmarkEnd w:id="2695"/>
    <w:bookmarkStart w:name="z4380" w:id="2696"/>
    <w:p>
      <w:pPr>
        <w:spacing w:after="0"/>
        <w:ind w:left="0"/>
        <w:jc w:val="both"/>
      </w:pPr>
      <w:r>
        <w:rPr>
          <w:rFonts w:ascii="Times New Roman"/>
          <w:b w:val="false"/>
          <w:i w:val="false"/>
          <w:color w:val="000000"/>
          <w:sz w:val="28"/>
        </w:rPr>
        <w:t xml:space="preserve">
      (наименование бюджета)             </w:t>
      </w:r>
    </w:p>
    <w:bookmarkEnd w:id="2696"/>
    <w:bookmarkStart w:name="z4381" w:id="2697"/>
    <w:p>
      <w:pPr>
        <w:spacing w:after="0"/>
        <w:ind w:left="0"/>
        <w:jc w:val="both"/>
      </w:pPr>
      <w:r>
        <w:rPr>
          <w:rFonts w:ascii="Times New Roman"/>
          <w:b w:val="false"/>
          <w:i w:val="false"/>
          <w:color w:val="000000"/>
          <w:sz w:val="28"/>
        </w:rPr>
        <w:t>
      Вид бюджета ______________________________</w:t>
      </w:r>
    </w:p>
    <w:bookmarkEnd w:id="2697"/>
    <w:bookmarkStart w:name="z4382" w:id="2698"/>
    <w:p>
      <w:pPr>
        <w:spacing w:after="0"/>
        <w:ind w:left="0"/>
        <w:jc w:val="both"/>
      </w:pPr>
      <w:r>
        <w:rPr>
          <w:rFonts w:ascii="Times New Roman"/>
          <w:b w:val="false"/>
          <w:i w:val="false"/>
          <w:color w:val="000000"/>
          <w:sz w:val="28"/>
        </w:rPr>
        <w:t>
      Период ___________________________________</w:t>
      </w:r>
    </w:p>
    <w:bookmarkEnd w:id="2698"/>
    <w:bookmarkStart w:name="z4383" w:id="2699"/>
    <w:p>
      <w:pPr>
        <w:spacing w:after="0"/>
        <w:ind w:left="0"/>
        <w:jc w:val="both"/>
      </w:pPr>
      <w:r>
        <w:rPr>
          <w:rFonts w:ascii="Times New Roman"/>
          <w:b w:val="false"/>
          <w:i w:val="false"/>
          <w:color w:val="000000"/>
          <w:sz w:val="28"/>
        </w:rPr>
        <w:t>
      Дата _____________________________________</w:t>
      </w:r>
    </w:p>
    <w:bookmarkEnd w:id="2699"/>
    <w:bookmarkStart w:name="z4384" w:id="2700"/>
    <w:p>
      <w:pPr>
        <w:spacing w:after="0"/>
        <w:ind w:left="0"/>
        <w:jc w:val="both"/>
      </w:pPr>
      <w:r>
        <w:rPr>
          <w:rFonts w:ascii="Times New Roman"/>
          <w:b w:val="false"/>
          <w:i w:val="false"/>
          <w:color w:val="000000"/>
          <w:sz w:val="28"/>
        </w:rPr>
        <w:t>
      Ед. измерения ____________________________</w:t>
      </w:r>
    </w:p>
    <w:bookmarkEnd w:id="2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Функциональная подгруппа Администратор Программа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рхасодов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Погашениезаймов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Всегообязательств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5" w:id="2701"/>
    <w:p>
      <w:pPr>
        <w:spacing w:after="0"/>
        <w:ind w:left="0"/>
        <w:jc w:val="both"/>
      </w:pPr>
      <w:r>
        <w:rPr>
          <w:rFonts w:ascii="Times New Roman"/>
          <w:b w:val="false"/>
          <w:i w:val="false"/>
          <w:color w:val="000000"/>
          <w:sz w:val="28"/>
        </w:rPr>
        <w:t>
      Руководитель структурного</w:t>
      </w:r>
    </w:p>
    <w:bookmarkEnd w:id="2701"/>
    <w:bookmarkStart w:name="z4386" w:id="2702"/>
    <w:p>
      <w:pPr>
        <w:spacing w:after="0"/>
        <w:ind w:left="0"/>
        <w:jc w:val="both"/>
      </w:pPr>
      <w:r>
        <w:rPr>
          <w:rFonts w:ascii="Times New Roman"/>
          <w:b w:val="false"/>
          <w:i w:val="false"/>
          <w:color w:val="000000"/>
          <w:sz w:val="28"/>
        </w:rPr>
        <w:t>
      подразделения уполномоченного</w:t>
      </w:r>
    </w:p>
    <w:bookmarkEnd w:id="2702"/>
    <w:bookmarkStart w:name="z4387" w:id="2703"/>
    <w:p>
      <w:pPr>
        <w:spacing w:after="0"/>
        <w:ind w:left="0"/>
        <w:jc w:val="both"/>
      </w:pPr>
      <w:r>
        <w:rPr>
          <w:rFonts w:ascii="Times New Roman"/>
          <w:b w:val="false"/>
          <w:i w:val="false"/>
          <w:color w:val="000000"/>
          <w:sz w:val="28"/>
        </w:rPr>
        <w:t>
      органа по исполнению бюджета,</w:t>
      </w:r>
    </w:p>
    <w:bookmarkEnd w:id="2703"/>
    <w:bookmarkStart w:name="z4388" w:id="2704"/>
    <w:p>
      <w:pPr>
        <w:spacing w:after="0"/>
        <w:ind w:left="0"/>
        <w:jc w:val="both"/>
      </w:pPr>
      <w:r>
        <w:rPr>
          <w:rFonts w:ascii="Times New Roman"/>
          <w:b w:val="false"/>
          <w:i w:val="false"/>
          <w:color w:val="000000"/>
          <w:sz w:val="28"/>
        </w:rPr>
        <w:t>
      ответственного за составление</w:t>
      </w:r>
    </w:p>
    <w:bookmarkEnd w:id="2704"/>
    <w:bookmarkStart w:name="z4389" w:id="2705"/>
    <w:p>
      <w:pPr>
        <w:spacing w:after="0"/>
        <w:ind w:left="0"/>
        <w:jc w:val="both"/>
      </w:pPr>
      <w:r>
        <w:rPr>
          <w:rFonts w:ascii="Times New Roman"/>
          <w:b w:val="false"/>
          <w:i w:val="false"/>
          <w:color w:val="000000"/>
          <w:sz w:val="28"/>
        </w:rPr>
        <w:t>
      сводного плана _________ _____________________</w:t>
      </w:r>
    </w:p>
    <w:bookmarkEnd w:id="2705"/>
    <w:bookmarkStart w:name="z4390" w:id="2706"/>
    <w:p>
      <w:pPr>
        <w:spacing w:after="0"/>
        <w:ind w:left="0"/>
        <w:jc w:val="both"/>
      </w:pPr>
      <w:r>
        <w:rPr>
          <w:rFonts w:ascii="Times New Roman"/>
          <w:b w:val="false"/>
          <w:i w:val="false"/>
          <w:color w:val="000000"/>
          <w:sz w:val="28"/>
        </w:rPr>
        <w:t>
      (подпись) (расшифровка подписи)</w:t>
      </w:r>
    </w:p>
    <w:bookmarkEnd w:id="2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76" w:id="2707"/>
    <w:p>
      <w:pPr>
        <w:spacing w:after="0"/>
        <w:ind w:left="0"/>
        <w:jc w:val="left"/>
      </w:pPr>
      <w:r>
        <w:rPr>
          <w:rFonts w:ascii="Times New Roman"/>
          <w:b/>
          <w:i w:val="false"/>
          <w:color w:val="000000"/>
        </w:rPr>
        <w:t xml:space="preserve"> Сводный план финансирования по обязательствам</w:t>
      </w:r>
    </w:p>
    <w:bookmarkEnd w:id="2707"/>
    <w:bookmarkStart w:name="z4391" w:id="2708"/>
    <w:p>
      <w:pPr>
        <w:spacing w:after="0"/>
        <w:ind w:left="0"/>
        <w:jc w:val="both"/>
      </w:pPr>
      <w:r>
        <w:rPr>
          <w:rFonts w:ascii="Times New Roman"/>
          <w:b w:val="false"/>
          <w:i w:val="false"/>
          <w:color w:val="000000"/>
          <w:sz w:val="28"/>
        </w:rPr>
        <w:t>
      __________________________ на _____ год</w:t>
      </w:r>
    </w:p>
    <w:bookmarkEnd w:id="2708"/>
    <w:bookmarkStart w:name="z4392" w:id="2709"/>
    <w:p>
      <w:pPr>
        <w:spacing w:after="0"/>
        <w:ind w:left="0"/>
        <w:jc w:val="both"/>
      </w:pPr>
      <w:r>
        <w:rPr>
          <w:rFonts w:ascii="Times New Roman"/>
          <w:b w:val="false"/>
          <w:i w:val="false"/>
          <w:color w:val="000000"/>
          <w:sz w:val="28"/>
        </w:rPr>
        <w:t xml:space="preserve">
      (наименование бюджета)             </w:t>
      </w:r>
    </w:p>
    <w:bookmarkEnd w:id="2709"/>
    <w:bookmarkStart w:name="z4393" w:id="2710"/>
    <w:p>
      <w:pPr>
        <w:spacing w:after="0"/>
        <w:ind w:left="0"/>
        <w:jc w:val="both"/>
      </w:pPr>
      <w:r>
        <w:rPr>
          <w:rFonts w:ascii="Times New Roman"/>
          <w:b w:val="false"/>
          <w:i w:val="false"/>
          <w:color w:val="000000"/>
          <w:sz w:val="28"/>
        </w:rPr>
        <w:t>
      Вид бюджета ______________________________</w:t>
      </w:r>
    </w:p>
    <w:bookmarkEnd w:id="2710"/>
    <w:bookmarkStart w:name="z4394" w:id="2711"/>
    <w:p>
      <w:pPr>
        <w:spacing w:after="0"/>
        <w:ind w:left="0"/>
        <w:jc w:val="both"/>
      </w:pPr>
      <w:r>
        <w:rPr>
          <w:rFonts w:ascii="Times New Roman"/>
          <w:b w:val="false"/>
          <w:i w:val="false"/>
          <w:color w:val="000000"/>
          <w:sz w:val="28"/>
        </w:rPr>
        <w:t>
      Период ___________________________________</w:t>
      </w:r>
    </w:p>
    <w:bookmarkEnd w:id="2711"/>
    <w:bookmarkStart w:name="z4395" w:id="2712"/>
    <w:p>
      <w:pPr>
        <w:spacing w:after="0"/>
        <w:ind w:left="0"/>
        <w:jc w:val="both"/>
      </w:pPr>
      <w:r>
        <w:rPr>
          <w:rFonts w:ascii="Times New Roman"/>
          <w:b w:val="false"/>
          <w:i w:val="false"/>
          <w:color w:val="000000"/>
          <w:sz w:val="28"/>
        </w:rPr>
        <w:t>
      Дата _____________________________________</w:t>
      </w:r>
    </w:p>
    <w:bookmarkEnd w:id="2712"/>
    <w:bookmarkStart w:name="z4396" w:id="2713"/>
    <w:p>
      <w:pPr>
        <w:spacing w:after="0"/>
        <w:ind w:left="0"/>
        <w:jc w:val="both"/>
      </w:pPr>
      <w:r>
        <w:rPr>
          <w:rFonts w:ascii="Times New Roman"/>
          <w:b w:val="false"/>
          <w:i w:val="false"/>
          <w:color w:val="000000"/>
          <w:sz w:val="28"/>
        </w:rPr>
        <w:t>
      Ед. измерения _________</w:t>
      </w:r>
    </w:p>
    <w:bookmarkEnd w:id="2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7" w:id="2714"/>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14"/>
    <w:bookmarkStart w:name="z4398" w:id="2715"/>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15"/>
    <w:bookmarkStart w:name="z4399" w:id="2716"/>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079" w:id="2717"/>
    <w:p>
      <w:pPr>
        <w:spacing w:after="0"/>
        <w:ind w:left="0"/>
        <w:jc w:val="left"/>
      </w:pPr>
      <w:r>
        <w:rPr>
          <w:rFonts w:ascii="Times New Roman"/>
          <w:b/>
          <w:i w:val="false"/>
          <w:color w:val="000000"/>
        </w:rPr>
        <w:t xml:space="preserve"> Сводный план поступлений и финансирования по платежам</w:t>
      </w:r>
    </w:p>
    <w:bookmarkEnd w:id="2717"/>
    <w:bookmarkStart w:name="z4405" w:id="2718"/>
    <w:p>
      <w:pPr>
        <w:spacing w:after="0"/>
        <w:ind w:left="0"/>
        <w:jc w:val="both"/>
      </w:pPr>
      <w:r>
        <w:rPr>
          <w:rFonts w:ascii="Times New Roman"/>
          <w:b w:val="false"/>
          <w:i w:val="false"/>
          <w:color w:val="000000"/>
          <w:sz w:val="28"/>
        </w:rPr>
        <w:t>
      __________________________ на _____ год</w:t>
      </w:r>
    </w:p>
    <w:bookmarkEnd w:id="2718"/>
    <w:bookmarkStart w:name="z4406" w:id="2719"/>
    <w:p>
      <w:pPr>
        <w:spacing w:after="0"/>
        <w:ind w:left="0"/>
        <w:jc w:val="both"/>
      </w:pPr>
      <w:r>
        <w:rPr>
          <w:rFonts w:ascii="Times New Roman"/>
          <w:b w:val="false"/>
          <w:i w:val="false"/>
          <w:color w:val="000000"/>
          <w:sz w:val="28"/>
        </w:rPr>
        <w:t xml:space="preserve">
      (наименование бюджета)             </w:t>
      </w:r>
    </w:p>
    <w:bookmarkEnd w:id="2719"/>
    <w:bookmarkStart w:name="z4407" w:id="2720"/>
    <w:p>
      <w:pPr>
        <w:spacing w:after="0"/>
        <w:ind w:left="0"/>
        <w:jc w:val="both"/>
      </w:pPr>
      <w:r>
        <w:rPr>
          <w:rFonts w:ascii="Times New Roman"/>
          <w:b w:val="false"/>
          <w:i w:val="false"/>
          <w:color w:val="000000"/>
          <w:sz w:val="28"/>
        </w:rPr>
        <w:t>
      Вид бюджета ______________________________</w:t>
      </w:r>
    </w:p>
    <w:bookmarkEnd w:id="2720"/>
    <w:bookmarkStart w:name="z4408" w:id="2721"/>
    <w:p>
      <w:pPr>
        <w:spacing w:after="0"/>
        <w:ind w:left="0"/>
        <w:jc w:val="both"/>
      </w:pPr>
      <w:r>
        <w:rPr>
          <w:rFonts w:ascii="Times New Roman"/>
          <w:b w:val="false"/>
          <w:i w:val="false"/>
          <w:color w:val="000000"/>
          <w:sz w:val="28"/>
        </w:rPr>
        <w:t>
      Период ___________________________________</w:t>
      </w:r>
    </w:p>
    <w:bookmarkEnd w:id="2721"/>
    <w:bookmarkStart w:name="z4409" w:id="2722"/>
    <w:p>
      <w:pPr>
        <w:spacing w:after="0"/>
        <w:ind w:left="0"/>
        <w:jc w:val="both"/>
      </w:pPr>
      <w:r>
        <w:rPr>
          <w:rFonts w:ascii="Times New Roman"/>
          <w:b w:val="false"/>
          <w:i w:val="false"/>
          <w:color w:val="000000"/>
          <w:sz w:val="28"/>
        </w:rPr>
        <w:t>
      Дата _____________________________________</w:t>
      </w:r>
    </w:p>
    <w:bookmarkEnd w:id="2722"/>
    <w:bookmarkStart w:name="z4410" w:id="2723"/>
    <w:p>
      <w:pPr>
        <w:spacing w:after="0"/>
        <w:ind w:left="0"/>
        <w:jc w:val="both"/>
      </w:pPr>
      <w:r>
        <w:rPr>
          <w:rFonts w:ascii="Times New Roman"/>
          <w:b w:val="false"/>
          <w:i w:val="false"/>
          <w:color w:val="000000"/>
          <w:sz w:val="28"/>
        </w:rPr>
        <w:t>
      Ед. измерения ____________________________</w:t>
      </w:r>
    </w:p>
    <w:bookmarkEnd w:id="2723"/>
    <w:bookmarkStart w:name="z4411" w:id="2724"/>
    <w:p>
      <w:pPr>
        <w:spacing w:after="0"/>
        <w:ind w:left="0"/>
        <w:jc w:val="both"/>
      </w:pPr>
      <w:r>
        <w:rPr>
          <w:rFonts w:ascii="Times New Roman"/>
          <w:b w:val="false"/>
          <w:i w:val="false"/>
          <w:color w:val="000000"/>
          <w:sz w:val="28"/>
        </w:rPr>
        <w:t>
      (тыс. тенге)</w:t>
      </w:r>
    </w:p>
    <w:bookmarkEnd w:id="2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Жилищно-коммунальноехозяйство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2" w:id="2725"/>
    <w:p>
      <w:pPr>
        <w:spacing w:after="0"/>
        <w:ind w:left="0"/>
        <w:jc w:val="both"/>
      </w:pPr>
      <w:r>
        <w:rPr>
          <w:rFonts w:ascii="Times New Roman"/>
          <w:b w:val="false"/>
          <w:i w:val="false"/>
          <w:color w:val="000000"/>
          <w:sz w:val="28"/>
        </w:rPr>
        <w:t>
      Руководитель структурного</w:t>
      </w:r>
    </w:p>
    <w:bookmarkEnd w:id="2725"/>
    <w:bookmarkStart w:name="z4413" w:id="2726"/>
    <w:p>
      <w:pPr>
        <w:spacing w:after="0"/>
        <w:ind w:left="0"/>
        <w:jc w:val="both"/>
      </w:pPr>
      <w:r>
        <w:rPr>
          <w:rFonts w:ascii="Times New Roman"/>
          <w:b w:val="false"/>
          <w:i w:val="false"/>
          <w:color w:val="000000"/>
          <w:sz w:val="28"/>
        </w:rPr>
        <w:t>
      подразделения уполномоченного</w:t>
      </w:r>
    </w:p>
    <w:bookmarkEnd w:id="2726"/>
    <w:bookmarkStart w:name="z4414" w:id="2727"/>
    <w:p>
      <w:pPr>
        <w:spacing w:after="0"/>
        <w:ind w:left="0"/>
        <w:jc w:val="both"/>
      </w:pPr>
      <w:r>
        <w:rPr>
          <w:rFonts w:ascii="Times New Roman"/>
          <w:b w:val="false"/>
          <w:i w:val="false"/>
          <w:color w:val="000000"/>
          <w:sz w:val="28"/>
        </w:rPr>
        <w:t>
      органа по исполнению бюджета,</w:t>
      </w:r>
    </w:p>
    <w:bookmarkEnd w:id="2727"/>
    <w:bookmarkStart w:name="z4415" w:id="2728"/>
    <w:p>
      <w:pPr>
        <w:spacing w:after="0"/>
        <w:ind w:left="0"/>
        <w:jc w:val="both"/>
      </w:pPr>
      <w:r>
        <w:rPr>
          <w:rFonts w:ascii="Times New Roman"/>
          <w:b w:val="false"/>
          <w:i w:val="false"/>
          <w:color w:val="000000"/>
          <w:sz w:val="28"/>
        </w:rPr>
        <w:t>
      ответственного за составление</w:t>
      </w:r>
    </w:p>
    <w:bookmarkEnd w:id="2728"/>
    <w:bookmarkStart w:name="z4416" w:id="2729"/>
    <w:p>
      <w:pPr>
        <w:spacing w:after="0"/>
        <w:ind w:left="0"/>
        <w:jc w:val="both"/>
      </w:pPr>
      <w:r>
        <w:rPr>
          <w:rFonts w:ascii="Times New Roman"/>
          <w:b w:val="false"/>
          <w:i w:val="false"/>
          <w:color w:val="000000"/>
          <w:sz w:val="28"/>
        </w:rPr>
        <w:t>
      сводного плана _________ _____________________</w:t>
      </w:r>
    </w:p>
    <w:bookmarkEnd w:id="2729"/>
    <w:bookmarkStart w:name="z4417" w:id="2730"/>
    <w:p>
      <w:pPr>
        <w:spacing w:after="0"/>
        <w:ind w:left="0"/>
        <w:jc w:val="both"/>
      </w:pPr>
      <w:r>
        <w:rPr>
          <w:rFonts w:ascii="Times New Roman"/>
          <w:b w:val="false"/>
          <w:i w:val="false"/>
          <w:color w:val="000000"/>
          <w:sz w:val="28"/>
        </w:rPr>
        <w:t>
      (подпись) (расшифровка подписи)</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2245" w:id="2731"/>
    <w:p>
      <w:pPr>
        <w:spacing w:after="0"/>
        <w:ind w:left="0"/>
        <w:jc w:val="left"/>
      </w:pPr>
      <w:r>
        <w:rPr>
          <w:rFonts w:ascii="Times New Roman"/>
          <w:b/>
          <w:i w:val="false"/>
          <w:color w:val="000000"/>
        </w:rPr>
        <w:t xml:space="preserve"> Сводный финансовый план по обязательствам/платежам</w:t>
      </w:r>
    </w:p>
    <w:bookmarkEnd w:id="2731"/>
    <w:p>
      <w:pPr>
        <w:spacing w:after="0"/>
        <w:ind w:left="0"/>
        <w:jc w:val="both"/>
      </w:pPr>
      <w:r>
        <w:rPr>
          <w:rFonts w:ascii="Times New Roman"/>
          <w:b w:val="false"/>
          <w:i w:val="false"/>
          <w:color w:val="ff0000"/>
          <w:sz w:val="28"/>
        </w:rPr>
        <w:t xml:space="preserve">
      Сноска. Правила дополнены приложением 20-1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2246" w:id="2732"/>
    <w:p>
      <w:pPr>
        <w:spacing w:after="0"/>
        <w:ind w:left="0"/>
        <w:jc w:val="both"/>
      </w:pPr>
      <w:r>
        <w:rPr>
          <w:rFonts w:ascii="Times New Roman"/>
          <w:b w:val="false"/>
          <w:i w:val="false"/>
          <w:color w:val="000000"/>
          <w:sz w:val="28"/>
        </w:rPr>
        <w:t>
      Вид бюджета:</w:t>
      </w:r>
    </w:p>
    <w:bookmarkEnd w:id="2732"/>
    <w:bookmarkStart w:name="z2247" w:id="2733"/>
    <w:p>
      <w:pPr>
        <w:spacing w:after="0"/>
        <w:ind w:left="0"/>
        <w:jc w:val="both"/>
      </w:pPr>
      <w:r>
        <w:rPr>
          <w:rFonts w:ascii="Times New Roman"/>
          <w:b w:val="false"/>
          <w:i w:val="false"/>
          <w:color w:val="000000"/>
          <w:sz w:val="28"/>
        </w:rPr>
        <w:t>
      Регион:</w:t>
      </w:r>
    </w:p>
    <w:bookmarkEnd w:id="2733"/>
    <w:bookmarkStart w:name="z2248" w:id="2734"/>
    <w:p>
      <w:pPr>
        <w:spacing w:after="0"/>
        <w:ind w:left="0"/>
        <w:jc w:val="both"/>
      </w:pPr>
      <w:r>
        <w:rPr>
          <w:rFonts w:ascii="Times New Roman"/>
          <w:b w:val="false"/>
          <w:i w:val="false"/>
          <w:color w:val="000000"/>
          <w:sz w:val="28"/>
        </w:rPr>
        <w:t>
      Администратор:</w:t>
      </w:r>
    </w:p>
    <w:bookmarkEnd w:id="2734"/>
    <w:bookmarkStart w:name="z2249" w:id="2735"/>
    <w:p>
      <w:pPr>
        <w:spacing w:after="0"/>
        <w:ind w:left="0"/>
        <w:jc w:val="both"/>
      </w:pPr>
      <w:r>
        <w:rPr>
          <w:rFonts w:ascii="Times New Roman"/>
          <w:b w:val="false"/>
          <w:i w:val="false"/>
          <w:color w:val="000000"/>
          <w:sz w:val="28"/>
        </w:rPr>
        <w:t>
      Источник финансирования:</w:t>
      </w:r>
    </w:p>
    <w:bookmarkEnd w:id="2735"/>
    <w:bookmarkStart w:name="z2250" w:id="2736"/>
    <w:p>
      <w:pPr>
        <w:spacing w:after="0"/>
        <w:ind w:left="0"/>
        <w:jc w:val="both"/>
      </w:pPr>
      <w:r>
        <w:rPr>
          <w:rFonts w:ascii="Times New Roman"/>
          <w:b w:val="false"/>
          <w:i w:val="false"/>
          <w:color w:val="000000"/>
          <w:sz w:val="28"/>
        </w:rPr>
        <w:t>
      Дата:</w:t>
      </w:r>
    </w:p>
    <w:bookmarkEnd w:id="2736"/>
    <w:bookmarkStart w:name="z2251" w:id="2737"/>
    <w:p>
      <w:pPr>
        <w:spacing w:after="0"/>
        <w:ind w:left="0"/>
        <w:jc w:val="both"/>
      </w:pPr>
      <w:r>
        <w:rPr>
          <w:rFonts w:ascii="Times New Roman"/>
          <w:b w:val="false"/>
          <w:i w:val="false"/>
          <w:color w:val="000000"/>
          <w:sz w:val="28"/>
        </w:rPr>
        <w:t>
      Единица измерения: тысяч тенге</w:t>
      </w:r>
    </w:p>
    <w:bookmarkEnd w:id="2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6" w:id="2738"/>
    <w:p>
      <w:pPr>
        <w:spacing w:after="0"/>
        <w:ind w:left="0"/>
        <w:jc w:val="both"/>
      </w:pPr>
      <w:r>
        <w:rPr>
          <w:rFonts w:ascii="Times New Roman"/>
          <w:b w:val="false"/>
          <w:i w:val="false"/>
          <w:color w:val="000000"/>
          <w:sz w:val="28"/>
        </w:rPr>
        <w:t>
      продолжение таблицы</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418" w:id="2739"/>
    <w:p>
      <w:pPr>
        <w:spacing w:after="0"/>
        <w:ind w:left="0"/>
        <w:jc w:val="both"/>
      </w:pPr>
      <w:r>
        <w:rPr>
          <w:rFonts w:ascii="Times New Roman"/>
          <w:b w:val="false"/>
          <w:i w:val="false"/>
          <w:color w:val="ff0000"/>
          <w:sz w:val="28"/>
        </w:rPr>
        <w:t xml:space="preserve">
      Сноска. Приложение 21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2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4419" w:id="2740"/>
    <w:p>
      <w:pPr>
        <w:spacing w:after="0"/>
        <w:ind w:left="0"/>
        <w:jc w:val="left"/>
      </w:pPr>
      <w:r>
        <w:rPr>
          <w:rFonts w:ascii="Times New Roman"/>
          <w:b/>
          <w:i w:val="false"/>
          <w:color w:val="000000"/>
        </w:rPr>
        <w:t xml:space="preserve"> Реестр</w:t>
      </w:r>
    </w:p>
    <w:bookmarkEnd w:id="2740"/>
    <w:bookmarkStart w:name="z4420" w:id="2741"/>
    <w:p>
      <w:pPr>
        <w:spacing w:after="0"/>
        <w:ind w:left="0"/>
        <w:jc w:val="both"/>
      </w:pPr>
      <w:r>
        <w:rPr>
          <w:rFonts w:ascii="Times New Roman"/>
          <w:b w:val="false"/>
          <w:i w:val="false"/>
          <w:color w:val="000000"/>
          <w:sz w:val="28"/>
        </w:rPr>
        <w:t>
      ________________________________________________</w:t>
      </w:r>
    </w:p>
    <w:bookmarkEnd w:id="2741"/>
    <w:bookmarkStart w:name="z4421" w:id="2742"/>
    <w:p>
      <w:pPr>
        <w:spacing w:after="0"/>
        <w:ind w:left="0"/>
        <w:jc w:val="both"/>
      </w:pPr>
      <w:r>
        <w:rPr>
          <w:rFonts w:ascii="Times New Roman"/>
          <w:b w:val="false"/>
          <w:i w:val="false"/>
          <w:color w:val="000000"/>
          <w:sz w:val="28"/>
        </w:rPr>
        <w:t>
      (планов, справок о внесении изменений в планы)</w:t>
      </w:r>
    </w:p>
    <w:bookmarkEnd w:id="2742"/>
    <w:bookmarkStart w:name="z4422" w:id="2743"/>
    <w:p>
      <w:pPr>
        <w:spacing w:after="0"/>
        <w:ind w:left="0"/>
        <w:jc w:val="both"/>
      </w:pPr>
      <w:r>
        <w:rPr>
          <w:rFonts w:ascii="Times New Roman"/>
          <w:b w:val="false"/>
          <w:i w:val="false"/>
          <w:color w:val="000000"/>
          <w:sz w:val="28"/>
        </w:rPr>
        <w:t>
      Дата представления _________________________</w:t>
      </w:r>
    </w:p>
    <w:bookmarkEnd w:id="2743"/>
    <w:bookmarkStart w:name="z4423" w:id="2744"/>
    <w:p>
      <w:pPr>
        <w:spacing w:after="0"/>
        <w:ind w:left="0"/>
        <w:jc w:val="both"/>
      </w:pPr>
      <w:r>
        <w:rPr>
          <w:rFonts w:ascii="Times New Roman"/>
          <w:b w:val="false"/>
          <w:i w:val="false"/>
          <w:color w:val="000000"/>
          <w:sz w:val="28"/>
        </w:rPr>
        <w:t>
      Наименование местного уполномоченного органа</w:t>
      </w:r>
    </w:p>
    <w:bookmarkEnd w:id="2744"/>
    <w:bookmarkStart w:name="z4424" w:id="2745"/>
    <w:p>
      <w:pPr>
        <w:spacing w:after="0"/>
        <w:ind w:left="0"/>
        <w:jc w:val="both"/>
      </w:pPr>
      <w:r>
        <w:rPr>
          <w:rFonts w:ascii="Times New Roman"/>
          <w:b w:val="false"/>
          <w:i w:val="false"/>
          <w:color w:val="000000"/>
          <w:sz w:val="28"/>
        </w:rPr>
        <w:t>
      по исполнению бюджета/администратора</w:t>
      </w:r>
    </w:p>
    <w:bookmarkEnd w:id="2745"/>
    <w:bookmarkStart w:name="z4425" w:id="2746"/>
    <w:p>
      <w:pPr>
        <w:spacing w:after="0"/>
        <w:ind w:left="0"/>
        <w:jc w:val="both"/>
      </w:pPr>
      <w:r>
        <w:rPr>
          <w:rFonts w:ascii="Times New Roman"/>
          <w:b w:val="false"/>
          <w:i w:val="false"/>
          <w:color w:val="000000"/>
          <w:sz w:val="28"/>
        </w:rPr>
        <w:t>
      бюджетных программ/ГУ ________________________________________</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 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4426" w:id="2747"/>
    <w:p>
      <w:pPr>
        <w:spacing w:after="0"/>
        <w:ind w:left="0"/>
        <w:jc w:val="both"/>
      </w:pPr>
      <w:r>
        <w:rPr>
          <w:rFonts w:ascii="Times New Roman"/>
          <w:b w:val="false"/>
          <w:i w:val="false"/>
          <w:color w:val="000000"/>
          <w:sz w:val="28"/>
        </w:rPr>
        <w:t>
      Руководитель местного уполномоченного</w:t>
      </w:r>
    </w:p>
    <w:bookmarkEnd w:id="2747"/>
    <w:bookmarkStart w:name="z4427" w:id="2748"/>
    <w:p>
      <w:pPr>
        <w:spacing w:after="0"/>
        <w:ind w:left="0"/>
        <w:jc w:val="both"/>
      </w:pPr>
      <w:r>
        <w:rPr>
          <w:rFonts w:ascii="Times New Roman"/>
          <w:b w:val="false"/>
          <w:i w:val="false"/>
          <w:color w:val="000000"/>
          <w:sz w:val="28"/>
        </w:rPr>
        <w:t>
      органа по исполнению бюджета/</w:t>
      </w:r>
    </w:p>
    <w:bookmarkEnd w:id="2748"/>
    <w:bookmarkStart w:name="z4428" w:id="2749"/>
    <w:p>
      <w:pPr>
        <w:spacing w:after="0"/>
        <w:ind w:left="0"/>
        <w:jc w:val="both"/>
      </w:pPr>
      <w:r>
        <w:rPr>
          <w:rFonts w:ascii="Times New Roman"/>
          <w:b w:val="false"/>
          <w:i w:val="false"/>
          <w:color w:val="000000"/>
          <w:sz w:val="28"/>
        </w:rPr>
        <w:t>
      администратора бюджетных программ _______________ _____________</w:t>
      </w:r>
    </w:p>
    <w:bookmarkEnd w:id="2749"/>
    <w:bookmarkStart w:name="z4429" w:id="2750"/>
    <w:p>
      <w:pPr>
        <w:spacing w:after="0"/>
        <w:ind w:left="0"/>
        <w:jc w:val="both"/>
      </w:pPr>
      <w:r>
        <w:rPr>
          <w:rFonts w:ascii="Times New Roman"/>
          <w:b w:val="false"/>
          <w:i w:val="false"/>
          <w:color w:val="000000"/>
          <w:sz w:val="28"/>
        </w:rPr>
        <w:t>
      (Ф.И.О.)      (подпись)</w:t>
      </w:r>
    </w:p>
    <w:bookmarkEnd w:id="2750"/>
    <w:bookmarkStart w:name="z4430" w:id="2751"/>
    <w:p>
      <w:pPr>
        <w:spacing w:after="0"/>
        <w:ind w:left="0"/>
        <w:jc w:val="both"/>
      </w:pPr>
      <w:r>
        <w:rPr>
          <w:rFonts w:ascii="Times New Roman"/>
          <w:b w:val="false"/>
          <w:i w:val="false"/>
          <w:color w:val="000000"/>
          <w:sz w:val="28"/>
        </w:rPr>
        <w:t>
      Ответственный исполнитель _______________ _____________</w:t>
      </w:r>
    </w:p>
    <w:bookmarkEnd w:id="2751"/>
    <w:bookmarkStart w:name="z4431" w:id="2752"/>
    <w:p>
      <w:pPr>
        <w:spacing w:after="0"/>
        <w:ind w:left="0"/>
        <w:jc w:val="both"/>
      </w:pPr>
      <w:r>
        <w:rPr>
          <w:rFonts w:ascii="Times New Roman"/>
          <w:b w:val="false"/>
          <w:i w:val="false"/>
          <w:color w:val="000000"/>
          <w:sz w:val="28"/>
        </w:rPr>
        <w:t>
      (Ф.И.О.)      (подпись)</w:t>
      </w:r>
    </w:p>
    <w:bookmarkEnd w:id="2752"/>
    <w:bookmarkStart w:name="z4432" w:id="2753"/>
    <w:p>
      <w:pPr>
        <w:spacing w:after="0"/>
        <w:ind w:left="0"/>
        <w:jc w:val="both"/>
      </w:pPr>
      <w:r>
        <w:rPr>
          <w:rFonts w:ascii="Times New Roman"/>
          <w:b w:val="false"/>
          <w:i w:val="false"/>
          <w:color w:val="000000"/>
          <w:sz w:val="28"/>
        </w:rPr>
        <w:t>
      М.П.</w:t>
      </w:r>
    </w:p>
    <w:bookmarkEnd w:id="2753"/>
    <w:bookmarkStart w:name="z4433" w:id="2754"/>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w:t>
      </w:r>
    </w:p>
    <w:bookmarkEnd w:id="2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5" w:id="2755"/>
    <w:p>
      <w:pPr>
        <w:spacing w:after="0"/>
        <w:ind w:left="0"/>
        <w:jc w:val="left"/>
      </w:pPr>
      <w:r>
        <w:rPr>
          <w:rFonts w:ascii="Times New Roman"/>
          <w:b/>
          <w:i w:val="false"/>
          <w:color w:val="000000"/>
        </w:rPr>
        <w:t xml:space="preserve"> Реестр</w:t>
      </w:r>
    </w:p>
    <w:bookmarkEnd w:id="2755"/>
    <w:bookmarkStart w:name="z4434" w:id="2756"/>
    <w:p>
      <w:pPr>
        <w:spacing w:after="0"/>
        <w:ind w:left="0"/>
        <w:jc w:val="both"/>
      </w:pPr>
      <w:r>
        <w:rPr>
          <w:rFonts w:ascii="Times New Roman"/>
          <w:b w:val="false"/>
          <w:i w:val="false"/>
          <w:color w:val="000000"/>
          <w:sz w:val="28"/>
        </w:rPr>
        <w:t>
      _________________________________________________________</w:t>
      </w:r>
    </w:p>
    <w:bookmarkEnd w:id="2756"/>
    <w:bookmarkStart w:name="z4435" w:id="2757"/>
    <w:p>
      <w:pPr>
        <w:spacing w:after="0"/>
        <w:ind w:left="0"/>
        <w:jc w:val="both"/>
      </w:pPr>
      <w:r>
        <w:rPr>
          <w:rFonts w:ascii="Times New Roman"/>
          <w:b w:val="false"/>
          <w:i w:val="false"/>
          <w:color w:val="000000"/>
          <w:sz w:val="28"/>
        </w:rPr>
        <w:t>
      (планов, справок о внесении изменений в планы)</w:t>
      </w:r>
    </w:p>
    <w:bookmarkEnd w:id="2757"/>
    <w:bookmarkStart w:name="z4436" w:id="2758"/>
    <w:p>
      <w:pPr>
        <w:spacing w:after="0"/>
        <w:ind w:left="0"/>
        <w:jc w:val="both"/>
      </w:pPr>
      <w:r>
        <w:rPr>
          <w:rFonts w:ascii="Times New Roman"/>
          <w:b w:val="false"/>
          <w:i w:val="false"/>
          <w:color w:val="000000"/>
          <w:sz w:val="28"/>
        </w:rPr>
        <w:t>
      Дата реестра _____________________________</w:t>
      </w:r>
    </w:p>
    <w:bookmarkEnd w:id="2758"/>
    <w:bookmarkStart w:name="z4437" w:id="2759"/>
    <w:p>
      <w:pPr>
        <w:spacing w:after="0"/>
        <w:ind w:left="0"/>
        <w:jc w:val="both"/>
      </w:pPr>
      <w:r>
        <w:rPr>
          <w:rFonts w:ascii="Times New Roman"/>
          <w:b w:val="false"/>
          <w:i w:val="false"/>
          <w:color w:val="000000"/>
          <w:sz w:val="28"/>
        </w:rPr>
        <w:t>
      Наименование местного уполномоченного органа</w:t>
      </w:r>
    </w:p>
    <w:bookmarkEnd w:id="2759"/>
    <w:bookmarkStart w:name="z4438" w:id="2760"/>
    <w:p>
      <w:pPr>
        <w:spacing w:after="0"/>
        <w:ind w:left="0"/>
        <w:jc w:val="both"/>
      </w:pPr>
      <w:r>
        <w:rPr>
          <w:rFonts w:ascii="Times New Roman"/>
          <w:b w:val="false"/>
          <w:i w:val="false"/>
          <w:color w:val="000000"/>
          <w:sz w:val="28"/>
        </w:rPr>
        <w:t>
      по исполнению бюджета/администратора</w:t>
      </w:r>
    </w:p>
    <w:bookmarkEnd w:id="2760"/>
    <w:bookmarkStart w:name="z4439" w:id="2761"/>
    <w:p>
      <w:pPr>
        <w:spacing w:after="0"/>
        <w:ind w:left="0"/>
        <w:jc w:val="both"/>
      </w:pPr>
      <w:r>
        <w:rPr>
          <w:rFonts w:ascii="Times New Roman"/>
          <w:b w:val="false"/>
          <w:i w:val="false"/>
          <w:color w:val="000000"/>
          <w:sz w:val="28"/>
        </w:rPr>
        <w:t>
      бюджетных программ/ГУ ____________________</w:t>
      </w:r>
    </w:p>
    <w:bookmarkEnd w:id="2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планов (справок о внесении изменений в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40" w:id="2762"/>
    <w:p>
      <w:pPr>
        <w:spacing w:after="0"/>
        <w:ind w:left="0"/>
        <w:jc w:val="both"/>
      </w:pPr>
      <w:r>
        <w:rPr>
          <w:rFonts w:ascii="Times New Roman"/>
          <w:b w:val="false"/>
          <w:i w:val="false"/>
          <w:color w:val="000000"/>
          <w:sz w:val="28"/>
        </w:rPr>
        <w:t>
      Руководитель местного уполномоченного</w:t>
      </w:r>
    </w:p>
    <w:bookmarkEnd w:id="2762"/>
    <w:bookmarkStart w:name="z4441" w:id="2763"/>
    <w:p>
      <w:pPr>
        <w:spacing w:after="0"/>
        <w:ind w:left="0"/>
        <w:jc w:val="both"/>
      </w:pPr>
      <w:r>
        <w:rPr>
          <w:rFonts w:ascii="Times New Roman"/>
          <w:b w:val="false"/>
          <w:i w:val="false"/>
          <w:color w:val="000000"/>
          <w:sz w:val="28"/>
        </w:rPr>
        <w:t>
      органа по исполнению бюджета/</w:t>
      </w:r>
    </w:p>
    <w:bookmarkEnd w:id="2763"/>
    <w:bookmarkStart w:name="z4442" w:id="2764"/>
    <w:p>
      <w:pPr>
        <w:spacing w:after="0"/>
        <w:ind w:left="0"/>
        <w:jc w:val="both"/>
      </w:pPr>
      <w:r>
        <w:rPr>
          <w:rFonts w:ascii="Times New Roman"/>
          <w:b w:val="false"/>
          <w:i w:val="false"/>
          <w:color w:val="000000"/>
          <w:sz w:val="28"/>
        </w:rPr>
        <w:t>
      администратора бюджетных программ ГУ _______________ ___________</w:t>
      </w:r>
    </w:p>
    <w:bookmarkEnd w:id="2764"/>
    <w:bookmarkStart w:name="z4443" w:id="2765"/>
    <w:p>
      <w:pPr>
        <w:spacing w:after="0"/>
        <w:ind w:left="0"/>
        <w:jc w:val="both"/>
      </w:pPr>
      <w:r>
        <w:rPr>
          <w:rFonts w:ascii="Times New Roman"/>
          <w:b w:val="false"/>
          <w:i w:val="false"/>
          <w:color w:val="000000"/>
          <w:sz w:val="28"/>
        </w:rPr>
        <w:t>
                                               (Ф.И.О.)      (подпись)</w:t>
      </w:r>
    </w:p>
    <w:bookmarkEnd w:id="2765"/>
    <w:bookmarkStart w:name="z4444" w:id="2766"/>
    <w:p>
      <w:pPr>
        <w:spacing w:after="0"/>
        <w:ind w:left="0"/>
        <w:jc w:val="both"/>
      </w:pPr>
      <w:r>
        <w:rPr>
          <w:rFonts w:ascii="Times New Roman"/>
          <w:b w:val="false"/>
          <w:i w:val="false"/>
          <w:color w:val="000000"/>
          <w:sz w:val="28"/>
        </w:rPr>
        <w:t>
      Ответственный исполнитель ___________________________ __________</w:t>
      </w:r>
    </w:p>
    <w:bookmarkEnd w:id="2766"/>
    <w:bookmarkStart w:name="z4445" w:id="2767"/>
    <w:p>
      <w:pPr>
        <w:spacing w:after="0"/>
        <w:ind w:left="0"/>
        <w:jc w:val="both"/>
      </w:pPr>
      <w:r>
        <w:rPr>
          <w:rFonts w:ascii="Times New Roman"/>
          <w:b w:val="false"/>
          <w:i w:val="false"/>
          <w:color w:val="000000"/>
          <w:sz w:val="28"/>
        </w:rPr>
        <w:t>
                                        (Ф.И.О.)              (подпись)</w:t>
      </w:r>
    </w:p>
    <w:bookmarkEnd w:id="2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46" w:id="2768"/>
    <w:p>
      <w:pPr>
        <w:spacing w:after="0"/>
        <w:ind w:left="0"/>
        <w:jc w:val="both"/>
      </w:pPr>
      <w:r>
        <w:rPr>
          <w:rFonts w:ascii="Times New Roman"/>
          <w:b w:val="false"/>
          <w:i w:val="false"/>
          <w:color w:val="000000"/>
          <w:sz w:val="28"/>
        </w:rPr>
        <w:t>
      Утвержденный план на отчетный финансовый год от "__" _________ __ г.</w:t>
      </w:r>
    </w:p>
    <w:bookmarkEnd w:id="2768"/>
    <w:bookmarkStart w:name="z4447" w:id="2769"/>
    <w:p>
      <w:pPr>
        <w:spacing w:after="0"/>
        <w:ind w:left="0"/>
        <w:jc w:val="both"/>
      </w:pPr>
      <w:r>
        <w:rPr>
          <w:rFonts w:ascii="Times New Roman"/>
          <w:b w:val="false"/>
          <w:i w:val="false"/>
          <w:color w:val="000000"/>
          <w:sz w:val="28"/>
        </w:rPr>
        <w:t>
      Вид бюджета ______________________________</w:t>
      </w:r>
    </w:p>
    <w:bookmarkEnd w:id="2769"/>
    <w:bookmarkStart w:name="z4448" w:id="2770"/>
    <w:p>
      <w:pPr>
        <w:spacing w:after="0"/>
        <w:ind w:left="0"/>
        <w:jc w:val="both"/>
      </w:pPr>
      <w:r>
        <w:rPr>
          <w:rFonts w:ascii="Times New Roman"/>
          <w:b w:val="false"/>
          <w:i w:val="false"/>
          <w:color w:val="000000"/>
          <w:sz w:val="28"/>
        </w:rPr>
        <w:t>
      Период ___________________________________</w:t>
      </w:r>
    </w:p>
    <w:bookmarkEnd w:id="2770"/>
    <w:bookmarkStart w:name="z4449" w:id="2771"/>
    <w:p>
      <w:pPr>
        <w:spacing w:after="0"/>
        <w:ind w:left="0"/>
        <w:jc w:val="both"/>
      </w:pPr>
      <w:r>
        <w:rPr>
          <w:rFonts w:ascii="Times New Roman"/>
          <w:b w:val="false"/>
          <w:i w:val="false"/>
          <w:color w:val="000000"/>
          <w:sz w:val="28"/>
        </w:rPr>
        <w:t>
      Дата ____________________________</w:t>
      </w:r>
    </w:p>
    <w:bookmarkEnd w:id="2771"/>
    <w:bookmarkStart w:name="z4450" w:id="2772"/>
    <w:p>
      <w:pPr>
        <w:spacing w:after="0"/>
        <w:ind w:left="0"/>
        <w:jc w:val="both"/>
      </w:pPr>
      <w:r>
        <w:rPr>
          <w:rFonts w:ascii="Times New Roman"/>
          <w:b w:val="false"/>
          <w:i w:val="false"/>
          <w:color w:val="000000"/>
          <w:sz w:val="28"/>
        </w:rPr>
        <w:t>
      Ед. измерения ___________________</w:t>
      </w:r>
    </w:p>
    <w:bookmarkEnd w:id="2772"/>
    <w:bookmarkStart w:name="z4451" w:id="2773"/>
    <w:p>
      <w:pPr>
        <w:spacing w:after="0"/>
        <w:ind w:left="0"/>
        <w:jc w:val="both"/>
      </w:pPr>
      <w:r>
        <w:rPr>
          <w:rFonts w:ascii="Times New Roman"/>
          <w:b w:val="false"/>
          <w:i w:val="false"/>
          <w:color w:val="000000"/>
          <w:sz w:val="28"/>
        </w:rPr>
        <w:t>
      (тыс. тенге)</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52" w:id="2774"/>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74"/>
    <w:bookmarkStart w:name="z4453" w:id="2775"/>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75"/>
    <w:bookmarkStart w:name="z4454" w:id="2776"/>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55" w:id="2777"/>
    <w:p>
      <w:pPr>
        <w:spacing w:after="0"/>
        <w:ind w:left="0"/>
        <w:jc w:val="both"/>
      </w:pPr>
      <w:r>
        <w:rPr>
          <w:rFonts w:ascii="Times New Roman"/>
          <w:b w:val="false"/>
          <w:i w:val="false"/>
          <w:color w:val="000000"/>
          <w:sz w:val="28"/>
        </w:rPr>
        <w:t>
      Ф.И.О руководителя уполномоченного органа по исполнению бюджета:</w:t>
      </w:r>
    </w:p>
    <w:bookmarkEnd w:id="2777"/>
    <w:bookmarkStart w:name="z4456" w:id="2778"/>
    <w:p>
      <w:pPr>
        <w:spacing w:after="0"/>
        <w:ind w:left="0"/>
        <w:jc w:val="both"/>
      </w:pPr>
      <w:r>
        <w:rPr>
          <w:rFonts w:ascii="Times New Roman"/>
          <w:b w:val="false"/>
          <w:i w:val="false"/>
          <w:color w:val="000000"/>
          <w:sz w:val="28"/>
        </w:rPr>
        <w:t>
      Ф.И.О руководителя структурного подразделения уполномоченного органа</w:t>
      </w:r>
    </w:p>
    <w:bookmarkEnd w:id="2778"/>
    <w:bookmarkStart w:name="z4457" w:id="2779"/>
    <w:p>
      <w:pPr>
        <w:spacing w:after="0"/>
        <w:ind w:left="0"/>
        <w:jc w:val="both"/>
      </w:pPr>
      <w:r>
        <w:rPr>
          <w:rFonts w:ascii="Times New Roman"/>
          <w:b w:val="false"/>
          <w:i w:val="false"/>
          <w:color w:val="000000"/>
          <w:sz w:val="28"/>
        </w:rPr>
        <w:t>
      по исполнению бюджета, ответственного за составление сводных планов:</w:t>
      </w:r>
    </w:p>
    <w:bookmarkEnd w:id="2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24 в редакции приказа Министра финансов РК от 04.10.2018 </w:t>
      </w:r>
      <w:r>
        <w:rPr>
          <w:rFonts w:ascii="Times New Roman"/>
          <w:b w:val="false"/>
          <w:i w:val="false"/>
          <w:color w:val="ff0000"/>
          <w:sz w:val="28"/>
        </w:rPr>
        <w:t>№ 885</w:t>
      </w:r>
      <w:r>
        <w:rPr>
          <w:rFonts w:ascii="Times New Roman"/>
          <w:b w:val="false"/>
          <w:i w:val="false"/>
          <w:color w:val="ff0000"/>
          <w:sz w:val="28"/>
        </w:rPr>
        <w:t>.</w:t>
      </w:r>
    </w:p>
    <w:bookmarkStart w:name="z1089" w:id="2780"/>
    <w:p>
      <w:pPr>
        <w:spacing w:after="0"/>
        <w:ind w:left="0"/>
        <w:jc w:val="both"/>
      </w:pPr>
      <w:r>
        <w:rPr>
          <w:rFonts w:ascii="Times New Roman"/>
          <w:b w:val="false"/>
          <w:i w:val="false"/>
          <w:color w:val="000000"/>
          <w:sz w:val="28"/>
        </w:rPr>
        <w:t>
      Форма</w:t>
      </w:r>
    </w:p>
    <w:bookmarkEnd w:id="2780"/>
    <w:bookmarkStart w:name="z4458" w:id="2781"/>
    <w:p>
      <w:pPr>
        <w:spacing w:after="0"/>
        <w:ind w:left="0"/>
        <w:jc w:val="both"/>
      </w:pPr>
      <w:r>
        <w:rPr>
          <w:rFonts w:ascii="Times New Roman"/>
          <w:b w:val="false"/>
          <w:i w:val="false"/>
          <w:color w:val="000000"/>
          <w:sz w:val="28"/>
        </w:rPr>
        <w:t>
      "_" _________ 20__ год</w:t>
      </w:r>
    </w:p>
    <w:bookmarkEnd w:id="2781"/>
    <w:bookmarkStart w:name="z4459" w:id="2782"/>
    <w:p>
      <w:pPr>
        <w:spacing w:after="0"/>
        <w:ind w:left="0"/>
        <w:jc w:val="left"/>
      </w:pPr>
      <w:r>
        <w:rPr>
          <w:rFonts w:ascii="Times New Roman"/>
          <w:b/>
          <w:i w:val="false"/>
          <w:color w:val="000000"/>
        </w:rPr>
        <w:t xml:space="preserve">                          Уполномоченный орган по исполнению бюджета/</w:t>
      </w:r>
      <w:r>
        <w:br/>
      </w:r>
      <w:r>
        <w:rPr>
          <w:rFonts w:ascii="Times New Roman"/>
          <w:b/>
          <w:i w:val="false"/>
          <w:color w:val="000000"/>
        </w:rPr>
        <w:t xml:space="preserve">                  аппарат акима города районного значения, села, поселка, сельского округа</w:t>
      </w:r>
    </w:p>
    <w:bookmarkEnd w:id="2782"/>
    <w:p>
      <w:pPr>
        <w:spacing w:after="0"/>
        <w:ind w:left="0"/>
        <w:jc w:val="both"/>
      </w:pPr>
      <w:bookmarkStart w:name="z4460" w:id="2783"/>
      <w:r>
        <w:rPr>
          <w:rFonts w:ascii="Times New Roman"/>
          <w:b w:val="false"/>
          <w:i w:val="false"/>
          <w:color w:val="000000"/>
          <w:sz w:val="28"/>
        </w:rPr>
        <w:t>
                                           Заявка № ______</w:t>
      </w:r>
    </w:p>
    <w:bookmarkEnd w:id="2783"/>
    <w:p>
      <w:pPr>
        <w:spacing w:after="0"/>
        <w:ind w:left="0"/>
        <w:jc w:val="both"/>
      </w:pPr>
      <w:r>
        <w:rPr>
          <w:rFonts w:ascii="Times New Roman"/>
          <w:b w:val="false"/>
          <w:i w:val="false"/>
          <w:color w:val="000000"/>
          <w:sz w:val="28"/>
        </w:rPr>
        <w:t xml:space="preserve">                         на изменение планов поступлений доходов</w:t>
      </w:r>
    </w:p>
    <w:p>
      <w:pPr>
        <w:spacing w:after="0"/>
        <w:ind w:left="0"/>
        <w:jc w:val="both"/>
      </w:pPr>
      <w:r>
        <w:rPr>
          <w:rFonts w:ascii="Times New Roman"/>
          <w:b w:val="false"/>
          <w:i w:val="false"/>
          <w:color w:val="000000"/>
          <w:sz w:val="28"/>
        </w:rPr>
        <w:t xml:space="preserve">                   в республиканский (местный) бюджет (по коду ЕБК)</w:t>
      </w:r>
    </w:p>
    <w:p>
      <w:pPr>
        <w:spacing w:after="0"/>
        <w:ind w:left="0"/>
        <w:jc w:val="both"/>
      </w:pPr>
      <w:r>
        <w:rPr>
          <w:rFonts w:ascii="Times New Roman"/>
          <w:b w:val="false"/>
          <w:i w:val="false"/>
          <w:color w:val="000000"/>
          <w:sz w:val="28"/>
        </w:rPr>
        <w:t xml:space="preserve">             _____________ просит внести следующие изменения в планы поступлений</w:t>
      </w:r>
    </w:p>
    <w:p>
      <w:pPr>
        <w:spacing w:after="0"/>
        <w:ind w:left="0"/>
        <w:jc w:val="both"/>
      </w:pPr>
      <w:r>
        <w:rPr>
          <w:rFonts w:ascii="Times New Roman"/>
          <w:b w:val="false"/>
          <w:i w:val="false"/>
          <w:color w:val="000000"/>
          <w:sz w:val="28"/>
        </w:rPr>
        <w:t xml:space="preserve">                         доходов республиканского (местного)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городов республиканского значения, столицы, районов (городов областного 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bl>
    <w:p>
      <w:pPr>
        <w:spacing w:after="0"/>
        <w:ind w:left="0"/>
        <w:jc w:val="left"/>
      </w:pPr>
      <w:r>
        <w:br/>
      </w:r>
      <w:r>
        <w:rPr>
          <w:rFonts w:ascii="Times New Roman"/>
          <w:b w:val="false"/>
          <w:i w:val="false"/>
          <w:color w:val="000000"/>
          <w:sz w:val="28"/>
        </w:rPr>
        <w:t>
</w:t>
      </w:r>
    </w:p>
    <w:p>
      <w:pPr>
        <w:spacing w:after="0"/>
        <w:ind w:left="0"/>
        <w:jc w:val="both"/>
      </w:pPr>
      <w:bookmarkStart w:name="z4461" w:id="2784"/>
      <w:r>
        <w:rPr>
          <w:rFonts w:ascii="Times New Roman"/>
          <w:b w:val="false"/>
          <w:i w:val="false"/>
          <w:color w:val="000000"/>
          <w:sz w:val="28"/>
        </w:rPr>
        <w:t>
      Руководитель государственного органа</w:t>
      </w:r>
    </w:p>
    <w:bookmarkEnd w:id="2784"/>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462" w:id="2785"/>
    <w:p>
      <w:pPr>
        <w:spacing w:after="0"/>
        <w:ind w:left="0"/>
        <w:jc w:val="both"/>
      </w:pPr>
      <w:r>
        <w:rPr>
          <w:rFonts w:ascii="Times New Roman"/>
          <w:b w:val="false"/>
          <w:i w:val="false"/>
          <w:color w:val="000000"/>
          <w:sz w:val="28"/>
        </w:rPr>
        <w:t>
      Место для печати</w:t>
      </w:r>
    </w:p>
    <w:bookmarkEnd w:id="2785"/>
    <w:p>
      <w:pPr>
        <w:spacing w:after="0"/>
        <w:ind w:left="0"/>
        <w:jc w:val="both"/>
      </w:pPr>
      <w:bookmarkStart w:name="z4463" w:id="2786"/>
      <w:r>
        <w:rPr>
          <w:rFonts w:ascii="Times New Roman"/>
          <w:b w:val="false"/>
          <w:i w:val="false"/>
          <w:color w:val="000000"/>
          <w:sz w:val="28"/>
        </w:rPr>
        <w:t>
      Руководитель структурного подразделения</w:t>
      </w:r>
    </w:p>
    <w:bookmarkEnd w:id="2786"/>
    <w:p>
      <w:pPr>
        <w:spacing w:after="0"/>
        <w:ind w:left="0"/>
        <w:jc w:val="both"/>
      </w:pPr>
      <w:r>
        <w:rPr>
          <w:rFonts w:ascii="Times New Roman"/>
          <w:b w:val="false"/>
          <w:i w:val="false"/>
          <w:color w:val="000000"/>
          <w:sz w:val="28"/>
        </w:rPr>
        <w:t>государственного органа по контролю за</w:t>
      </w:r>
    </w:p>
    <w:p>
      <w:pPr>
        <w:spacing w:after="0"/>
        <w:ind w:left="0"/>
        <w:jc w:val="both"/>
      </w:pPr>
      <w:r>
        <w:rPr>
          <w:rFonts w:ascii="Times New Roman"/>
          <w:b w:val="false"/>
          <w:i w:val="false"/>
          <w:color w:val="000000"/>
          <w:sz w:val="28"/>
        </w:rPr>
        <w:t>исполнением налоговых, таможенных и других</w:t>
      </w:r>
    </w:p>
    <w:p>
      <w:pPr>
        <w:spacing w:after="0"/>
        <w:ind w:left="0"/>
        <w:jc w:val="both"/>
      </w:pPr>
      <w:r>
        <w:rPr>
          <w:rFonts w:ascii="Times New Roman"/>
          <w:b w:val="false"/>
          <w:i w:val="false"/>
          <w:color w:val="000000"/>
          <w:sz w:val="28"/>
        </w:rPr>
        <w:t>обязательных платежей в бюджет _________________________________________ 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093" w:id="2787"/>
    <w:p>
      <w:pPr>
        <w:spacing w:after="0"/>
        <w:ind w:left="0"/>
        <w:jc w:val="left"/>
      </w:pPr>
      <w:r>
        <w:rPr>
          <w:rFonts w:ascii="Times New Roman"/>
          <w:b/>
          <w:i w:val="false"/>
          <w:color w:val="000000"/>
        </w:rPr>
        <w:t xml:space="preserve"> СПРАВКА № __________</w:t>
      </w:r>
      <w:r>
        <w:br/>
      </w:r>
      <w:r>
        <w:rPr>
          <w:rFonts w:ascii="Times New Roman"/>
          <w:b/>
          <w:i w:val="false"/>
          <w:color w:val="000000"/>
        </w:rPr>
        <w:t>о внесении изменений в Сводный план поступлений ____ бюджета</w:t>
      </w:r>
      <w:r>
        <w:br/>
      </w:r>
      <w:r>
        <w:rPr>
          <w:rFonts w:ascii="Times New Roman"/>
          <w:b/>
          <w:i w:val="false"/>
          <w:color w:val="000000"/>
        </w:rPr>
        <w:t>на основании _______ от "__"________ __ г.</w:t>
      </w:r>
    </w:p>
    <w:bookmarkEnd w:id="2787"/>
    <w:bookmarkStart w:name="z4469" w:id="2788"/>
    <w:p>
      <w:pPr>
        <w:spacing w:after="0"/>
        <w:ind w:left="0"/>
        <w:jc w:val="both"/>
      </w:pPr>
      <w:r>
        <w:rPr>
          <w:rFonts w:ascii="Times New Roman"/>
          <w:b w:val="false"/>
          <w:i w:val="false"/>
          <w:color w:val="000000"/>
          <w:sz w:val="28"/>
        </w:rPr>
        <w:t>
                                                                (тыс. тенге)</w:t>
      </w:r>
    </w:p>
    <w:bookmarkEnd w:id="2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2789"/>
          <w:p>
            <w:pPr>
              <w:spacing w:after="20"/>
              <w:ind w:left="20"/>
              <w:jc w:val="both"/>
            </w:pPr>
            <w:r>
              <w:rPr>
                <w:rFonts w:ascii="Times New Roman"/>
                <w:b w:val="false"/>
                <w:i w:val="false"/>
                <w:color w:val="000000"/>
                <w:sz w:val="20"/>
              </w:rPr>
              <w:t>
Сумма изменений</w:t>
            </w:r>
          </w:p>
          <w:bookmarkEnd w:id="2789"/>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1" w:id="2790"/>
    <w:p>
      <w:pPr>
        <w:spacing w:after="0"/>
        <w:ind w:left="0"/>
        <w:jc w:val="both"/>
      </w:pPr>
      <w:r>
        <w:rPr>
          <w:rFonts w:ascii="Times New Roman"/>
          <w:b w:val="false"/>
          <w:i w:val="false"/>
          <w:color w:val="000000"/>
          <w:sz w:val="28"/>
        </w:rPr>
        <w:t>
      продолжение таблицы</w:t>
      </w:r>
    </w:p>
    <w:bookmarkEnd w:id="2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791"/>
          <w:p>
            <w:pPr>
              <w:spacing w:after="20"/>
              <w:ind w:left="20"/>
              <w:jc w:val="both"/>
            </w:pPr>
            <w:r>
              <w:rPr>
                <w:rFonts w:ascii="Times New Roman"/>
                <w:b w:val="false"/>
                <w:i w:val="false"/>
                <w:color w:val="000000"/>
                <w:sz w:val="20"/>
              </w:rPr>
              <w:t xml:space="preserve">
в том числе по месяцам (в текущем месяце - изменения с </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нарастающим итогом за период с начала года, в последующие </w:t>
            </w:r>
          </w:p>
          <w:p>
            <w:pPr>
              <w:spacing w:after="20"/>
              <w:ind w:left="20"/>
              <w:jc w:val="both"/>
            </w:pPr>
            <w:r>
              <w:rPr>
                <w:rFonts w:ascii="Times New Roman"/>
                <w:b w:val="false"/>
                <w:i w:val="false"/>
                <w:color w:val="000000"/>
                <w:sz w:val="20"/>
              </w:rPr>
              <w:t>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bookmarkStart w:name="z4474" w:id="2792"/>
    <w:p>
      <w:pPr>
        <w:spacing w:after="0"/>
        <w:ind w:left="0"/>
        <w:jc w:val="both"/>
      </w:pPr>
      <w:r>
        <w:rPr>
          <w:rFonts w:ascii="Times New Roman"/>
          <w:b w:val="false"/>
          <w:i w:val="false"/>
          <w:color w:val="000000"/>
          <w:sz w:val="28"/>
        </w:rPr>
        <w:t>
      Руководитель структурного              Руководитель структурного</w:t>
      </w:r>
    </w:p>
    <w:bookmarkEnd w:id="2792"/>
    <w:bookmarkStart w:name="z4475" w:id="2793"/>
    <w:p>
      <w:pPr>
        <w:spacing w:after="0"/>
        <w:ind w:left="0"/>
        <w:jc w:val="both"/>
      </w:pPr>
      <w:r>
        <w:rPr>
          <w:rFonts w:ascii="Times New Roman"/>
          <w:b w:val="false"/>
          <w:i w:val="false"/>
          <w:color w:val="000000"/>
          <w:sz w:val="28"/>
        </w:rPr>
        <w:t>
      подразделения уполномоченного          подразделения уполномоченного</w:t>
      </w:r>
    </w:p>
    <w:bookmarkEnd w:id="2793"/>
    <w:bookmarkStart w:name="z4476" w:id="2794"/>
    <w:p>
      <w:pPr>
        <w:spacing w:after="0"/>
        <w:ind w:left="0"/>
        <w:jc w:val="both"/>
      </w:pPr>
      <w:r>
        <w:rPr>
          <w:rFonts w:ascii="Times New Roman"/>
          <w:b w:val="false"/>
          <w:i w:val="false"/>
          <w:color w:val="000000"/>
          <w:sz w:val="28"/>
        </w:rPr>
        <w:t>
      органа по исполнению бюджета,          органа по исполнению бюджета,</w:t>
      </w:r>
    </w:p>
    <w:bookmarkEnd w:id="2794"/>
    <w:bookmarkStart w:name="z4477" w:id="2795"/>
    <w:p>
      <w:pPr>
        <w:spacing w:after="0"/>
        <w:ind w:left="0"/>
        <w:jc w:val="both"/>
      </w:pPr>
      <w:r>
        <w:rPr>
          <w:rFonts w:ascii="Times New Roman"/>
          <w:b w:val="false"/>
          <w:i w:val="false"/>
          <w:color w:val="000000"/>
          <w:sz w:val="28"/>
        </w:rPr>
        <w:t>
      ответственного за составление          ответственного за составление</w:t>
      </w:r>
    </w:p>
    <w:bookmarkEnd w:id="2795"/>
    <w:bookmarkStart w:name="z4478" w:id="2796"/>
    <w:p>
      <w:pPr>
        <w:spacing w:after="0"/>
        <w:ind w:left="0"/>
        <w:jc w:val="both"/>
      </w:pPr>
      <w:r>
        <w:rPr>
          <w:rFonts w:ascii="Times New Roman"/>
          <w:b w:val="false"/>
          <w:i w:val="false"/>
          <w:color w:val="000000"/>
          <w:sz w:val="28"/>
        </w:rPr>
        <w:t>
      сводного плана                         плана поступлений</w:t>
      </w:r>
    </w:p>
    <w:bookmarkEnd w:id="2796"/>
    <w:bookmarkStart w:name="z4479" w:id="2797"/>
    <w:p>
      <w:pPr>
        <w:spacing w:after="0"/>
        <w:ind w:left="0"/>
        <w:jc w:val="both"/>
      </w:pPr>
      <w:r>
        <w:rPr>
          <w:rFonts w:ascii="Times New Roman"/>
          <w:b w:val="false"/>
          <w:i w:val="false"/>
          <w:color w:val="000000"/>
          <w:sz w:val="28"/>
        </w:rPr>
        <w:t>
      _______________                        _______________</w:t>
      </w:r>
    </w:p>
    <w:bookmarkEnd w:id="2797"/>
    <w:bookmarkStart w:name="z4480" w:id="2798"/>
    <w:p>
      <w:pPr>
        <w:spacing w:after="0"/>
        <w:ind w:left="0"/>
        <w:jc w:val="both"/>
      </w:pPr>
      <w:r>
        <w:rPr>
          <w:rFonts w:ascii="Times New Roman"/>
          <w:b w:val="false"/>
          <w:i w:val="false"/>
          <w:color w:val="000000"/>
          <w:sz w:val="28"/>
        </w:rPr>
        <w:t>
      (подпись)                              (подпись)</w:t>
      </w:r>
    </w:p>
    <w:bookmarkEnd w:id="2798"/>
    <w:bookmarkStart w:name="z4481" w:id="2799"/>
    <w:p>
      <w:pPr>
        <w:spacing w:after="0"/>
        <w:ind w:left="0"/>
        <w:jc w:val="both"/>
      </w:pPr>
      <w:r>
        <w:rPr>
          <w:rFonts w:ascii="Times New Roman"/>
          <w:b w:val="false"/>
          <w:i w:val="false"/>
          <w:color w:val="000000"/>
          <w:sz w:val="28"/>
        </w:rPr>
        <w:t>
      * Справка - в 2-х экземплярах.</w:t>
      </w:r>
    </w:p>
    <w:bookmarkEnd w:id="2799"/>
    <w:bookmarkStart w:name="z4482" w:id="2800"/>
    <w:p>
      <w:pPr>
        <w:spacing w:after="0"/>
        <w:ind w:left="0"/>
        <w:jc w:val="both"/>
      </w:pPr>
      <w:r>
        <w:rPr>
          <w:rFonts w:ascii="Times New Roman"/>
          <w:b w:val="false"/>
          <w:i w:val="false"/>
          <w:color w:val="000000"/>
          <w:sz w:val="28"/>
        </w:rPr>
        <w:t>
      ** Справка о внесении изменений в сводный план поступлений по</w:t>
      </w:r>
    </w:p>
    <w:bookmarkEnd w:id="2800"/>
    <w:bookmarkStart w:name="z4483" w:id="2801"/>
    <w:p>
      <w:pPr>
        <w:spacing w:after="0"/>
        <w:ind w:left="0"/>
        <w:jc w:val="both"/>
      </w:pPr>
      <w:r>
        <w:rPr>
          <w:rFonts w:ascii="Times New Roman"/>
          <w:b w:val="false"/>
          <w:i w:val="false"/>
          <w:color w:val="000000"/>
          <w:sz w:val="28"/>
        </w:rPr>
        <w:t>
      вознаграждениям (интересам) по кредитам и по погашению кредитов,</w:t>
      </w:r>
    </w:p>
    <w:bookmarkEnd w:id="2801"/>
    <w:bookmarkStart w:name="z4484" w:id="2802"/>
    <w:p>
      <w:pPr>
        <w:spacing w:after="0"/>
        <w:ind w:left="0"/>
        <w:jc w:val="both"/>
      </w:pPr>
      <w:r>
        <w:rPr>
          <w:rFonts w:ascii="Times New Roman"/>
          <w:b w:val="false"/>
          <w:i w:val="false"/>
          <w:color w:val="000000"/>
          <w:sz w:val="28"/>
        </w:rPr>
        <w:t>
      выданных из бюджета вышестоящего уровня, предоставляется</w:t>
      </w:r>
    </w:p>
    <w:bookmarkEnd w:id="2802"/>
    <w:bookmarkStart w:name="z4485" w:id="2803"/>
    <w:p>
      <w:pPr>
        <w:spacing w:after="0"/>
        <w:ind w:left="0"/>
        <w:jc w:val="both"/>
      </w:pPr>
      <w:r>
        <w:rPr>
          <w:rFonts w:ascii="Times New Roman"/>
          <w:b w:val="false"/>
          <w:i w:val="false"/>
          <w:color w:val="000000"/>
          <w:sz w:val="28"/>
        </w:rPr>
        <w:t>
      уполномоченным органом по исполнению бюджета вышестоящего уровня</w:t>
      </w:r>
    </w:p>
    <w:bookmarkEnd w:id="2803"/>
    <w:bookmarkStart w:name="z4486" w:id="2804"/>
    <w:p>
      <w:pPr>
        <w:spacing w:after="0"/>
        <w:ind w:left="0"/>
        <w:jc w:val="both"/>
      </w:pPr>
      <w:r>
        <w:rPr>
          <w:rFonts w:ascii="Times New Roman"/>
          <w:b w:val="false"/>
          <w:i w:val="false"/>
          <w:color w:val="000000"/>
          <w:sz w:val="28"/>
        </w:rPr>
        <w:t>
      уполномоченному органу по исполнению бюджета нижестоящего уровня.</w:t>
      </w:r>
    </w:p>
    <w:bookmarkEnd w:id="2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095" w:id="2805"/>
    <w:p>
      <w:pPr>
        <w:spacing w:after="0"/>
        <w:ind w:left="0"/>
        <w:jc w:val="both"/>
      </w:pPr>
      <w:r>
        <w:rPr>
          <w:rFonts w:ascii="Times New Roman"/>
          <w:b w:val="false"/>
          <w:i w:val="false"/>
          <w:color w:val="000000"/>
          <w:sz w:val="28"/>
        </w:rPr>
        <w:t xml:space="preserve">
      Форма            </w:t>
      </w:r>
    </w:p>
    <w:bookmarkEnd w:id="2805"/>
    <w:bookmarkStart w:name="z1096" w:id="2806"/>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поступлений _______ бюджета на основании ________ от "__" ________ ___ года от _______________</w:t>
      </w:r>
    </w:p>
    <w:bookmarkEnd w:id="2806"/>
    <w:bookmarkStart w:name="z4487" w:id="2807"/>
    <w:p>
      <w:pPr>
        <w:spacing w:after="0"/>
        <w:ind w:left="0"/>
        <w:jc w:val="both"/>
      </w:pPr>
      <w:r>
        <w:rPr>
          <w:rFonts w:ascii="Times New Roman"/>
          <w:b w:val="false"/>
          <w:i w:val="false"/>
          <w:color w:val="ff0000"/>
          <w:sz w:val="28"/>
        </w:rPr>
        <w:t xml:space="preserve">
      Сноска. Приложение 26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807"/>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808"/>
    <w:p>
      <w:pPr>
        <w:spacing w:after="0"/>
        <w:ind w:left="0"/>
        <w:jc w:val="both"/>
      </w:pPr>
      <w:r>
        <w:rPr>
          <w:rFonts w:ascii="Times New Roman"/>
          <w:b w:val="false"/>
          <w:i w:val="false"/>
          <w:color w:val="000000"/>
          <w:sz w:val="28"/>
        </w:rPr>
        <w:t>
      продолжение таблицы</w:t>
      </w:r>
    </w:p>
    <w:bookmarkEnd w:id="2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2809"/>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809"/>
    <w:bookmarkStart w:name="z4488" w:id="2810"/>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начения, села, поселка, сельского округа, ответственного за составление сводных планов:</w:t>
      </w:r>
    </w:p>
    <w:bookmarkEnd w:id="2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1099" w:id="2811"/>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индивидуального плана финансирования</w:t>
      </w:r>
      <w:r>
        <w:br/>
      </w:r>
      <w:r>
        <w:rPr>
          <w:rFonts w:ascii="Times New Roman"/>
          <w:b/>
          <w:i w:val="false"/>
          <w:color w:val="000000"/>
        </w:rPr>
        <w:t>государственного учреждения по обязательствам</w:t>
      </w:r>
      <w:r>
        <w:br/>
      </w:r>
      <w:r>
        <w:rPr>
          <w:rFonts w:ascii="Times New Roman"/>
          <w:b/>
          <w:i w:val="false"/>
          <w:color w:val="000000"/>
        </w:rPr>
        <w:t>на ________ год</w:t>
      </w:r>
    </w:p>
    <w:bookmarkEnd w:id="2811"/>
    <w:bookmarkStart w:name="z4492" w:id="2812"/>
    <w:p>
      <w:pPr>
        <w:spacing w:after="0"/>
        <w:ind w:left="0"/>
        <w:jc w:val="both"/>
      </w:pPr>
      <w:r>
        <w:rPr>
          <w:rFonts w:ascii="Times New Roman"/>
          <w:b w:val="false"/>
          <w:i w:val="false"/>
          <w:color w:val="000000"/>
          <w:sz w:val="28"/>
        </w:rPr>
        <w:t>
      __________________________________________ просит внести изменения в</w:t>
      </w:r>
    </w:p>
    <w:bookmarkEnd w:id="2812"/>
    <w:bookmarkStart w:name="z4493" w:id="2813"/>
    <w:p>
      <w:pPr>
        <w:spacing w:after="0"/>
        <w:ind w:left="0"/>
        <w:jc w:val="both"/>
      </w:pPr>
      <w:r>
        <w:rPr>
          <w:rFonts w:ascii="Times New Roman"/>
          <w:b w:val="false"/>
          <w:i w:val="false"/>
          <w:color w:val="000000"/>
          <w:sz w:val="28"/>
        </w:rPr>
        <w:t>
      (государственное учреждение, наименование)</w:t>
      </w:r>
    </w:p>
    <w:bookmarkEnd w:id="2813"/>
    <w:bookmarkStart w:name="z4494" w:id="2814"/>
    <w:p>
      <w:pPr>
        <w:spacing w:after="0"/>
        <w:ind w:left="0"/>
        <w:jc w:val="both"/>
      </w:pPr>
      <w:r>
        <w:rPr>
          <w:rFonts w:ascii="Times New Roman"/>
          <w:b w:val="false"/>
          <w:i w:val="false"/>
          <w:color w:val="000000"/>
          <w:sz w:val="28"/>
        </w:rPr>
        <w:t>
      ______________ по следующим программам, подпрограммам и спецификам:</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2815"/>
          <w:p>
            <w:pPr>
              <w:spacing w:after="20"/>
              <w:ind w:left="20"/>
              <w:jc w:val="both"/>
            </w:pPr>
            <w:r>
              <w:rPr>
                <w:rFonts w:ascii="Times New Roman"/>
                <w:b w:val="false"/>
                <w:i w:val="false"/>
                <w:color w:val="000000"/>
                <w:sz w:val="20"/>
              </w:rPr>
              <w:t>
октябр</w:t>
            </w:r>
          </w:p>
          <w:bookmarkEnd w:id="2815"/>
          <w:p>
            <w:pPr>
              <w:spacing w:after="20"/>
              <w:ind w:left="20"/>
              <w:jc w:val="both"/>
            </w:pPr>
            <w:r>
              <w:rPr>
                <w:rFonts w:ascii="Times New Roman"/>
                <w:b w:val="false"/>
                <w:i w:val="false"/>
                <w:color w:val="000000"/>
                <w:sz w:val="20"/>
              </w:rPr>
              <w:t>
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6" w:id="2816"/>
    <w:p>
      <w:pPr>
        <w:spacing w:after="0"/>
        <w:ind w:left="0"/>
        <w:jc w:val="both"/>
      </w:pPr>
      <w:r>
        <w:rPr>
          <w:rFonts w:ascii="Times New Roman"/>
          <w:b w:val="false"/>
          <w:i w:val="false"/>
          <w:color w:val="000000"/>
          <w:sz w:val="28"/>
        </w:rPr>
        <w:t>
      Обоснование:</w:t>
      </w:r>
    </w:p>
    <w:bookmarkEnd w:id="2816"/>
    <w:bookmarkStart w:name="z4497" w:id="2817"/>
    <w:p>
      <w:pPr>
        <w:spacing w:after="0"/>
        <w:ind w:left="0"/>
        <w:jc w:val="both"/>
      </w:pPr>
      <w:r>
        <w:rPr>
          <w:rFonts w:ascii="Times New Roman"/>
          <w:b w:val="false"/>
          <w:i w:val="false"/>
          <w:color w:val="000000"/>
          <w:sz w:val="28"/>
        </w:rPr>
        <w:t>
      _____________________________________________________________________</w:t>
      </w:r>
    </w:p>
    <w:bookmarkEnd w:id="2817"/>
    <w:bookmarkStart w:name="z4498" w:id="2818"/>
    <w:p>
      <w:pPr>
        <w:spacing w:after="0"/>
        <w:ind w:left="0"/>
        <w:jc w:val="both"/>
      </w:pPr>
      <w:r>
        <w:rPr>
          <w:rFonts w:ascii="Times New Roman"/>
          <w:b w:val="false"/>
          <w:i w:val="false"/>
          <w:color w:val="000000"/>
          <w:sz w:val="28"/>
        </w:rPr>
        <w:t>
      _____________________________________________________________________</w:t>
      </w:r>
    </w:p>
    <w:bookmarkEnd w:id="2818"/>
    <w:bookmarkStart w:name="z4499" w:id="2819"/>
    <w:p>
      <w:pPr>
        <w:spacing w:after="0"/>
        <w:ind w:left="0"/>
        <w:jc w:val="both"/>
      </w:pPr>
      <w:r>
        <w:rPr>
          <w:rFonts w:ascii="Times New Roman"/>
          <w:b w:val="false"/>
          <w:i w:val="false"/>
          <w:color w:val="000000"/>
          <w:sz w:val="28"/>
        </w:rPr>
        <w:t>
      Руководитель государственного</w:t>
      </w:r>
    </w:p>
    <w:bookmarkEnd w:id="2819"/>
    <w:bookmarkStart w:name="z4500" w:id="2820"/>
    <w:p>
      <w:pPr>
        <w:spacing w:after="0"/>
        <w:ind w:left="0"/>
        <w:jc w:val="both"/>
      </w:pPr>
      <w:r>
        <w:rPr>
          <w:rFonts w:ascii="Times New Roman"/>
          <w:b w:val="false"/>
          <w:i w:val="false"/>
          <w:color w:val="000000"/>
          <w:sz w:val="28"/>
        </w:rPr>
        <w:t>
      учреждения* _________ _____________________</w:t>
      </w:r>
    </w:p>
    <w:bookmarkEnd w:id="2820"/>
    <w:bookmarkStart w:name="z4501" w:id="2821"/>
    <w:p>
      <w:pPr>
        <w:spacing w:after="0"/>
        <w:ind w:left="0"/>
        <w:jc w:val="both"/>
      </w:pPr>
      <w:r>
        <w:rPr>
          <w:rFonts w:ascii="Times New Roman"/>
          <w:b w:val="false"/>
          <w:i w:val="false"/>
          <w:color w:val="000000"/>
          <w:sz w:val="28"/>
        </w:rPr>
        <w:t>
      (подпись) (расшифровка подписи)</w:t>
      </w:r>
    </w:p>
    <w:bookmarkEnd w:id="2821"/>
    <w:bookmarkStart w:name="z4502" w:id="2822"/>
    <w:p>
      <w:pPr>
        <w:spacing w:after="0"/>
        <w:ind w:left="0"/>
        <w:jc w:val="both"/>
      </w:pPr>
      <w:r>
        <w:rPr>
          <w:rFonts w:ascii="Times New Roman"/>
          <w:b w:val="false"/>
          <w:i w:val="false"/>
          <w:color w:val="000000"/>
          <w:sz w:val="28"/>
        </w:rPr>
        <w:t>
      М.П.</w:t>
      </w:r>
    </w:p>
    <w:bookmarkEnd w:id="2822"/>
    <w:bookmarkStart w:name="z4503" w:id="2823"/>
    <w:p>
      <w:pPr>
        <w:spacing w:after="0"/>
        <w:ind w:left="0"/>
        <w:jc w:val="both"/>
      </w:pPr>
      <w:r>
        <w:rPr>
          <w:rFonts w:ascii="Times New Roman"/>
          <w:b w:val="false"/>
          <w:i w:val="false"/>
          <w:color w:val="000000"/>
          <w:sz w:val="28"/>
        </w:rPr>
        <w:t>
      Руководитель структурного</w:t>
      </w:r>
    </w:p>
    <w:bookmarkEnd w:id="2823"/>
    <w:bookmarkStart w:name="z4504" w:id="2824"/>
    <w:p>
      <w:pPr>
        <w:spacing w:after="0"/>
        <w:ind w:left="0"/>
        <w:jc w:val="both"/>
      </w:pPr>
      <w:r>
        <w:rPr>
          <w:rFonts w:ascii="Times New Roman"/>
          <w:b w:val="false"/>
          <w:i w:val="false"/>
          <w:color w:val="000000"/>
          <w:sz w:val="28"/>
        </w:rPr>
        <w:t>
      подразделения государственного</w:t>
      </w:r>
    </w:p>
    <w:bookmarkEnd w:id="2824"/>
    <w:bookmarkStart w:name="z4505" w:id="2825"/>
    <w:p>
      <w:pPr>
        <w:spacing w:after="0"/>
        <w:ind w:left="0"/>
        <w:jc w:val="both"/>
      </w:pPr>
      <w:r>
        <w:rPr>
          <w:rFonts w:ascii="Times New Roman"/>
          <w:b w:val="false"/>
          <w:i w:val="false"/>
          <w:color w:val="000000"/>
          <w:sz w:val="28"/>
        </w:rPr>
        <w:t>
      учреждения, ответственного за</w:t>
      </w:r>
    </w:p>
    <w:bookmarkEnd w:id="2825"/>
    <w:bookmarkStart w:name="z4506" w:id="2826"/>
    <w:p>
      <w:pPr>
        <w:spacing w:after="0"/>
        <w:ind w:left="0"/>
        <w:jc w:val="both"/>
      </w:pPr>
      <w:r>
        <w:rPr>
          <w:rFonts w:ascii="Times New Roman"/>
          <w:b w:val="false"/>
          <w:i w:val="false"/>
          <w:color w:val="000000"/>
          <w:sz w:val="28"/>
        </w:rPr>
        <w:t>
      составление индивидуального</w:t>
      </w:r>
    </w:p>
    <w:bookmarkEnd w:id="2826"/>
    <w:bookmarkStart w:name="z4507" w:id="2827"/>
    <w:p>
      <w:pPr>
        <w:spacing w:after="0"/>
        <w:ind w:left="0"/>
        <w:jc w:val="both"/>
      </w:pPr>
      <w:r>
        <w:rPr>
          <w:rFonts w:ascii="Times New Roman"/>
          <w:b w:val="false"/>
          <w:i w:val="false"/>
          <w:color w:val="000000"/>
          <w:sz w:val="28"/>
        </w:rPr>
        <w:t>
      плана финансирования _________ _____________________</w:t>
      </w:r>
    </w:p>
    <w:bookmarkEnd w:id="2827"/>
    <w:bookmarkStart w:name="z4508" w:id="2828"/>
    <w:p>
      <w:pPr>
        <w:spacing w:after="0"/>
        <w:ind w:left="0"/>
        <w:jc w:val="both"/>
      </w:pPr>
      <w:r>
        <w:rPr>
          <w:rFonts w:ascii="Times New Roman"/>
          <w:b w:val="false"/>
          <w:i w:val="false"/>
          <w:color w:val="000000"/>
          <w:sz w:val="28"/>
        </w:rPr>
        <w:t>
      (подпись) (расшифровка подписи)</w:t>
      </w:r>
    </w:p>
    <w:bookmarkEnd w:id="2828"/>
    <w:bookmarkStart w:name="z4509" w:id="2829"/>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w:t>
      </w:r>
    </w:p>
    <w:bookmarkEnd w:id="2829"/>
    <w:bookmarkStart w:name="z4510" w:id="2830"/>
    <w:p>
      <w:pPr>
        <w:spacing w:after="0"/>
        <w:ind w:left="0"/>
        <w:jc w:val="both"/>
      </w:pPr>
      <w:r>
        <w:rPr>
          <w:rFonts w:ascii="Times New Roman"/>
          <w:b w:val="false"/>
          <w:i w:val="false"/>
          <w:color w:val="000000"/>
          <w:sz w:val="28"/>
        </w:rPr>
        <w:t>
      администратором бюджетных программ, данная строка не заполняется</w:t>
      </w:r>
    </w:p>
    <w:bookmarkEnd w:id="2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bl>
    <w:bookmarkStart w:name="z1102" w:id="2831"/>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индивидуального плана финансирования</w:t>
      </w:r>
      <w:r>
        <w:br/>
      </w:r>
      <w:r>
        <w:rPr>
          <w:rFonts w:ascii="Times New Roman"/>
          <w:b/>
          <w:i w:val="false"/>
          <w:color w:val="000000"/>
        </w:rPr>
        <w:t>государственного учреждения по платежам</w:t>
      </w:r>
      <w:r>
        <w:br/>
      </w:r>
      <w:r>
        <w:rPr>
          <w:rFonts w:ascii="Times New Roman"/>
          <w:b/>
          <w:i w:val="false"/>
          <w:color w:val="000000"/>
        </w:rPr>
        <w:t>на ________ год</w:t>
      </w:r>
    </w:p>
    <w:bookmarkEnd w:id="2831"/>
    <w:bookmarkStart w:name="z4514" w:id="2832"/>
    <w:p>
      <w:pPr>
        <w:spacing w:after="0"/>
        <w:ind w:left="0"/>
        <w:jc w:val="both"/>
      </w:pPr>
      <w:r>
        <w:rPr>
          <w:rFonts w:ascii="Times New Roman"/>
          <w:b w:val="false"/>
          <w:i w:val="false"/>
          <w:color w:val="000000"/>
          <w:sz w:val="28"/>
        </w:rPr>
        <w:t>
      __________________________________________ просит внести изменения в</w:t>
      </w:r>
    </w:p>
    <w:bookmarkEnd w:id="2832"/>
    <w:bookmarkStart w:name="z4515" w:id="2833"/>
    <w:p>
      <w:pPr>
        <w:spacing w:after="0"/>
        <w:ind w:left="0"/>
        <w:jc w:val="both"/>
      </w:pPr>
      <w:r>
        <w:rPr>
          <w:rFonts w:ascii="Times New Roman"/>
          <w:b w:val="false"/>
          <w:i w:val="false"/>
          <w:color w:val="000000"/>
          <w:sz w:val="28"/>
        </w:rPr>
        <w:t>
      (наименование государственного учреждения)</w:t>
      </w:r>
    </w:p>
    <w:bookmarkEnd w:id="2833"/>
    <w:bookmarkStart w:name="z4516" w:id="2834"/>
    <w:p>
      <w:pPr>
        <w:spacing w:after="0"/>
        <w:ind w:left="0"/>
        <w:jc w:val="both"/>
      </w:pPr>
      <w:r>
        <w:rPr>
          <w:rFonts w:ascii="Times New Roman"/>
          <w:b w:val="false"/>
          <w:i w:val="false"/>
          <w:color w:val="000000"/>
          <w:sz w:val="28"/>
        </w:rPr>
        <w:t>
      _____________ по следующим программам, подпрограммам:</w:t>
      </w:r>
    </w:p>
    <w:bookmarkEnd w:id="2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Государственное учреждение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изменений (+, -), всего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7" w:id="2835"/>
    <w:p>
      <w:pPr>
        <w:spacing w:after="0"/>
        <w:ind w:left="0"/>
        <w:jc w:val="both"/>
      </w:pPr>
      <w:r>
        <w:rPr>
          <w:rFonts w:ascii="Times New Roman"/>
          <w:b w:val="false"/>
          <w:i w:val="false"/>
          <w:color w:val="000000"/>
          <w:sz w:val="28"/>
        </w:rPr>
        <w:t>
      Обоснование:</w:t>
      </w:r>
    </w:p>
    <w:bookmarkEnd w:id="2835"/>
    <w:bookmarkStart w:name="z4518" w:id="2836"/>
    <w:p>
      <w:pPr>
        <w:spacing w:after="0"/>
        <w:ind w:left="0"/>
        <w:jc w:val="both"/>
      </w:pPr>
      <w:r>
        <w:rPr>
          <w:rFonts w:ascii="Times New Roman"/>
          <w:b w:val="false"/>
          <w:i w:val="false"/>
          <w:color w:val="000000"/>
          <w:sz w:val="28"/>
        </w:rPr>
        <w:t>
      _____________________________________________________________________</w:t>
      </w:r>
    </w:p>
    <w:bookmarkEnd w:id="2836"/>
    <w:bookmarkStart w:name="z4519" w:id="2837"/>
    <w:p>
      <w:pPr>
        <w:spacing w:after="0"/>
        <w:ind w:left="0"/>
        <w:jc w:val="both"/>
      </w:pPr>
      <w:r>
        <w:rPr>
          <w:rFonts w:ascii="Times New Roman"/>
          <w:b w:val="false"/>
          <w:i w:val="false"/>
          <w:color w:val="000000"/>
          <w:sz w:val="28"/>
        </w:rPr>
        <w:t>
      _____________________________________________________________________</w:t>
      </w:r>
    </w:p>
    <w:bookmarkEnd w:id="2837"/>
    <w:bookmarkStart w:name="z4520" w:id="2838"/>
    <w:p>
      <w:pPr>
        <w:spacing w:after="0"/>
        <w:ind w:left="0"/>
        <w:jc w:val="both"/>
      </w:pPr>
      <w:r>
        <w:rPr>
          <w:rFonts w:ascii="Times New Roman"/>
          <w:b w:val="false"/>
          <w:i w:val="false"/>
          <w:color w:val="000000"/>
          <w:sz w:val="28"/>
        </w:rPr>
        <w:t>
      Руководитель государственного</w:t>
      </w:r>
    </w:p>
    <w:bookmarkEnd w:id="2838"/>
    <w:bookmarkStart w:name="z4521" w:id="2839"/>
    <w:p>
      <w:pPr>
        <w:spacing w:after="0"/>
        <w:ind w:left="0"/>
        <w:jc w:val="both"/>
      </w:pPr>
      <w:r>
        <w:rPr>
          <w:rFonts w:ascii="Times New Roman"/>
          <w:b w:val="false"/>
          <w:i w:val="false"/>
          <w:color w:val="000000"/>
          <w:sz w:val="28"/>
        </w:rPr>
        <w:t>
      учреждения* _________ _____________________</w:t>
      </w:r>
    </w:p>
    <w:bookmarkEnd w:id="2839"/>
    <w:bookmarkStart w:name="z4522" w:id="2840"/>
    <w:p>
      <w:pPr>
        <w:spacing w:after="0"/>
        <w:ind w:left="0"/>
        <w:jc w:val="both"/>
      </w:pPr>
      <w:r>
        <w:rPr>
          <w:rFonts w:ascii="Times New Roman"/>
          <w:b w:val="false"/>
          <w:i w:val="false"/>
          <w:color w:val="000000"/>
          <w:sz w:val="28"/>
        </w:rPr>
        <w:t>
      (подпись) (расшифровка подписи)</w:t>
      </w:r>
    </w:p>
    <w:bookmarkEnd w:id="2840"/>
    <w:bookmarkStart w:name="z4523" w:id="2841"/>
    <w:p>
      <w:pPr>
        <w:spacing w:after="0"/>
        <w:ind w:left="0"/>
        <w:jc w:val="both"/>
      </w:pPr>
      <w:r>
        <w:rPr>
          <w:rFonts w:ascii="Times New Roman"/>
          <w:b w:val="false"/>
          <w:i w:val="false"/>
          <w:color w:val="000000"/>
          <w:sz w:val="28"/>
        </w:rPr>
        <w:t>
      М.П.</w:t>
      </w:r>
    </w:p>
    <w:bookmarkEnd w:id="2841"/>
    <w:bookmarkStart w:name="z4524" w:id="2842"/>
    <w:p>
      <w:pPr>
        <w:spacing w:after="0"/>
        <w:ind w:left="0"/>
        <w:jc w:val="both"/>
      </w:pPr>
      <w:r>
        <w:rPr>
          <w:rFonts w:ascii="Times New Roman"/>
          <w:b w:val="false"/>
          <w:i w:val="false"/>
          <w:color w:val="000000"/>
          <w:sz w:val="28"/>
        </w:rPr>
        <w:t>
      Руководитель структурного</w:t>
      </w:r>
    </w:p>
    <w:bookmarkEnd w:id="2842"/>
    <w:bookmarkStart w:name="z4525" w:id="2843"/>
    <w:p>
      <w:pPr>
        <w:spacing w:after="0"/>
        <w:ind w:left="0"/>
        <w:jc w:val="both"/>
      </w:pPr>
      <w:r>
        <w:rPr>
          <w:rFonts w:ascii="Times New Roman"/>
          <w:b w:val="false"/>
          <w:i w:val="false"/>
          <w:color w:val="000000"/>
          <w:sz w:val="28"/>
        </w:rPr>
        <w:t>
      подразделения государственного</w:t>
      </w:r>
    </w:p>
    <w:bookmarkEnd w:id="2843"/>
    <w:bookmarkStart w:name="z4526" w:id="2844"/>
    <w:p>
      <w:pPr>
        <w:spacing w:after="0"/>
        <w:ind w:left="0"/>
        <w:jc w:val="both"/>
      </w:pPr>
      <w:r>
        <w:rPr>
          <w:rFonts w:ascii="Times New Roman"/>
          <w:b w:val="false"/>
          <w:i w:val="false"/>
          <w:color w:val="000000"/>
          <w:sz w:val="28"/>
        </w:rPr>
        <w:t>
      учреждения, ответственного за</w:t>
      </w:r>
    </w:p>
    <w:bookmarkEnd w:id="2844"/>
    <w:bookmarkStart w:name="z4527" w:id="2845"/>
    <w:p>
      <w:pPr>
        <w:spacing w:after="0"/>
        <w:ind w:left="0"/>
        <w:jc w:val="both"/>
      </w:pPr>
      <w:r>
        <w:rPr>
          <w:rFonts w:ascii="Times New Roman"/>
          <w:b w:val="false"/>
          <w:i w:val="false"/>
          <w:color w:val="000000"/>
          <w:sz w:val="28"/>
        </w:rPr>
        <w:t>
      составление индивидуального</w:t>
      </w:r>
    </w:p>
    <w:bookmarkEnd w:id="2845"/>
    <w:bookmarkStart w:name="z4528" w:id="2846"/>
    <w:p>
      <w:pPr>
        <w:spacing w:after="0"/>
        <w:ind w:left="0"/>
        <w:jc w:val="both"/>
      </w:pPr>
      <w:r>
        <w:rPr>
          <w:rFonts w:ascii="Times New Roman"/>
          <w:b w:val="false"/>
          <w:i w:val="false"/>
          <w:color w:val="000000"/>
          <w:sz w:val="28"/>
        </w:rPr>
        <w:t>
      плана финансирования _________ _____________________</w:t>
      </w:r>
    </w:p>
    <w:bookmarkEnd w:id="2846"/>
    <w:bookmarkStart w:name="z4529" w:id="2847"/>
    <w:p>
      <w:pPr>
        <w:spacing w:after="0"/>
        <w:ind w:left="0"/>
        <w:jc w:val="both"/>
      </w:pPr>
      <w:r>
        <w:rPr>
          <w:rFonts w:ascii="Times New Roman"/>
          <w:b w:val="false"/>
          <w:i w:val="false"/>
          <w:color w:val="000000"/>
          <w:sz w:val="28"/>
        </w:rPr>
        <w:t>
      (подпись) (расшифровка подписи)</w:t>
      </w:r>
    </w:p>
    <w:bookmarkEnd w:id="2847"/>
    <w:bookmarkStart w:name="z4530" w:id="2848"/>
    <w:p>
      <w:pPr>
        <w:spacing w:after="0"/>
        <w:ind w:left="0"/>
        <w:jc w:val="both"/>
      </w:pPr>
      <w:r>
        <w:rPr>
          <w:rFonts w:ascii="Times New Roman"/>
          <w:b w:val="false"/>
          <w:i w:val="false"/>
          <w:color w:val="000000"/>
          <w:sz w:val="28"/>
        </w:rPr>
        <w:t>
      *В случаях, когда государственное учреждение одновременно является</w:t>
      </w:r>
    </w:p>
    <w:bookmarkEnd w:id="2848"/>
    <w:bookmarkStart w:name="z4531" w:id="2849"/>
    <w:p>
      <w:pPr>
        <w:spacing w:after="0"/>
        <w:ind w:left="0"/>
        <w:jc w:val="both"/>
      </w:pPr>
      <w:r>
        <w:rPr>
          <w:rFonts w:ascii="Times New Roman"/>
          <w:b w:val="false"/>
          <w:i w:val="false"/>
          <w:color w:val="000000"/>
          <w:sz w:val="28"/>
        </w:rPr>
        <w:t>
      администратором бюджетных программ, данная строка не заполняется</w:t>
      </w:r>
    </w:p>
    <w:bookmarkEnd w:id="2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20__ года.</w:t>
            </w:r>
            <w:r>
              <w:br/>
            </w:r>
            <w:r>
              <w:rPr>
                <w:rFonts w:ascii="Times New Roman"/>
                <w:b w:val="false"/>
                <w:i w:val="false"/>
                <w:color w:val="000000"/>
                <w:sz w:val="20"/>
              </w:rPr>
              <w:t>№ _____ _____________</w:t>
            </w:r>
            <w:r>
              <w:br/>
            </w:r>
            <w:r>
              <w:rPr>
                <w:rFonts w:ascii="Times New Roman"/>
                <w:b w:val="false"/>
                <w:i w:val="false"/>
                <w:color w:val="000000"/>
                <w:sz w:val="20"/>
              </w:rPr>
              <w:t>уполномоченный орган</w:t>
            </w:r>
            <w:r>
              <w:br/>
            </w:r>
            <w:r>
              <w:rPr>
                <w:rFonts w:ascii="Times New Roman"/>
                <w:b w:val="false"/>
                <w:i w:val="false"/>
                <w:color w:val="000000"/>
                <w:sz w:val="20"/>
              </w:rPr>
              <w:t>по исполнению бюджета/</w:t>
            </w:r>
            <w:r>
              <w:br/>
            </w:r>
            <w:r>
              <w:rPr>
                <w:rFonts w:ascii="Times New Roman"/>
                <w:b w:val="false"/>
                <w:i w:val="false"/>
                <w:color w:val="000000"/>
                <w:sz w:val="20"/>
              </w:rPr>
              <w:t>аппарат акима города районного</w:t>
            </w:r>
            <w:r>
              <w:br/>
            </w:r>
            <w:r>
              <w:rPr>
                <w:rFonts w:ascii="Times New Roman"/>
                <w:b w:val="false"/>
                <w:i w:val="false"/>
                <w:color w:val="000000"/>
                <w:sz w:val="20"/>
              </w:rPr>
              <w:t>значения, села, поселка,</w:t>
            </w:r>
            <w:r>
              <w:br/>
            </w:r>
            <w:r>
              <w:rPr>
                <w:rFonts w:ascii="Times New Roman"/>
                <w:b w:val="false"/>
                <w:i w:val="false"/>
                <w:color w:val="000000"/>
                <w:sz w:val="20"/>
              </w:rPr>
              <w:t>сельского округа</w:t>
            </w:r>
          </w:p>
        </w:tc>
      </w:tr>
    </w:tbl>
    <w:bookmarkStart w:name="z2483" w:id="2850"/>
    <w:p>
      <w:pPr>
        <w:spacing w:after="0"/>
        <w:ind w:left="0"/>
        <w:jc w:val="left"/>
      </w:pPr>
      <w:r>
        <w:rPr>
          <w:rFonts w:ascii="Times New Roman"/>
          <w:b/>
          <w:i w:val="false"/>
          <w:color w:val="000000"/>
        </w:rPr>
        <w:t xml:space="preserve"> Заявка на изменение Планов финансирования по обязательствам</w:t>
      </w:r>
      <w:r>
        <w:br/>
      </w:r>
      <w:r>
        <w:rPr>
          <w:rFonts w:ascii="Times New Roman"/>
          <w:b/>
          <w:i w:val="false"/>
          <w:color w:val="000000"/>
        </w:rPr>
        <w:t>администратора бюджетных программ</w:t>
      </w:r>
      <w:r>
        <w:br/>
      </w:r>
      <w:r>
        <w:rPr>
          <w:rFonts w:ascii="Times New Roman"/>
          <w:b/>
          <w:i w:val="false"/>
          <w:color w:val="000000"/>
        </w:rPr>
        <w:t>на ________ год ________________________________________________</w:t>
      </w:r>
      <w:r>
        <w:br/>
      </w:r>
      <w:r>
        <w:rPr>
          <w:rFonts w:ascii="Times New Roman"/>
          <w:b/>
          <w:i w:val="false"/>
          <w:color w:val="000000"/>
        </w:rPr>
        <w:t>просит внести изменения в (администратор бюджетных программ - наименование)</w:t>
      </w:r>
      <w:r>
        <w:br/>
      </w:r>
      <w:r>
        <w:rPr>
          <w:rFonts w:ascii="Times New Roman"/>
          <w:b/>
          <w:i w:val="false"/>
          <w:color w:val="000000"/>
        </w:rPr>
        <w:t>______________ по следующим программам, подпрограммам:</w:t>
      </w:r>
    </w:p>
    <w:bookmarkEnd w:id="2850"/>
    <w:p>
      <w:pPr>
        <w:spacing w:after="0"/>
        <w:ind w:left="0"/>
        <w:jc w:val="both"/>
      </w:pPr>
      <w:r>
        <w:rPr>
          <w:rFonts w:ascii="Times New Roman"/>
          <w:b w:val="false"/>
          <w:i w:val="false"/>
          <w:color w:val="ff0000"/>
          <w:sz w:val="28"/>
        </w:rPr>
        <w:t xml:space="preserve">
      Сноска. Приложение 29 -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3" w:id="2851"/>
    <w:p>
      <w:pPr>
        <w:spacing w:after="0"/>
        <w:ind w:left="0"/>
        <w:jc w:val="both"/>
      </w:pPr>
      <w:r>
        <w:rPr>
          <w:rFonts w:ascii="Times New Roman"/>
          <w:b w:val="false"/>
          <w:i w:val="false"/>
          <w:color w:val="000000"/>
          <w:sz w:val="28"/>
        </w:rPr>
        <w:t>
      продолжение таблицы</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bookmarkStart w:name="z4534" w:id="2852"/>
      <w:r>
        <w:rPr>
          <w:rFonts w:ascii="Times New Roman"/>
          <w:b w:val="false"/>
          <w:i w:val="false"/>
          <w:color w:val="000000"/>
          <w:sz w:val="28"/>
        </w:rPr>
        <w:t>
      Обоснование:_____________________________________________________________</w:t>
      </w:r>
    </w:p>
    <w:bookmarkEnd w:id="2852"/>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_________________________________ ____________ (ФИО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администратора бюджетных программ,</w:t>
      </w:r>
    </w:p>
    <w:p>
      <w:pPr>
        <w:spacing w:after="0"/>
        <w:ind w:left="0"/>
        <w:jc w:val="both"/>
      </w:pPr>
      <w:r>
        <w:rPr>
          <w:rFonts w:ascii="Times New Roman"/>
          <w:b w:val="false"/>
          <w:i w:val="false"/>
          <w:color w:val="000000"/>
          <w:sz w:val="28"/>
        </w:rPr>
        <w:t>ответственного за составление плана финансирования</w:t>
      </w:r>
    </w:p>
    <w:p>
      <w:pPr>
        <w:spacing w:after="0"/>
        <w:ind w:left="0"/>
        <w:jc w:val="both"/>
      </w:pPr>
      <w:r>
        <w:rPr>
          <w:rFonts w:ascii="Times New Roman"/>
          <w:b w:val="false"/>
          <w:i w:val="false"/>
          <w:color w:val="000000"/>
          <w:sz w:val="28"/>
        </w:rPr>
        <w:t>________________________________________ _________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w:t>
            </w:r>
            <w:r>
              <w:br/>
            </w:r>
            <w:r>
              <w:rPr>
                <w:rFonts w:ascii="Times New Roman"/>
                <w:b w:val="false"/>
                <w:i w:val="false"/>
                <w:color w:val="000000"/>
                <w:sz w:val="20"/>
              </w:rPr>
              <w:t>"___"_____20__ года.</w:t>
            </w:r>
            <w:r>
              <w:br/>
            </w:r>
            <w:r>
              <w:rPr>
                <w:rFonts w:ascii="Times New Roman"/>
                <w:b w:val="false"/>
                <w:i w:val="false"/>
                <w:color w:val="000000"/>
                <w:sz w:val="20"/>
              </w:rPr>
              <w:t>№ _____ _____________</w:t>
            </w:r>
          </w:p>
        </w:tc>
      </w:tr>
    </w:tbl>
    <w:bookmarkStart w:name="z4535" w:id="2853"/>
    <w:p>
      <w:pPr>
        <w:spacing w:after="0"/>
        <w:ind w:left="0"/>
        <w:jc w:val="left"/>
      </w:pPr>
      <w:r>
        <w:rPr>
          <w:rFonts w:ascii="Times New Roman"/>
          <w:b/>
          <w:i w:val="false"/>
          <w:color w:val="000000"/>
        </w:rPr>
        <w:t xml:space="preserve"> уполномоченный орган по исполнению бюджета/ аппарат акима города</w:t>
      </w:r>
      <w:r>
        <w:br/>
      </w:r>
      <w:r>
        <w:rPr>
          <w:rFonts w:ascii="Times New Roman"/>
          <w:b/>
          <w:i w:val="false"/>
          <w:color w:val="000000"/>
        </w:rPr>
        <w:t>районного значения, села, поселка, сельского округа</w:t>
      </w:r>
    </w:p>
    <w:bookmarkEnd w:id="2853"/>
    <w:bookmarkStart w:name="z4536" w:id="2854"/>
    <w:p>
      <w:pPr>
        <w:spacing w:after="0"/>
        <w:ind w:left="0"/>
        <w:jc w:val="left"/>
      </w:pPr>
      <w:r>
        <w:rPr>
          <w:rFonts w:ascii="Times New Roman"/>
          <w:b/>
          <w:i w:val="false"/>
          <w:color w:val="000000"/>
        </w:rPr>
        <w:t xml:space="preserve"> Заявка на изменение плана финансирования по платежам</w:t>
      </w:r>
      <w:r>
        <w:br/>
      </w:r>
      <w:r>
        <w:rPr>
          <w:rFonts w:ascii="Times New Roman"/>
          <w:b/>
          <w:i w:val="false"/>
          <w:color w:val="000000"/>
        </w:rPr>
        <w:t>администратора бюджетных программ</w:t>
      </w:r>
      <w:r>
        <w:br/>
      </w:r>
      <w:r>
        <w:rPr>
          <w:rFonts w:ascii="Times New Roman"/>
          <w:b/>
          <w:i w:val="false"/>
          <w:color w:val="000000"/>
        </w:rPr>
        <w:t>на ________ год ________________________________________________ просит внести</w:t>
      </w:r>
      <w:r>
        <w:br/>
      </w:r>
      <w:r>
        <w:rPr>
          <w:rFonts w:ascii="Times New Roman"/>
          <w:b/>
          <w:i w:val="false"/>
          <w:color w:val="000000"/>
        </w:rPr>
        <w:t>изменения в (наименование администратора бюджетных программ)</w:t>
      </w:r>
      <w:r>
        <w:br/>
      </w:r>
      <w:r>
        <w:rPr>
          <w:rFonts w:ascii="Times New Roman"/>
          <w:b/>
          <w:i w:val="false"/>
          <w:color w:val="000000"/>
        </w:rPr>
        <w:t>______________ по следующим программам, подпрограммам:</w:t>
      </w:r>
    </w:p>
    <w:bookmarkEnd w:id="2854"/>
    <w:bookmarkStart w:name="z4537" w:id="2855"/>
    <w:p>
      <w:pPr>
        <w:spacing w:after="0"/>
        <w:ind w:left="0"/>
        <w:jc w:val="both"/>
      </w:pPr>
      <w:r>
        <w:rPr>
          <w:rFonts w:ascii="Times New Roman"/>
          <w:b w:val="false"/>
          <w:i w:val="false"/>
          <w:color w:val="ff0000"/>
          <w:sz w:val="28"/>
        </w:rPr>
        <w:t xml:space="preserve">
      Сноска. Приложение 30 -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w:t>
            </w:r>
          </w:p>
          <w:p>
            <w:pPr>
              <w:spacing w:after="20"/>
              <w:ind w:left="20"/>
              <w:jc w:val="both"/>
            </w:pPr>
            <w:r>
              <w:rPr>
                <w:rFonts w:ascii="Times New Roman"/>
                <w:b w:val="false"/>
                <w:i w:val="false"/>
                <w:color w:val="000000"/>
                <w:sz w:val="20"/>
              </w:rPr>
              <w:t>
Программа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 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38" w:id="2856"/>
      <w:r>
        <w:rPr>
          <w:rFonts w:ascii="Times New Roman"/>
          <w:b w:val="false"/>
          <w:i w:val="false"/>
          <w:color w:val="000000"/>
          <w:sz w:val="28"/>
        </w:rPr>
        <w:t>
      Обоснование:______________________________________________________</w:t>
      </w:r>
    </w:p>
    <w:bookmarkEnd w:id="2856"/>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____________________________________ ___________ (ФИО) (подпись)</w:t>
      </w:r>
    </w:p>
    <w:p>
      <w:pPr>
        <w:spacing w:after="0"/>
        <w:ind w:left="0"/>
        <w:jc w:val="both"/>
      </w:pPr>
      <w:r>
        <w:rPr>
          <w:rFonts w:ascii="Times New Roman"/>
          <w:b w:val="false"/>
          <w:i w:val="false"/>
          <w:color w:val="000000"/>
          <w:sz w:val="28"/>
        </w:rPr>
        <w:t>Место печати Руководитель структурного подразделения администратора</w:t>
      </w:r>
    </w:p>
    <w:p>
      <w:pPr>
        <w:spacing w:after="0"/>
        <w:ind w:left="0"/>
        <w:jc w:val="both"/>
      </w:pPr>
      <w:r>
        <w:rPr>
          <w:rFonts w:ascii="Times New Roman"/>
          <w:b w:val="false"/>
          <w:i w:val="false"/>
          <w:color w:val="000000"/>
          <w:sz w:val="28"/>
        </w:rPr>
        <w:t>бюджетных программ, ответственного за составление плана финансирования</w:t>
      </w:r>
    </w:p>
    <w:p>
      <w:pPr>
        <w:spacing w:after="0"/>
        <w:ind w:left="0"/>
        <w:jc w:val="both"/>
      </w:pPr>
      <w:r>
        <w:rPr>
          <w:rFonts w:ascii="Times New Roman"/>
          <w:b w:val="false"/>
          <w:i w:val="false"/>
          <w:color w:val="000000"/>
          <w:sz w:val="28"/>
        </w:rPr>
        <w:t>________________________________________ _________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вышестоящего уровня</w:t>
            </w:r>
          </w:p>
        </w:tc>
      </w:tr>
    </w:tbl>
    <w:bookmarkStart w:name="z1111" w:id="2857"/>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плана финансирования по обязательствам</w:t>
      </w:r>
      <w:r>
        <w:br/>
      </w:r>
      <w:r>
        <w:rPr>
          <w:rFonts w:ascii="Times New Roman"/>
          <w:b/>
          <w:i w:val="false"/>
          <w:color w:val="000000"/>
        </w:rPr>
        <w:t>администратора бюджетных программ, финансируемого</w:t>
      </w:r>
      <w:r>
        <w:br/>
      </w:r>
      <w:r>
        <w:rPr>
          <w:rFonts w:ascii="Times New Roman"/>
          <w:b/>
          <w:i w:val="false"/>
          <w:color w:val="000000"/>
        </w:rPr>
        <w:t>из бюджета нижестоящего уровня</w:t>
      </w:r>
      <w:r>
        <w:br/>
      </w:r>
      <w:r>
        <w:rPr>
          <w:rFonts w:ascii="Times New Roman"/>
          <w:b/>
          <w:i w:val="false"/>
          <w:color w:val="000000"/>
        </w:rPr>
        <w:t>на __________ год</w:t>
      </w:r>
    </w:p>
    <w:bookmarkEnd w:id="2857"/>
    <w:bookmarkStart w:name="z4543" w:id="2858"/>
    <w:p>
      <w:pPr>
        <w:spacing w:after="0"/>
        <w:ind w:left="0"/>
        <w:jc w:val="both"/>
      </w:pPr>
      <w:r>
        <w:rPr>
          <w:rFonts w:ascii="Times New Roman"/>
          <w:b w:val="false"/>
          <w:i w:val="false"/>
          <w:color w:val="000000"/>
          <w:sz w:val="28"/>
        </w:rPr>
        <w:t>
      __________________________________________ просит внести изменения в</w:t>
      </w:r>
    </w:p>
    <w:bookmarkEnd w:id="2858"/>
    <w:bookmarkStart w:name="z4544" w:id="2859"/>
    <w:p>
      <w:pPr>
        <w:spacing w:after="0"/>
        <w:ind w:left="0"/>
        <w:jc w:val="both"/>
      </w:pPr>
      <w:r>
        <w:rPr>
          <w:rFonts w:ascii="Times New Roman"/>
          <w:b w:val="false"/>
          <w:i w:val="false"/>
          <w:color w:val="000000"/>
          <w:sz w:val="28"/>
        </w:rPr>
        <w:t>
      (уполномоченный орган по исполнению бюджета нижестоящего уровня -</w:t>
      </w:r>
    </w:p>
    <w:bookmarkEnd w:id="2859"/>
    <w:bookmarkStart w:name="z4545" w:id="2860"/>
    <w:p>
      <w:pPr>
        <w:spacing w:after="0"/>
        <w:ind w:left="0"/>
        <w:jc w:val="both"/>
      </w:pPr>
      <w:r>
        <w:rPr>
          <w:rFonts w:ascii="Times New Roman"/>
          <w:b w:val="false"/>
          <w:i w:val="false"/>
          <w:color w:val="000000"/>
          <w:sz w:val="28"/>
        </w:rPr>
        <w:t>
      наименование) _______________ по следующим программам, подпрограммам</w:t>
      </w:r>
    </w:p>
    <w:bookmarkEnd w:id="2860"/>
    <w:bookmarkStart w:name="z4546" w:id="2861"/>
    <w:p>
      <w:pPr>
        <w:spacing w:after="0"/>
        <w:ind w:left="0"/>
        <w:jc w:val="both"/>
      </w:pPr>
      <w:r>
        <w:rPr>
          <w:rFonts w:ascii="Times New Roman"/>
          <w:b w:val="false"/>
          <w:i w:val="false"/>
          <w:color w:val="000000"/>
          <w:sz w:val="28"/>
        </w:rPr>
        <w:t>
      и спецификам:</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7" w:id="2862"/>
    <w:p>
      <w:pPr>
        <w:spacing w:after="0"/>
        <w:ind w:left="0"/>
        <w:jc w:val="both"/>
      </w:pPr>
      <w:r>
        <w:rPr>
          <w:rFonts w:ascii="Times New Roman"/>
          <w:b w:val="false"/>
          <w:i w:val="false"/>
          <w:color w:val="000000"/>
          <w:sz w:val="28"/>
        </w:rPr>
        <w:t>
      Обоснование: _______________________________</w:t>
      </w:r>
    </w:p>
    <w:bookmarkEnd w:id="2862"/>
    <w:bookmarkStart w:name="z4548" w:id="2863"/>
    <w:p>
      <w:pPr>
        <w:spacing w:after="0"/>
        <w:ind w:left="0"/>
        <w:jc w:val="both"/>
      </w:pPr>
      <w:r>
        <w:rPr>
          <w:rFonts w:ascii="Times New Roman"/>
          <w:b w:val="false"/>
          <w:i w:val="false"/>
          <w:color w:val="000000"/>
          <w:sz w:val="28"/>
        </w:rPr>
        <w:t>
      Руководитель уполномоченного органа</w:t>
      </w:r>
    </w:p>
    <w:bookmarkEnd w:id="2863"/>
    <w:bookmarkStart w:name="z4549" w:id="2864"/>
    <w:p>
      <w:pPr>
        <w:spacing w:after="0"/>
        <w:ind w:left="0"/>
        <w:jc w:val="both"/>
      </w:pPr>
      <w:r>
        <w:rPr>
          <w:rFonts w:ascii="Times New Roman"/>
          <w:b w:val="false"/>
          <w:i w:val="false"/>
          <w:color w:val="000000"/>
          <w:sz w:val="28"/>
        </w:rPr>
        <w:t>
      по исполнению бюджета нижестоящего</w:t>
      </w:r>
    </w:p>
    <w:bookmarkEnd w:id="2864"/>
    <w:bookmarkStart w:name="z4550" w:id="2865"/>
    <w:p>
      <w:pPr>
        <w:spacing w:after="0"/>
        <w:ind w:left="0"/>
        <w:jc w:val="both"/>
      </w:pPr>
      <w:r>
        <w:rPr>
          <w:rFonts w:ascii="Times New Roman"/>
          <w:b w:val="false"/>
          <w:i w:val="false"/>
          <w:color w:val="000000"/>
          <w:sz w:val="28"/>
        </w:rPr>
        <w:t>
      уровня _________ _____________________</w:t>
      </w:r>
    </w:p>
    <w:bookmarkEnd w:id="2865"/>
    <w:bookmarkStart w:name="z4551" w:id="2866"/>
    <w:p>
      <w:pPr>
        <w:spacing w:after="0"/>
        <w:ind w:left="0"/>
        <w:jc w:val="both"/>
      </w:pPr>
      <w:r>
        <w:rPr>
          <w:rFonts w:ascii="Times New Roman"/>
          <w:b w:val="false"/>
          <w:i w:val="false"/>
          <w:color w:val="000000"/>
          <w:sz w:val="28"/>
        </w:rPr>
        <w:t>
      (подпись) (расшифровка подписи)</w:t>
      </w:r>
    </w:p>
    <w:bookmarkEnd w:id="2866"/>
    <w:bookmarkStart w:name="z4552" w:id="2867"/>
    <w:p>
      <w:pPr>
        <w:spacing w:after="0"/>
        <w:ind w:left="0"/>
        <w:jc w:val="both"/>
      </w:pPr>
      <w:r>
        <w:rPr>
          <w:rFonts w:ascii="Times New Roman"/>
          <w:b w:val="false"/>
          <w:i w:val="false"/>
          <w:color w:val="000000"/>
          <w:sz w:val="28"/>
        </w:rPr>
        <w:t>
      М.П.</w:t>
      </w:r>
    </w:p>
    <w:bookmarkEnd w:id="2867"/>
    <w:bookmarkStart w:name="z4553" w:id="2868"/>
    <w:p>
      <w:pPr>
        <w:spacing w:after="0"/>
        <w:ind w:left="0"/>
        <w:jc w:val="both"/>
      </w:pPr>
      <w:r>
        <w:rPr>
          <w:rFonts w:ascii="Times New Roman"/>
          <w:b w:val="false"/>
          <w:i w:val="false"/>
          <w:color w:val="000000"/>
          <w:sz w:val="28"/>
        </w:rPr>
        <w:t>
      Руководитель структурного</w:t>
      </w:r>
    </w:p>
    <w:bookmarkEnd w:id="2868"/>
    <w:bookmarkStart w:name="z4554" w:id="2869"/>
    <w:p>
      <w:pPr>
        <w:spacing w:after="0"/>
        <w:ind w:left="0"/>
        <w:jc w:val="both"/>
      </w:pPr>
      <w:r>
        <w:rPr>
          <w:rFonts w:ascii="Times New Roman"/>
          <w:b w:val="false"/>
          <w:i w:val="false"/>
          <w:color w:val="000000"/>
          <w:sz w:val="28"/>
        </w:rPr>
        <w:t>
      подразделения уполномоченного</w:t>
      </w:r>
    </w:p>
    <w:bookmarkEnd w:id="2869"/>
    <w:bookmarkStart w:name="z4555" w:id="2870"/>
    <w:p>
      <w:pPr>
        <w:spacing w:after="0"/>
        <w:ind w:left="0"/>
        <w:jc w:val="both"/>
      </w:pPr>
      <w:r>
        <w:rPr>
          <w:rFonts w:ascii="Times New Roman"/>
          <w:b w:val="false"/>
          <w:i w:val="false"/>
          <w:color w:val="000000"/>
          <w:sz w:val="28"/>
        </w:rPr>
        <w:t>
      органа по исполнению бюджета</w:t>
      </w:r>
    </w:p>
    <w:bookmarkEnd w:id="2870"/>
    <w:bookmarkStart w:name="z4556" w:id="2871"/>
    <w:p>
      <w:pPr>
        <w:spacing w:after="0"/>
        <w:ind w:left="0"/>
        <w:jc w:val="both"/>
      </w:pPr>
      <w:r>
        <w:rPr>
          <w:rFonts w:ascii="Times New Roman"/>
          <w:b w:val="false"/>
          <w:i w:val="false"/>
          <w:color w:val="000000"/>
          <w:sz w:val="28"/>
        </w:rPr>
        <w:t>
      нижестоящего уровня, ответственного</w:t>
      </w:r>
    </w:p>
    <w:bookmarkEnd w:id="2871"/>
    <w:bookmarkStart w:name="z4557" w:id="2872"/>
    <w:p>
      <w:pPr>
        <w:spacing w:after="0"/>
        <w:ind w:left="0"/>
        <w:jc w:val="both"/>
      </w:pPr>
      <w:r>
        <w:rPr>
          <w:rFonts w:ascii="Times New Roman"/>
          <w:b w:val="false"/>
          <w:i w:val="false"/>
          <w:color w:val="000000"/>
          <w:sz w:val="28"/>
        </w:rPr>
        <w:t>
      за составление сводного плана</w:t>
      </w:r>
    </w:p>
    <w:bookmarkEnd w:id="2872"/>
    <w:bookmarkStart w:name="z4558" w:id="2873"/>
    <w:p>
      <w:pPr>
        <w:spacing w:after="0"/>
        <w:ind w:left="0"/>
        <w:jc w:val="both"/>
      </w:pPr>
      <w:r>
        <w:rPr>
          <w:rFonts w:ascii="Times New Roman"/>
          <w:b w:val="false"/>
          <w:i w:val="false"/>
          <w:color w:val="000000"/>
          <w:sz w:val="28"/>
        </w:rPr>
        <w:t>
      финансирования _________ _____________________</w:t>
      </w:r>
    </w:p>
    <w:bookmarkEnd w:id="2873"/>
    <w:bookmarkStart w:name="z4559" w:id="2874"/>
    <w:p>
      <w:pPr>
        <w:spacing w:after="0"/>
        <w:ind w:left="0"/>
        <w:jc w:val="both"/>
      </w:pPr>
      <w:r>
        <w:rPr>
          <w:rFonts w:ascii="Times New Roman"/>
          <w:b w:val="false"/>
          <w:i w:val="false"/>
          <w:color w:val="000000"/>
          <w:sz w:val="28"/>
        </w:rPr>
        <w:t>
      (подпись) (расшифровка подписи)</w:t>
      </w:r>
    </w:p>
    <w:bookmarkEnd w:id="2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Администратор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вышестоящего уровня</w:t>
            </w:r>
          </w:p>
        </w:tc>
      </w:tr>
    </w:tbl>
    <w:bookmarkStart w:name="z1114" w:id="2875"/>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плана финансирования по платежам</w:t>
      </w:r>
      <w:r>
        <w:br/>
      </w:r>
      <w:r>
        <w:rPr>
          <w:rFonts w:ascii="Times New Roman"/>
          <w:b/>
          <w:i w:val="false"/>
          <w:color w:val="000000"/>
        </w:rPr>
        <w:t>администратора бюджетных программ, финансируемого</w:t>
      </w:r>
      <w:r>
        <w:br/>
      </w:r>
      <w:r>
        <w:rPr>
          <w:rFonts w:ascii="Times New Roman"/>
          <w:b/>
          <w:i w:val="false"/>
          <w:color w:val="000000"/>
        </w:rPr>
        <w:t>из бюджета нижестоящего уровня</w:t>
      </w:r>
      <w:r>
        <w:br/>
      </w:r>
      <w:r>
        <w:rPr>
          <w:rFonts w:ascii="Times New Roman"/>
          <w:b/>
          <w:i w:val="false"/>
          <w:color w:val="000000"/>
        </w:rPr>
        <w:t>на __________ год</w:t>
      </w:r>
    </w:p>
    <w:bookmarkEnd w:id="2875"/>
    <w:bookmarkStart w:name="z4564" w:id="2876"/>
    <w:p>
      <w:pPr>
        <w:spacing w:after="0"/>
        <w:ind w:left="0"/>
        <w:jc w:val="both"/>
      </w:pPr>
      <w:r>
        <w:rPr>
          <w:rFonts w:ascii="Times New Roman"/>
          <w:b w:val="false"/>
          <w:i w:val="false"/>
          <w:color w:val="000000"/>
          <w:sz w:val="28"/>
        </w:rPr>
        <w:t>
      __________________________________________ просит внести изменения в</w:t>
      </w:r>
    </w:p>
    <w:bookmarkEnd w:id="2876"/>
    <w:bookmarkStart w:name="z4565" w:id="2877"/>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2877"/>
    <w:bookmarkStart w:name="z4566" w:id="2878"/>
    <w:p>
      <w:pPr>
        <w:spacing w:after="0"/>
        <w:ind w:left="0"/>
        <w:jc w:val="both"/>
      </w:pPr>
      <w:r>
        <w:rPr>
          <w:rFonts w:ascii="Times New Roman"/>
          <w:b w:val="false"/>
          <w:i w:val="false"/>
          <w:color w:val="000000"/>
          <w:sz w:val="28"/>
        </w:rPr>
        <w:t>
      нижестоящего уровня) ______ по следующим программам, подпрограммам:</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Администратор Программа Подпрограмма Специфика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 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7" w:id="2879"/>
    <w:p>
      <w:pPr>
        <w:spacing w:after="0"/>
        <w:ind w:left="0"/>
        <w:jc w:val="both"/>
      </w:pPr>
      <w:r>
        <w:rPr>
          <w:rFonts w:ascii="Times New Roman"/>
          <w:b w:val="false"/>
          <w:i w:val="false"/>
          <w:color w:val="000000"/>
          <w:sz w:val="28"/>
        </w:rPr>
        <w:t>
      Обоснование: ________________________________________________________</w:t>
      </w:r>
    </w:p>
    <w:bookmarkEnd w:id="2879"/>
    <w:bookmarkStart w:name="z4568" w:id="2880"/>
    <w:p>
      <w:pPr>
        <w:spacing w:after="0"/>
        <w:ind w:left="0"/>
        <w:jc w:val="both"/>
      </w:pPr>
      <w:r>
        <w:rPr>
          <w:rFonts w:ascii="Times New Roman"/>
          <w:b w:val="false"/>
          <w:i w:val="false"/>
          <w:color w:val="000000"/>
          <w:sz w:val="28"/>
        </w:rPr>
        <w:t>
      Руководитель уполномоченного органа</w:t>
      </w:r>
    </w:p>
    <w:bookmarkEnd w:id="2880"/>
    <w:bookmarkStart w:name="z4569" w:id="2881"/>
    <w:p>
      <w:pPr>
        <w:spacing w:after="0"/>
        <w:ind w:left="0"/>
        <w:jc w:val="both"/>
      </w:pPr>
      <w:r>
        <w:rPr>
          <w:rFonts w:ascii="Times New Roman"/>
          <w:b w:val="false"/>
          <w:i w:val="false"/>
          <w:color w:val="000000"/>
          <w:sz w:val="28"/>
        </w:rPr>
        <w:t>
      по исполнению бюджета нижестоящего</w:t>
      </w:r>
    </w:p>
    <w:bookmarkEnd w:id="2881"/>
    <w:bookmarkStart w:name="z4570" w:id="2882"/>
    <w:p>
      <w:pPr>
        <w:spacing w:after="0"/>
        <w:ind w:left="0"/>
        <w:jc w:val="both"/>
      </w:pPr>
      <w:r>
        <w:rPr>
          <w:rFonts w:ascii="Times New Roman"/>
          <w:b w:val="false"/>
          <w:i w:val="false"/>
          <w:color w:val="000000"/>
          <w:sz w:val="28"/>
        </w:rPr>
        <w:t>
      уровня _________ _____________________</w:t>
      </w:r>
    </w:p>
    <w:bookmarkEnd w:id="2882"/>
    <w:bookmarkStart w:name="z4571" w:id="2883"/>
    <w:p>
      <w:pPr>
        <w:spacing w:after="0"/>
        <w:ind w:left="0"/>
        <w:jc w:val="both"/>
      </w:pPr>
      <w:r>
        <w:rPr>
          <w:rFonts w:ascii="Times New Roman"/>
          <w:b w:val="false"/>
          <w:i w:val="false"/>
          <w:color w:val="000000"/>
          <w:sz w:val="28"/>
        </w:rPr>
        <w:t>
      (подпись) (расшифровка подписи)</w:t>
      </w:r>
    </w:p>
    <w:bookmarkEnd w:id="2883"/>
    <w:bookmarkStart w:name="z4572" w:id="2884"/>
    <w:p>
      <w:pPr>
        <w:spacing w:after="0"/>
        <w:ind w:left="0"/>
        <w:jc w:val="both"/>
      </w:pPr>
      <w:r>
        <w:rPr>
          <w:rFonts w:ascii="Times New Roman"/>
          <w:b w:val="false"/>
          <w:i w:val="false"/>
          <w:color w:val="000000"/>
          <w:sz w:val="28"/>
        </w:rPr>
        <w:t>
      М.П.</w:t>
      </w:r>
    </w:p>
    <w:bookmarkEnd w:id="2884"/>
    <w:bookmarkStart w:name="z4573" w:id="2885"/>
    <w:p>
      <w:pPr>
        <w:spacing w:after="0"/>
        <w:ind w:left="0"/>
        <w:jc w:val="both"/>
      </w:pPr>
      <w:r>
        <w:rPr>
          <w:rFonts w:ascii="Times New Roman"/>
          <w:b w:val="false"/>
          <w:i w:val="false"/>
          <w:color w:val="000000"/>
          <w:sz w:val="28"/>
        </w:rPr>
        <w:t>
      Руководитель структурного</w:t>
      </w:r>
    </w:p>
    <w:bookmarkEnd w:id="2885"/>
    <w:bookmarkStart w:name="z4574" w:id="2886"/>
    <w:p>
      <w:pPr>
        <w:spacing w:after="0"/>
        <w:ind w:left="0"/>
        <w:jc w:val="both"/>
      </w:pPr>
      <w:r>
        <w:rPr>
          <w:rFonts w:ascii="Times New Roman"/>
          <w:b w:val="false"/>
          <w:i w:val="false"/>
          <w:color w:val="000000"/>
          <w:sz w:val="28"/>
        </w:rPr>
        <w:t>
      подразделения уполномоченного</w:t>
      </w:r>
    </w:p>
    <w:bookmarkEnd w:id="2886"/>
    <w:bookmarkStart w:name="z4575" w:id="2887"/>
    <w:p>
      <w:pPr>
        <w:spacing w:after="0"/>
        <w:ind w:left="0"/>
        <w:jc w:val="both"/>
      </w:pPr>
      <w:r>
        <w:rPr>
          <w:rFonts w:ascii="Times New Roman"/>
          <w:b w:val="false"/>
          <w:i w:val="false"/>
          <w:color w:val="000000"/>
          <w:sz w:val="28"/>
        </w:rPr>
        <w:t>
      органа по исполнению бюджета</w:t>
      </w:r>
    </w:p>
    <w:bookmarkEnd w:id="2887"/>
    <w:bookmarkStart w:name="z4576" w:id="2888"/>
    <w:p>
      <w:pPr>
        <w:spacing w:after="0"/>
        <w:ind w:left="0"/>
        <w:jc w:val="both"/>
      </w:pPr>
      <w:r>
        <w:rPr>
          <w:rFonts w:ascii="Times New Roman"/>
          <w:b w:val="false"/>
          <w:i w:val="false"/>
          <w:color w:val="000000"/>
          <w:sz w:val="28"/>
        </w:rPr>
        <w:t>
      нижестоящего уровня, ответственного</w:t>
      </w:r>
    </w:p>
    <w:bookmarkEnd w:id="2888"/>
    <w:bookmarkStart w:name="z4577" w:id="2889"/>
    <w:p>
      <w:pPr>
        <w:spacing w:after="0"/>
        <w:ind w:left="0"/>
        <w:jc w:val="both"/>
      </w:pPr>
      <w:r>
        <w:rPr>
          <w:rFonts w:ascii="Times New Roman"/>
          <w:b w:val="false"/>
          <w:i w:val="false"/>
          <w:color w:val="000000"/>
          <w:sz w:val="28"/>
        </w:rPr>
        <w:t>
      за составление сводного плана</w:t>
      </w:r>
    </w:p>
    <w:bookmarkEnd w:id="2889"/>
    <w:bookmarkStart w:name="z4578" w:id="2890"/>
    <w:p>
      <w:pPr>
        <w:spacing w:after="0"/>
        <w:ind w:left="0"/>
        <w:jc w:val="both"/>
      </w:pPr>
      <w:r>
        <w:rPr>
          <w:rFonts w:ascii="Times New Roman"/>
          <w:b w:val="false"/>
          <w:i w:val="false"/>
          <w:color w:val="000000"/>
          <w:sz w:val="28"/>
        </w:rPr>
        <w:t>
      финансирования _________ _____________________</w:t>
      </w:r>
    </w:p>
    <w:bookmarkEnd w:id="2890"/>
    <w:bookmarkStart w:name="z4579" w:id="2891"/>
    <w:p>
      <w:pPr>
        <w:spacing w:after="0"/>
        <w:ind w:left="0"/>
        <w:jc w:val="both"/>
      </w:pPr>
      <w:r>
        <w:rPr>
          <w:rFonts w:ascii="Times New Roman"/>
          <w:b w:val="false"/>
          <w:i w:val="false"/>
          <w:color w:val="000000"/>
          <w:sz w:val="28"/>
        </w:rPr>
        <w:t>
      (подпись) (расшифровка подписи)</w:t>
      </w:r>
    </w:p>
    <w:bookmarkEnd w:id="2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 xml:space="preserve"> 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"___"_______________ __ года.</w:t>
            </w:r>
            <w:r>
              <w:br/>
            </w:r>
            <w:r>
              <w:rPr>
                <w:rFonts w:ascii="Times New Roman"/>
                <w:b w:val="false"/>
                <w:i w:val="false"/>
                <w:color w:val="000000"/>
                <w:sz w:val="20"/>
              </w:rPr>
              <w:t>Место печати</w:t>
            </w:r>
          </w:p>
        </w:tc>
      </w:tr>
    </w:tbl>
    <w:bookmarkStart w:name="z2485" w:id="2892"/>
    <w:p>
      <w:pPr>
        <w:spacing w:after="0"/>
        <w:ind w:left="0"/>
        <w:jc w:val="left"/>
      </w:pPr>
      <w:r>
        <w:rPr>
          <w:rFonts w:ascii="Times New Roman"/>
          <w:b/>
          <w:i w:val="false"/>
          <w:color w:val="000000"/>
        </w:rPr>
        <w:t xml:space="preserve"> СПРАВКА</w:t>
      </w:r>
      <w:r>
        <w:br/>
      </w:r>
      <w:r>
        <w:rPr>
          <w:rFonts w:ascii="Times New Roman"/>
          <w:b/>
          <w:i w:val="false"/>
          <w:color w:val="000000"/>
        </w:rPr>
        <w:t>№ __________ о внесении изменений в индивидуальный план финансирования</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государственного учреждения)</w:t>
      </w:r>
    </w:p>
    <w:bookmarkEnd w:id="2892"/>
    <w:bookmarkStart w:name="z4580" w:id="2893"/>
    <w:p>
      <w:pPr>
        <w:spacing w:after="0"/>
        <w:ind w:left="0"/>
        <w:jc w:val="both"/>
      </w:pPr>
      <w:r>
        <w:rPr>
          <w:rFonts w:ascii="Times New Roman"/>
          <w:b w:val="false"/>
          <w:i w:val="false"/>
          <w:color w:val="ff0000"/>
          <w:sz w:val="28"/>
        </w:rPr>
        <w:t xml:space="preserve">
      Сноска. Приложение 33 -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93"/>
    <w:p>
      <w:pPr>
        <w:spacing w:after="0"/>
        <w:ind w:left="0"/>
        <w:jc w:val="both"/>
      </w:pPr>
      <w:r>
        <w:rPr>
          <w:rFonts w:ascii="Times New Roman"/>
          <w:b w:val="false"/>
          <w:i w:val="false"/>
          <w:color w:val="000000"/>
          <w:sz w:val="28"/>
        </w:rPr>
        <w:t>
      по обязательствам _________ бюджета</w:t>
      </w:r>
    </w:p>
    <w:p>
      <w:pPr>
        <w:spacing w:after="0"/>
        <w:ind w:left="0"/>
        <w:jc w:val="both"/>
      </w:pPr>
      <w:r>
        <w:rPr>
          <w:rFonts w:ascii="Times New Roman"/>
          <w:b w:val="false"/>
          <w:i w:val="false"/>
          <w:color w:val="000000"/>
          <w:sz w:val="28"/>
        </w:rPr>
        <w:t>на основании ___________ от "___"___________ года от _________________</w:t>
      </w:r>
    </w:p>
    <w:bookmarkStart w:name="z4581" w:id="2894"/>
    <w:p>
      <w:pPr>
        <w:spacing w:after="0"/>
        <w:ind w:left="0"/>
        <w:jc w:val="both"/>
      </w:pPr>
      <w:r>
        <w:rPr>
          <w:rFonts w:ascii="Times New Roman"/>
          <w:b w:val="false"/>
          <w:i w:val="false"/>
          <w:color w:val="000000"/>
          <w:sz w:val="28"/>
        </w:rPr>
        <w:t>
      (тысяч тенге)</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2" w:id="2895"/>
    <w:p>
      <w:pPr>
        <w:spacing w:after="0"/>
        <w:ind w:left="0"/>
        <w:jc w:val="both"/>
      </w:pPr>
      <w:r>
        <w:rPr>
          <w:rFonts w:ascii="Times New Roman"/>
          <w:b w:val="false"/>
          <w:i w:val="false"/>
          <w:color w:val="000000"/>
          <w:sz w:val="28"/>
        </w:rPr>
        <w:t>
      продолжение таблицы</w:t>
      </w:r>
    </w:p>
    <w:bookmarkEnd w:id="2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bl>
    <w:p>
      <w:pPr>
        <w:spacing w:after="0"/>
        <w:ind w:left="0"/>
        <w:jc w:val="both"/>
      </w:pPr>
      <w:bookmarkStart w:name="z4583" w:id="2896"/>
      <w:r>
        <w:rPr>
          <w:rFonts w:ascii="Times New Roman"/>
          <w:b w:val="false"/>
          <w:i w:val="false"/>
          <w:color w:val="000000"/>
          <w:sz w:val="28"/>
        </w:rPr>
        <w:t>
      Руководитель структурного подразделения администратора бюджетных программ,</w:t>
      </w:r>
    </w:p>
    <w:bookmarkEnd w:id="2896"/>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0" w:id="2897"/>
    <w:p>
      <w:pPr>
        <w:spacing w:after="0"/>
        <w:ind w:left="0"/>
        <w:jc w:val="left"/>
      </w:pPr>
      <w:r>
        <w:rPr>
          <w:rFonts w:ascii="Times New Roman"/>
          <w:b/>
          <w:i w:val="false"/>
          <w:color w:val="000000"/>
        </w:rPr>
        <w:t xml:space="preserve">  СПРАВКА №</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по обязательствам ________ бюджета</w:t>
      </w:r>
      <w:r>
        <w:br/>
      </w:r>
      <w:r>
        <w:rPr>
          <w:rFonts w:ascii="Times New Roman"/>
          <w:b/>
          <w:i w:val="false"/>
          <w:color w:val="000000"/>
        </w:rPr>
        <w:t>на основании от "__" ________ _ г.</w:t>
      </w:r>
      <w:r>
        <w:br/>
      </w:r>
      <w:r>
        <w:rPr>
          <w:rFonts w:ascii="Times New Roman"/>
          <w:b/>
          <w:i w:val="false"/>
          <w:color w:val="000000"/>
        </w:rPr>
        <w:t>от _______________</w:t>
      </w:r>
    </w:p>
    <w:bookmarkEnd w:id="2897"/>
    <w:bookmarkStart w:name="z4584" w:id="2898"/>
    <w:p>
      <w:pPr>
        <w:spacing w:after="0"/>
        <w:ind w:left="0"/>
        <w:jc w:val="both"/>
      </w:pPr>
      <w:r>
        <w:rPr>
          <w:rFonts w:ascii="Times New Roman"/>
          <w:b w:val="false"/>
          <w:i w:val="false"/>
          <w:color w:val="000000"/>
          <w:sz w:val="28"/>
        </w:rPr>
        <w:t>
                                                                (тыс. тенге)</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5" w:id="2899"/>
    <w:p>
      <w:pPr>
        <w:spacing w:after="0"/>
        <w:ind w:left="0"/>
        <w:jc w:val="both"/>
      </w:pPr>
      <w:r>
        <w:rPr>
          <w:rFonts w:ascii="Times New Roman"/>
          <w:b w:val="false"/>
          <w:i w:val="false"/>
          <w:color w:val="000000"/>
          <w:sz w:val="28"/>
        </w:rPr>
        <w:t>
      Ф.И.О руководителя администратора бюджетных программ:</w:t>
      </w:r>
    </w:p>
    <w:bookmarkEnd w:id="2899"/>
    <w:bookmarkStart w:name="z4586" w:id="2900"/>
    <w:p>
      <w:pPr>
        <w:spacing w:after="0"/>
        <w:ind w:left="0"/>
        <w:jc w:val="both"/>
      </w:pPr>
      <w:r>
        <w:rPr>
          <w:rFonts w:ascii="Times New Roman"/>
          <w:b w:val="false"/>
          <w:i w:val="false"/>
          <w:color w:val="000000"/>
          <w:sz w:val="28"/>
        </w:rPr>
        <w:t>
      Ф.И.О руководителя структурного подразделения администратора</w:t>
      </w:r>
    </w:p>
    <w:bookmarkEnd w:id="2900"/>
    <w:bookmarkStart w:name="z4587" w:id="2901"/>
    <w:p>
      <w:pPr>
        <w:spacing w:after="0"/>
        <w:ind w:left="0"/>
        <w:jc w:val="both"/>
      </w:pPr>
      <w:r>
        <w:rPr>
          <w:rFonts w:ascii="Times New Roman"/>
          <w:b w:val="false"/>
          <w:i w:val="false"/>
          <w:color w:val="000000"/>
          <w:sz w:val="28"/>
        </w:rPr>
        <w:t>
      бюджетных программ, ответственного за составление индивидуального</w:t>
      </w:r>
    </w:p>
    <w:bookmarkEnd w:id="2901"/>
    <w:bookmarkStart w:name="z4588" w:id="2902"/>
    <w:p>
      <w:pPr>
        <w:spacing w:after="0"/>
        <w:ind w:left="0"/>
        <w:jc w:val="both"/>
      </w:pPr>
      <w:r>
        <w:rPr>
          <w:rFonts w:ascii="Times New Roman"/>
          <w:b w:val="false"/>
          <w:i w:val="false"/>
          <w:color w:val="000000"/>
          <w:sz w:val="28"/>
        </w:rPr>
        <w:t>
      плана финансирования:</w:t>
      </w:r>
    </w:p>
    <w:bookmarkEnd w:id="2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органа)/руководитель</w:t>
            </w:r>
            <w:r>
              <w:br/>
            </w:r>
            <w:r>
              <w:rPr>
                <w:rFonts w:ascii="Times New Roman"/>
                <w:b w:val="false"/>
                <w:i w:val="false"/>
                <w:color w:val="000000"/>
                <w:sz w:val="20"/>
              </w:rPr>
              <w:t>администратора бюджетных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"___"_____________ __ года</w:t>
            </w:r>
            <w:r>
              <w:br/>
            </w:r>
            <w:r>
              <w:rPr>
                <w:rFonts w:ascii="Times New Roman"/>
                <w:b w:val="false"/>
                <w:i w:val="false"/>
                <w:color w:val="000000"/>
                <w:sz w:val="20"/>
              </w:rPr>
              <w:t>Место печати</w:t>
            </w:r>
          </w:p>
        </w:tc>
      </w:tr>
    </w:tbl>
    <w:bookmarkStart w:name="z2487" w:id="2903"/>
    <w:p>
      <w:pPr>
        <w:spacing w:after="0"/>
        <w:ind w:left="0"/>
        <w:jc w:val="left"/>
      </w:pPr>
      <w:r>
        <w:rPr>
          <w:rFonts w:ascii="Times New Roman"/>
          <w:b/>
          <w:i w:val="false"/>
          <w:color w:val="000000"/>
        </w:rPr>
        <w:t xml:space="preserve"> СПРАВКА</w:t>
      </w:r>
      <w:r>
        <w:br/>
      </w:r>
      <w:r>
        <w:rPr>
          <w:rFonts w:ascii="Times New Roman"/>
          <w:b/>
          <w:i w:val="false"/>
          <w:color w:val="000000"/>
        </w:rPr>
        <w:t>№ __________ о внесении изменений в индивидуальный план финансирования</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государственного учреждения)</w:t>
      </w:r>
    </w:p>
    <w:bookmarkEnd w:id="2903"/>
    <w:bookmarkStart w:name="z4590" w:id="2904"/>
    <w:p>
      <w:pPr>
        <w:spacing w:after="0"/>
        <w:ind w:left="0"/>
        <w:jc w:val="both"/>
      </w:pPr>
      <w:r>
        <w:rPr>
          <w:rFonts w:ascii="Times New Roman"/>
          <w:b w:val="false"/>
          <w:i w:val="false"/>
          <w:color w:val="ff0000"/>
          <w:sz w:val="28"/>
        </w:rPr>
        <w:t xml:space="preserve">
      Сноска. Приложение 35 -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04"/>
    <w:p>
      <w:pPr>
        <w:spacing w:after="0"/>
        <w:ind w:left="0"/>
        <w:jc w:val="both"/>
      </w:pPr>
      <w:r>
        <w:rPr>
          <w:rFonts w:ascii="Times New Roman"/>
          <w:b w:val="false"/>
          <w:i w:val="false"/>
          <w:color w:val="000000"/>
          <w:sz w:val="28"/>
        </w:rPr>
        <w:t>
      по платежам _________ бюджета</w:t>
      </w:r>
    </w:p>
    <w:p>
      <w:pPr>
        <w:spacing w:after="0"/>
        <w:ind w:left="0"/>
        <w:jc w:val="both"/>
      </w:pPr>
      <w:r>
        <w:rPr>
          <w:rFonts w:ascii="Times New Roman"/>
          <w:b w:val="false"/>
          <w:i w:val="false"/>
          <w:color w:val="000000"/>
          <w:sz w:val="28"/>
        </w:rPr>
        <w:t>на основании _______ от "___" ________ года от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2" w:id="2905"/>
    <w:p>
      <w:pPr>
        <w:spacing w:after="0"/>
        <w:ind w:left="0"/>
        <w:jc w:val="both"/>
      </w:pPr>
      <w:r>
        <w:rPr>
          <w:rFonts w:ascii="Times New Roman"/>
          <w:b w:val="false"/>
          <w:i w:val="false"/>
          <w:color w:val="000000"/>
          <w:sz w:val="28"/>
        </w:rPr>
        <w:t>
      продолжение таблицы</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3" w:id="2906"/>
      <w:r>
        <w:rPr>
          <w:rFonts w:ascii="Times New Roman"/>
          <w:b w:val="false"/>
          <w:i w:val="false"/>
          <w:color w:val="000000"/>
          <w:sz w:val="28"/>
        </w:rPr>
        <w:t>
      Руководитель структурного подразделения администратора бюджетных программ,</w:t>
      </w:r>
    </w:p>
    <w:bookmarkEnd w:id="2906"/>
    <w:p>
      <w:pPr>
        <w:spacing w:after="0"/>
        <w:ind w:left="0"/>
        <w:jc w:val="both"/>
      </w:pPr>
      <w:r>
        <w:rPr>
          <w:rFonts w:ascii="Times New Roman"/>
          <w:b w:val="false"/>
          <w:i w:val="false"/>
          <w:color w:val="000000"/>
          <w:sz w:val="28"/>
        </w:rPr>
        <w:t>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_________ _____________________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6" w:id="2907"/>
    <w:p>
      <w:pPr>
        <w:spacing w:after="0"/>
        <w:ind w:left="0"/>
        <w:jc w:val="left"/>
      </w:pPr>
      <w:r>
        <w:rPr>
          <w:rFonts w:ascii="Times New Roman"/>
          <w:b/>
          <w:i w:val="false"/>
          <w:color w:val="000000"/>
        </w:rPr>
        <w:t xml:space="preserve">  СПРАВКА №</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по платежам ________ бюджета</w:t>
      </w:r>
      <w:r>
        <w:br/>
      </w:r>
      <w:r>
        <w:rPr>
          <w:rFonts w:ascii="Times New Roman"/>
          <w:b/>
          <w:i w:val="false"/>
          <w:color w:val="000000"/>
        </w:rPr>
        <w:t>на основании от "__" ________ _ г.</w:t>
      </w:r>
      <w:r>
        <w:br/>
      </w:r>
      <w:r>
        <w:rPr>
          <w:rFonts w:ascii="Times New Roman"/>
          <w:b/>
          <w:i w:val="false"/>
          <w:color w:val="000000"/>
        </w:rPr>
        <w:t>от _______________</w:t>
      </w:r>
    </w:p>
    <w:bookmarkEnd w:id="2907"/>
    <w:bookmarkStart w:name="z4594" w:id="2908"/>
    <w:p>
      <w:pPr>
        <w:spacing w:after="0"/>
        <w:ind w:left="0"/>
        <w:jc w:val="both"/>
      </w:pPr>
      <w:r>
        <w:rPr>
          <w:rFonts w:ascii="Times New Roman"/>
          <w:b w:val="false"/>
          <w:i w:val="false"/>
          <w:color w:val="000000"/>
          <w:sz w:val="28"/>
        </w:rPr>
        <w:t>
      (тыс. тенге)</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 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5" w:id="2909"/>
    <w:p>
      <w:pPr>
        <w:spacing w:after="0"/>
        <w:ind w:left="0"/>
        <w:jc w:val="both"/>
      </w:pPr>
      <w:r>
        <w:rPr>
          <w:rFonts w:ascii="Times New Roman"/>
          <w:b w:val="false"/>
          <w:i w:val="false"/>
          <w:color w:val="000000"/>
          <w:sz w:val="28"/>
        </w:rPr>
        <w:t>
      Ф.И.О руководителя администратора бюджетных программ:</w:t>
      </w:r>
    </w:p>
    <w:bookmarkEnd w:id="2909"/>
    <w:bookmarkStart w:name="z4596" w:id="2910"/>
    <w:p>
      <w:pPr>
        <w:spacing w:after="0"/>
        <w:ind w:left="0"/>
        <w:jc w:val="both"/>
      </w:pPr>
      <w:r>
        <w:rPr>
          <w:rFonts w:ascii="Times New Roman"/>
          <w:b w:val="false"/>
          <w:i w:val="false"/>
          <w:color w:val="000000"/>
          <w:sz w:val="28"/>
        </w:rPr>
        <w:t>
      Ф.И.О руководителя структурного подразделения администратора</w:t>
      </w:r>
    </w:p>
    <w:bookmarkEnd w:id="2910"/>
    <w:bookmarkStart w:name="z4597" w:id="2911"/>
    <w:p>
      <w:pPr>
        <w:spacing w:after="0"/>
        <w:ind w:left="0"/>
        <w:jc w:val="both"/>
      </w:pPr>
      <w:r>
        <w:rPr>
          <w:rFonts w:ascii="Times New Roman"/>
          <w:b w:val="false"/>
          <w:i w:val="false"/>
          <w:color w:val="000000"/>
          <w:sz w:val="28"/>
        </w:rPr>
        <w:t>
      бюджетных программ, ответственного за составление индивидуального</w:t>
      </w:r>
    </w:p>
    <w:bookmarkEnd w:id="2911"/>
    <w:bookmarkStart w:name="z4598" w:id="2912"/>
    <w:p>
      <w:pPr>
        <w:spacing w:after="0"/>
        <w:ind w:left="0"/>
        <w:jc w:val="both"/>
      </w:pPr>
      <w:r>
        <w:rPr>
          <w:rFonts w:ascii="Times New Roman"/>
          <w:b w:val="false"/>
          <w:i w:val="false"/>
          <w:color w:val="000000"/>
          <w:sz w:val="28"/>
        </w:rPr>
        <w:t>
      плана финансирования:</w:t>
      </w:r>
    </w:p>
    <w:bookmarkEnd w:id="2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 xml:space="preserve">районного значения, </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"___"___________ год </w:t>
            </w:r>
            <w:r>
              <w:br/>
            </w:r>
            <w:r>
              <w:rPr>
                <w:rFonts w:ascii="Times New Roman"/>
                <w:b w:val="false"/>
                <w:i w:val="false"/>
                <w:color w:val="000000"/>
                <w:sz w:val="20"/>
              </w:rPr>
              <w:t xml:space="preserve">Место для печати          </w:t>
            </w:r>
          </w:p>
        </w:tc>
      </w:tr>
    </w:tbl>
    <w:bookmarkStart w:name="z1129" w:id="2913"/>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платежам __________ бюджета на основании*** ____________________________ от "___"___________ __ года от_________________________ (дата формирования справки)</w:t>
      </w:r>
    </w:p>
    <w:bookmarkEnd w:id="2913"/>
    <w:bookmarkStart w:name="z4600" w:id="2914"/>
    <w:p>
      <w:pPr>
        <w:spacing w:after="0"/>
        <w:ind w:left="0"/>
        <w:jc w:val="both"/>
      </w:pPr>
      <w:r>
        <w:rPr>
          <w:rFonts w:ascii="Times New Roman"/>
          <w:b w:val="false"/>
          <w:i w:val="false"/>
          <w:color w:val="ff0000"/>
          <w:sz w:val="28"/>
        </w:rPr>
        <w:t xml:space="preserve">
      Сноска. Приложение 37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914"/>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15"/>
          <w:p>
            <w:pPr>
              <w:spacing w:after="20"/>
              <w:ind w:left="20"/>
              <w:jc w:val="both"/>
            </w:pPr>
            <w:r>
              <w:rPr>
                <w:rFonts w:ascii="Times New Roman"/>
                <w:b w:val="false"/>
                <w:i w:val="false"/>
                <w:color w:val="000000"/>
                <w:sz w:val="20"/>
              </w:rPr>
              <w:t>
Сумма изменений</w:t>
            </w:r>
          </w:p>
          <w:bookmarkEnd w:id="2915"/>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2916"/>
    <w:p>
      <w:pPr>
        <w:spacing w:after="0"/>
        <w:ind w:left="0"/>
        <w:jc w:val="both"/>
      </w:pPr>
      <w:r>
        <w:rPr>
          <w:rFonts w:ascii="Times New Roman"/>
          <w:b w:val="false"/>
          <w:i w:val="false"/>
          <w:color w:val="000000"/>
          <w:sz w:val="28"/>
        </w:rPr>
        <w:t>
      продолжение таблицы</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 _______________________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49" w:id="2917"/>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2917"/>
    <w:bookmarkStart w:name="z450" w:id="2918"/>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918"/>
    <w:bookmarkStart w:name="z4601" w:id="2919"/>
    <w:p>
      <w:pPr>
        <w:spacing w:after="0"/>
        <w:ind w:left="0"/>
        <w:jc w:val="both"/>
      </w:pPr>
      <w:r>
        <w:rPr>
          <w:rFonts w:ascii="Times New Roman"/>
          <w:b w:val="false"/>
          <w:i w:val="false"/>
          <w:color w:val="000000"/>
          <w:sz w:val="28"/>
        </w:rPr>
        <w:t>
      *** заявки администратора бюджетных программ.</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2" w:id="2920"/>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внесении изменений в сводный план финансирования по платежам _______ бюджета на основании ________ от "__" ________ _ год от _______________ </w:t>
      </w:r>
    </w:p>
    <w:bookmarkEnd w:id="2920"/>
    <w:bookmarkStart w:name="z4602" w:id="2921"/>
    <w:p>
      <w:pPr>
        <w:spacing w:after="0"/>
        <w:ind w:left="0"/>
        <w:jc w:val="both"/>
      </w:pPr>
      <w:r>
        <w:rPr>
          <w:rFonts w:ascii="Times New Roman"/>
          <w:b w:val="false"/>
          <w:i w:val="false"/>
          <w:color w:val="ff0000"/>
          <w:sz w:val="28"/>
        </w:rPr>
        <w:t xml:space="preserve">
      Сноска. Приложение 37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End w:id="2921"/>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2922"/>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22"/>
    <w:bookmarkStart w:name="z4603" w:id="2923"/>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 год</w:t>
            </w:r>
            <w:r>
              <w:br/>
            </w:r>
            <w:r>
              <w:rPr>
                <w:rFonts w:ascii="Times New Roman"/>
                <w:b w:val="false"/>
                <w:i w:val="false"/>
                <w:color w:val="000000"/>
                <w:sz w:val="20"/>
              </w:rPr>
              <w:t xml:space="preserve">Место для печати            </w:t>
            </w:r>
          </w:p>
        </w:tc>
      </w:tr>
    </w:tbl>
    <w:bookmarkStart w:name="z1135" w:id="2924"/>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обязательствам __________ бюджета</w:t>
      </w:r>
    </w:p>
    <w:bookmarkEnd w:id="2924"/>
    <w:p>
      <w:pPr>
        <w:spacing w:after="0"/>
        <w:ind w:left="0"/>
        <w:jc w:val="both"/>
      </w:pPr>
      <w:r>
        <w:rPr>
          <w:rFonts w:ascii="Times New Roman"/>
          <w:b w:val="false"/>
          <w:i w:val="false"/>
          <w:color w:val="ff0000"/>
          <w:sz w:val="28"/>
        </w:rPr>
        <w:t xml:space="preserve">
      Сноска. Приложение 39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464" w:id="2925"/>
      <w:r>
        <w:rPr>
          <w:rFonts w:ascii="Times New Roman"/>
          <w:b w:val="false"/>
          <w:i w:val="false"/>
          <w:color w:val="000000"/>
          <w:sz w:val="28"/>
        </w:rPr>
        <w:t>
      на основании _________________ от "___"_____________ года***</w:t>
      </w:r>
    </w:p>
    <w:bookmarkEnd w:id="2925"/>
    <w:p>
      <w:pPr>
        <w:spacing w:after="0"/>
        <w:ind w:left="0"/>
        <w:jc w:val="both"/>
      </w:pPr>
      <w:r>
        <w:rPr>
          <w:rFonts w:ascii="Times New Roman"/>
          <w:b w:val="false"/>
          <w:i w:val="false"/>
          <w:color w:val="000000"/>
          <w:sz w:val="28"/>
        </w:rPr>
        <w:t>от ___________________________</w:t>
      </w:r>
    </w:p>
    <w:p>
      <w:pPr>
        <w:spacing w:after="0"/>
        <w:ind w:left="0"/>
        <w:jc w:val="both"/>
      </w:pPr>
      <w:r>
        <w:rPr>
          <w:rFonts w:ascii="Times New Roman"/>
          <w:b w:val="false"/>
          <w:i w:val="false"/>
          <w:color w:val="000000"/>
          <w:sz w:val="28"/>
        </w:rPr>
        <w:t>(дата формирования справки)</w:t>
      </w:r>
    </w:p>
    <w:p>
      <w:pPr>
        <w:spacing w:after="0"/>
        <w:ind w:left="0"/>
        <w:jc w:val="both"/>
      </w:pPr>
      <w:r>
        <w:rPr>
          <w:rFonts w:ascii="Times New Roman"/>
          <w:b w:val="false"/>
          <w:i w:val="false"/>
          <w:color w:val="000000"/>
          <w:sz w:val="28"/>
        </w:rPr>
        <w:t>(тысяч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26"/>
          <w:p>
            <w:pPr>
              <w:spacing w:after="20"/>
              <w:ind w:left="20"/>
              <w:jc w:val="both"/>
            </w:pPr>
            <w:r>
              <w:rPr>
                <w:rFonts w:ascii="Times New Roman"/>
                <w:b w:val="false"/>
                <w:i w:val="false"/>
                <w:color w:val="000000"/>
                <w:sz w:val="20"/>
              </w:rPr>
              <w:t>
Сумма изменений</w:t>
            </w:r>
          </w:p>
          <w:bookmarkEnd w:id="2926"/>
          <w:p>
            <w:pPr>
              <w:spacing w:after="20"/>
              <w:ind w:left="20"/>
              <w:jc w:val="both"/>
            </w:pPr>
            <w:r>
              <w:rPr>
                <w:rFonts w:ascii="Times New Roman"/>
                <w:b w:val="false"/>
                <w:i w:val="false"/>
                <w:color w:val="000000"/>
                <w:sz w:val="20"/>
              </w:rPr>
              <w:t>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2927"/>
    <w:p>
      <w:pPr>
        <w:spacing w:after="0"/>
        <w:ind w:left="0"/>
        <w:jc w:val="both"/>
      </w:pPr>
      <w:r>
        <w:rPr>
          <w:rFonts w:ascii="Times New Roman"/>
          <w:b w:val="false"/>
          <w:i w:val="false"/>
          <w:color w:val="000000"/>
          <w:sz w:val="28"/>
        </w:rPr>
        <w:t>
      продолжение таблицы</w:t>
      </w:r>
    </w:p>
    <w:bookmarkEnd w:id="2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исполнению бюджета/ аппарата акима города районного значения, села, поселка, сельского округа, ответственного за исполнение сводного плана (для местных бюджетов) ________________________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аппарата акима города районного значения, села, поселка, сельского округа ответственного за составление сводного плана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xml:space="preserve">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w:t>
            </w:r>
          </w:p>
        </w:tc>
      </w:tr>
    </w:tbl>
    <w:bookmarkStart w:name="z467" w:id="2928"/>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2928"/>
    <w:bookmarkStart w:name="z468" w:id="2929"/>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2929"/>
    <w:bookmarkStart w:name="z4605" w:id="2930"/>
    <w:p>
      <w:pPr>
        <w:spacing w:after="0"/>
        <w:ind w:left="0"/>
        <w:jc w:val="both"/>
      </w:pPr>
      <w:r>
        <w:rPr>
          <w:rFonts w:ascii="Times New Roman"/>
          <w:b w:val="false"/>
          <w:i w:val="false"/>
          <w:color w:val="000000"/>
          <w:sz w:val="28"/>
        </w:rPr>
        <w:t>
      *** заявки администратора бюджетных программ.</w:t>
      </w:r>
    </w:p>
    <w:bookmarkEnd w:id="2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38" w:id="2931"/>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обязательствам _______ бюджета</w:t>
      </w:r>
    </w:p>
    <w:bookmarkEnd w:id="2931"/>
    <w:p>
      <w:pPr>
        <w:spacing w:after="0"/>
        <w:ind w:left="0"/>
        <w:jc w:val="both"/>
      </w:pPr>
      <w:r>
        <w:rPr>
          <w:rFonts w:ascii="Times New Roman"/>
          <w:b w:val="false"/>
          <w:i w:val="false"/>
          <w:color w:val="ff0000"/>
          <w:sz w:val="28"/>
        </w:rPr>
        <w:t xml:space="preserve">
      Сноска. Приложение 40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75" w:id="2932"/>
    <w:p>
      <w:pPr>
        <w:spacing w:after="0"/>
        <w:ind w:left="0"/>
        <w:jc w:val="both"/>
      </w:pPr>
      <w:r>
        <w:rPr>
          <w:rFonts w:ascii="Times New Roman"/>
          <w:b w:val="false"/>
          <w:i w:val="false"/>
          <w:color w:val="000000"/>
          <w:sz w:val="28"/>
        </w:rPr>
        <w:t>
      на основании ________ от "__" ________ ____ года</w:t>
      </w:r>
    </w:p>
    <w:bookmarkEnd w:id="2932"/>
    <w:bookmarkStart w:name="z476" w:id="2933"/>
    <w:p>
      <w:pPr>
        <w:spacing w:after="0"/>
        <w:ind w:left="0"/>
        <w:jc w:val="both"/>
      </w:pPr>
      <w:r>
        <w:rPr>
          <w:rFonts w:ascii="Times New Roman"/>
          <w:b w:val="false"/>
          <w:i w:val="false"/>
          <w:color w:val="000000"/>
          <w:sz w:val="28"/>
        </w:rPr>
        <w:t>
      от _______________</w:t>
      </w:r>
    </w:p>
    <w:bookmarkEnd w:id="2933"/>
    <w:bookmarkStart w:name="z477" w:id="2934"/>
    <w:p>
      <w:pPr>
        <w:spacing w:after="0"/>
        <w:ind w:left="0"/>
        <w:jc w:val="both"/>
      </w:pPr>
      <w:r>
        <w:rPr>
          <w:rFonts w:ascii="Times New Roman"/>
          <w:b w:val="false"/>
          <w:i w:val="false"/>
          <w:color w:val="000000"/>
          <w:sz w:val="28"/>
        </w:rPr>
        <w:t>
      (тысяч тенге)</w:t>
      </w:r>
    </w:p>
    <w:bookmarkEnd w:id="2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78" w:id="2935"/>
    <w:p>
      <w:pPr>
        <w:spacing w:after="0"/>
        <w:ind w:left="0"/>
        <w:jc w:val="both"/>
      </w:pPr>
      <w:r>
        <w:rPr>
          <w:rFonts w:ascii="Times New Roman"/>
          <w:b w:val="false"/>
          <w:i w:val="false"/>
          <w:color w:val="000000"/>
          <w:sz w:val="28"/>
        </w:rPr>
        <w:t>
      продолжение таблицы</w:t>
      </w:r>
    </w:p>
    <w:bookmarkEnd w:id="2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2936"/>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36"/>
    <w:bookmarkStart w:name="z4606" w:id="2937"/>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4-20</w:t>
            </w:r>
          </w:p>
        </w:tc>
      </w:tr>
    </w:tbl>
    <w:bookmarkStart w:name="z1141" w:id="2938"/>
    <w:p>
      <w:pPr>
        <w:spacing w:after="0"/>
        <w:ind w:left="0"/>
        <w:jc w:val="left"/>
      </w:pPr>
      <w:r>
        <w:rPr>
          <w:rFonts w:ascii="Times New Roman"/>
          <w:b/>
          <w:i w:val="false"/>
          <w:color w:val="000000"/>
        </w:rPr>
        <w:t xml:space="preserve"> Сводный отчет по расходам</w:t>
      </w:r>
    </w:p>
    <w:bookmarkEnd w:id="2938"/>
    <w:bookmarkStart w:name="z4607" w:id="2939"/>
    <w:p>
      <w:pPr>
        <w:spacing w:after="0"/>
        <w:ind w:left="0"/>
        <w:jc w:val="both"/>
      </w:pPr>
      <w:r>
        <w:rPr>
          <w:rFonts w:ascii="Times New Roman"/>
          <w:b w:val="false"/>
          <w:i w:val="false"/>
          <w:color w:val="000000"/>
          <w:sz w:val="28"/>
        </w:rPr>
        <w:t>
      по _______________ __ г.</w:t>
      </w:r>
    </w:p>
    <w:bookmarkEnd w:id="2939"/>
    <w:bookmarkStart w:name="z4608" w:id="2940"/>
    <w:p>
      <w:pPr>
        <w:spacing w:after="0"/>
        <w:ind w:left="0"/>
        <w:jc w:val="both"/>
      </w:pPr>
      <w:r>
        <w:rPr>
          <w:rFonts w:ascii="Times New Roman"/>
          <w:b w:val="false"/>
          <w:i w:val="false"/>
          <w:color w:val="000000"/>
          <w:sz w:val="28"/>
        </w:rPr>
        <w:t>
      по бюджетной классификации</w:t>
      </w:r>
    </w:p>
    <w:bookmarkEnd w:id="2940"/>
    <w:bookmarkStart w:name="z4609" w:id="2941"/>
    <w:p>
      <w:pPr>
        <w:spacing w:after="0"/>
        <w:ind w:left="0"/>
        <w:jc w:val="both"/>
      </w:pPr>
      <w:r>
        <w:rPr>
          <w:rFonts w:ascii="Times New Roman"/>
          <w:b w:val="false"/>
          <w:i w:val="false"/>
          <w:color w:val="000000"/>
          <w:sz w:val="28"/>
        </w:rPr>
        <w:t>
      Вид бюджета: ______________________________________________</w:t>
      </w:r>
    </w:p>
    <w:bookmarkEnd w:id="2941"/>
    <w:bookmarkStart w:name="z4610" w:id="2942"/>
    <w:p>
      <w:pPr>
        <w:spacing w:after="0"/>
        <w:ind w:left="0"/>
        <w:jc w:val="both"/>
      </w:pPr>
      <w:r>
        <w:rPr>
          <w:rFonts w:ascii="Times New Roman"/>
          <w:b w:val="false"/>
          <w:i w:val="false"/>
          <w:color w:val="000000"/>
          <w:sz w:val="28"/>
        </w:rPr>
        <w:t>
      Месторасположение: ________________________________________</w:t>
      </w:r>
    </w:p>
    <w:bookmarkEnd w:id="2942"/>
    <w:bookmarkStart w:name="z4611" w:id="2943"/>
    <w:p>
      <w:pPr>
        <w:spacing w:after="0"/>
        <w:ind w:left="0"/>
        <w:jc w:val="both"/>
      </w:pPr>
      <w:r>
        <w:rPr>
          <w:rFonts w:ascii="Times New Roman"/>
          <w:b w:val="false"/>
          <w:i w:val="false"/>
          <w:color w:val="000000"/>
          <w:sz w:val="28"/>
        </w:rPr>
        <w:t>
      Источник финансирования: __________________________________</w:t>
      </w:r>
    </w:p>
    <w:bookmarkEnd w:id="2943"/>
    <w:bookmarkStart w:name="z4612" w:id="2944"/>
    <w:p>
      <w:pPr>
        <w:spacing w:after="0"/>
        <w:ind w:left="0"/>
        <w:jc w:val="both"/>
      </w:pPr>
      <w:r>
        <w:rPr>
          <w:rFonts w:ascii="Times New Roman"/>
          <w:b w:val="false"/>
          <w:i w:val="false"/>
          <w:color w:val="000000"/>
          <w:sz w:val="28"/>
        </w:rPr>
        <w:t>
      Администратор бюджетных программ: _________________________</w:t>
      </w:r>
    </w:p>
    <w:bookmarkEnd w:id="2944"/>
    <w:bookmarkStart w:name="z4613" w:id="2945"/>
    <w:p>
      <w:pPr>
        <w:spacing w:after="0"/>
        <w:ind w:left="0"/>
        <w:jc w:val="both"/>
      </w:pPr>
      <w:r>
        <w:rPr>
          <w:rFonts w:ascii="Times New Roman"/>
          <w:b w:val="false"/>
          <w:i w:val="false"/>
          <w:color w:val="000000"/>
          <w:sz w:val="28"/>
        </w:rPr>
        <w:t>
      Единица измерения: ________________________________________</w:t>
      </w:r>
    </w:p>
    <w:bookmarkEnd w:id="2945"/>
    <w:bookmarkStart w:name="z4614" w:id="2946"/>
    <w:p>
      <w:pPr>
        <w:spacing w:after="0"/>
        <w:ind w:left="0"/>
        <w:jc w:val="both"/>
      </w:pPr>
      <w:r>
        <w:rPr>
          <w:rFonts w:ascii="Times New Roman"/>
          <w:b w:val="false"/>
          <w:i w:val="false"/>
          <w:color w:val="000000"/>
          <w:sz w:val="28"/>
        </w:rPr>
        <w:t>
      Наименование государственного учреждения: _________________</w:t>
      </w:r>
    </w:p>
    <w:bookmarkEnd w:id="2946"/>
    <w:bookmarkStart w:name="z4615" w:id="2947"/>
    <w:p>
      <w:pPr>
        <w:spacing w:after="0"/>
        <w:ind w:left="0"/>
        <w:jc w:val="both"/>
      </w:pPr>
      <w:r>
        <w:rPr>
          <w:rFonts w:ascii="Times New Roman"/>
          <w:b w:val="false"/>
          <w:i w:val="false"/>
          <w:color w:val="000000"/>
          <w:sz w:val="28"/>
        </w:rPr>
        <w:t>
                                                                      Стр. 1</w:t>
      </w:r>
    </w:p>
    <w:bookmarkEnd w:id="2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обязательствам и платежам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с начала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616" w:id="2948"/>
    <w:p>
      <w:pPr>
        <w:spacing w:after="0"/>
        <w:ind w:left="0"/>
        <w:jc w:val="both"/>
      </w:pPr>
      <w:r>
        <w:rPr>
          <w:rFonts w:ascii="Times New Roman"/>
          <w:b w:val="false"/>
          <w:i w:val="false"/>
          <w:color w:val="000000"/>
          <w:sz w:val="28"/>
        </w:rPr>
        <w:t>
                             ВСЕГО                                   Стр. 2</w:t>
      </w:r>
    </w:p>
    <w:bookmarkEnd w:id="2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Невыплаченные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от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 (7)</w:t>
            </w:r>
          </w:p>
        </w:tc>
      </w:tr>
    </w:tbl>
    <w:bookmarkStart w:name="z4617" w:id="2949"/>
    <w:p>
      <w:pPr>
        <w:spacing w:after="0"/>
        <w:ind w:left="0"/>
        <w:jc w:val="both"/>
      </w:pPr>
      <w:r>
        <w:rPr>
          <w:rFonts w:ascii="Times New Roman"/>
          <w:b w:val="false"/>
          <w:i w:val="false"/>
          <w:color w:val="000000"/>
          <w:sz w:val="28"/>
        </w:rPr>
        <w:t>
      ВСЕГО</w:t>
      </w:r>
    </w:p>
    <w:bookmarkEnd w:id="2949"/>
    <w:bookmarkStart w:name="z4618" w:id="2950"/>
    <w:p>
      <w:pPr>
        <w:spacing w:after="0"/>
        <w:ind w:left="0"/>
        <w:jc w:val="both"/>
      </w:pPr>
      <w:r>
        <w:rPr>
          <w:rFonts w:ascii="Times New Roman"/>
          <w:b w:val="false"/>
          <w:i w:val="false"/>
          <w:color w:val="000000"/>
          <w:sz w:val="28"/>
        </w:rPr>
        <w:t>
      Руководитель территориального                Руководитель ГУ</w:t>
      </w:r>
    </w:p>
    <w:bookmarkEnd w:id="2950"/>
    <w:bookmarkStart w:name="z4619" w:id="2951"/>
    <w:p>
      <w:pPr>
        <w:spacing w:after="0"/>
        <w:ind w:left="0"/>
        <w:jc w:val="both"/>
      </w:pPr>
      <w:r>
        <w:rPr>
          <w:rFonts w:ascii="Times New Roman"/>
          <w:b w:val="false"/>
          <w:i w:val="false"/>
          <w:color w:val="000000"/>
          <w:sz w:val="28"/>
        </w:rPr>
        <w:t>
      подразделения казначейства _________________ ______________________</w:t>
      </w:r>
    </w:p>
    <w:bookmarkEnd w:id="2951"/>
    <w:bookmarkStart w:name="z4620" w:id="2952"/>
    <w:p>
      <w:pPr>
        <w:spacing w:after="0"/>
        <w:ind w:left="0"/>
        <w:jc w:val="both"/>
      </w:pPr>
      <w:r>
        <w:rPr>
          <w:rFonts w:ascii="Times New Roman"/>
          <w:b w:val="false"/>
          <w:i w:val="false"/>
          <w:color w:val="000000"/>
          <w:sz w:val="28"/>
        </w:rPr>
        <w:t>
                                (подпись) (Ф.И.О.)   (подпись) (Ф.И.О.)</w:t>
      </w:r>
    </w:p>
    <w:bookmarkEnd w:id="2952"/>
    <w:bookmarkStart w:name="z4621" w:id="2953"/>
    <w:p>
      <w:pPr>
        <w:spacing w:after="0"/>
        <w:ind w:left="0"/>
        <w:jc w:val="both"/>
      </w:pPr>
      <w:r>
        <w:rPr>
          <w:rFonts w:ascii="Times New Roman"/>
          <w:b w:val="false"/>
          <w:i w:val="false"/>
          <w:color w:val="000000"/>
          <w:sz w:val="28"/>
        </w:rPr>
        <w:t>
      М.П.                       М.П.</w:t>
      </w:r>
    </w:p>
    <w:bookmarkEnd w:id="2953"/>
    <w:bookmarkStart w:name="z4622" w:id="2954"/>
    <w:p>
      <w:pPr>
        <w:spacing w:after="0"/>
        <w:ind w:left="0"/>
        <w:jc w:val="both"/>
      </w:pPr>
      <w:r>
        <w:rPr>
          <w:rFonts w:ascii="Times New Roman"/>
          <w:b w:val="false"/>
          <w:i w:val="false"/>
          <w:color w:val="000000"/>
          <w:sz w:val="28"/>
        </w:rPr>
        <w:t>
      Ответственный исполнитель                       Главный бухгалтер ГУ</w:t>
      </w:r>
    </w:p>
    <w:bookmarkEnd w:id="2954"/>
    <w:bookmarkStart w:name="z4623" w:id="2955"/>
    <w:p>
      <w:pPr>
        <w:spacing w:after="0"/>
        <w:ind w:left="0"/>
        <w:jc w:val="both"/>
      </w:pPr>
      <w:r>
        <w:rPr>
          <w:rFonts w:ascii="Times New Roman"/>
          <w:b w:val="false"/>
          <w:i w:val="false"/>
          <w:color w:val="000000"/>
          <w:sz w:val="28"/>
        </w:rPr>
        <w:t>
      _________________________                       _____________________</w:t>
      </w:r>
    </w:p>
    <w:bookmarkEnd w:id="2955"/>
    <w:bookmarkStart w:name="z4624" w:id="2956"/>
    <w:p>
      <w:pPr>
        <w:spacing w:after="0"/>
        <w:ind w:left="0"/>
        <w:jc w:val="both"/>
      </w:pPr>
      <w:r>
        <w:rPr>
          <w:rFonts w:ascii="Times New Roman"/>
          <w:b w:val="false"/>
          <w:i w:val="false"/>
          <w:color w:val="000000"/>
          <w:sz w:val="28"/>
        </w:rPr>
        <w:t>
      (подпись) (Ф.И.О.)                            (подпись) (Ф.И.О.)</w:t>
      </w:r>
    </w:p>
    <w:bookmarkEnd w:id="2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143" w:id="2957"/>
    <w:p>
      <w:pPr>
        <w:spacing w:after="0"/>
        <w:ind w:left="0"/>
        <w:jc w:val="both"/>
      </w:pPr>
      <w:r>
        <w:rPr>
          <w:rFonts w:ascii="Times New Roman"/>
          <w:b w:val="false"/>
          <w:i w:val="false"/>
          <w:color w:val="000000"/>
          <w:sz w:val="28"/>
        </w:rPr>
        <w:t xml:space="preserve">
      Форма            </w:t>
      </w:r>
    </w:p>
    <w:bookmarkEnd w:id="2957"/>
    <w:bookmarkStart w:name="z1144" w:id="2958"/>
    <w:p>
      <w:pPr>
        <w:spacing w:after="0"/>
        <w:ind w:left="0"/>
        <w:jc w:val="left"/>
      </w:pPr>
      <w:r>
        <w:rPr>
          <w:rFonts w:ascii="Times New Roman"/>
          <w:b/>
          <w:i w:val="false"/>
          <w:color w:val="000000"/>
        </w:rPr>
        <w:t xml:space="preserve"> Уточненный план на отчетный финансовый год</w:t>
      </w:r>
    </w:p>
    <w:bookmarkEnd w:id="2958"/>
    <w:bookmarkStart w:name="z4625" w:id="2959"/>
    <w:p>
      <w:pPr>
        <w:spacing w:after="0"/>
        <w:ind w:left="0"/>
        <w:jc w:val="left"/>
      </w:pPr>
      <w:r>
        <w:rPr>
          <w:rFonts w:ascii="Times New Roman"/>
          <w:b/>
          <w:i w:val="false"/>
          <w:color w:val="000000"/>
        </w:rPr>
        <w:t xml:space="preserve"> на основании _______ от "__"_____________ года</w:t>
      </w:r>
    </w:p>
    <w:bookmarkEnd w:id="2959"/>
    <w:p>
      <w:pPr>
        <w:spacing w:after="0"/>
        <w:ind w:left="0"/>
        <w:jc w:val="both"/>
      </w:pPr>
      <w:r>
        <w:rPr>
          <w:rFonts w:ascii="Times New Roman"/>
          <w:b w:val="false"/>
          <w:i w:val="false"/>
          <w:color w:val="ff0000"/>
          <w:sz w:val="28"/>
        </w:rPr>
        <w:t xml:space="preserve">
      Сноска. Приложение 42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86" w:id="2960"/>
    <w:p>
      <w:pPr>
        <w:spacing w:after="0"/>
        <w:ind w:left="0"/>
        <w:jc w:val="both"/>
      </w:pPr>
      <w:r>
        <w:rPr>
          <w:rFonts w:ascii="Times New Roman"/>
          <w:b w:val="false"/>
          <w:i w:val="false"/>
          <w:color w:val="000000"/>
          <w:sz w:val="28"/>
        </w:rPr>
        <w:t>
      от __________________</w:t>
      </w:r>
    </w:p>
    <w:bookmarkEnd w:id="2960"/>
    <w:bookmarkStart w:name="z487" w:id="2961"/>
    <w:p>
      <w:pPr>
        <w:spacing w:after="0"/>
        <w:ind w:left="0"/>
        <w:jc w:val="both"/>
      </w:pPr>
      <w:r>
        <w:rPr>
          <w:rFonts w:ascii="Times New Roman"/>
          <w:b w:val="false"/>
          <w:i w:val="false"/>
          <w:color w:val="000000"/>
          <w:sz w:val="28"/>
        </w:rPr>
        <w:t>
      (тысяч тенге)</w:t>
      </w:r>
    </w:p>
    <w:bookmarkEnd w:id="2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88" w:id="2962"/>
    <w:p>
      <w:pPr>
        <w:spacing w:after="0"/>
        <w:ind w:left="0"/>
        <w:jc w:val="both"/>
      </w:pPr>
      <w:r>
        <w:rPr>
          <w:rFonts w:ascii="Times New Roman"/>
          <w:b w:val="false"/>
          <w:i w:val="false"/>
          <w:color w:val="000000"/>
          <w:sz w:val="28"/>
        </w:rPr>
        <w:t>
      продолжение таблицы</w:t>
      </w:r>
    </w:p>
    <w:bookmarkEnd w:id="2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296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63"/>
    <w:bookmarkStart w:name="z490" w:id="296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91" w:id="2965"/>
    <w:p>
      <w:pPr>
        <w:spacing w:after="0"/>
        <w:ind w:left="0"/>
        <w:jc w:val="both"/>
      </w:pPr>
      <w:r>
        <w:rPr>
          <w:rFonts w:ascii="Times New Roman"/>
          <w:b w:val="false"/>
          <w:i w:val="false"/>
          <w:color w:val="000000"/>
          <w:sz w:val="28"/>
        </w:rPr>
        <w:t>
      продолжение таблицы</w:t>
      </w:r>
    </w:p>
    <w:bookmarkEnd w:id="2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2966"/>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2966"/>
    <w:bookmarkStart w:name="z4626" w:id="2967"/>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2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43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8" w:id="2968"/>
      <w:r>
        <w:rPr>
          <w:rFonts w:ascii="Times New Roman"/>
          <w:b w:val="false"/>
          <w:i w:val="false"/>
          <w:color w:val="000000"/>
          <w:sz w:val="28"/>
        </w:rPr>
        <w:t>
      В ______________________________________________________________________________</w:t>
      </w:r>
    </w:p>
    <w:bookmarkEnd w:id="2968"/>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 xml:space="preserve">       подразделение казначейства центрального уполномоченного органа по</w:t>
      </w:r>
    </w:p>
    <w:p>
      <w:pPr>
        <w:spacing w:after="0"/>
        <w:ind w:left="0"/>
        <w:jc w:val="both"/>
      </w:pPr>
      <w:r>
        <w:rPr>
          <w:rFonts w:ascii="Times New Roman"/>
          <w:b w:val="false"/>
          <w:i w:val="false"/>
          <w:color w:val="000000"/>
          <w:sz w:val="28"/>
        </w:rPr>
        <w:t xml:space="preserve">       исполнению бюджета)</w:t>
      </w:r>
    </w:p>
    <w:p>
      <w:pPr>
        <w:spacing w:after="0"/>
        <w:ind w:left="0"/>
        <w:jc w:val="both"/>
      </w:pPr>
      <w:bookmarkStart w:name="z1449" w:id="2969"/>
      <w:r>
        <w:rPr>
          <w:rFonts w:ascii="Times New Roman"/>
          <w:b w:val="false"/>
          <w:i w:val="false"/>
          <w:color w:val="000000"/>
          <w:sz w:val="28"/>
        </w:rPr>
        <w:t>
      ________________________________________________________________________________</w:t>
      </w:r>
    </w:p>
    <w:bookmarkEnd w:id="2969"/>
    <w:p>
      <w:pPr>
        <w:spacing w:after="0"/>
        <w:ind w:left="0"/>
        <w:jc w:val="both"/>
      </w:pPr>
      <w:r>
        <w:rPr>
          <w:rFonts w:ascii="Times New Roman"/>
          <w:b w:val="false"/>
          <w:i w:val="false"/>
          <w:color w:val="000000"/>
          <w:sz w:val="28"/>
        </w:rPr>
        <w:t xml:space="preserve">       (администратор бюджетных программ/территориальное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 бюджета)</w:t>
      </w:r>
    </w:p>
    <w:bookmarkStart w:name="z1450" w:id="2970"/>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присвоение кодов государственным учреждениям</w:t>
      </w:r>
      <w:r>
        <w:br/>
      </w:r>
      <w:r>
        <w:rPr>
          <w:rFonts w:ascii="Times New Roman"/>
          <w:b/>
          <w:i w:val="false"/>
          <w:color w:val="000000"/>
        </w:rPr>
        <w:t xml:space="preserve">                         от "___"_____________ _______ года</w:t>
      </w:r>
    </w:p>
    <w:bookmarkEnd w:id="2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971"/>
          <w:p>
            <w:pPr>
              <w:spacing w:after="20"/>
              <w:ind w:left="20"/>
              <w:jc w:val="both"/>
            </w:pPr>
            <w:r>
              <w:rPr>
                <w:rFonts w:ascii="Times New Roman"/>
                <w:b w:val="false"/>
                <w:i w:val="false"/>
                <w:color w:val="000000"/>
                <w:sz w:val="20"/>
              </w:rPr>
              <w:t>
Наименование государственного учреждения</w:t>
            </w:r>
          </w:p>
          <w:bookmarkEnd w:id="29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ведомственной принадлежности (согласно Единой бюджетной классификации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главного бухгалтера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государственный регистр, телефон,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создано государственное учреждение)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Правопреемник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972"/>
          <w:p>
            <w:pPr>
              <w:spacing w:after="20"/>
              <w:ind w:left="20"/>
              <w:jc w:val="both"/>
            </w:pPr>
            <w:r>
              <w:rPr>
                <w:rFonts w:ascii="Times New Roman"/>
                <w:b w:val="false"/>
                <w:i w:val="false"/>
                <w:color w:val="000000"/>
                <w:sz w:val="20"/>
              </w:rPr>
              <w:t>
1</w:t>
            </w:r>
          </w:p>
          <w:bookmarkEnd w:id="29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475" w:id="2973"/>
      <w:r>
        <w:rPr>
          <w:rFonts w:ascii="Times New Roman"/>
          <w:b w:val="false"/>
          <w:i w:val="false"/>
          <w:color w:val="000000"/>
          <w:sz w:val="28"/>
        </w:rPr>
        <w:t>
      Руководитель администратора</w:t>
      </w:r>
    </w:p>
    <w:bookmarkEnd w:id="2973"/>
    <w:p>
      <w:pPr>
        <w:spacing w:after="0"/>
        <w:ind w:left="0"/>
        <w:jc w:val="both"/>
      </w:pPr>
      <w:r>
        <w:rPr>
          <w:rFonts w:ascii="Times New Roman"/>
          <w:b w:val="false"/>
          <w:i w:val="false"/>
          <w:color w:val="000000"/>
          <w:sz w:val="28"/>
        </w:rPr>
        <w:t>бюджетных программ (территориального</w:t>
      </w:r>
    </w:p>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44 исключено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45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7" w:id="2974"/>
      <w:r>
        <w:rPr>
          <w:rFonts w:ascii="Times New Roman"/>
          <w:b w:val="false"/>
          <w:i w:val="false"/>
          <w:color w:val="000000"/>
          <w:sz w:val="28"/>
        </w:rPr>
        <w:t>
      Центральный уполномоченный орган по исполнению бюджета</w:t>
      </w:r>
    </w:p>
    <w:bookmarkEnd w:id="2974"/>
    <w:p>
      <w:pPr>
        <w:spacing w:after="0"/>
        <w:ind w:left="0"/>
        <w:jc w:val="both"/>
      </w:pPr>
      <w:r>
        <w:rPr>
          <w:rFonts w:ascii="Times New Roman"/>
          <w:b w:val="false"/>
          <w:i w:val="false"/>
          <w:color w:val="000000"/>
          <w:sz w:val="28"/>
        </w:rPr>
        <w:t xml:space="preserve">       В____________________________________________________</w:t>
      </w:r>
    </w:p>
    <w:p>
      <w:pPr>
        <w:spacing w:after="0"/>
        <w:ind w:left="0"/>
        <w:jc w:val="both"/>
      </w:pPr>
      <w:r>
        <w:rPr>
          <w:rFonts w:ascii="Times New Roman"/>
          <w:b w:val="false"/>
          <w:i w:val="false"/>
          <w:color w:val="000000"/>
          <w:sz w:val="28"/>
        </w:rPr>
        <w:t xml:space="preserve">       (банк второго уровня Республики Казахстан или организация,</w:t>
      </w:r>
    </w:p>
    <w:p>
      <w:pPr>
        <w:spacing w:after="0"/>
        <w:ind w:left="0"/>
        <w:jc w:val="both"/>
      </w:pPr>
      <w:r>
        <w:rPr>
          <w:rFonts w:ascii="Times New Roman"/>
          <w:b w:val="false"/>
          <w:i w:val="false"/>
          <w:color w:val="000000"/>
          <w:sz w:val="28"/>
        </w:rPr>
        <w:t xml:space="preserve">       осуществляющая отдельные виды банковских операций)</w:t>
      </w:r>
    </w:p>
    <w:p>
      <w:pPr>
        <w:spacing w:after="0"/>
        <w:ind w:left="0"/>
        <w:jc w:val="both"/>
      </w:pPr>
      <w:r>
        <w:rPr>
          <w:rFonts w:ascii="Times New Roman"/>
          <w:b w:val="false"/>
          <w:i w:val="false"/>
          <w:color w:val="000000"/>
          <w:sz w:val="28"/>
        </w:rPr>
        <w:t xml:space="preserve">                                     Разрешение №</w:t>
      </w:r>
    </w:p>
    <w:p>
      <w:pPr>
        <w:spacing w:after="0"/>
        <w:ind w:left="0"/>
        <w:jc w:val="both"/>
      </w:pPr>
      <w:r>
        <w:rPr>
          <w:rFonts w:ascii="Times New Roman"/>
          <w:b w:val="false"/>
          <w:i w:val="false"/>
          <w:color w:val="000000"/>
          <w:sz w:val="28"/>
        </w:rPr>
        <w:t xml:space="preserve">                               от "___" __________ ________года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и код государственного учреждения)</w:t>
      </w:r>
    </w:p>
    <w:p>
      <w:pPr>
        <w:spacing w:after="0"/>
        <w:ind w:left="0"/>
        <w:jc w:val="both"/>
      </w:pPr>
      <w:r>
        <w:rPr>
          <w:rFonts w:ascii="Times New Roman"/>
          <w:b w:val="false"/>
          <w:i w:val="false"/>
          <w:color w:val="000000"/>
          <w:sz w:val="28"/>
        </w:rPr>
        <w:t xml:space="preserve">       финансируемого из _____________ бюджета (вид бюджета)</w:t>
      </w:r>
    </w:p>
    <w:p>
      <w:pPr>
        <w:spacing w:after="0"/>
        <w:ind w:left="0"/>
        <w:jc w:val="both"/>
      </w:pPr>
      <w:r>
        <w:rPr>
          <w:rFonts w:ascii="Times New Roman"/>
          <w:b w:val="false"/>
          <w:i w:val="false"/>
          <w:color w:val="000000"/>
          <w:sz w:val="28"/>
        </w:rPr>
        <w:t xml:space="preserve">       разрешается открыть _____________________________</w:t>
      </w:r>
    </w:p>
    <w:p>
      <w:pPr>
        <w:spacing w:after="0"/>
        <w:ind w:left="0"/>
        <w:jc w:val="both"/>
      </w:pPr>
      <w:r>
        <w:rPr>
          <w:rFonts w:ascii="Times New Roman"/>
          <w:b w:val="false"/>
          <w:i w:val="false"/>
          <w:color w:val="000000"/>
          <w:sz w:val="28"/>
        </w:rPr>
        <w:t xml:space="preserve">                   (наименование счета)</w:t>
      </w:r>
    </w:p>
    <w:p>
      <w:pPr>
        <w:spacing w:after="0"/>
        <w:ind w:left="0"/>
        <w:jc w:val="both"/>
      </w:pPr>
      <w:r>
        <w:rPr>
          <w:rFonts w:ascii="Times New Roman"/>
          <w:b w:val="false"/>
          <w:i w:val="false"/>
          <w:color w:val="000000"/>
          <w:sz w:val="28"/>
        </w:rPr>
        <w:t xml:space="preserve">       в ____________________</w:t>
      </w:r>
    </w:p>
    <w:p>
      <w:pPr>
        <w:spacing w:after="0"/>
        <w:ind w:left="0"/>
        <w:jc w:val="both"/>
      </w:pPr>
      <w:r>
        <w:rPr>
          <w:rFonts w:ascii="Times New Roman"/>
          <w:b w:val="false"/>
          <w:i w:val="false"/>
          <w:color w:val="000000"/>
          <w:sz w:val="28"/>
        </w:rPr>
        <w:t xml:space="preserve">             (вид валюты)</w:t>
      </w:r>
    </w:p>
    <w:p>
      <w:pPr>
        <w:spacing w:after="0"/>
        <w:ind w:left="0"/>
        <w:jc w:val="both"/>
      </w:pPr>
      <w:r>
        <w:rPr>
          <w:rFonts w:ascii="Times New Roman"/>
          <w:b w:val="false"/>
          <w:i w:val="false"/>
          <w:color w:val="000000"/>
          <w:sz w:val="28"/>
        </w:rPr>
        <w:t xml:space="preserve">       на основании____________________________________________________</w:t>
      </w:r>
    </w:p>
    <w:p>
      <w:pPr>
        <w:spacing w:after="0"/>
        <w:ind w:left="0"/>
        <w:jc w:val="both"/>
      </w:pPr>
      <w:r>
        <w:rPr>
          <w:rFonts w:ascii="Times New Roman"/>
          <w:b w:val="false"/>
          <w:i w:val="false"/>
          <w:color w:val="000000"/>
          <w:sz w:val="28"/>
        </w:rPr>
        <w:t xml:space="preserve">             (ходатайство администратора бюджетной программы, наименование,</w:t>
      </w:r>
    </w:p>
    <w:p>
      <w:pPr>
        <w:spacing w:after="0"/>
        <w:ind w:left="0"/>
        <w:jc w:val="both"/>
      </w:pPr>
      <w:r>
        <w:rPr>
          <w:rFonts w:ascii="Times New Roman"/>
          <w:b w:val="false"/>
          <w:i w:val="false"/>
          <w:color w:val="000000"/>
          <w:sz w:val="28"/>
        </w:rPr>
        <w:t xml:space="preserve">             номер и дата договора о займе или связанном гранте)</w:t>
      </w:r>
    </w:p>
    <w:p>
      <w:pPr>
        <w:spacing w:after="0"/>
        <w:ind w:left="0"/>
        <w:jc w:val="both"/>
      </w:pPr>
      <w:r>
        <w:rPr>
          <w:rFonts w:ascii="Times New Roman"/>
          <w:b w:val="false"/>
          <w:i w:val="false"/>
          <w:color w:val="000000"/>
          <w:sz w:val="28"/>
        </w:rPr>
        <w:t xml:space="preserve">       цели направления расходов: ________________________</w:t>
      </w:r>
    </w:p>
    <w:p>
      <w:pPr>
        <w:spacing w:after="0"/>
        <w:ind w:left="0"/>
        <w:jc w:val="both"/>
      </w:pPr>
      <w:r>
        <w:rPr>
          <w:rFonts w:ascii="Times New Roman"/>
          <w:b w:val="false"/>
          <w:i w:val="false"/>
          <w:color w:val="000000"/>
          <w:sz w:val="28"/>
        </w:rPr>
        <w:t xml:space="preserve">       Разрешение действительно до "___" _______ года</w:t>
      </w:r>
    </w:p>
    <w:p>
      <w:pPr>
        <w:spacing w:after="0"/>
        <w:ind w:left="0"/>
        <w:jc w:val="both"/>
      </w:pPr>
      <w:r>
        <w:rPr>
          <w:rFonts w:ascii="Times New Roman"/>
          <w:b w:val="false"/>
          <w:i w:val="false"/>
          <w:color w:val="000000"/>
          <w:sz w:val="28"/>
        </w:rPr>
        <w:t xml:space="preserve">       Руководитель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 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Руководитель структурного подразделения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ответственного за выдачу разрешений __________ 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Отметки банка второго уровня (организации, осуществляющей отдельные виды</w:t>
      </w:r>
    </w:p>
    <w:p>
      <w:pPr>
        <w:spacing w:after="0"/>
        <w:ind w:left="0"/>
        <w:jc w:val="both"/>
      </w:pPr>
      <w:r>
        <w:rPr>
          <w:rFonts w:ascii="Times New Roman"/>
          <w:b w:val="false"/>
          <w:i w:val="false"/>
          <w:color w:val="000000"/>
          <w:sz w:val="28"/>
        </w:rPr>
        <w:t xml:space="preserve">       банковских операций)</w:t>
      </w:r>
    </w:p>
    <w:p>
      <w:pPr>
        <w:spacing w:after="0"/>
        <w:ind w:left="0"/>
        <w:jc w:val="both"/>
      </w:pPr>
      <w:r>
        <w:rPr>
          <w:rFonts w:ascii="Times New Roman"/>
          <w:b w:val="false"/>
          <w:i w:val="false"/>
          <w:color w:val="000000"/>
          <w:sz w:val="28"/>
        </w:rPr>
        <w:t xml:space="preserve">       Счет № ________________________________</w:t>
      </w:r>
    </w:p>
    <w:p>
      <w:pPr>
        <w:spacing w:after="0"/>
        <w:ind w:left="0"/>
        <w:jc w:val="both"/>
      </w:pPr>
      <w:r>
        <w:rPr>
          <w:rFonts w:ascii="Times New Roman"/>
          <w:b w:val="false"/>
          <w:i w:val="false"/>
          <w:color w:val="000000"/>
          <w:sz w:val="28"/>
        </w:rPr>
        <w:t xml:space="preserve">       Ответственный исполнитель банка</w:t>
      </w:r>
    </w:p>
    <w:p>
      <w:pPr>
        <w:spacing w:after="0"/>
        <w:ind w:left="0"/>
        <w:jc w:val="both"/>
      </w:pPr>
      <w:r>
        <w:rPr>
          <w:rFonts w:ascii="Times New Roman"/>
          <w:b w:val="false"/>
          <w:i w:val="false"/>
          <w:color w:val="000000"/>
          <w:sz w:val="28"/>
        </w:rPr>
        <w:t xml:space="preserve">       второго уровня (организации,</w:t>
      </w:r>
    </w:p>
    <w:p>
      <w:pPr>
        <w:spacing w:after="0"/>
        <w:ind w:left="0"/>
        <w:jc w:val="both"/>
      </w:pPr>
      <w:r>
        <w:rPr>
          <w:rFonts w:ascii="Times New Roman"/>
          <w:b w:val="false"/>
          <w:i w:val="false"/>
          <w:color w:val="000000"/>
          <w:sz w:val="28"/>
        </w:rPr>
        <w:t xml:space="preserve">       осуществляющей отдельные виды</w:t>
      </w:r>
    </w:p>
    <w:p>
      <w:pPr>
        <w:spacing w:after="0"/>
        <w:ind w:left="0"/>
        <w:jc w:val="both"/>
      </w:pPr>
      <w:r>
        <w:rPr>
          <w:rFonts w:ascii="Times New Roman"/>
          <w:b w:val="false"/>
          <w:i w:val="false"/>
          <w:color w:val="000000"/>
          <w:sz w:val="28"/>
        </w:rPr>
        <w:t xml:space="preserve">       банковских операций) _______ ____________________</w:t>
      </w:r>
    </w:p>
    <w:p>
      <w:pPr>
        <w:spacing w:after="0"/>
        <w:ind w:left="0"/>
        <w:jc w:val="both"/>
      </w:pPr>
      <w:r>
        <w:rPr>
          <w:rFonts w:ascii="Times New Roman"/>
          <w:b w:val="false"/>
          <w:i w:val="false"/>
          <w:color w:val="000000"/>
          <w:sz w:val="28"/>
        </w:rPr>
        <w:t xml:space="preserve">       М.Ш. (подпись) (расшифровка подписи)</w:t>
      </w:r>
    </w:p>
    <w:p>
      <w:pPr>
        <w:spacing w:after="0"/>
        <w:ind w:left="0"/>
        <w:jc w:val="both"/>
      </w:pPr>
      <w:r>
        <w:rPr>
          <w:rFonts w:ascii="Times New Roman"/>
          <w:b w:val="false"/>
          <w:i w:val="false"/>
          <w:color w:val="000000"/>
          <w:sz w:val="28"/>
        </w:rPr>
        <w:t xml:space="preserve">       Разрешение получено "____" _________ 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46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8" w:id="2975"/>
      <w:r>
        <w:rPr>
          <w:rFonts w:ascii="Times New Roman"/>
          <w:b w:val="false"/>
          <w:i w:val="false"/>
          <w:color w:val="000000"/>
          <w:sz w:val="28"/>
        </w:rPr>
        <w:t>
      В _________________________________________________________________</w:t>
      </w:r>
    </w:p>
    <w:bookmarkEnd w:id="2975"/>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Заявка на открытие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в иностранной валюте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Специальный счет внешнего займа или связанного гранта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Счет к специальному счету внешнего займа или связанного гранта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29" w:id="2976"/>
      <w:r>
        <w:rPr>
          <w:rFonts w:ascii="Times New Roman"/>
          <w:b w:val="false"/>
          <w:i w:val="false"/>
          <w:color w:val="000000"/>
          <w:sz w:val="28"/>
        </w:rPr>
        <w:t>
      Руководитель государственного учреждения</w:t>
      </w:r>
    </w:p>
    <w:bookmarkEnd w:id="2976"/>
    <w:p>
      <w:pPr>
        <w:spacing w:after="0"/>
        <w:ind w:left="0"/>
        <w:jc w:val="both"/>
      </w:pPr>
      <w:r>
        <w:rPr>
          <w:rFonts w:ascii="Times New Roman"/>
          <w:b w:val="false"/>
          <w:i w:val="false"/>
          <w:color w:val="000000"/>
          <w:sz w:val="28"/>
        </w:rPr>
        <w:t xml:space="preserve">       _____________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47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30" w:id="2977"/>
      <w:r>
        <w:rPr>
          <w:rFonts w:ascii="Times New Roman"/>
          <w:b w:val="false"/>
          <w:i w:val="false"/>
          <w:color w:val="000000"/>
          <w:sz w:val="28"/>
        </w:rPr>
        <w:t>
      В ______________________________________________________</w:t>
      </w:r>
    </w:p>
    <w:bookmarkEnd w:id="2977"/>
    <w:p>
      <w:pPr>
        <w:spacing w:after="0"/>
        <w:ind w:left="0"/>
        <w:jc w:val="both"/>
      </w:pPr>
      <w:r>
        <w:rPr>
          <w:rFonts w:ascii="Times New Roman"/>
          <w:b w:val="false"/>
          <w:i w:val="false"/>
          <w:color w:val="000000"/>
          <w:sz w:val="28"/>
        </w:rPr>
        <w:t xml:space="preserve">       Центральный уполномоченный орган по исполнению бюджета</w:t>
      </w:r>
    </w:p>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p>
      <w:pPr>
        <w:spacing w:after="0"/>
        <w:ind w:left="0"/>
        <w:jc w:val="both"/>
      </w:pPr>
      <w:r>
        <w:rPr>
          <w:rFonts w:ascii="Times New Roman"/>
          <w:b w:val="false"/>
          <w:i w:val="false"/>
          <w:color w:val="000000"/>
          <w:sz w:val="28"/>
        </w:rPr>
        <w:t xml:space="preserve">                   Заявка на открытие контрольных счетов наличности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государственного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КСН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КСН (наименование и дата законодательного акта с указанием номеров подпункта, пункта, статьи или международного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31" w:id="2978"/>
      <w:r>
        <w:rPr>
          <w:rFonts w:ascii="Times New Roman"/>
          <w:b w:val="false"/>
          <w:i w:val="false"/>
          <w:color w:val="000000"/>
          <w:sz w:val="28"/>
        </w:rPr>
        <w:t>
      Руководитель государственного учреждения</w:t>
      </w:r>
    </w:p>
    <w:bookmarkEnd w:id="2978"/>
    <w:p>
      <w:pPr>
        <w:spacing w:after="0"/>
        <w:ind w:left="0"/>
        <w:jc w:val="both"/>
      </w:pPr>
      <w:r>
        <w:rPr>
          <w:rFonts w:ascii="Times New Roman"/>
          <w:b w:val="false"/>
          <w:i w:val="false"/>
          <w:color w:val="000000"/>
          <w:sz w:val="28"/>
        </w:rPr>
        <w:t>(территориального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w:t>
      </w:r>
    </w:p>
    <w:p>
      <w:pPr>
        <w:spacing w:after="0"/>
        <w:ind w:left="0"/>
        <w:jc w:val="both"/>
      </w:pPr>
      <w:r>
        <w:rPr>
          <w:rFonts w:ascii="Times New Roman"/>
          <w:b w:val="false"/>
          <w:i w:val="false"/>
          <w:color w:val="000000"/>
          <w:sz w:val="28"/>
        </w:rPr>
        <w:t>исполнению бюджета) 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632" w:id="2979"/>
    <w:p>
      <w:pPr>
        <w:spacing w:after="0"/>
        <w:ind w:left="0"/>
        <w:jc w:val="both"/>
      </w:pPr>
      <w:r>
        <w:rPr>
          <w:rFonts w:ascii="Times New Roman"/>
          <w:b w:val="false"/>
          <w:i w:val="false"/>
          <w:color w:val="000000"/>
          <w:sz w:val="28"/>
        </w:rPr>
        <w:t>
      _____________________________________________________________________</w:t>
      </w:r>
    </w:p>
    <w:bookmarkEnd w:id="2979"/>
    <w:bookmarkStart w:name="z4633" w:id="2980"/>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2980"/>
    <w:bookmarkStart w:name="z4634" w:id="2981"/>
    <w:p>
      <w:pPr>
        <w:spacing w:after="0"/>
        <w:ind w:left="0"/>
        <w:jc w:val="both"/>
      </w:pPr>
      <w:r>
        <w:rPr>
          <w:rFonts w:ascii="Times New Roman"/>
          <w:b w:val="false"/>
          <w:i w:val="false"/>
          <w:color w:val="000000"/>
          <w:sz w:val="28"/>
        </w:rPr>
        <w:t>
      (территориальное подразделение казначейства центрального</w:t>
      </w:r>
    </w:p>
    <w:bookmarkEnd w:id="2981"/>
    <w:bookmarkStart w:name="z4635" w:id="2982"/>
    <w:p>
      <w:pPr>
        <w:spacing w:after="0"/>
        <w:ind w:left="0"/>
        <w:jc w:val="both"/>
      </w:pPr>
      <w:r>
        <w:rPr>
          <w:rFonts w:ascii="Times New Roman"/>
          <w:b w:val="false"/>
          <w:i w:val="false"/>
          <w:color w:val="000000"/>
          <w:sz w:val="28"/>
        </w:rPr>
        <w:t>
      уполномоченного органа по исполнению бюджета)</w:t>
      </w:r>
    </w:p>
    <w:bookmarkEnd w:id="2982"/>
    <w:bookmarkStart w:name="z4636" w:id="2983"/>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наименования государственного учреждения</w:t>
      </w:r>
      <w:r>
        <w:br/>
      </w:r>
      <w:r>
        <w:rPr>
          <w:rFonts w:ascii="Times New Roman"/>
          <w:b/>
          <w:i w:val="false"/>
          <w:color w:val="000000"/>
        </w:rPr>
        <w:t>от "___"______________ _______ года</w:t>
      </w:r>
    </w:p>
    <w:bookmarkEnd w:id="2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37" w:id="2984"/>
    <w:p>
      <w:pPr>
        <w:spacing w:after="0"/>
        <w:ind w:left="0"/>
        <w:jc w:val="both"/>
      </w:pPr>
      <w:r>
        <w:rPr>
          <w:rFonts w:ascii="Times New Roman"/>
          <w:b w:val="false"/>
          <w:i w:val="false"/>
          <w:color w:val="000000"/>
          <w:sz w:val="28"/>
        </w:rPr>
        <w:t>
      Руководитель администратора</w:t>
      </w:r>
    </w:p>
    <w:bookmarkEnd w:id="2984"/>
    <w:bookmarkStart w:name="z4638" w:id="2985"/>
    <w:p>
      <w:pPr>
        <w:spacing w:after="0"/>
        <w:ind w:left="0"/>
        <w:jc w:val="both"/>
      </w:pPr>
      <w:r>
        <w:rPr>
          <w:rFonts w:ascii="Times New Roman"/>
          <w:b w:val="false"/>
          <w:i w:val="false"/>
          <w:color w:val="000000"/>
          <w:sz w:val="28"/>
        </w:rPr>
        <w:t>
      республиканских бюджетных программ</w:t>
      </w:r>
    </w:p>
    <w:bookmarkEnd w:id="2985"/>
    <w:bookmarkStart w:name="z4639" w:id="2986"/>
    <w:p>
      <w:pPr>
        <w:spacing w:after="0"/>
        <w:ind w:left="0"/>
        <w:jc w:val="both"/>
      </w:pPr>
      <w:r>
        <w:rPr>
          <w:rFonts w:ascii="Times New Roman"/>
          <w:b w:val="false"/>
          <w:i w:val="false"/>
          <w:color w:val="000000"/>
          <w:sz w:val="28"/>
        </w:rPr>
        <w:t>
      (местного уполномоченного органа по</w:t>
      </w:r>
    </w:p>
    <w:bookmarkEnd w:id="2986"/>
    <w:bookmarkStart w:name="z4640" w:id="2987"/>
    <w:p>
      <w:pPr>
        <w:spacing w:after="0"/>
        <w:ind w:left="0"/>
        <w:jc w:val="both"/>
      </w:pPr>
      <w:r>
        <w:rPr>
          <w:rFonts w:ascii="Times New Roman"/>
          <w:b w:val="false"/>
          <w:i w:val="false"/>
          <w:color w:val="000000"/>
          <w:sz w:val="28"/>
        </w:rPr>
        <w:t>
      исполнению бюджета, территориального</w:t>
      </w:r>
    </w:p>
    <w:bookmarkEnd w:id="2987"/>
    <w:bookmarkStart w:name="z4641" w:id="2988"/>
    <w:p>
      <w:pPr>
        <w:spacing w:after="0"/>
        <w:ind w:left="0"/>
        <w:jc w:val="both"/>
      </w:pPr>
      <w:r>
        <w:rPr>
          <w:rFonts w:ascii="Times New Roman"/>
          <w:b w:val="false"/>
          <w:i w:val="false"/>
          <w:color w:val="000000"/>
          <w:sz w:val="28"/>
        </w:rPr>
        <w:t>
      подразделения казначейства</w:t>
      </w:r>
    </w:p>
    <w:bookmarkEnd w:id="2988"/>
    <w:bookmarkStart w:name="z4642" w:id="2989"/>
    <w:p>
      <w:pPr>
        <w:spacing w:after="0"/>
        <w:ind w:left="0"/>
        <w:jc w:val="both"/>
      </w:pPr>
      <w:r>
        <w:rPr>
          <w:rFonts w:ascii="Times New Roman"/>
          <w:b w:val="false"/>
          <w:i w:val="false"/>
          <w:color w:val="000000"/>
          <w:sz w:val="28"/>
        </w:rPr>
        <w:t>
      центрального уполномоченного органа</w:t>
      </w:r>
    </w:p>
    <w:bookmarkEnd w:id="2989"/>
    <w:bookmarkStart w:name="z4643" w:id="2990"/>
    <w:p>
      <w:pPr>
        <w:spacing w:after="0"/>
        <w:ind w:left="0"/>
        <w:jc w:val="both"/>
      </w:pPr>
      <w:r>
        <w:rPr>
          <w:rFonts w:ascii="Times New Roman"/>
          <w:b w:val="false"/>
          <w:i w:val="false"/>
          <w:color w:val="000000"/>
          <w:sz w:val="28"/>
        </w:rPr>
        <w:t>
      по исполнению бюджета) _________ _____________________</w:t>
      </w:r>
    </w:p>
    <w:bookmarkEnd w:id="2990"/>
    <w:bookmarkStart w:name="z4644" w:id="2991"/>
    <w:p>
      <w:pPr>
        <w:spacing w:after="0"/>
        <w:ind w:left="0"/>
        <w:jc w:val="both"/>
      </w:pPr>
      <w:r>
        <w:rPr>
          <w:rFonts w:ascii="Times New Roman"/>
          <w:b w:val="false"/>
          <w:i w:val="false"/>
          <w:color w:val="000000"/>
          <w:sz w:val="28"/>
        </w:rPr>
        <w:t>
      М.П.             (подпись) (расшифровка подписи)</w:t>
      </w:r>
    </w:p>
    <w:bookmarkEnd w:id="2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49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5-19</w:t>
            </w:r>
          </w:p>
        </w:tc>
      </w:tr>
    </w:tbl>
    <w:p>
      <w:pPr>
        <w:spacing w:after="0"/>
        <w:ind w:left="0"/>
        <w:jc w:val="both"/>
      </w:pPr>
      <w:bookmarkStart w:name="z4645" w:id="2992"/>
      <w:r>
        <w:rPr>
          <w:rFonts w:ascii="Times New Roman"/>
          <w:b w:val="false"/>
          <w:i w:val="false"/>
          <w:color w:val="000000"/>
          <w:sz w:val="28"/>
        </w:rPr>
        <w:t>
      Отчет произведен:</w:t>
      </w:r>
    </w:p>
    <w:bookmarkEnd w:id="2992"/>
    <w:p>
      <w:pPr>
        <w:spacing w:after="0"/>
        <w:ind w:left="0"/>
        <w:jc w:val="both"/>
      </w:pPr>
      <w:r>
        <w:rPr>
          <w:rFonts w:ascii="Times New Roman"/>
          <w:b w:val="false"/>
          <w:i w:val="false"/>
          <w:color w:val="000000"/>
          <w:sz w:val="28"/>
        </w:rPr>
        <w:t xml:space="preserve">       дата – время</w:t>
      </w:r>
    </w:p>
    <w:p>
      <w:pPr>
        <w:spacing w:after="0"/>
        <w:ind w:left="0"/>
        <w:jc w:val="both"/>
      </w:pPr>
      <w:r>
        <w:rPr>
          <w:rFonts w:ascii="Times New Roman"/>
          <w:b w:val="false"/>
          <w:i w:val="false"/>
          <w:color w:val="000000"/>
          <w:sz w:val="28"/>
        </w:rPr>
        <w:t xml:space="preserve">       Страница X из №</w:t>
      </w:r>
    </w:p>
    <w:p>
      <w:pPr>
        <w:spacing w:after="0"/>
        <w:ind w:left="0"/>
        <w:jc w:val="both"/>
      </w:pPr>
      <w:r>
        <w:rPr>
          <w:rFonts w:ascii="Times New Roman"/>
          <w:b w:val="false"/>
          <w:i w:val="false"/>
          <w:color w:val="000000"/>
          <w:sz w:val="28"/>
        </w:rPr>
        <w:t xml:space="preserve">                               Перечень контрольных счетов наличности</w:t>
      </w:r>
    </w:p>
    <w:p>
      <w:pPr>
        <w:spacing w:after="0"/>
        <w:ind w:left="0"/>
        <w:jc w:val="both"/>
      </w:pPr>
      <w:r>
        <w:rPr>
          <w:rFonts w:ascii="Times New Roman"/>
          <w:b w:val="false"/>
          <w:i w:val="false"/>
          <w:color w:val="000000"/>
          <w:sz w:val="28"/>
        </w:rPr>
        <w:t xml:space="preserve">       Регион:_________________________________</w:t>
      </w:r>
    </w:p>
    <w:p>
      <w:pPr>
        <w:spacing w:after="0"/>
        <w:ind w:left="0"/>
        <w:jc w:val="both"/>
      </w:pPr>
      <w:r>
        <w:rPr>
          <w:rFonts w:ascii="Times New Roman"/>
          <w:b w:val="false"/>
          <w:i w:val="false"/>
          <w:color w:val="000000"/>
          <w:sz w:val="28"/>
        </w:rPr>
        <w:t xml:space="preserve">       Источник финансирования: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4646" w:id="2993"/>
      <w:r>
        <w:rPr>
          <w:rFonts w:ascii="Times New Roman"/>
          <w:b w:val="false"/>
          <w:i w:val="false"/>
          <w:color w:val="000000"/>
          <w:sz w:val="28"/>
        </w:rPr>
        <w:t>
      Ответственный</w:t>
      </w:r>
    </w:p>
    <w:bookmarkEnd w:id="2993"/>
    <w:p>
      <w:pPr>
        <w:spacing w:after="0"/>
        <w:ind w:left="0"/>
        <w:jc w:val="both"/>
      </w:pPr>
      <w:r>
        <w:rPr>
          <w:rFonts w:ascii="Times New Roman"/>
          <w:b w:val="false"/>
          <w:i w:val="false"/>
          <w:color w:val="000000"/>
          <w:sz w:val="28"/>
        </w:rPr>
        <w:t xml:space="preserve">       исполнитель 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647" w:id="2994"/>
    <w:p>
      <w:pPr>
        <w:spacing w:after="0"/>
        <w:ind w:left="0"/>
        <w:jc w:val="both"/>
      </w:pPr>
      <w:r>
        <w:rPr>
          <w:rFonts w:ascii="Times New Roman"/>
          <w:b w:val="false"/>
          <w:i w:val="false"/>
          <w:color w:val="ff0000"/>
          <w:sz w:val="28"/>
        </w:rPr>
        <w:t xml:space="preserve">
      Сноска. Приложение 50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2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8-08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ХХ.ХХ.ХХХХ ХХ:ХХ:ХХ</w:t>
            </w:r>
            <w:r>
              <w:br/>
            </w:r>
            <w:r>
              <w:rPr>
                <w:rFonts w:ascii="Times New Roman"/>
                <w:b w:val="false"/>
                <w:i w:val="false"/>
                <w:color w:val="000000"/>
                <w:sz w:val="20"/>
              </w:rPr>
              <w:t>Страница X из №</w:t>
            </w:r>
          </w:p>
        </w:tc>
      </w:tr>
    </w:tbl>
    <w:p>
      <w:pPr>
        <w:spacing w:after="0"/>
        <w:ind w:left="0"/>
        <w:jc w:val="both"/>
      </w:pPr>
      <w:bookmarkStart w:name="z4649" w:id="2995"/>
      <w:r>
        <w:rPr>
          <w:rFonts w:ascii="Times New Roman"/>
          <w:b w:val="false"/>
          <w:i w:val="false"/>
          <w:color w:val="000000"/>
          <w:sz w:val="28"/>
        </w:rPr>
        <w:t>
                                           Перечень</w:t>
      </w:r>
    </w:p>
    <w:bookmarkEnd w:id="2995"/>
    <w:p>
      <w:pPr>
        <w:spacing w:after="0"/>
        <w:ind w:left="0"/>
        <w:jc w:val="both"/>
      </w:pPr>
      <w:r>
        <w:rPr>
          <w:rFonts w:ascii="Times New Roman"/>
          <w:b w:val="false"/>
          <w:i w:val="false"/>
          <w:color w:val="000000"/>
          <w:sz w:val="28"/>
        </w:rPr>
        <w:t xml:space="preserve">                                     счетов в иностранной валюте</w:t>
      </w:r>
    </w:p>
    <w:p>
      <w:pPr>
        <w:spacing w:after="0"/>
        <w:ind w:left="0"/>
        <w:jc w:val="both"/>
      </w:pPr>
      <w:r>
        <w:rPr>
          <w:rFonts w:ascii="Times New Roman"/>
          <w:b w:val="false"/>
          <w:i w:val="false"/>
          <w:color w:val="000000"/>
          <w:sz w:val="28"/>
        </w:rPr>
        <w:t xml:space="preserve">       Регион: 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w:t>
      </w:r>
    </w:p>
    <w:p>
      <w:pPr>
        <w:spacing w:after="0"/>
        <w:ind w:left="0"/>
        <w:jc w:val="both"/>
      </w:pPr>
      <w:r>
        <w:rPr>
          <w:rFonts w:ascii="Times New Roman"/>
          <w:b w:val="false"/>
          <w:i w:val="false"/>
          <w:color w:val="000000"/>
          <w:sz w:val="28"/>
        </w:rPr>
        <w:t xml:space="preserve">       Вид валюты: _______________________________</w:t>
      </w:r>
    </w:p>
    <w:p>
      <w:pPr>
        <w:spacing w:after="0"/>
        <w:ind w:left="0"/>
        <w:jc w:val="both"/>
      </w:pPr>
      <w:r>
        <w:rPr>
          <w:rFonts w:ascii="Times New Roman"/>
          <w:b w:val="false"/>
          <w:i w:val="false"/>
          <w:color w:val="000000"/>
          <w:sz w:val="28"/>
        </w:rPr>
        <w:t xml:space="preserve">       Источник финансирования:__________________________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направле-ния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4650" w:id="2996"/>
      <w:r>
        <w:rPr>
          <w:rFonts w:ascii="Times New Roman"/>
          <w:b w:val="false"/>
          <w:i w:val="false"/>
          <w:color w:val="000000"/>
          <w:sz w:val="28"/>
        </w:rPr>
        <w:t>
      Ответственный</w:t>
      </w:r>
    </w:p>
    <w:bookmarkEnd w:id="2996"/>
    <w:p>
      <w:pPr>
        <w:spacing w:after="0"/>
        <w:ind w:left="0"/>
        <w:jc w:val="both"/>
      </w:pPr>
      <w:r>
        <w:rPr>
          <w:rFonts w:ascii="Times New Roman"/>
          <w:b w:val="false"/>
          <w:i w:val="false"/>
          <w:color w:val="000000"/>
          <w:sz w:val="28"/>
        </w:rPr>
        <w:t xml:space="preserve">       исполнитель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6" w:id="2997"/>
    <w:p>
      <w:pPr>
        <w:spacing w:after="0"/>
        <w:ind w:left="0"/>
        <w:jc w:val="left"/>
      </w:pPr>
      <w:r>
        <w:rPr>
          <w:rFonts w:ascii="Times New Roman"/>
          <w:b/>
          <w:i w:val="false"/>
          <w:color w:val="000000"/>
        </w:rPr>
        <w:t xml:space="preserve">  Образцы подписей и оттиска печати</w:t>
      </w:r>
    </w:p>
    <w:bookmarkEnd w:id="2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учреждение/субъект квазигосударственного сектора (организационно-правовая форма и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 квазигосударственного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контрольного счета наличности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контрольного счета наличности или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территориального подразделения казначейства центрального уполномоченного органа по исполнению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территориального подразделения казначейства о принятии образцов подписей и оттиска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998"/>
          <w:p>
            <w:pPr>
              <w:spacing w:after="20"/>
              <w:ind w:left="20"/>
              <w:jc w:val="both"/>
            </w:pPr>
            <w:r>
              <w:rPr>
                <w:rFonts w:ascii="Times New Roman"/>
                <w:b w:val="false"/>
                <w:i w:val="false"/>
                <w:color w:val="000000"/>
                <w:sz w:val="20"/>
              </w:rPr>
              <w:t>
"__" ________ ___ г.</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w:t>
            </w:r>
          </w:p>
          <w:p>
            <w:pPr>
              <w:spacing w:after="20"/>
              <w:ind w:left="20"/>
              <w:jc w:val="both"/>
            </w:pPr>
            <w:r>
              <w:rPr>
                <w:rFonts w:ascii="Times New Roman"/>
                <w:b w:val="false"/>
                <w:i w:val="false"/>
                <w:color w:val="000000"/>
                <w:sz w:val="20"/>
              </w:rPr>
              <w:t>
(подпись)   (Ф.И.О.)</w:t>
            </w:r>
          </w:p>
        </w:tc>
      </w:tr>
    </w:tbl>
    <w:bookmarkStart w:name="z4653" w:id="2999"/>
    <w:p>
      <w:pPr>
        <w:spacing w:after="0"/>
        <w:ind w:left="0"/>
        <w:jc w:val="both"/>
      </w:pPr>
      <w:r>
        <w:rPr>
          <w:rFonts w:ascii="Times New Roman"/>
          <w:b w:val="false"/>
          <w:i w:val="false"/>
          <w:color w:val="000000"/>
          <w:sz w:val="28"/>
        </w:rPr>
        <w:t>
      Образцы, указанные в настоящем документе, считать</w:t>
      </w:r>
    </w:p>
    <w:bookmarkEnd w:id="2999"/>
    <w:bookmarkStart w:name="z4654" w:id="3000"/>
    <w:p>
      <w:pPr>
        <w:spacing w:after="0"/>
        <w:ind w:left="0"/>
        <w:jc w:val="both"/>
      </w:pPr>
      <w:r>
        <w:rPr>
          <w:rFonts w:ascii="Times New Roman"/>
          <w:b w:val="false"/>
          <w:i w:val="false"/>
          <w:color w:val="000000"/>
          <w:sz w:val="28"/>
        </w:rPr>
        <w:t>
      обязательными при осуществлении операций по контрольному</w:t>
      </w:r>
    </w:p>
    <w:bookmarkEnd w:id="3000"/>
    <w:bookmarkStart w:name="z4655" w:id="3001"/>
    <w:p>
      <w:pPr>
        <w:spacing w:after="0"/>
        <w:ind w:left="0"/>
        <w:jc w:val="both"/>
      </w:pPr>
      <w:r>
        <w:rPr>
          <w:rFonts w:ascii="Times New Roman"/>
          <w:b w:val="false"/>
          <w:i w:val="false"/>
          <w:color w:val="000000"/>
          <w:sz w:val="28"/>
        </w:rPr>
        <w:t>
      счету наличности и/или счету, требующих согласия клиента</w:t>
      </w:r>
    </w:p>
    <w:bookmarkEnd w:id="3001"/>
    <w:bookmarkStart w:name="z4656" w:id="3002"/>
    <w:p>
      <w:pPr>
        <w:spacing w:after="0"/>
        <w:ind w:left="0"/>
        <w:jc w:val="both"/>
      </w:pPr>
      <w:r>
        <w:rPr>
          <w:rFonts w:ascii="Times New Roman"/>
          <w:b w:val="false"/>
          <w:i w:val="false"/>
          <w:color w:val="000000"/>
          <w:sz w:val="28"/>
        </w:rPr>
        <w:t>
      _____________________________________________________________________</w:t>
      </w:r>
    </w:p>
    <w:bookmarkEnd w:id="3002"/>
    <w:bookmarkStart w:name="z4657" w:id="3003"/>
    <w:p>
      <w:pPr>
        <w:spacing w:after="0"/>
        <w:ind w:left="0"/>
        <w:jc w:val="both"/>
      </w:pPr>
      <w:r>
        <w:rPr>
          <w:rFonts w:ascii="Times New Roman"/>
          <w:b w:val="false"/>
          <w:i w:val="false"/>
          <w:color w:val="000000"/>
          <w:sz w:val="28"/>
        </w:rPr>
        <w:t>
      _____________________________________________________________________</w:t>
      </w:r>
    </w:p>
    <w:bookmarkEnd w:id="3003"/>
    <w:bookmarkStart w:name="z4658" w:id="3004"/>
    <w:p>
      <w:pPr>
        <w:spacing w:after="0"/>
        <w:ind w:left="0"/>
        <w:jc w:val="both"/>
      </w:pPr>
      <w:r>
        <w:rPr>
          <w:rFonts w:ascii="Times New Roman"/>
          <w:b w:val="false"/>
          <w:i w:val="false"/>
          <w:color w:val="000000"/>
          <w:sz w:val="28"/>
        </w:rPr>
        <w:t>
      _____________________________________________________________________</w:t>
      </w:r>
    </w:p>
    <w:bookmarkEnd w:id="3004"/>
    <w:bookmarkStart w:name="z4659" w:id="3005"/>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виды операций (на подписание договоров, заявок на</w:t>
      </w:r>
    </w:p>
    <w:bookmarkEnd w:id="3005"/>
    <w:bookmarkStart w:name="z4660" w:id="3006"/>
    <w:p>
      <w:pPr>
        <w:spacing w:after="0"/>
        <w:ind w:left="0"/>
        <w:jc w:val="both"/>
      </w:pPr>
      <w:r>
        <w:rPr>
          <w:rFonts w:ascii="Times New Roman"/>
          <w:b w:val="false"/>
          <w:i w:val="false"/>
          <w:color w:val="000000"/>
          <w:sz w:val="28"/>
        </w:rPr>
        <w:t xml:space="preserve">
      </w:t>
      </w:r>
      <w:r>
        <w:rPr>
          <w:rFonts w:ascii="Times New Roman"/>
          <w:b w:val="false"/>
          <w:i/>
          <w:color w:val="000000"/>
          <w:sz w:val="28"/>
        </w:rPr>
        <w:t>регистрацию гражданско-правовых сделок, уведомлений, счетов к оплате</w:t>
      </w:r>
    </w:p>
    <w:bookmarkEnd w:id="3006"/>
    <w:bookmarkStart w:name="z4661" w:id="3007"/>
    <w:p>
      <w:pPr>
        <w:spacing w:after="0"/>
        <w:ind w:left="0"/>
        <w:jc w:val="both"/>
      </w:pPr>
      <w:r>
        <w:rPr>
          <w:rFonts w:ascii="Times New Roman"/>
          <w:b w:val="false"/>
          <w:i w:val="false"/>
          <w:color w:val="000000"/>
          <w:sz w:val="28"/>
        </w:rPr>
        <w:t xml:space="preserve">
      </w:t>
      </w:r>
      <w:r>
        <w:rPr>
          <w:rFonts w:ascii="Times New Roman"/>
          <w:b w:val="false"/>
          <w:i/>
          <w:color w:val="000000"/>
          <w:sz w:val="28"/>
        </w:rPr>
        <w:t>и других, предусмотренных бюджетным законодательством Республики</w:t>
      </w:r>
    </w:p>
    <w:bookmarkEnd w:id="3007"/>
    <w:bookmarkStart w:name="z4662" w:id="3008"/>
    <w:p>
      <w:pPr>
        <w:spacing w:after="0"/>
        <w:ind w:left="0"/>
        <w:jc w:val="both"/>
      </w:pPr>
      <w:r>
        <w:rPr>
          <w:rFonts w:ascii="Times New Roman"/>
          <w:b w:val="false"/>
          <w:i w:val="false"/>
          <w:color w:val="000000"/>
          <w:sz w:val="28"/>
        </w:rPr>
        <w:t xml:space="preserve">
      </w:t>
      </w:r>
      <w:r>
        <w:rPr>
          <w:rFonts w:ascii="Times New Roman"/>
          <w:b w:val="false"/>
          <w:i/>
          <w:color w:val="000000"/>
          <w:sz w:val="28"/>
        </w:rPr>
        <w:t>Казахстан))</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 временной замене подписи)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оттиска печати государственного учреждения/ субъект квазигосударственного сектора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подпись: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руководителя администратора бюджетных программ или лица, им уполномоченного, заверяющего образцы подписей уполномоченных лиц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удостоверения образцов подписей и оттиска гербовой печати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удостоверяющего образцы и оттиск гербовой печати администратора бюджетных программ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печати)</w:t>
            </w:r>
          </w:p>
        </w:tc>
      </w:tr>
    </w:tbl>
    <w:p>
      <w:pPr>
        <w:spacing w:after="0"/>
        <w:ind w:left="0"/>
        <w:jc w:val="left"/>
      </w:pPr>
      <w:r>
        <w:br/>
      </w:r>
      <w:r>
        <w:rPr>
          <w:rFonts w:ascii="Times New Roman"/>
          <w:b w:val="false"/>
          <w:i w:val="false"/>
          <w:color w:val="000000"/>
          <w:sz w:val="28"/>
        </w:rPr>
        <w:t>
</w:t>
      </w:r>
    </w:p>
    <w:bookmarkStart w:name="z4663" w:id="3009"/>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w:t>
      </w:r>
      <w:r>
        <w:rPr>
          <w:rFonts w:ascii="Times New Roman"/>
          <w:b w:val="false"/>
          <w:i w:val="false"/>
          <w:color w:val="000000"/>
          <w:sz w:val="28"/>
        </w:rPr>
        <w:t xml:space="preserve"> сторона</w:t>
      </w:r>
    </w:p>
    <w:bookmarkEnd w:id="3009"/>
    <w:bookmarkStart w:name="z4664" w:id="3010"/>
    <w:p>
      <w:pPr>
        <w:spacing w:after="0"/>
        <w:ind w:left="0"/>
        <w:jc w:val="both"/>
      </w:pPr>
      <w:r>
        <w:rPr>
          <w:rFonts w:ascii="Times New Roman"/>
          <w:b w:val="false"/>
          <w:i w:val="false"/>
          <w:color w:val="000000"/>
          <w:sz w:val="28"/>
        </w:rPr>
        <w:t>
      Удостоверительная надпись о</w:t>
      </w:r>
    </w:p>
    <w:bookmarkEnd w:id="3010"/>
    <w:bookmarkStart w:name="z4665" w:id="3011"/>
    <w:p>
      <w:pPr>
        <w:spacing w:after="0"/>
        <w:ind w:left="0"/>
        <w:jc w:val="both"/>
      </w:pPr>
      <w:r>
        <w:rPr>
          <w:rFonts w:ascii="Times New Roman"/>
          <w:b w:val="false"/>
          <w:i w:val="false"/>
          <w:color w:val="000000"/>
          <w:sz w:val="28"/>
        </w:rPr>
        <w:t>
      засвидетельствовании подлинности</w:t>
      </w:r>
    </w:p>
    <w:bookmarkEnd w:id="3011"/>
    <w:bookmarkStart w:name="z4666" w:id="3012"/>
    <w:p>
      <w:pPr>
        <w:spacing w:after="0"/>
        <w:ind w:left="0"/>
        <w:jc w:val="both"/>
      </w:pPr>
      <w:r>
        <w:rPr>
          <w:rFonts w:ascii="Times New Roman"/>
          <w:b w:val="false"/>
          <w:i w:val="false"/>
          <w:color w:val="000000"/>
          <w:sz w:val="28"/>
        </w:rPr>
        <w:t>
      подписи представителя юридического лица</w:t>
      </w:r>
    </w:p>
    <w:bookmarkEnd w:id="3012"/>
    <w:bookmarkStart w:name="z4667" w:id="3013"/>
    <w:p>
      <w:pPr>
        <w:spacing w:after="0"/>
        <w:ind w:left="0"/>
        <w:jc w:val="both"/>
      </w:pPr>
      <w:r>
        <w:rPr>
          <w:rFonts w:ascii="Times New Roman"/>
          <w:b w:val="false"/>
          <w:i w:val="false"/>
          <w:color w:val="000000"/>
          <w:sz w:val="28"/>
        </w:rPr>
        <w:t>
          "__" _______ года я, ___________________________ нотариус</w:t>
      </w:r>
    </w:p>
    <w:bookmarkEnd w:id="3013"/>
    <w:bookmarkStart w:name="z4668" w:id="3014"/>
    <w:p>
      <w:pPr>
        <w:spacing w:after="0"/>
        <w:ind w:left="0"/>
        <w:jc w:val="both"/>
      </w:pPr>
      <w:r>
        <w:rPr>
          <w:rFonts w:ascii="Times New Roman"/>
          <w:b w:val="false"/>
          <w:i w:val="false"/>
          <w:color w:val="000000"/>
          <w:sz w:val="28"/>
        </w:rPr>
        <w:t>
      (фамилия, имя, отчество)</w:t>
      </w:r>
    </w:p>
    <w:bookmarkEnd w:id="3014"/>
    <w:bookmarkStart w:name="z4669" w:id="3015"/>
    <w:p>
      <w:pPr>
        <w:spacing w:after="0"/>
        <w:ind w:left="0"/>
        <w:jc w:val="both"/>
      </w:pPr>
      <w:r>
        <w:rPr>
          <w:rFonts w:ascii="Times New Roman"/>
          <w:b w:val="false"/>
          <w:i w:val="false"/>
          <w:color w:val="000000"/>
          <w:sz w:val="28"/>
        </w:rPr>
        <w:t>
      ______________________________________________________________</w:t>
      </w:r>
    </w:p>
    <w:bookmarkEnd w:id="3015"/>
    <w:bookmarkStart w:name="z4670" w:id="3016"/>
    <w:p>
      <w:pPr>
        <w:spacing w:after="0"/>
        <w:ind w:left="0"/>
        <w:jc w:val="both"/>
      </w:pPr>
      <w:r>
        <w:rPr>
          <w:rFonts w:ascii="Times New Roman"/>
          <w:b w:val="false"/>
          <w:i w:val="false"/>
          <w:color w:val="000000"/>
          <w:sz w:val="28"/>
        </w:rPr>
        <w:t>
      наименование государственной нотариальной конторы или</w:t>
      </w:r>
    </w:p>
    <w:bookmarkEnd w:id="3016"/>
    <w:bookmarkStart w:name="z4671" w:id="3017"/>
    <w:p>
      <w:pPr>
        <w:spacing w:after="0"/>
        <w:ind w:left="0"/>
        <w:jc w:val="both"/>
      </w:pPr>
      <w:r>
        <w:rPr>
          <w:rFonts w:ascii="Times New Roman"/>
          <w:b w:val="false"/>
          <w:i w:val="false"/>
          <w:color w:val="000000"/>
          <w:sz w:val="28"/>
        </w:rPr>
        <w:t>
      номер и дата выдачи лицензии частного нотариуса)</w:t>
      </w:r>
    </w:p>
    <w:bookmarkEnd w:id="3017"/>
    <w:bookmarkStart w:name="z4672" w:id="3018"/>
    <w:p>
      <w:pPr>
        <w:spacing w:after="0"/>
        <w:ind w:left="0"/>
        <w:jc w:val="both"/>
      </w:pPr>
      <w:r>
        <w:rPr>
          <w:rFonts w:ascii="Times New Roman"/>
          <w:b w:val="false"/>
          <w:i w:val="false"/>
          <w:color w:val="000000"/>
          <w:sz w:val="28"/>
        </w:rPr>
        <w:t>
      свидетельствую подлинность подписи</w:t>
      </w:r>
    </w:p>
    <w:bookmarkEnd w:id="3018"/>
    <w:bookmarkStart w:name="z4673" w:id="3019"/>
    <w:p>
      <w:pPr>
        <w:spacing w:after="0"/>
        <w:ind w:left="0"/>
        <w:jc w:val="both"/>
      </w:pPr>
      <w:r>
        <w:rPr>
          <w:rFonts w:ascii="Times New Roman"/>
          <w:b w:val="false"/>
          <w:i w:val="false"/>
          <w:color w:val="000000"/>
          <w:sz w:val="28"/>
        </w:rPr>
        <w:t>
      ______________________________________________________________</w:t>
      </w:r>
    </w:p>
    <w:bookmarkEnd w:id="3019"/>
    <w:bookmarkStart w:name="z4674" w:id="3020"/>
    <w:p>
      <w:pPr>
        <w:spacing w:after="0"/>
        <w:ind w:left="0"/>
        <w:jc w:val="both"/>
      </w:pPr>
      <w:r>
        <w:rPr>
          <w:rFonts w:ascii="Times New Roman"/>
          <w:b w:val="false"/>
          <w:i w:val="false"/>
          <w:color w:val="000000"/>
          <w:sz w:val="28"/>
        </w:rPr>
        <w:t>
      (Ф.И.О. представителя должность, наименование</w:t>
      </w:r>
    </w:p>
    <w:bookmarkEnd w:id="3020"/>
    <w:bookmarkStart w:name="z4675" w:id="3021"/>
    <w:p>
      <w:pPr>
        <w:spacing w:after="0"/>
        <w:ind w:left="0"/>
        <w:jc w:val="both"/>
      </w:pPr>
      <w:r>
        <w:rPr>
          <w:rFonts w:ascii="Times New Roman"/>
          <w:b w:val="false"/>
          <w:i w:val="false"/>
          <w:color w:val="000000"/>
          <w:sz w:val="28"/>
        </w:rPr>
        <w:t>
      юридического лица, ____________, которая сделана</w:t>
      </w:r>
    </w:p>
    <w:bookmarkEnd w:id="3021"/>
    <w:bookmarkStart w:name="z4676" w:id="3022"/>
    <w:p>
      <w:pPr>
        <w:spacing w:after="0"/>
        <w:ind w:left="0"/>
        <w:jc w:val="both"/>
      </w:pPr>
      <w:r>
        <w:rPr>
          <w:rFonts w:ascii="Times New Roman"/>
          <w:b w:val="false"/>
          <w:i w:val="false"/>
          <w:color w:val="000000"/>
          <w:sz w:val="28"/>
        </w:rPr>
        <w:t>
      в моем присутствии. Личность представителя</w:t>
      </w:r>
    </w:p>
    <w:bookmarkEnd w:id="3022"/>
    <w:bookmarkStart w:name="z4677" w:id="3023"/>
    <w:p>
      <w:pPr>
        <w:spacing w:after="0"/>
        <w:ind w:left="0"/>
        <w:jc w:val="both"/>
      </w:pPr>
      <w:r>
        <w:rPr>
          <w:rFonts w:ascii="Times New Roman"/>
          <w:b w:val="false"/>
          <w:i w:val="false"/>
          <w:color w:val="000000"/>
          <w:sz w:val="28"/>
        </w:rPr>
        <w:t>
      установлена, полномочия его и дееспособность проверены.</w:t>
      </w:r>
    </w:p>
    <w:bookmarkEnd w:id="3023"/>
    <w:bookmarkStart w:name="z4678" w:id="3024"/>
    <w:p>
      <w:pPr>
        <w:spacing w:after="0"/>
        <w:ind w:left="0"/>
        <w:jc w:val="both"/>
      </w:pPr>
      <w:r>
        <w:rPr>
          <w:rFonts w:ascii="Times New Roman"/>
          <w:b w:val="false"/>
          <w:i w:val="false"/>
          <w:color w:val="000000"/>
          <w:sz w:val="28"/>
        </w:rPr>
        <w:t>
      Зарегистрировано в реестре за № _______________________</w:t>
      </w:r>
    </w:p>
    <w:bookmarkEnd w:id="3024"/>
    <w:bookmarkStart w:name="z4679" w:id="3025"/>
    <w:p>
      <w:pPr>
        <w:spacing w:after="0"/>
        <w:ind w:left="0"/>
        <w:jc w:val="both"/>
      </w:pPr>
      <w:r>
        <w:rPr>
          <w:rFonts w:ascii="Times New Roman"/>
          <w:b w:val="false"/>
          <w:i w:val="false"/>
          <w:color w:val="000000"/>
          <w:sz w:val="28"/>
        </w:rPr>
        <w:t>
      Взыскано государственной пошлины ______________________</w:t>
      </w:r>
    </w:p>
    <w:bookmarkEnd w:id="3025"/>
    <w:bookmarkStart w:name="z4680" w:id="3026"/>
    <w:p>
      <w:pPr>
        <w:spacing w:after="0"/>
        <w:ind w:left="0"/>
        <w:jc w:val="both"/>
      </w:pPr>
      <w:r>
        <w:rPr>
          <w:rFonts w:ascii="Times New Roman"/>
          <w:b w:val="false"/>
          <w:i w:val="false"/>
          <w:color w:val="000000"/>
          <w:sz w:val="28"/>
        </w:rPr>
        <w:t>
      Нотариус _____________________________ М.П.</w:t>
      </w:r>
    </w:p>
    <w:bookmarkEnd w:id="3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5-34</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169" w:id="3027"/>
    <w:p>
      <w:pPr>
        <w:spacing w:after="0"/>
        <w:ind w:left="0"/>
        <w:jc w:val="left"/>
      </w:pPr>
      <w:r>
        <w:rPr>
          <w:rFonts w:ascii="Times New Roman"/>
          <w:b/>
          <w:i w:val="false"/>
          <w:color w:val="000000"/>
        </w:rPr>
        <w:t xml:space="preserve"> Отчет о состоянии КСН соответствующего бюджетов</w:t>
      </w:r>
    </w:p>
    <w:bookmarkEnd w:id="3027"/>
    <w:p>
      <w:pPr>
        <w:spacing w:after="0"/>
        <w:ind w:left="0"/>
        <w:jc w:val="both"/>
      </w:pPr>
      <w:r>
        <w:rPr>
          <w:rFonts w:ascii="Times New Roman"/>
          <w:b w:val="false"/>
          <w:i w:val="false"/>
          <w:color w:val="ff0000"/>
          <w:sz w:val="28"/>
        </w:rPr>
        <w:t xml:space="preserve">
      Сноска. Приложение 52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497" w:id="3028"/>
    <w:p>
      <w:pPr>
        <w:spacing w:after="0"/>
        <w:ind w:left="0"/>
        <w:jc w:val="both"/>
      </w:pPr>
      <w:r>
        <w:rPr>
          <w:rFonts w:ascii="Times New Roman"/>
          <w:b w:val="false"/>
          <w:i w:val="false"/>
          <w:color w:val="000000"/>
          <w:sz w:val="28"/>
        </w:rPr>
        <w:t>
      Регион: ________________________</w:t>
      </w:r>
    </w:p>
    <w:bookmarkEnd w:id="3028"/>
    <w:bookmarkStart w:name="z498" w:id="3029"/>
    <w:p>
      <w:pPr>
        <w:spacing w:after="0"/>
        <w:ind w:left="0"/>
        <w:jc w:val="both"/>
      </w:pPr>
      <w:r>
        <w:rPr>
          <w:rFonts w:ascii="Times New Roman"/>
          <w:b w:val="false"/>
          <w:i w:val="false"/>
          <w:color w:val="000000"/>
          <w:sz w:val="28"/>
        </w:rPr>
        <w:t>
      Вид бюджета: __________________</w:t>
      </w:r>
    </w:p>
    <w:bookmarkEnd w:id="3029"/>
    <w:bookmarkStart w:name="z499" w:id="3030"/>
    <w:p>
      <w:pPr>
        <w:spacing w:after="0"/>
        <w:ind w:left="0"/>
        <w:jc w:val="both"/>
      </w:pPr>
      <w:r>
        <w:rPr>
          <w:rFonts w:ascii="Times New Roman"/>
          <w:b w:val="false"/>
          <w:i w:val="false"/>
          <w:color w:val="000000"/>
          <w:sz w:val="28"/>
        </w:rPr>
        <w:t>
      Источник финансирования: _______________________</w:t>
      </w:r>
    </w:p>
    <w:bookmarkEnd w:id="3030"/>
    <w:bookmarkStart w:name="z500" w:id="3031"/>
    <w:p>
      <w:pPr>
        <w:spacing w:after="0"/>
        <w:ind w:left="0"/>
        <w:jc w:val="both"/>
      </w:pPr>
      <w:r>
        <w:rPr>
          <w:rFonts w:ascii="Times New Roman"/>
          <w:b w:val="false"/>
          <w:i w:val="false"/>
          <w:color w:val="000000"/>
          <w:sz w:val="28"/>
        </w:rPr>
        <w:t>
      Специфика:____________________</w:t>
      </w:r>
    </w:p>
    <w:bookmarkEnd w:id="3031"/>
    <w:bookmarkStart w:name="z501" w:id="3032"/>
    <w:p>
      <w:pPr>
        <w:spacing w:after="0"/>
        <w:ind w:left="0"/>
        <w:jc w:val="both"/>
      </w:pPr>
      <w:r>
        <w:rPr>
          <w:rFonts w:ascii="Times New Roman"/>
          <w:b w:val="false"/>
          <w:i w:val="false"/>
          <w:color w:val="000000"/>
          <w:sz w:val="28"/>
        </w:rPr>
        <w:t>
      Период с __________________</w:t>
      </w:r>
    </w:p>
    <w:bookmarkEnd w:id="3032"/>
    <w:bookmarkStart w:name="z502" w:id="3033"/>
    <w:p>
      <w:pPr>
        <w:spacing w:after="0"/>
        <w:ind w:left="0"/>
        <w:jc w:val="both"/>
      </w:pPr>
      <w:r>
        <w:rPr>
          <w:rFonts w:ascii="Times New Roman"/>
          <w:b w:val="false"/>
          <w:i w:val="false"/>
          <w:color w:val="000000"/>
          <w:sz w:val="28"/>
        </w:rPr>
        <w:t>
      Единица измерения: ______________</w:t>
      </w:r>
    </w:p>
    <w:bookmarkEnd w:id="3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Внутренний банковский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34"/>
          <w:p>
            <w:pPr>
              <w:spacing w:after="20"/>
              <w:ind w:left="20"/>
              <w:jc w:val="both"/>
            </w:pPr>
            <w:r>
              <w:rPr>
                <w:rFonts w:ascii="Times New Roman"/>
                <w:b w:val="false"/>
                <w:i w:val="false"/>
                <w:color w:val="000000"/>
                <w:sz w:val="20"/>
              </w:rPr>
              <w:t xml:space="preserve">
Руководитель территориального подразделения </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Казначейства 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местного уполномоченного органа по исполнению бюджета </w:t>
            </w:r>
          </w:p>
          <w:p>
            <w:pPr>
              <w:spacing w:after="20"/>
              <w:ind w:left="20"/>
              <w:jc w:val="both"/>
            </w:pPr>
            <w:r>
              <w:rPr>
                <w:rFonts w:ascii="Times New Roman"/>
                <w:b w:val="false"/>
                <w:i w:val="false"/>
                <w:color w:val="000000"/>
                <w:sz w:val="20"/>
              </w:rPr>
              <w:t xml:space="preserve">___________ </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xml:space="preserve">фамилия, имя,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для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35"/>
          <w:p>
            <w:pPr>
              <w:spacing w:after="20"/>
              <w:ind w:left="20"/>
              <w:jc w:val="both"/>
            </w:pPr>
            <w:r>
              <w:rPr>
                <w:rFonts w:ascii="Times New Roman"/>
                <w:b w:val="false"/>
                <w:i w:val="false"/>
                <w:color w:val="000000"/>
                <w:sz w:val="20"/>
              </w:rPr>
              <w:t>
Ответственный исполнитель территориального подразделения казначейства</w:t>
            </w:r>
          </w:p>
          <w:bookmarkEnd w:id="3035"/>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xml:space="preserve">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36"/>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p>
          <w:bookmarkEnd w:id="3036"/>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5-52</w:t>
            </w:r>
            <w:r>
              <w:br/>
            </w:r>
            <w:r>
              <w:rPr>
                <w:rFonts w:ascii="Times New Roman"/>
                <w:b w:val="false"/>
                <w:i w:val="false"/>
                <w:color w:val="000000"/>
                <w:sz w:val="20"/>
              </w:rPr>
              <w:t>Дата ХХ.ХХ.ХХХХ</w:t>
            </w:r>
          </w:p>
        </w:tc>
      </w:tr>
    </w:tbl>
    <w:p>
      <w:pPr>
        <w:spacing w:after="0"/>
        <w:ind w:left="0"/>
        <w:jc w:val="left"/>
      </w:pPr>
      <w:r>
        <w:br/>
      </w:r>
      <w:r>
        <w:rPr>
          <w:rFonts w:ascii="Times New Roman"/>
          <w:b w:val="false"/>
          <w:i w:val="false"/>
          <w:color w:val="000000"/>
          <w:sz w:val="28"/>
        </w:rPr>
        <w:t>
</w:t>
      </w:r>
    </w:p>
    <w:bookmarkStart w:name="z1172" w:id="3037"/>
    <w:p>
      <w:pPr>
        <w:spacing w:after="0"/>
        <w:ind w:left="0"/>
        <w:jc w:val="left"/>
      </w:pPr>
      <w:r>
        <w:rPr>
          <w:rFonts w:ascii="Times New Roman"/>
          <w:b/>
          <w:i w:val="false"/>
          <w:color w:val="000000"/>
        </w:rPr>
        <w:t xml:space="preserve"> Сводный отчет по расходам</w:t>
      </w:r>
    </w:p>
    <w:bookmarkEnd w:id="3037"/>
    <w:p>
      <w:pPr>
        <w:spacing w:after="0"/>
        <w:ind w:left="0"/>
        <w:jc w:val="both"/>
      </w:pPr>
      <w:r>
        <w:rPr>
          <w:rFonts w:ascii="Times New Roman"/>
          <w:b w:val="false"/>
          <w:i w:val="false"/>
          <w:color w:val="ff0000"/>
          <w:sz w:val="28"/>
        </w:rPr>
        <w:t xml:space="preserve">
      Сноска. Приложение 53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511" w:id="3038"/>
    <w:p>
      <w:pPr>
        <w:spacing w:after="0"/>
        <w:ind w:left="0"/>
        <w:jc w:val="both"/>
      </w:pPr>
      <w:r>
        <w:rPr>
          <w:rFonts w:ascii="Times New Roman"/>
          <w:b w:val="false"/>
          <w:i w:val="false"/>
          <w:color w:val="000000"/>
          <w:sz w:val="28"/>
        </w:rPr>
        <w:t>
      Вид бюджета_______________________</w:t>
      </w:r>
    </w:p>
    <w:bookmarkEnd w:id="3038"/>
    <w:bookmarkStart w:name="z512" w:id="3039"/>
    <w:p>
      <w:pPr>
        <w:spacing w:after="0"/>
        <w:ind w:left="0"/>
        <w:jc w:val="both"/>
      </w:pPr>
      <w:r>
        <w:rPr>
          <w:rFonts w:ascii="Times New Roman"/>
          <w:b w:val="false"/>
          <w:i w:val="false"/>
          <w:color w:val="000000"/>
          <w:sz w:val="28"/>
        </w:rPr>
        <w:t>
      Регион_________________________</w:t>
      </w:r>
    </w:p>
    <w:bookmarkEnd w:id="3039"/>
    <w:bookmarkStart w:name="z513" w:id="3040"/>
    <w:p>
      <w:pPr>
        <w:spacing w:after="0"/>
        <w:ind w:left="0"/>
        <w:jc w:val="both"/>
      </w:pPr>
      <w:r>
        <w:rPr>
          <w:rFonts w:ascii="Times New Roman"/>
          <w:b w:val="false"/>
          <w:i w:val="false"/>
          <w:color w:val="000000"/>
          <w:sz w:val="28"/>
        </w:rPr>
        <w:t>
      Специфика______________________</w:t>
      </w:r>
    </w:p>
    <w:bookmarkEnd w:id="3040"/>
    <w:bookmarkStart w:name="z514" w:id="3041"/>
    <w:p>
      <w:pPr>
        <w:spacing w:after="0"/>
        <w:ind w:left="0"/>
        <w:jc w:val="both"/>
      </w:pPr>
      <w:r>
        <w:rPr>
          <w:rFonts w:ascii="Times New Roman"/>
          <w:b w:val="false"/>
          <w:i w:val="false"/>
          <w:color w:val="000000"/>
          <w:sz w:val="28"/>
        </w:rPr>
        <w:t>
      Источник финансирования_______________</w:t>
      </w:r>
    </w:p>
    <w:bookmarkEnd w:id="3041"/>
    <w:bookmarkStart w:name="z515" w:id="3042"/>
    <w:p>
      <w:pPr>
        <w:spacing w:after="0"/>
        <w:ind w:left="0"/>
        <w:jc w:val="both"/>
      </w:pPr>
      <w:r>
        <w:rPr>
          <w:rFonts w:ascii="Times New Roman"/>
          <w:b w:val="false"/>
          <w:i w:val="false"/>
          <w:color w:val="000000"/>
          <w:sz w:val="28"/>
        </w:rPr>
        <w:t>
      Дата_________________________</w:t>
      </w:r>
    </w:p>
    <w:bookmarkEnd w:id="3042"/>
    <w:bookmarkStart w:name="z516" w:id="3043"/>
    <w:p>
      <w:pPr>
        <w:spacing w:after="0"/>
        <w:ind w:left="0"/>
        <w:jc w:val="both"/>
      </w:pPr>
      <w:r>
        <w:rPr>
          <w:rFonts w:ascii="Times New Roman"/>
          <w:b w:val="false"/>
          <w:i w:val="false"/>
          <w:color w:val="000000"/>
          <w:sz w:val="28"/>
        </w:rPr>
        <w:t>
      Расходы за год_____________</w:t>
      </w:r>
    </w:p>
    <w:bookmarkEnd w:id="3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81" w:id="3044"/>
      <w:r>
        <w:rPr>
          <w:rFonts w:ascii="Times New Roman"/>
          <w:b w:val="false"/>
          <w:i w:val="false"/>
          <w:color w:val="000000"/>
          <w:sz w:val="28"/>
        </w:rPr>
        <w:t>
      Ответственный исполнитель</w:t>
      </w:r>
    </w:p>
    <w:bookmarkEnd w:id="3044"/>
    <w:p>
      <w:pPr>
        <w:spacing w:after="0"/>
        <w:ind w:left="0"/>
        <w:jc w:val="both"/>
      </w:pPr>
      <w:r>
        <w:rPr>
          <w:rFonts w:ascii="Times New Roman"/>
          <w:b w:val="false"/>
          <w:i w:val="false"/>
          <w:color w:val="000000"/>
          <w:sz w:val="28"/>
        </w:rPr>
        <w:t>______________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54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5-20 </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 xml:space="preserve">Дата - Время </w:t>
            </w:r>
            <w:r>
              <w:br/>
            </w:r>
            <w:r>
              <w:rPr>
                <w:rFonts w:ascii="Times New Roman"/>
                <w:b w:val="false"/>
                <w:i w:val="false"/>
                <w:color w:val="000000"/>
                <w:sz w:val="20"/>
              </w:rPr>
              <w:t>Страница X из № </w:t>
            </w:r>
          </w:p>
        </w:tc>
      </w:tr>
    </w:tbl>
    <w:bookmarkStart w:name="z521" w:id="3045"/>
    <w:p>
      <w:pPr>
        <w:spacing w:after="0"/>
        <w:ind w:left="0"/>
        <w:jc w:val="both"/>
      </w:pPr>
      <w:r>
        <w:rPr>
          <w:rFonts w:ascii="Times New Roman"/>
          <w:b w:val="false"/>
          <w:i w:val="false"/>
          <w:color w:val="000000"/>
          <w:sz w:val="28"/>
        </w:rPr>
        <w:t xml:space="preserve">
      Выписка с контрольного счета наличности </w:t>
      </w:r>
    </w:p>
    <w:bookmarkEnd w:id="3045"/>
    <w:bookmarkStart w:name="z522" w:id="3046"/>
    <w:p>
      <w:pPr>
        <w:spacing w:after="0"/>
        <w:ind w:left="0"/>
        <w:jc w:val="both"/>
      </w:pPr>
      <w:r>
        <w:rPr>
          <w:rFonts w:ascii="Times New Roman"/>
          <w:b w:val="false"/>
          <w:i w:val="false"/>
          <w:color w:val="000000"/>
          <w:sz w:val="28"/>
        </w:rPr>
        <w:t>
      на _______________</w:t>
      </w:r>
    </w:p>
    <w:bookmarkEnd w:id="3046"/>
    <w:bookmarkStart w:name="z523" w:id="3047"/>
    <w:p>
      <w:pPr>
        <w:spacing w:after="0"/>
        <w:ind w:left="0"/>
        <w:jc w:val="both"/>
      </w:pPr>
      <w:r>
        <w:rPr>
          <w:rFonts w:ascii="Times New Roman"/>
          <w:b w:val="false"/>
          <w:i w:val="false"/>
          <w:color w:val="000000"/>
          <w:sz w:val="28"/>
        </w:rPr>
        <w:t>
      Регион:</w:t>
      </w:r>
    </w:p>
    <w:bookmarkEnd w:id="3047"/>
    <w:bookmarkStart w:name="z524" w:id="3048"/>
    <w:p>
      <w:pPr>
        <w:spacing w:after="0"/>
        <w:ind w:left="0"/>
        <w:jc w:val="both"/>
      </w:pPr>
      <w:r>
        <w:rPr>
          <w:rFonts w:ascii="Times New Roman"/>
          <w:b w:val="false"/>
          <w:i w:val="false"/>
          <w:color w:val="000000"/>
          <w:sz w:val="28"/>
        </w:rPr>
        <w:t>
      Вид бюджета:</w:t>
      </w:r>
    </w:p>
    <w:bookmarkEnd w:id="3048"/>
    <w:bookmarkStart w:name="z525" w:id="3049"/>
    <w:p>
      <w:pPr>
        <w:spacing w:after="0"/>
        <w:ind w:left="0"/>
        <w:jc w:val="both"/>
      </w:pPr>
      <w:r>
        <w:rPr>
          <w:rFonts w:ascii="Times New Roman"/>
          <w:b w:val="false"/>
          <w:i w:val="false"/>
          <w:color w:val="000000"/>
          <w:sz w:val="28"/>
        </w:rPr>
        <w:t>
      Источник финансирования:</w:t>
      </w:r>
    </w:p>
    <w:bookmarkEnd w:id="3049"/>
    <w:bookmarkStart w:name="z526" w:id="3050"/>
    <w:p>
      <w:pPr>
        <w:spacing w:after="0"/>
        <w:ind w:left="0"/>
        <w:jc w:val="both"/>
      </w:pPr>
      <w:r>
        <w:rPr>
          <w:rFonts w:ascii="Times New Roman"/>
          <w:b w:val="false"/>
          <w:i w:val="false"/>
          <w:color w:val="000000"/>
          <w:sz w:val="28"/>
        </w:rPr>
        <w:t>
      Код банка (БИК):</w:t>
      </w:r>
    </w:p>
    <w:bookmarkEnd w:id="3050"/>
    <w:bookmarkStart w:name="z527" w:id="3051"/>
    <w:p>
      <w:pPr>
        <w:spacing w:after="0"/>
        <w:ind w:left="0"/>
        <w:jc w:val="both"/>
      </w:pPr>
      <w:r>
        <w:rPr>
          <w:rFonts w:ascii="Times New Roman"/>
          <w:b w:val="false"/>
          <w:i w:val="false"/>
          <w:color w:val="000000"/>
          <w:sz w:val="28"/>
        </w:rPr>
        <w:t>
      Наименование банка:</w:t>
      </w:r>
    </w:p>
    <w:bookmarkEnd w:id="3051"/>
    <w:bookmarkStart w:name="z528" w:id="3052"/>
    <w:p>
      <w:pPr>
        <w:spacing w:after="0"/>
        <w:ind w:left="0"/>
        <w:jc w:val="both"/>
      </w:pPr>
      <w:r>
        <w:rPr>
          <w:rFonts w:ascii="Times New Roman"/>
          <w:b w:val="false"/>
          <w:i w:val="false"/>
          <w:color w:val="000000"/>
          <w:sz w:val="28"/>
        </w:rPr>
        <w:t>
      Номер банковского счета (ИИК):</w:t>
      </w:r>
    </w:p>
    <w:bookmarkEnd w:id="3052"/>
    <w:bookmarkStart w:name="z529" w:id="3053"/>
    <w:p>
      <w:pPr>
        <w:spacing w:after="0"/>
        <w:ind w:left="0"/>
        <w:jc w:val="both"/>
      </w:pPr>
      <w:r>
        <w:rPr>
          <w:rFonts w:ascii="Times New Roman"/>
          <w:b w:val="false"/>
          <w:i w:val="false"/>
          <w:color w:val="000000"/>
          <w:sz w:val="28"/>
        </w:rPr>
        <w:t>
      Наименование банковского счета:</w:t>
      </w:r>
    </w:p>
    <w:bookmarkEnd w:id="3053"/>
    <w:bookmarkStart w:name="z530" w:id="3054"/>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3054"/>
    <w:bookmarkStart w:name="z531" w:id="3055"/>
    <w:p>
      <w:pPr>
        <w:spacing w:after="0"/>
        <w:ind w:left="0"/>
        <w:jc w:val="both"/>
      </w:pPr>
      <w:r>
        <w:rPr>
          <w:rFonts w:ascii="Times New Roman"/>
          <w:b w:val="false"/>
          <w:i w:val="false"/>
          <w:color w:val="000000"/>
          <w:sz w:val="28"/>
        </w:rPr>
        <w:t>
      Контрольный счет наличности:</w:t>
      </w:r>
    </w:p>
    <w:bookmarkEnd w:id="3055"/>
    <w:bookmarkStart w:name="z532" w:id="3056"/>
    <w:p>
      <w:pPr>
        <w:spacing w:after="0"/>
        <w:ind w:left="0"/>
        <w:jc w:val="both"/>
      </w:pPr>
      <w:r>
        <w:rPr>
          <w:rFonts w:ascii="Times New Roman"/>
          <w:b w:val="false"/>
          <w:i w:val="false"/>
          <w:color w:val="000000"/>
          <w:sz w:val="28"/>
        </w:rPr>
        <w:t>
      Единицы измерения: тенге</w:t>
      </w:r>
    </w:p>
    <w:bookmarkEnd w:id="3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3057"/>
          <w:p>
            <w:pPr>
              <w:spacing w:after="20"/>
              <w:ind w:left="20"/>
              <w:jc w:val="both"/>
            </w:pPr>
            <w:r>
              <w:rPr>
                <w:rFonts w:ascii="Times New Roman"/>
                <w:b w:val="false"/>
                <w:i w:val="false"/>
                <w:color w:val="000000"/>
                <w:sz w:val="20"/>
              </w:rPr>
              <w:t>
Остаток на начало года</w:t>
            </w:r>
          </w:p>
          <w:bookmarkEnd w:id="3057"/>
          <w:p>
            <w:pPr>
              <w:spacing w:after="20"/>
              <w:ind w:left="20"/>
              <w:jc w:val="both"/>
            </w:pPr>
            <w:r>
              <w:rPr>
                <w:rFonts w:ascii="Times New Roman"/>
                <w:b w:val="false"/>
                <w:i w:val="false"/>
                <w:color w:val="000000"/>
                <w:sz w:val="20"/>
              </w:rPr>
              <w:t>
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534" w:id="3058"/>
    <w:p>
      <w:pPr>
        <w:spacing w:after="0"/>
        <w:ind w:left="0"/>
        <w:jc w:val="both"/>
      </w:pPr>
      <w:r>
        <w:rPr>
          <w:rFonts w:ascii="Times New Roman"/>
          <w:b w:val="false"/>
          <w:i w:val="false"/>
          <w:color w:val="000000"/>
          <w:sz w:val="28"/>
        </w:rPr>
        <w:t>
      Количество операций</w:t>
      </w:r>
    </w:p>
    <w:bookmarkEnd w:id="3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35" w:id="3059"/>
    <w:p>
      <w:pPr>
        <w:spacing w:after="0"/>
        <w:ind w:left="0"/>
        <w:jc w:val="both"/>
      </w:pPr>
      <w:r>
        <w:rPr>
          <w:rFonts w:ascii="Times New Roman"/>
          <w:b w:val="false"/>
          <w:i w:val="false"/>
          <w:color w:val="000000"/>
          <w:sz w:val="28"/>
        </w:rPr>
        <w:t>
      Исходящий остаток</w:t>
      </w:r>
    </w:p>
    <w:bookmarkEnd w:id="3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60"/>
          <w:p>
            <w:pPr>
              <w:spacing w:after="20"/>
              <w:ind w:left="20"/>
              <w:jc w:val="both"/>
            </w:pPr>
            <w:r>
              <w:rPr>
                <w:rFonts w:ascii="Times New Roman"/>
                <w:b w:val="false"/>
                <w:i w:val="false"/>
                <w:color w:val="000000"/>
                <w:sz w:val="20"/>
              </w:rPr>
              <w:t>
Руководитель территориального подразделения казначейства</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его наличии) </w:t>
            </w:r>
          </w:p>
          <w:p>
            <w:pPr>
              <w:spacing w:after="20"/>
              <w:ind w:left="20"/>
              <w:jc w:val="both"/>
            </w:pPr>
            <w:r>
              <w:rPr>
                <w:rFonts w:ascii="Times New Roman"/>
                <w:b w:val="false"/>
                <w:i w:val="false"/>
                <w:color w:val="000000"/>
                <w:sz w:val="20"/>
              </w:rPr>
              <w:t>
Место для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61"/>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Место для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62"/>
          <w:p>
            <w:pPr>
              <w:spacing w:after="20"/>
              <w:ind w:left="20"/>
              <w:jc w:val="both"/>
            </w:pPr>
            <w:r>
              <w:rPr>
                <w:rFonts w:ascii="Times New Roman"/>
                <w:b w:val="false"/>
                <w:i w:val="false"/>
                <w:color w:val="000000"/>
                <w:sz w:val="20"/>
              </w:rPr>
              <w:t>
 </w:t>
            </w:r>
          </w:p>
          <w:bookmarkEnd w:id="3062"/>
          <w:p>
            <w:pPr>
              <w:spacing w:after="20"/>
              <w:ind w:left="20"/>
              <w:jc w:val="both"/>
            </w:pPr>
            <w:r>
              <w:rPr>
                <w:rFonts w:ascii="Times New Roman"/>
                <w:b w:val="false"/>
                <w:i w:val="false"/>
                <w:color w:val="000000"/>
                <w:sz w:val="20"/>
              </w:rPr>
              <w:t>
Ответственный исполнитель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63"/>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_________ 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5-33</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178" w:id="3064"/>
    <w:p>
      <w:pPr>
        <w:spacing w:after="0"/>
        <w:ind w:left="0"/>
        <w:jc w:val="left"/>
      </w:pPr>
      <w:r>
        <w:rPr>
          <w:rFonts w:ascii="Times New Roman"/>
          <w:b/>
          <w:i w:val="false"/>
          <w:color w:val="000000"/>
        </w:rPr>
        <w:t xml:space="preserve">  Отчет</w:t>
      </w:r>
      <w:r>
        <w:br/>
      </w:r>
      <w:r>
        <w:rPr>
          <w:rFonts w:ascii="Times New Roman"/>
          <w:b/>
          <w:i w:val="false"/>
          <w:color w:val="000000"/>
        </w:rPr>
        <w:t>об остатках на КСН платных услуг</w:t>
      </w:r>
    </w:p>
    <w:bookmarkEnd w:id="3064"/>
    <w:bookmarkStart w:name="z4683" w:id="3065"/>
    <w:p>
      <w:pPr>
        <w:spacing w:after="0"/>
        <w:ind w:left="0"/>
        <w:jc w:val="both"/>
      </w:pPr>
      <w:r>
        <w:rPr>
          <w:rFonts w:ascii="Times New Roman"/>
          <w:b w:val="false"/>
          <w:i w:val="false"/>
          <w:color w:val="000000"/>
          <w:sz w:val="28"/>
        </w:rPr>
        <w:t>
      Регион: __________________________________</w:t>
      </w:r>
    </w:p>
    <w:bookmarkEnd w:id="3065"/>
    <w:bookmarkStart w:name="z4684" w:id="3066"/>
    <w:p>
      <w:pPr>
        <w:spacing w:after="0"/>
        <w:ind w:left="0"/>
        <w:jc w:val="both"/>
      </w:pPr>
      <w:r>
        <w:rPr>
          <w:rFonts w:ascii="Times New Roman"/>
          <w:b w:val="false"/>
          <w:i w:val="false"/>
          <w:color w:val="000000"/>
          <w:sz w:val="28"/>
        </w:rPr>
        <w:t>
      Вид бюджета: _____________________________</w:t>
      </w:r>
    </w:p>
    <w:bookmarkEnd w:id="3066"/>
    <w:bookmarkStart w:name="z4685" w:id="3067"/>
    <w:p>
      <w:pPr>
        <w:spacing w:after="0"/>
        <w:ind w:left="0"/>
        <w:jc w:val="both"/>
      </w:pPr>
      <w:r>
        <w:rPr>
          <w:rFonts w:ascii="Times New Roman"/>
          <w:b w:val="false"/>
          <w:i w:val="false"/>
          <w:color w:val="000000"/>
          <w:sz w:val="28"/>
        </w:rPr>
        <w:t>
      Код гос. учреждения: _____________________</w:t>
      </w:r>
    </w:p>
    <w:bookmarkEnd w:id="3067"/>
    <w:bookmarkStart w:name="z4686" w:id="3068"/>
    <w:p>
      <w:pPr>
        <w:spacing w:after="0"/>
        <w:ind w:left="0"/>
        <w:jc w:val="both"/>
      </w:pPr>
      <w:r>
        <w:rPr>
          <w:rFonts w:ascii="Times New Roman"/>
          <w:b w:val="false"/>
          <w:i w:val="false"/>
          <w:color w:val="000000"/>
          <w:sz w:val="28"/>
        </w:rPr>
        <w:t>
      Наименование гос. учреждения: ____________</w:t>
      </w:r>
    </w:p>
    <w:bookmarkEnd w:id="3068"/>
    <w:bookmarkStart w:name="z4687" w:id="3069"/>
    <w:p>
      <w:pPr>
        <w:spacing w:after="0"/>
        <w:ind w:left="0"/>
        <w:jc w:val="both"/>
      </w:pPr>
      <w:r>
        <w:rPr>
          <w:rFonts w:ascii="Times New Roman"/>
          <w:b w:val="false"/>
          <w:i w:val="false"/>
          <w:color w:val="000000"/>
          <w:sz w:val="28"/>
        </w:rPr>
        <w:t>
      Период с _________________________________</w:t>
      </w:r>
    </w:p>
    <w:bookmarkEnd w:id="3069"/>
    <w:bookmarkStart w:name="z4688" w:id="3070"/>
    <w:p>
      <w:pPr>
        <w:spacing w:after="0"/>
        <w:ind w:left="0"/>
        <w:jc w:val="both"/>
      </w:pPr>
      <w:r>
        <w:rPr>
          <w:rFonts w:ascii="Times New Roman"/>
          <w:b w:val="false"/>
          <w:i w:val="false"/>
          <w:color w:val="000000"/>
          <w:sz w:val="28"/>
        </w:rPr>
        <w:t>
      Единица измерения: _______________________</w:t>
      </w:r>
    </w:p>
    <w:bookmarkEnd w:id="3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платных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и/или отправителя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дебета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3071"/>
          <w:p>
            <w:pPr>
              <w:spacing w:after="20"/>
              <w:ind w:left="20"/>
              <w:jc w:val="both"/>
            </w:pPr>
            <w:r>
              <w:rPr>
                <w:rFonts w:ascii="Times New Roman"/>
                <w:b w:val="false"/>
                <w:i w:val="false"/>
                <w:color w:val="000000"/>
                <w:sz w:val="20"/>
              </w:rPr>
              <w:t>
Исходящий</w:t>
            </w:r>
          </w:p>
          <w:bookmarkEnd w:id="3071"/>
          <w:p>
            <w:pPr>
              <w:spacing w:after="20"/>
              <w:ind w:left="20"/>
              <w:jc w:val="both"/>
            </w:pPr>
            <w:r>
              <w:rPr>
                <w:rFonts w:ascii="Times New Roman"/>
                <w:b w:val="false"/>
                <w:i w:val="false"/>
                <w:color w:val="000000"/>
                <w:sz w:val="20"/>
              </w:rPr>
              <w:t>
остаток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0" w:id="3072"/>
    <w:p>
      <w:pPr>
        <w:spacing w:after="0"/>
        <w:ind w:left="0"/>
        <w:jc w:val="both"/>
      </w:pPr>
      <w:r>
        <w:rPr>
          <w:rFonts w:ascii="Times New Roman"/>
          <w:b w:val="false"/>
          <w:i w:val="false"/>
          <w:color w:val="000000"/>
          <w:sz w:val="28"/>
        </w:rPr>
        <w:t>
      Исходящий остаток:</w:t>
      </w:r>
    </w:p>
    <w:bookmarkEnd w:id="3072"/>
    <w:bookmarkStart w:name="z4691" w:id="3073"/>
    <w:p>
      <w:pPr>
        <w:spacing w:after="0"/>
        <w:ind w:left="0"/>
        <w:jc w:val="both"/>
      </w:pPr>
      <w:r>
        <w:rPr>
          <w:rFonts w:ascii="Times New Roman"/>
          <w:b w:val="false"/>
          <w:i w:val="false"/>
          <w:color w:val="000000"/>
          <w:sz w:val="28"/>
        </w:rPr>
        <w:t>
      Ответственный исполнитель ____________________</w:t>
      </w:r>
    </w:p>
    <w:bookmarkEnd w:id="3073"/>
    <w:bookmarkStart w:name="z4692" w:id="3074"/>
    <w:p>
      <w:pPr>
        <w:spacing w:after="0"/>
        <w:ind w:left="0"/>
        <w:jc w:val="both"/>
      </w:pPr>
      <w:r>
        <w:rPr>
          <w:rFonts w:ascii="Times New Roman"/>
          <w:b w:val="false"/>
          <w:i w:val="false"/>
          <w:color w:val="000000"/>
          <w:sz w:val="28"/>
        </w:rPr>
        <w:t>
      (подпись)</w:t>
      </w:r>
    </w:p>
    <w:bookmarkEnd w:id="3074"/>
    <w:bookmarkStart w:name="z4693" w:id="3075"/>
    <w:p>
      <w:pPr>
        <w:spacing w:after="0"/>
        <w:ind w:left="0"/>
        <w:jc w:val="both"/>
      </w:pPr>
      <w:r>
        <w:rPr>
          <w:rFonts w:ascii="Times New Roman"/>
          <w:b w:val="false"/>
          <w:i w:val="false"/>
          <w:color w:val="000000"/>
          <w:sz w:val="28"/>
        </w:rPr>
        <w:t>
      М.Ш.</w:t>
      </w:r>
    </w:p>
    <w:bookmarkEnd w:id="3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Форма 8-17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bookmarkStart w:name="z1181" w:id="3076"/>
    <w:p>
      <w:pPr>
        <w:spacing w:after="0"/>
        <w:ind w:left="0"/>
        <w:jc w:val="left"/>
      </w:pPr>
      <w:r>
        <w:rPr>
          <w:rFonts w:ascii="Times New Roman"/>
          <w:b/>
          <w:i w:val="false"/>
          <w:color w:val="000000"/>
        </w:rPr>
        <w:t xml:space="preserve">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w:t>
      </w:r>
    </w:p>
    <w:bookmarkEnd w:id="3076"/>
    <w:bookmarkStart w:name="z4695" w:id="3077"/>
    <w:p>
      <w:pPr>
        <w:spacing w:after="0"/>
        <w:ind w:left="0"/>
        <w:jc w:val="both"/>
      </w:pPr>
      <w:r>
        <w:rPr>
          <w:rFonts w:ascii="Times New Roman"/>
          <w:b w:val="false"/>
          <w:i w:val="false"/>
          <w:color w:val="ff0000"/>
          <w:sz w:val="28"/>
        </w:rPr>
        <w:t xml:space="preserve">
      Сноска. Приложение 56 в редакции приказа Первого заместителя Премьер-Министра РК – Министра финансов РК от 30.05.2019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77"/>
    <w:p>
      <w:pPr>
        <w:spacing w:after="0"/>
        <w:ind w:left="0"/>
        <w:jc w:val="both"/>
      </w:pPr>
      <w:r>
        <w:rPr>
          <w:rFonts w:ascii="Times New Roman"/>
          <w:b w:val="false"/>
          <w:i w:val="false"/>
          <w:color w:val="000000"/>
          <w:sz w:val="28"/>
        </w:rPr>
        <w:t>
      Регион:</w:t>
      </w:r>
    </w:p>
    <w:bookmarkStart w:name="z4696" w:id="3078"/>
    <w:p>
      <w:pPr>
        <w:spacing w:after="0"/>
        <w:ind w:left="0"/>
        <w:jc w:val="both"/>
      </w:pPr>
      <w:r>
        <w:rPr>
          <w:rFonts w:ascii="Times New Roman"/>
          <w:b w:val="false"/>
          <w:i w:val="false"/>
          <w:color w:val="000000"/>
          <w:sz w:val="28"/>
        </w:rPr>
        <w:t>
      Вид бюджета:</w:t>
      </w:r>
    </w:p>
    <w:bookmarkEnd w:id="3078"/>
    <w:bookmarkStart w:name="z70" w:id="3079"/>
    <w:p>
      <w:pPr>
        <w:spacing w:after="0"/>
        <w:ind w:left="0"/>
        <w:jc w:val="both"/>
      </w:pPr>
      <w:r>
        <w:rPr>
          <w:rFonts w:ascii="Times New Roman"/>
          <w:b w:val="false"/>
          <w:i w:val="false"/>
          <w:color w:val="000000"/>
          <w:sz w:val="28"/>
        </w:rPr>
        <w:t>
      Источник финансирования:</w:t>
      </w:r>
    </w:p>
    <w:bookmarkEnd w:id="3079"/>
    <w:bookmarkStart w:name="z71" w:id="3080"/>
    <w:p>
      <w:pPr>
        <w:spacing w:after="0"/>
        <w:ind w:left="0"/>
        <w:jc w:val="both"/>
      </w:pPr>
      <w:r>
        <w:rPr>
          <w:rFonts w:ascii="Times New Roman"/>
          <w:b w:val="false"/>
          <w:i w:val="false"/>
          <w:color w:val="000000"/>
          <w:sz w:val="28"/>
        </w:rPr>
        <w:t>
      Наименование государственного учреждения:</w:t>
      </w:r>
    </w:p>
    <w:bookmarkEnd w:id="3080"/>
    <w:bookmarkStart w:name="z72" w:id="3081"/>
    <w:p>
      <w:pPr>
        <w:spacing w:after="0"/>
        <w:ind w:left="0"/>
        <w:jc w:val="both"/>
      </w:pPr>
      <w:r>
        <w:rPr>
          <w:rFonts w:ascii="Times New Roman"/>
          <w:b w:val="false"/>
          <w:i w:val="false"/>
          <w:color w:val="000000"/>
          <w:sz w:val="28"/>
        </w:rPr>
        <w:t>
      Специфика:</w:t>
      </w:r>
    </w:p>
    <w:bookmarkEnd w:id="3081"/>
    <w:bookmarkStart w:name="z73" w:id="3082"/>
    <w:p>
      <w:pPr>
        <w:spacing w:after="0"/>
        <w:ind w:left="0"/>
        <w:jc w:val="both"/>
      </w:pPr>
      <w:r>
        <w:rPr>
          <w:rFonts w:ascii="Times New Roman"/>
          <w:b w:val="false"/>
          <w:i w:val="false"/>
          <w:color w:val="000000"/>
          <w:sz w:val="28"/>
        </w:rPr>
        <w:t>
      Код валюты:</w:t>
      </w:r>
    </w:p>
    <w:bookmarkEnd w:id="3082"/>
    <w:bookmarkStart w:name="z74" w:id="3083"/>
    <w:p>
      <w:pPr>
        <w:spacing w:after="0"/>
        <w:ind w:left="0"/>
        <w:jc w:val="both"/>
      </w:pPr>
      <w:r>
        <w:rPr>
          <w:rFonts w:ascii="Times New Roman"/>
          <w:b w:val="false"/>
          <w:i w:val="false"/>
          <w:color w:val="000000"/>
          <w:sz w:val="28"/>
        </w:rPr>
        <w:t>
      Период:</w:t>
      </w:r>
    </w:p>
    <w:bookmarkEnd w:id="3083"/>
    <w:bookmarkStart w:name="z75" w:id="3084"/>
    <w:p>
      <w:pPr>
        <w:spacing w:after="0"/>
        <w:ind w:left="0"/>
        <w:jc w:val="both"/>
      </w:pPr>
      <w:r>
        <w:rPr>
          <w:rFonts w:ascii="Times New Roman"/>
          <w:b w:val="false"/>
          <w:i w:val="false"/>
          <w:color w:val="000000"/>
          <w:sz w:val="28"/>
        </w:rPr>
        <w:t>
      Единица измерения:</w:t>
      </w:r>
    </w:p>
    <w:bookmarkEnd w:id="3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операции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оборотов: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остатков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97" w:id="3085"/>
      <w:r>
        <w:rPr>
          <w:rFonts w:ascii="Times New Roman"/>
          <w:b w:val="false"/>
          <w:i w:val="false"/>
          <w:color w:val="000000"/>
          <w:sz w:val="28"/>
        </w:rPr>
        <w:t>
      Ответственный исполнитель _________________________________</w:t>
      </w:r>
    </w:p>
    <w:bookmarkEnd w:id="3085"/>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698" w:id="3086"/>
    <w:p>
      <w:pPr>
        <w:spacing w:after="0"/>
        <w:ind w:left="0"/>
        <w:jc w:val="both"/>
      </w:pPr>
      <w:r>
        <w:rPr>
          <w:rFonts w:ascii="Times New Roman"/>
          <w:b w:val="false"/>
          <w:i w:val="false"/>
          <w:color w:val="ff0000"/>
          <w:sz w:val="28"/>
        </w:rPr>
        <w:t xml:space="preserve">
      Сноска. Приложение 57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3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5-30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 Время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Страница X из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Период: 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Дата: _________________  </w:t>
            </w:r>
          </w:p>
        </w:tc>
      </w:tr>
    </w:tbl>
    <w:bookmarkStart w:name="z4703" w:id="3087"/>
    <w:p>
      <w:pPr>
        <w:spacing w:after="0"/>
        <w:ind w:left="0"/>
        <w:jc w:val="left"/>
      </w:pPr>
      <w:r>
        <w:rPr>
          <w:rFonts w:ascii="Times New Roman"/>
          <w:b/>
          <w:i w:val="false"/>
          <w:color w:val="000000"/>
        </w:rPr>
        <w:t xml:space="preserve"> Остаток на КСН платных услуг</w:t>
      </w:r>
    </w:p>
    <w:bookmarkEnd w:id="3087"/>
    <w:bookmarkStart w:name="z4704" w:id="3088"/>
    <w:p>
      <w:pPr>
        <w:spacing w:after="0"/>
        <w:ind w:left="0"/>
        <w:jc w:val="both"/>
      </w:pPr>
      <w:r>
        <w:rPr>
          <w:rFonts w:ascii="Times New Roman"/>
          <w:b w:val="false"/>
          <w:i w:val="false"/>
          <w:color w:val="000000"/>
          <w:sz w:val="28"/>
        </w:rPr>
        <w:t>
      Гос. учреждение: _____________________________________</w:t>
      </w:r>
    </w:p>
    <w:bookmarkEnd w:id="3088"/>
    <w:bookmarkStart w:name="z4705" w:id="3089"/>
    <w:p>
      <w:pPr>
        <w:spacing w:after="0"/>
        <w:ind w:left="0"/>
        <w:jc w:val="both"/>
      </w:pPr>
      <w:r>
        <w:rPr>
          <w:rFonts w:ascii="Times New Roman"/>
          <w:b w:val="false"/>
          <w:i w:val="false"/>
          <w:color w:val="000000"/>
          <w:sz w:val="28"/>
        </w:rPr>
        <w:t>
      Источник финансирования - 3 (Платные услуги)</w:t>
      </w:r>
    </w:p>
    <w:bookmarkEnd w:id="3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Учр\Пр\Подпр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 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учреж  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с начала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день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свободных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КСН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6" w:id="3090"/>
    <w:p>
      <w:pPr>
        <w:spacing w:after="0"/>
        <w:ind w:left="0"/>
        <w:jc w:val="both"/>
      </w:pPr>
      <w:r>
        <w:rPr>
          <w:rFonts w:ascii="Times New Roman"/>
          <w:b w:val="false"/>
          <w:i w:val="false"/>
          <w:color w:val="000000"/>
          <w:sz w:val="28"/>
        </w:rPr>
        <w:t>
      Ответственный исполнитель ___________________</w:t>
      </w:r>
    </w:p>
    <w:bookmarkEnd w:id="3090"/>
    <w:bookmarkStart w:name="z4707" w:id="3091"/>
    <w:p>
      <w:pPr>
        <w:spacing w:after="0"/>
        <w:ind w:left="0"/>
        <w:jc w:val="both"/>
      </w:pPr>
      <w:r>
        <w:rPr>
          <w:rFonts w:ascii="Times New Roman"/>
          <w:b w:val="false"/>
          <w:i w:val="false"/>
          <w:color w:val="000000"/>
          <w:sz w:val="28"/>
        </w:rPr>
        <w:t>
      (подпись)</w:t>
      </w:r>
    </w:p>
    <w:bookmarkEnd w:id="3091"/>
    <w:bookmarkStart w:name="z4708" w:id="3092"/>
    <w:p>
      <w:pPr>
        <w:spacing w:after="0"/>
        <w:ind w:left="0"/>
        <w:jc w:val="both"/>
      </w:pPr>
      <w:r>
        <w:rPr>
          <w:rFonts w:ascii="Times New Roman"/>
          <w:b w:val="false"/>
          <w:i w:val="false"/>
          <w:color w:val="000000"/>
          <w:sz w:val="28"/>
        </w:rPr>
        <w:t>
      М.Ш.</w:t>
      </w:r>
    </w:p>
    <w:bookmarkEnd w:id="3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8-07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 Страница X из №</w:t>
            </w:r>
          </w:p>
        </w:tc>
      </w:tr>
    </w:tbl>
    <w:bookmarkStart w:name="z1187" w:id="3093"/>
    <w:p>
      <w:pPr>
        <w:spacing w:after="0"/>
        <w:ind w:left="0"/>
        <w:jc w:val="left"/>
      </w:pPr>
      <w:r>
        <w:rPr>
          <w:rFonts w:ascii="Times New Roman"/>
          <w:b/>
          <w:i w:val="false"/>
          <w:color w:val="000000"/>
        </w:rPr>
        <w:t xml:space="preserve">  Отчет</w:t>
      </w:r>
      <w:r>
        <w:br/>
      </w:r>
      <w:r>
        <w:rPr>
          <w:rFonts w:ascii="Times New Roman"/>
          <w:b/>
          <w:i w:val="false"/>
          <w:color w:val="000000"/>
        </w:rPr>
        <w:t>об остатках на счетах в иностранной валюте, специальных</w:t>
      </w:r>
      <w:r>
        <w:br/>
      </w:r>
      <w:r>
        <w:rPr>
          <w:rFonts w:ascii="Times New Roman"/>
          <w:b/>
          <w:i w:val="false"/>
          <w:color w:val="000000"/>
        </w:rPr>
        <w:t>счетах внешних займов или связанных грантов, счетах к</w:t>
      </w:r>
      <w:r>
        <w:br/>
      </w:r>
      <w:r>
        <w:rPr>
          <w:rFonts w:ascii="Times New Roman"/>
          <w:b/>
          <w:i w:val="false"/>
          <w:color w:val="000000"/>
        </w:rPr>
        <w:t>специальным счетам внешних займов или связанных грантов</w:t>
      </w:r>
    </w:p>
    <w:bookmarkEnd w:id="3093"/>
    <w:bookmarkStart w:name="z4709" w:id="3094"/>
    <w:p>
      <w:pPr>
        <w:spacing w:after="0"/>
        <w:ind w:left="0"/>
        <w:jc w:val="both"/>
      </w:pPr>
      <w:r>
        <w:rPr>
          <w:rFonts w:ascii="Times New Roman"/>
          <w:b w:val="false"/>
          <w:i w:val="false"/>
          <w:color w:val="000000"/>
          <w:sz w:val="28"/>
        </w:rPr>
        <w:t>
      с ___________ по _____________________</w:t>
      </w:r>
    </w:p>
    <w:bookmarkEnd w:id="3094"/>
    <w:bookmarkStart w:name="z4710" w:id="3095"/>
    <w:p>
      <w:pPr>
        <w:spacing w:after="0"/>
        <w:ind w:left="0"/>
        <w:jc w:val="both"/>
      </w:pPr>
      <w:r>
        <w:rPr>
          <w:rFonts w:ascii="Times New Roman"/>
          <w:b w:val="false"/>
          <w:i w:val="false"/>
          <w:color w:val="000000"/>
          <w:sz w:val="28"/>
        </w:rPr>
        <w:t>
      Регион: ______________________________</w:t>
      </w:r>
    </w:p>
    <w:bookmarkEnd w:id="3095"/>
    <w:bookmarkStart w:name="z4711" w:id="3096"/>
    <w:p>
      <w:pPr>
        <w:spacing w:after="0"/>
        <w:ind w:left="0"/>
        <w:jc w:val="both"/>
      </w:pPr>
      <w:r>
        <w:rPr>
          <w:rFonts w:ascii="Times New Roman"/>
          <w:b w:val="false"/>
          <w:i w:val="false"/>
          <w:color w:val="000000"/>
          <w:sz w:val="28"/>
        </w:rPr>
        <w:t>
      Вид бюджета: _________________________</w:t>
      </w:r>
    </w:p>
    <w:bookmarkEnd w:id="3096"/>
    <w:bookmarkStart w:name="z4712" w:id="3097"/>
    <w:p>
      <w:pPr>
        <w:spacing w:after="0"/>
        <w:ind w:left="0"/>
        <w:jc w:val="both"/>
      </w:pPr>
      <w:r>
        <w:rPr>
          <w:rFonts w:ascii="Times New Roman"/>
          <w:b w:val="false"/>
          <w:i w:val="false"/>
          <w:color w:val="000000"/>
          <w:sz w:val="28"/>
        </w:rPr>
        <w:t>
      Код государственного учреждения: _____</w:t>
      </w:r>
    </w:p>
    <w:bookmarkEnd w:id="3097"/>
    <w:bookmarkStart w:name="z4713" w:id="3098"/>
    <w:p>
      <w:pPr>
        <w:spacing w:after="0"/>
        <w:ind w:left="0"/>
        <w:jc w:val="both"/>
      </w:pPr>
      <w:r>
        <w:rPr>
          <w:rFonts w:ascii="Times New Roman"/>
          <w:b w:val="false"/>
          <w:i w:val="false"/>
          <w:color w:val="000000"/>
          <w:sz w:val="28"/>
        </w:rPr>
        <w:t>
      Вид валюты: __________________________</w:t>
      </w:r>
    </w:p>
    <w:bookmarkEnd w:id="3098"/>
    <w:bookmarkStart w:name="z4714" w:id="3099"/>
    <w:p>
      <w:pPr>
        <w:spacing w:after="0"/>
        <w:ind w:left="0"/>
        <w:jc w:val="both"/>
      </w:pPr>
      <w:r>
        <w:rPr>
          <w:rFonts w:ascii="Times New Roman"/>
          <w:b w:val="false"/>
          <w:i w:val="false"/>
          <w:color w:val="000000"/>
          <w:sz w:val="28"/>
        </w:rPr>
        <w:t>
      Источник финансирования: _____________</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bl>
    <w:bookmarkStart w:name="z4715" w:id="3100"/>
    <w:p>
      <w:pPr>
        <w:spacing w:after="0"/>
        <w:ind w:left="0"/>
        <w:jc w:val="both"/>
      </w:pPr>
      <w:r>
        <w:rPr>
          <w:rFonts w:ascii="Times New Roman"/>
          <w:b w:val="false"/>
          <w:i w:val="false"/>
          <w:color w:val="000000"/>
          <w:sz w:val="28"/>
        </w:rPr>
        <w:t>
      Руководитель территориального подразделения казначейства</w:t>
      </w:r>
    </w:p>
    <w:bookmarkEnd w:id="3100"/>
    <w:bookmarkStart w:name="z4716" w:id="3101"/>
    <w:p>
      <w:pPr>
        <w:spacing w:after="0"/>
        <w:ind w:left="0"/>
        <w:jc w:val="both"/>
      </w:pPr>
      <w:r>
        <w:rPr>
          <w:rFonts w:ascii="Times New Roman"/>
          <w:b w:val="false"/>
          <w:i w:val="false"/>
          <w:color w:val="000000"/>
          <w:sz w:val="28"/>
        </w:rPr>
        <w:t>
      ________ _________________</w:t>
      </w:r>
    </w:p>
    <w:bookmarkEnd w:id="3101"/>
    <w:bookmarkStart w:name="z4717" w:id="3102"/>
    <w:p>
      <w:pPr>
        <w:spacing w:after="0"/>
        <w:ind w:left="0"/>
        <w:jc w:val="both"/>
      </w:pPr>
      <w:r>
        <w:rPr>
          <w:rFonts w:ascii="Times New Roman"/>
          <w:b w:val="false"/>
          <w:i w:val="false"/>
          <w:color w:val="000000"/>
          <w:sz w:val="28"/>
        </w:rPr>
        <w:t>
      (подпись)     (Ф.И.О.)</w:t>
      </w:r>
    </w:p>
    <w:bookmarkEnd w:id="3102"/>
    <w:bookmarkStart w:name="z4718" w:id="3103"/>
    <w:p>
      <w:pPr>
        <w:spacing w:after="0"/>
        <w:ind w:left="0"/>
        <w:jc w:val="both"/>
      </w:pPr>
      <w:r>
        <w:rPr>
          <w:rFonts w:ascii="Times New Roman"/>
          <w:b w:val="false"/>
          <w:i w:val="false"/>
          <w:color w:val="000000"/>
          <w:sz w:val="28"/>
        </w:rPr>
        <w:t>
      Ответственный исполнитель ___________________ ___________________</w:t>
      </w:r>
    </w:p>
    <w:bookmarkEnd w:id="3103"/>
    <w:bookmarkStart w:name="z4719" w:id="3104"/>
    <w:p>
      <w:pPr>
        <w:spacing w:after="0"/>
        <w:ind w:left="0"/>
        <w:jc w:val="both"/>
      </w:pPr>
      <w:r>
        <w:rPr>
          <w:rFonts w:ascii="Times New Roman"/>
          <w:b w:val="false"/>
          <w:i w:val="false"/>
          <w:color w:val="000000"/>
          <w:sz w:val="28"/>
        </w:rPr>
        <w:t>
      (подпись)                 (ФИО)</w:t>
      </w:r>
    </w:p>
    <w:bookmarkEnd w:id="3104"/>
    <w:bookmarkStart w:name="z4720" w:id="3105"/>
    <w:p>
      <w:pPr>
        <w:spacing w:after="0"/>
        <w:ind w:left="0"/>
        <w:jc w:val="both"/>
      </w:pPr>
      <w:r>
        <w:rPr>
          <w:rFonts w:ascii="Times New Roman"/>
          <w:b w:val="false"/>
          <w:i w:val="false"/>
          <w:color w:val="000000"/>
          <w:sz w:val="28"/>
        </w:rPr>
        <w:t>
      М.Ш.</w:t>
      </w:r>
    </w:p>
    <w:bookmarkEnd w:id="3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 xml:space="preserve">Страница 1 из №      </w:t>
            </w:r>
          </w:p>
        </w:tc>
      </w:tr>
    </w:tbl>
    <w:bookmarkStart w:name="z4723" w:id="3106"/>
    <w:p>
      <w:pPr>
        <w:spacing w:after="0"/>
        <w:ind w:left="0"/>
        <w:jc w:val="left"/>
      </w:pPr>
      <w:r>
        <w:rPr>
          <w:rFonts w:ascii="Times New Roman"/>
          <w:b/>
          <w:i w:val="false"/>
          <w:color w:val="000000"/>
        </w:rPr>
        <w:t xml:space="preserve"> Отчет oб остатках на контрольных счетах наличности платных услуг,</w:t>
      </w:r>
      <w:r>
        <w:br/>
      </w:r>
      <w:r>
        <w:rPr>
          <w:rFonts w:ascii="Times New Roman"/>
          <w:b/>
          <w:i w:val="false"/>
          <w:color w:val="000000"/>
        </w:rPr>
        <w:t>благотворительной помощи, временного размещения денег, реконвертации внешнего</w:t>
      </w:r>
      <w:r>
        <w:br/>
      </w:r>
      <w:r>
        <w:rPr>
          <w:rFonts w:ascii="Times New Roman"/>
          <w:b/>
          <w:i w:val="false"/>
          <w:color w:val="000000"/>
        </w:rPr>
        <w:t>займа или связанного гранта и счетах субъектов квазигосударственного сектора</w:t>
      </w:r>
    </w:p>
    <w:bookmarkEnd w:id="3106"/>
    <w:p>
      <w:pPr>
        <w:spacing w:after="0"/>
        <w:ind w:left="0"/>
        <w:jc w:val="both"/>
      </w:pPr>
      <w:r>
        <w:rPr>
          <w:rFonts w:ascii="Times New Roman"/>
          <w:b w:val="false"/>
          <w:i w:val="false"/>
          <w:color w:val="ff0000"/>
          <w:sz w:val="28"/>
        </w:rPr>
        <w:t xml:space="preserve">
      Сноска. Приложение 59 -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bookmarkStart w:name="z4724" w:id="3107"/>
      <w:r>
        <w:rPr>
          <w:rFonts w:ascii="Times New Roman"/>
          <w:b w:val="false"/>
          <w:i w:val="false"/>
          <w:color w:val="000000"/>
          <w:sz w:val="28"/>
        </w:rPr>
        <w:t>
      Регион: _____________________________________________</w:t>
      </w:r>
    </w:p>
    <w:bookmarkEnd w:id="3107"/>
    <w:p>
      <w:pPr>
        <w:spacing w:after="0"/>
        <w:ind w:left="0"/>
        <w:jc w:val="both"/>
      </w:pPr>
      <w:r>
        <w:rPr>
          <w:rFonts w:ascii="Times New Roman"/>
          <w:b w:val="false"/>
          <w:i w:val="false"/>
          <w:color w:val="000000"/>
          <w:sz w:val="28"/>
        </w:rPr>
        <w:t>Вид бюджета: _______________________________________</w:t>
      </w:r>
    </w:p>
    <w:p>
      <w:pPr>
        <w:spacing w:after="0"/>
        <w:ind w:left="0"/>
        <w:jc w:val="both"/>
      </w:pPr>
      <w:r>
        <w:rPr>
          <w:rFonts w:ascii="Times New Roman"/>
          <w:b w:val="false"/>
          <w:i w:val="false"/>
          <w:color w:val="000000"/>
          <w:sz w:val="28"/>
        </w:rPr>
        <w:t>Администратор бюджетных программ: __________________</w:t>
      </w:r>
    </w:p>
    <w:p>
      <w:pPr>
        <w:spacing w:after="0"/>
        <w:ind w:left="0"/>
        <w:jc w:val="both"/>
      </w:pPr>
      <w:r>
        <w:rPr>
          <w:rFonts w:ascii="Times New Roman"/>
          <w:b w:val="false"/>
          <w:i w:val="false"/>
          <w:color w:val="000000"/>
          <w:sz w:val="28"/>
        </w:rPr>
        <w:t>Источник финансирования: 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Код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Период: с _________ по _________________</w:t>
      </w:r>
    </w:p>
    <w:p>
      <w:pPr>
        <w:spacing w:after="0"/>
        <w:ind w:left="0"/>
        <w:jc w:val="both"/>
      </w:pPr>
      <w:r>
        <w:rPr>
          <w:rFonts w:ascii="Times New Roman"/>
          <w:b w:val="false"/>
          <w:i w:val="false"/>
          <w:color w:val="000000"/>
          <w:sz w:val="28"/>
        </w:rPr>
        <w:t>
      Единицы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/государственное 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33" w:id="3108"/>
      <w:r>
        <w:rPr>
          <w:rFonts w:ascii="Times New Roman"/>
          <w:b w:val="false"/>
          <w:i w:val="false"/>
          <w:color w:val="000000"/>
          <w:sz w:val="28"/>
        </w:rPr>
        <w:t>
      Руководитель территориального подразделения казначейства</w:t>
      </w:r>
    </w:p>
    <w:bookmarkEnd w:id="3108"/>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проверку отчета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местного уполномоченного органа по исполнению бюджета</w:t>
      </w:r>
    </w:p>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Ответственный исполнитель местного уполномоченного органа по исполнению</w:t>
      </w:r>
    </w:p>
    <w:p>
      <w:pPr>
        <w:spacing w:after="0"/>
        <w:ind w:left="0"/>
        <w:jc w:val="both"/>
      </w:pPr>
      <w:r>
        <w:rPr>
          <w:rFonts w:ascii="Times New Roman"/>
          <w:b w:val="false"/>
          <w:i w:val="false"/>
          <w:color w:val="000000"/>
          <w:sz w:val="28"/>
        </w:rPr>
        <w:t>бюджета 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администратора бюджетных программ</w:t>
      </w:r>
    </w:p>
    <w:p>
      <w:pPr>
        <w:spacing w:after="0"/>
        <w:ind w:left="0"/>
        <w:jc w:val="both"/>
      </w:pPr>
      <w:r>
        <w:rPr>
          <w:rFonts w:ascii="Times New Roman"/>
          <w:b w:val="false"/>
          <w:i w:val="false"/>
          <w:color w:val="000000"/>
          <w:sz w:val="28"/>
        </w:rPr>
        <w:t>(аким города районного значения, поселка, села,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60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71" w:id="3109"/>
      <w:r>
        <w:rPr>
          <w:rFonts w:ascii="Times New Roman"/>
          <w:b w:val="false"/>
          <w:i w:val="false"/>
          <w:color w:val="000000"/>
          <w:sz w:val="28"/>
        </w:rPr>
        <w:t>
      В ______________________________________________________________________________</w:t>
      </w:r>
    </w:p>
    <w:bookmarkEnd w:id="3109"/>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p>
      <w:pPr>
        <w:spacing w:after="0"/>
        <w:ind w:left="0"/>
        <w:jc w:val="both"/>
      </w:pPr>
      <w:bookmarkStart w:name="z1572" w:id="3110"/>
      <w:r>
        <w:rPr>
          <w:rFonts w:ascii="Times New Roman"/>
          <w:b w:val="false"/>
          <w:i w:val="false"/>
          <w:color w:val="000000"/>
          <w:sz w:val="28"/>
        </w:rPr>
        <w:t>
      ________________________________________________________________________________</w:t>
      </w:r>
    </w:p>
    <w:bookmarkEnd w:id="3110"/>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bookmarkStart w:name="z1573" w:id="3111"/>
      <w:r>
        <w:rPr>
          <w:rFonts w:ascii="Times New Roman"/>
          <w:b w:val="false"/>
          <w:i w:val="false"/>
          <w:color w:val="000000"/>
          <w:sz w:val="28"/>
        </w:rPr>
        <w:t xml:space="preserve">
                                           </w:t>
      </w:r>
      <w:r>
        <w:rPr>
          <w:rFonts w:ascii="Times New Roman"/>
          <w:b/>
          <w:i w:val="false"/>
          <w:color w:val="000000"/>
          <w:sz w:val="28"/>
        </w:rPr>
        <w:t>Заявка</w:t>
      </w:r>
    </w:p>
    <w:bookmarkEnd w:id="3111"/>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прекращение действия кодов государственных учреждений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от "___" 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112"/>
          <w:p>
            <w:pPr>
              <w:spacing w:after="20"/>
              <w:ind w:left="20"/>
              <w:jc w:val="both"/>
            </w:pPr>
            <w:r>
              <w:rPr>
                <w:rFonts w:ascii="Times New Roman"/>
                <w:b w:val="false"/>
                <w:i w:val="false"/>
                <w:color w:val="000000"/>
                <w:sz w:val="20"/>
              </w:rPr>
              <w:t>
Наименование государственного учреждения</w:t>
            </w:r>
          </w:p>
          <w:bookmarkEnd w:id="3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государственного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учреждения, внесенный в юридический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113"/>
          <w:p>
            <w:pPr>
              <w:spacing w:after="20"/>
              <w:ind w:left="20"/>
              <w:jc w:val="both"/>
            </w:pPr>
            <w:r>
              <w:rPr>
                <w:rFonts w:ascii="Times New Roman"/>
                <w:b w:val="false"/>
                <w:i w:val="false"/>
                <w:color w:val="000000"/>
                <w:sz w:val="20"/>
              </w:rPr>
              <w:t>
1</w:t>
            </w:r>
          </w:p>
          <w:bookmarkEnd w:id="3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592" w:id="3114"/>
      <w:r>
        <w:rPr>
          <w:rFonts w:ascii="Times New Roman"/>
          <w:b w:val="false"/>
          <w:i w:val="false"/>
          <w:color w:val="000000"/>
          <w:sz w:val="28"/>
        </w:rPr>
        <w:t>
      Руководитель администратора</w:t>
      </w:r>
    </w:p>
    <w:bookmarkEnd w:id="3114"/>
    <w:p>
      <w:pPr>
        <w:spacing w:after="0"/>
        <w:ind w:left="0"/>
        <w:jc w:val="both"/>
      </w:pPr>
      <w:r>
        <w:rPr>
          <w:rFonts w:ascii="Times New Roman"/>
          <w:b w:val="false"/>
          <w:i w:val="false"/>
          <w:color w:val="000000"/>
          <w:sz w:val="28"/>
        </w:rPr>
        <w:t>бюджетных программ _______ _______________________</w:t>
      </w:r>
    </w:p>
    <w:p>
      <w:pPr>
        <w:spacing w:after="0"/>
        <w:ind w:left="0"/>
        <w:jc w:val="both"/>
      </w:pPr>
      <w:r>
        <w:rPr>
          <w:rFonts w:ascii="Times New Roman"/>
          <w:b w:val="false"/>
          <w:i w:val="false"/>
          <w:color w:val="000000"/>
          <w:sz w:val="28"/>
        </w:rPr>
        <w:t>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61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94" w:id="3115"/>
      <w:r>
        <w:rPr>
          <w:rFonts w:ascii="Times New Roman"/>
          <w:b w:val="false"/>
          <w:i w:val="false"/>
          <w:color w:val="000000"/>
          <w:sz w:val="28"/>
        </w:rPr>
        <w:t>
      В ______________________________________________________________________________</w:t>
      </w:r>
    </w:p>
    <w:bookmarkEnd w:id="3115"/>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w:t>
      </w:r>
    </w:p>
    <w:p>
      <w:pPr>
        <w:spacing w:after="0"/>
        <w:ind w:left="0"/>
        <w:jc w:val="both"/>
      </w:pPr>
      <w:r>
        <w:rPr>
          <w:rFonts w:ascii="Times New Roman"/>
          <w:b w:val="false"/>
          <w:i w:val="false"/>
          <w:color w:val="000000"/>
          <w:sz w:val="28"/>
        </w:rPr>
        <w:t>бюджета)</w:t>
      </w:r>
    </w:p>
    <w:p>
      <w:pPr>
        <w:spacing w:after="0"/>
        <w:ind w:left="0"/>
        <w:jc w:val="both"/>
      </w:pPr>
      <w:bookmarkStart w:name="z1595" w:id="3116"/>
      <w:r>
        <w:rPr>
          <w:rFonts w:ascii="Times New Roman"/>
          <w:b w:val="false"/>
          <w:i w:val="false"/>
          <w:color w:val="000000"/>
          <w:sz w:val="28"/>
        </w:rPr>
        <w:t>
      ________________________________________________________________________________</w:t>
      </w:r>
    </w:p>
    <w:bookmarkEnd w:id="3116"/>
    <w:p>
      <w:pPr>
        <w:spacing w:after="0"/>
        <w:ind w:left="0"/>
        <w:jc w:val="both"/>
      </w:pPr>
      <w:r>
        <w:rPr>
          <w:rFonts w:ascii="Times New Roman"/>
          <w:b w:val="false"/>
          <w:i w:val="false"/>
          <w:color w:val="000000"/>
          <w:sz w:val="28"/>
        </w:rPr>
        <w:t xml:space="preserve"> (субъект квазигосударственного сектора)</w:t>
      </w:r>
    </w:p>
    <w:p>
      <w:pPr>
        <w:spacing w:after="0"/>
        <w:ind w:left="0"/>
        <w:jc w:val="both"/>
      </w:pPr>
      <w:bookmarkStart w:name="z1596" w:id="3117"/>
      <w:r>
        <w:rPr>
          <w:rFonts w:ascii="Times New Roman"/>
          <w:b w:val="false"/>
          <w:i w:val="false"/>
          <w:color w:val="000000"/>
          <w:sz w:val="28"/>
        </w:rPr>
        <w:t xml:space="preserve">
                         </w:t>
      </w:r>
      <w:r>
        <w:rPr>
          <w:rFonts w:ascii="Times New Roman"/>
          <w:b/>
          <w:i w:val="false"/>
          <w:color w:val="000000"/>
          <w:sz w:val="28"/>
        </w:rPr>
        <w:t>Заявка на прекращение действия кодов и закрытие счетов</w:t>
      </w:r>
    </w:p>
    <w:bookmarkEnd w:id="3117"/>
    <w:p>
      <w:pPr>
        <w:spacing w:after="0"/>
        <w:ind w:left="0"/>
        <w:jc w:val="both"/>
      </w:pPr>
      <w:r>
        <w:rPr>
          <w:rFonts w:ascii="Times New Roman"/>
          <w:b w:val="false"/>
          <w:i w:val="false"/>
          <w:color w:val="000000"/>
          <w:sz w:val="28"/>
        </w:rPr>
        <w:t xml:space="preserve">                         </w:t>
      </w:r>
      <w:r>
        <w:rPr>
          <w:rFonts w:ascii="Times New Roman"/>
          <w:b/>
          <w:i w:val="false"/>
          <w:color w:val="000000"/>
          <w:sz w:val="28"/>
        </w:rPr>
        <w:t>субъектов квазигосударственного сектора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 __________ ______года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118"/>
          <w:p>
            <w:pPr>
              <w:spacing w:after="20"/>
              <w:ind w:left="20"/>
              <w:jc w:val="both"/>
            </w:pPr>
            <w:r>
              <w:rPr>
                <w:rFonts w:ascii="Times New Roman"/>
                <w:b w:val="false"/>
                <w:i w:val="false"/>
                <w:color w:val="000000"/>
                <w:sz w:val="20"/>
              </w:rPr>
              <w:t>
Наименование СКС</w:t>
            </w:r>
          </w:p>
          <w:bookmarkEnd w:id="3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внесенный в юридический регистр, телефон,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3119"/>
          <w:p>
            <w:pPr>
              <w:spacing w:after="20"/>
              <w:ind w:left="20"/>
              <w:jc w:val="both"/>
            </w:pPr>
            <w:r>
              <w:rPr>
                <w:rFonts w:ascii="Times New Roman"/>
                <w:b w:val="false"/>
                <w:i w:val="false"/>
                <w:color w:val="000000"/>
                <w:sz w:val="20"/>
              </w:rPr>
              <w:t>
1</w:t>
            </w:r>
          </w:p>
          <w:bookmarkEnd w:id="3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611" w:id="3120"/>
      <w:r>
        <w:rPr>
          <w:rFonts w:ascii="Times New Roman"/>
          <w:b w:val="false"/>
          <w:i w:val="false"/>
          <w:color w:val="000000"/>
          <w:sz w:val="28"/>
        </w:rPr>
        <w:t>
      Одновременно просит закрыть _____________________________________________________</w:t>
      </w:r>
    </w:p>
    <w:bookmarkEnd w:id="3120"/>
    <w:p>
      <w:pPr>
        <w:spacing w:after="0"/>
        <w:ind w:left="0"/>
        <w:jc w:val="both"/>
      </w:pPr>
      <w:r>
        <w:rPr>
          <w:rFonts w:ascii="Times New Roman"/>
          <w:b w:val="false"/>
          <w:i w:val="false"/>
          <w:color w:val="000000"/>
          <w:sz w:val="28"/>
        </w:rPr>
        <w:t xml:space="preserve">                   (указывается номер КСН субъекта квазигосударственного сектора)</w:t>
      </w:r>
    </w:p>
    <w:p>
      <w:pPr>
        <w:spacing w:after="0"/>
        <w:ind w:left="0"/>
        <w:jc w:val="both"/>
      </w:pPr>
      <w:bookmarkStart w:name="z1612" w:id="3121"/>
      <w:r>
        <w:rPr>
          <w:rFonts w:ascii="Times New Roman"/>
          <w:b w:val="false"/>
          <w:i w:val="false"/>
          <w:color w:val="000000"/>
          <w:sz w:val="28"/>
        </w:rPr>
        <w:t>
      Руководитель СКС/ территориального</w:t>
      </w:r>
    </w:p>
    <w:bookmarkEnd w:id="3121"/>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М.П.                         (подпись) (расшифровка подписи)</w:t>
      </w:r>
    </w:p>
    <w:p>
      <w:pPr>
        <w:spacing w:after="0"/>
        <w:ind w:left="0"/>
        <w:jc w:val="both"/>
      </w:pPr>
      <w:bookmarkStart w:name="z1613" w:id="3122"/>
      <w:r>
        <w:rPr>
          <w:rFonts w:ascii="Times New Roman"/>
          <w:b w:val="false"/>
          <w:i w:val="false"/>
          <w:color w:val="000000"/>
          <w:sz w:val="28"/>
        </w:rPr>
        <w:t>
      Отметка территориального подразделения казначейства</w:t>
      </w:r>
    </w:p>
    <w:bookmarkEnd w:id="3122"/>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______________________________ закрыт "__" ___________ ______ года</w:t>
      </w:r>
    </w:p>
    <w:p>
      <w:pPr>
        <w:spacing w:after="0"/>
        <w:ind w:left="0"/>
        <w:jc w:val="both"/>
      </w:pPr>
      <w:r>
        <w:rPr>
          <w:rFonts w:ascii="Times New Roman"/>
          <w:b w:val="false"/>
          <w:i w:val="false"/>
          <w:color w:val="000000"/>
          <w:sz w:val="28"/>
        </w:rPr>
        <w:t>(номер кода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1614" w:id="3123"/>
      <w:r>
        <w:rPr>
          <w:rFonts w:ascii="Times New Roman"/>
          <w:b w:val="false"/>
          <w:i w:val="false"/>
          <w:color w:val="000000"/>
          <w:sz w:val="28"/>
        </w:rPr>
        <w:t>
      ______________________________ закрыт "__"___________ ______ года</w:t>
      </w:r>
    </w:p>
    <w:bookmarkEnd w:id="3123"/>
    <w:p>
      <w:pPr>
        <w:spacing w:after="0"/>
        <w:ind w:left="0"/>
        <w:jc w:val="both"/>
      </w:pPr>
      <w:r>
        <w:rPr>
          <w:rFonts w:ascii="Times New Roman"/>
          <w:b w:val="false"/>
          <w:i w:val="false"/>
          <w:color w:val="000000"/>
          <w:sz w:val="28"/>
        </w:rPr>
        <w:t>(номер текущего счета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1615" w:id="3124"/>
      <w:r>
        <w:rPr>
          <w:rFonts w:ascii="Times New Roman"/>
          <w:b w:val="false"/>
          <w:i w:val="false"/>
          <w:color w:val="000000"/>
          <w:sz w:val="28"/>
        </w:rPr>
        <w:t>
      Руководитель территориального</w:t>
      </w:r>
    </w:p>
    <w:bookmarkEnd w:id="3124"/>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756" w:id="3125"/>
    <w:p>
      <w:pPr>
        <w:spacing w:after="0"/>
        <w:ind w:left="0"/>
        <w:jc w:val="both"/>
      </w:pPr>
      <w:r>
        <w:rPr>
          <w:rFonts w:ascii="Times New Roman"/>
          <w:b w:val="false"/>
          <w:i w:val="false"/>
          <w:color w:val="ff0000"/>
          <w:sz w:val="28"/>
        </w:rPr>
        <w:t xml:space="preserve">
      Сноска. Приложение 62 в редакции приказа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3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57" w:id="3126"/>
      <w:r>
        <w:rPr>
          <w:rFonts w:ascii="Times New Roman"/>
          <w:b w:val="false"/>
          <w:i w:val="false"/>
          <w:color w:val="000000"/>
          <w:sz w:val="28"/>
        </w:rPr>
        <w:t>
      В _______________________________________________</w:t>
      </w:r>
    </w:p>
    <w:bookmarkEnd w:id="3126"/>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 xml:space="preserve">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w:t>
      </w:r>
    </w:p>
    <w:p>
      <w:pPr>
        <w:spacing w:after="0"/>
        <w:ind w:left="0"/>
        <w:jc w:val="both"/>
      </w:pPr>
      <w:r>
        <w:rPr>
          <w:rFonts w:ascii="Times New Roman"/>
          <w:b w:val="false"/>
          <w:i w:val="false"/>
          <w:color w:val="000000"/>
          <w:sz w:val="28"/>
        </w:rPr>
        <w:t xml:space="preserve">       бюджета)</w:t>
      </w:r>
    </w:p>
    <w:p>
      <w:pPr>
        <w:spacing w:after="0"/>
        <w:ind w:left="0"/>
        <w:jc w:val="both"/>
      </w:pPr>
      <w:r>
        <w:rPr>
          <w:rFonts w:ascii="Times New Roman"/>
          <w:b w:val="false"/>
          <w:i w:val="false"/>
          <w:color w:val="000000"/>
          <w:sz w:val="28"/>
        </w:rPr>
        <w:t xml:space="preserve">                                           Заявка</w:t>
      </w:r>
    </w:p>
    <w:p>
      <w:pPr>
        <w:spacing w:after="0"/>
        <w:ind w:left="0"/>
        <w:jc w:val="both"/>
      </w:pPr>
      <w:r>
        <w:rPr>
          <w:rFonts w:ascii="Times New Roman"/>
          <w:b w:val="false"/>
          <w:i w:val="false"/>
          <w:color w:val="000000"/>
          <w:sz w:val="28"/>
        </w:rPr>
        <w:t xml:space="preserve">                         на закрытие контрольных счетов наличности и счетов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прекращения действия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КСН,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КСН, счете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58" w:id="3127"/>
      <w:r>
        <w:rPr>
          <w:rFonts w:ascii="Times New Roman"/>
          <w:b w:val="false"/>
          <w:i w:val="false"/>
          <w:color w:val="000000"/>
          <w:sz w:val="28"/>
        </w:rPr>
        <w:t>
      Руководитель государственного учреждения (территориального</w:t>
      </w:r>
    </w:p>
    <w:bookmarkEnd w:id="3127"/>
    <w:p>
      <w:pPr>
        <w:spacing w:after="0"/>
        <w:ind w:left="0"/>
        <w:jc w:val="both"/>
      </w:pPr>
      <w:r>
        <w:rPr>
          <w:rFonts w:ascii="Times New Roman"/>
          <w:b w:val="false"/>
          <w:i w:val="false"/>
          <w:color w:val="000000"/>
          <w:sz w:val="28"/>
        </w:rPr>
        <w:t xml:space="preserve">       подразделения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w:t>
      </w:r>
    </w:p>
    <w:p>
      <w:pPr>
        <w:spacing w:after="0"/>
        <w:ind w:left="0"/>
        <w:jc w:val="both"/>
      </w:pPr>
      <w:r>
        <w:rPr>
          <w:rFonts w:ascii="Times New Roman"/>
          <w:b w:val="false"/>
          <w:i w:val="false"/>
          <w:color w:val="000000"/>
          <w:sz w:val="28"/>
        </w:rPr>
        <w:t xml:space="preserve">       исполнению бюджета) ________ _______________________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63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1200" w:id="3128"/>
    <w:p>
      <w:pPr>
        <w:spacing w:after="0"/>
        <w:ind w:left="0"/>
        <w:jc w:val="left"/>
      </w:pPr>
      <w:r>
        <w:rPr>
          <w:rFonts w:ascii="Times New Roman"/>
          <w:b/>
          <w:i w:val="false"/>
          <w:color w:val="000000"/>
        </w:rPr>
        <w:t xml:space="preserve">  Реестр</w:t>
      </w:r>
      <w:r>
        <w:br/>
      </w:r>
      <w:r>
        <w:rPr>
          <w:rFonts w:ascii="Times New Roman"/>
          <w:b/>
          <w:i w:val="false"/>
          <w:color w:val="000000"/>
        </w:rPr>
        <w:t>платежных поручений</w:t>
      </w:r>
    </w:p>
    <w:bookmarkEnd w:id="3128"/>
    <w:bookmarkStart w:name="z4759" w:id="3129"/>
    <w:p>
      <w:pPr>
        <w:spacing w:after="0"/>
        <w:ind w:left="0"/>
        <w:jc w:val="both"/>
      </w:pPr>
      <w:r>
        <w:rPr>
          <w:rFonts w:ascii="Times New Roman"/>
          <w:b w:val="false"/>
          <w:i w:val="false"/>
          <w:color w:val="000000"/>
          <w:sz w:val="28"/>
        </w:rPr>
        <w:t>
      _____________________________________________________________________</w:t>
      </w:r>
    </w:p>
    <w:bookmarkEnd w:id="3129"/>
    <w:bookmarkStart w:name="z4760" w:id="3130"/>
    <w:p>
      <w:pPr>
        <w:spacing w:after="0"/>
        <w:ind w:left="0"/>
        <w:jc w:val="both"/>
      </w:pPr>
      <w:r>
        <w:rPr>
          <w:rFonts w:ascii="Times New Roman"/>
          <w:b w:val="false"/>
          <w:i w:val="false"/>
          <w:color w:val="000000"/>
          <w:sz w:val="28"/>
        </w:rPr>
        <w:t>
      (наименование органа государственных доходов)</w:t>
      </w:r>
    </w:p>
    <w:bookmarkEnd w:id="3130"/>
    <w:bookmarkStart w:name="z4761" w:id="3131"/>
    <w:p>
      <w:pPr>
        <w:spacing w:after="0"/>
        <w:ind w:left="0"/>
        <w:jc w:val="both"/>
      </w:pPr>
      <w:r>
        <w:rPr>
          <w:rFonts w:ascii="Times New Roman"/>
          <w:b w:val="false"/>
          <w:i w:val="false"/>
          <w:color w:val="000000"/>
          <w:sz w:val="28"/>
        </w:rPr>
        <w:t>
      в ___________________________________________________________________</w:t>
      </w:r>
    </w:p>
    <w:bookmarkEnd w:id="3131"/>
    <w:bookmarkStart w:name="z4762" w:id="3132"/>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132"/>
    <w:bookmarkStart w:name="z4763" w:id="3133"/>
    <w:p>
      <w:pPr>
        <w:spacing w:after="0"/>
        <w:ind w:left="0"/>
        <w:jc w:val="both"/>
      </w:pPr>
      <w:r>
        <w:rPr>
          <w:rFonts w:ascii="Times New Roman"/>
          <w:b w:val="false"/>
          <w:i w:val="false"/>
          <w:color w:val="000000"/>
          <w:sz w:val="28"/>
        </w:rPr>
        <w:t>
      _________________________________</w:t>
      </w:r>
    </w:p>
    <w:bookmarkEnd w:id="3133"/>
    <w:bookmarkStart w:name="z4764" w:id="3134"/>
    <w:p>
      <w:pPr>
        <w:spacing w:after="0"/>
        <w:ind w:left="0"/>
        <w:jc w:val="both"/>
      </w:pPr>
      <w:r>
        <w:rPr>
          <w:rFonts w:ascii="Times New Roman"/>
          <w:b w:val="false"/>
          <w:i w:val="false"/>
          <w:color w:val="000000"/>
          <w:sz w:val="28"/>
        </w:rPr>
        <w:t>
      (дата предоставления реестра)</w:t>
      </w:r>
    </w:p>
    <w:bookmarkEnd w:id="3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765" w:id="3135"/>
    <w:p>
      <w:pPr>
        <w:spacing w:after="0"/>
        <w:ind w:left="0"/>
        <w:jc w:val="both"/>
      </w:pPr>
      <w:r>
        <w:rPr>
          <w:rFonts w:ascii="Times New Roman"/>
          <w:b w:val="false"/>
          <w:i w:val="false"/>
          <w:color w:val="000000"/>
          <w:sz w:val="28"/>
        </w:rPr>
        <w:t>
      Руководитель органа государственных доходов _________________</w:t>
      </w:r>
    </w:p>
    <w:bookmarkEnd w:id="3135"/>
    <w:bookmarkStart w:name="z4766" w:id="3136"/>
    <w:p>
      <w:pPr>
        <w:spacing w:after="0"/>
        <w:ind w:left="0"/>
        <w:jc w:val="both"/>
      </w:pPr>
      <w:r>
        <w:rPr>
          <w:rFonts w:ascii="Times New Roman"/>
          <w:b w:val="false"/>
          <w:i w:val="false"/>
          <w:color w:val="000000"/>
          <w:sz w:val="28"/>
        </w:rPr>
        <w:t>
      Руководитель структурного подразделения</w:t>
      </w:r>
    </w:p>
    <w:bookmarkEnd w:id="3136"/>
    <w:bookmarkStart w:name="z4767" w:id="3137"/>
    <w:p>
      <w:pPr>
        <w:spacing w:after="0"/>
        <w:ind w:left="0"/>
        <w:jc w:val="both"/>
      </w:pPr>
      <w:r>
        <w:rPr>
          <w:rFonts w:ascii="Times New Roman"/>
          <w:b w:val="false"/>
          <w:i w:val="false"/>
          <w:color w:val="000000"/>
          <w:sz w:val="28"/>
        </w:rPr>
        <w:t>
      органа государственных доходов ___________________</w:t>
      </w:r>
    </w:p>
    <w:bookmarkEnd w:id="3137"/>
    <w:bookmarkStart w:name="z4768" w:id="3138"/>
    <w:p>
      <w:pPr>
        <w:spacing w:after="0"/>
        <w:ind w:left="0"/>
        <w:jc w:val="both"/>
      </w:pPr>
      <w:r>
        <w:rPr>
          <w:rFonts w:ascii="Times New Roman"/>
          <w:b w:val="false"/>
          <w:i w:val="false"/>
          <w:color w:val="000000"/>
          <w:sz w:val="28"/>
        </w:rPr>
        <w:t>
      Ответственный исполнитель ________________________</w:t>
      </w:r>
    </w:p>
    <w:bookmarkEnd w:id="3138"/>
    <w:bookmarkStart w:name="z4769" w:id="3139"/>
    <w:p>
      <w:pPr>
        <w:spacing w:after="0"/>
        <w:ind w:left="0"/>
        <w:jc w:val="both"/>
      </w:pPr>
      <w:r>
        <w:rPr>
          <w:rFonts w:ascii="Times New Roman"/>
          <w:b w:val="false"/>
          <w:i w:val="false"/>
          <w:color w:val="000000"/>
          <w:sz w:val="28"/>
        </w:rPr>
        <w:t>
      М.П.</w:t>
      </w:r>
    </w:p>
    <w:bookmarkEnd w:id="3139"/>
    <w:bookmarkStart w:name="z4770" w:id="3140"/>
    <w:p>
      <w:pPr>
        <w:spacing w:after="0"/>
        <w:ind w:left="0"/>
        <w:jc w:val="both"/>
      </w:pPr>
      <w:r>
        <w:rPr>
          <w:rFonts w:ascii="Times New Roman"/>
          <w:b w:val="false"/>
          <w:i w:val="false"/>
          <w:color w:val="000000"/>
          <w:sz w:val="28"/>
        </w:rPr>
        <w:t>
      * данные поля заполняется ответственным исполнителем</w:t>
      </w:r>
    </w:p>
    <w:bookmarkEnd w:id="3140"/>
    <w:bookmarkStart w:name="z4771" w:id="3141"/>
    <w:p>
      <w:pPr>
        <w:spacing w:after="0"/>
        <w:ind w:left="0"/>
        <w:jc w:val="both"/>
      </w:pPr>
      <w:r>
        <w:rPr>
          <w:rFonts w:ascii="Times New Roman"/>
          <w:b w:val="false"/>
          <w:i w:val="false"/>
          <w:color w:val="000000"/>
          <w:sz w:val="28"/>
        </w:rPr>
        <w:t>
      территориального подразделения казначейства</w:t>
      </w:r>
    </w:p>
    <w:bookmarkEnd w:id="3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казначейства центрального</w:t>
            </w:r>
            <w:r>
              <w:br/>
            </w:r>
            <w:r>
              <w:rPr>
                <w:rFonts w:ascii="Times New Roman"/>
                <w:b w:val="false"/>
                <w:i w:val="false"/>
                <w:color w:val="000000"/>
                <w:sz w:val="20"/>
              </w:rPr>
              <w:t>уполномоченного органа</w:t>
            </w:r>
            <w:r>
              <w:br/>
            </w:r>
            <w:r>
              <w:rPr>
                <w:rFonts w:ascii="Times New Roman"/>
                <w:b w:val="false"/>
                <w:i w:val="false"/>
                <w:color w:val="000000"/>
                <w:sz w:val="20"/>
              </w:rPr>
              <w:t xml:space="preserve">по исполнению бюджета)    </w:t>
            </w:r>
          </w:p>
        </w:tc>
      </w:tr>
    </w:tbl>
    <w:bookmarkStart w:name="z4775" w:id="3142"/>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3142"/>
    <w:p>
      <w:pPr>
        <w:spacing w:after="0"/>
        <w:ind w:left="0"/>
        <w:jc w:val="both"/>
      </w:pPr>
      <w:r>
        <w:rPr>
          <w:rFonts w:ascii="Times New Roman"/>
          <w:b w:val="false"/>
          <w:i w:val="false"/>
          <w:color w:val="ff0000"/>
          <w:sz w:val="28"/>
        </w:rPr>
        <w:t xml:space="preserve">
      Сноска. Приложение 64 -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776" w:id="3143"/>
      <w:r>
        <w:rPr>
          <w:rFonts w:ascii="Times New Roman"/>
          <w:b w:val="false"/>
          <w:i w:val="false"/>
          <w:color w:val="000000"/>
          <w:sz w:val="28"/>
        </w:rPr>
        <w:t>
      Код государственного учреждения/субъекта квазигосударственного сектора</w:t>
      </w:r>
    </w:p>
    <w:bookmarkEnd w:id="314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(сектор экономики)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64 A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2268" w:id="3144"/>
      <w:r>
        <w:rPr>
          <w:rFonts w:ascii="Times New Roman"/>
          <w:b w:val="false"/>
          <w:i w:val="false"/>
          <w:color w:val="000000"/>
          <w:sz w:val="28"/>
        </w:rPr>
        <w:t>
      Форма _________________________________________________________________________</w:t>
      </w:r>
    </w:p>
    <w:bookmarkEnd w:id="3144"/>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  уполномоченного</w:t>
      </w:r>
    </w:p>
    <w:p>
      <w:pPr>
        <w:spacing w:after="0"/>
        <w:ind w:left="0"/>
        <w:jc w:val="both"/>
      </w:pPr>
      <w:r>
        <w:rPr>
          <w:rFonts w:ascii="Times New Roman"/>
          <w:b w:val="false"/>
          <w:i w:val="false"/>
          <w:color w:val="000000"/>
          <w:sz w:val="28"/>
        </w:rPr>
        <w:t xml:space="preserve">                               органа по исполнению бюджета)</w:t>
      </w:r>
    </w:p>
    <w:bookmarkStart w:name="z2269" w:id="3145"/>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3145"/>
    <w:p>
      <w:pPr>
        <w:spacing w:after="0"/>
        <w:ind w:left="0"/>
        <w:jc w:val="both"/>
      </w:pPr>
      <w:bookmarkStart w:name="z2270" w:id="3146"/>
      <w:r>
        <w:rPr>
          <w:rFonts w:ascii="Times New Roman"/>
          <w:b w:val="false"/>
          <w:i w:val="false"/>
          <w:color w:val="000000"/>
          <w:sz w:val="28"/>
        </w:rPr>
        <w:t>
      Код государственного учреждения/субъекта квазигосударственного сектора</w:t>
      </w:r>
    </w:p>
    <w:bookmarkEnd w:id="314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3147"/>
          <w:p>
            <w:pPr>
              <w:spacing w:after="20"/>
              <w:ind w:left="20"/>
              <w:jc w:val="both"/>
            </w:pPr>
            <w:r>
              <w:rPr>
                <w:rFonts w:ascii="Times New Roman"/>
                <w:b w:val="false"/>
                <w:i w:val="false"/>
                <w:color w:val="000000"/>
                <w:sz w:val="20"/>
              </w:rPr>
              <w:t>
№ п/п</w:t>
            </w:r>
          </w:p>
          <w:bookmarkEnd w:id="3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3148"/>
          <w:p>
            <w:pPr>
              <w:spacing w:after="20"/>
              <w:ind w:left="20"/>
              <w:jc w:val="both"/>
            </w:pPr>
            <w:r>
              <w:rPr>
                <w:rFonts w:ascii="Times New Roman"/>
                <w:b w:val="false"/>
                <w:i w:val="false"/>
                <w:color w:val="000000"/>
                <w:sz w:val="20"/>
              </w:rPr>
              <w:t>
1</w:t>
            </w:r>
          </w:p>
          <w:bookmarkEnd w:id="3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4788" w:id="3149"/>
      <w:r>
        <w:rPr>
          <w:rFonts w:ascii="Times New Roman"/>
          <w:b w:val="false"/>
          <w:i w:val="false"/>
          <w:color w:val="000000"/>
          <w:sz w:val="28"/>
        </w:rPr>
        <w:t>
      Руководитель государственного учреждения/</w:t>
      </w:r>
    </w:p>
    <w:bookmarkEnd w:id="3149"/>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65 A в соответствии с приказом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p>
      <w:pPr>
        <w:spacing w:after="0"/>
        <w:ind w:left="0"/>
        <w:jc w:val="both"/>
      </w:pPr>
      <w:bookmarkStart w:name="z2288" w:id="3150"/>
      <w:r>
        <w:rPr>
          <w:rFonts w:ascii="Times New Roman"/>
          <w:b w:val="false"/>
          <w:i w:val="false"/>
          <w:color w:val="000000"/>
          <w:sz w:val="28"/>
        </w:rPr>
        <w:t>
      Форма ____________________________________________________________</w:t>
      </w:r>
    </w:p>
    <w:bookmarkEnd w:id="3150"/>
    <w:p>
      <w:pPr>
        <w:spacing w:after="0"/>
        <w:ind w:left="0"/>
        <w:jc w:val="both"/>
      </w:pPr>
      <w:r>
        <w:rPr>
          <w:rFonts w:ascii="Times New Roman"/>
          <w:b w:val="false"/>
          <w:i w:val="false"/>
          <w:color w:val="000000"/>
          <w:sz w:val="28"/>
        </w:rPr>
        <w:t xml:space="preserve">             (территориальное подразделение казначейства центрального</w:t>
      </w:r>
    </w:p>
    <w:p>
      <w:pPr>
        <w:spacing w:after="0"/>
        <w:ind w:left="0"/>
        <w:jc w:val="both"/>
      </w:pPr>
      <w:r>
        <w:rPr>
          <w:rFonts w:ascii="Times New Roman"/>
          <w:b w:val="false"/>
          <w:i w:val="false"/>
          <w:color w:val="000000"/>
          <w:sz w:val="28"/>
        </w:rPr>
        <w:t xml:space="preserve">                   уполномоченного органа по исполнению бюджета)</w:t>
      </w:r>
    </w:p>
    <w:bookmarkStart w:name="z2289" w:id="3151"/>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3151"/>
    <w:p>
      <w:pPr>
        <w:spacing w:after="0"/>
        <w:ind w:left="0"/>
        <w:jc w:val="both"/>
      </w:pPr>
      <w:bookmarkStart w:name="z2290" w:id="3152"/>
      <w:r>
        <w:rPr>
          <w:rFonts w:ascii="Times New Roman"/>
          <w:b w:val="false"/>
          <w:i w:val="false"/>
          <w:color w:val="000000"/>
          <w:sz w:val="28"/>
        </w:rPr>
        <w:t>
      Код государственного учреждения/</w:t>
      </w:r>
    </w:p>
    <w:bookmarkEnd w:id="3152"/>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3153"/>
          <w:p>
            <w:pPr>
              <w:spacing w:after="20"/>
              <w:ind w:left="20"/>
              <w:jc w:val="both"/>
            </w:pPr>
            <w:r>
              <w:rPr>
                <w:rFonts w:ascii="Times New Roman"/>
                <w:b w:val="false"/>
                <w:i w:val="false"/>
                <w:color w:val="000000"/>
                <w:sz w:val="20"/>
              </w:rPr>
              <w:t>
№ п/п</w:t>
            </w:r>
          </w:p>
          <w:bookmarkEnd w:id="3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 Код поставщика до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3154"/>
          <w:p>
            <w:pPr>
              <w:spacing w:after="20"/>
              <w:ind w:left="20"/>
              <w:jc w:val="both"/>
            </w:pPr>
            <w:r>
              <w:rPr>
                <w:rFonts w:ascii="Times New Roman"/>
                <w:b w:val="false"/>
                <w:i w:val="false"/>
                <w:color w:val="000000"/>
                <w:sz w:val="20"/>
              </w:rPr>
              <w:t>
1</w:t>
            </w:r>
          </w:p>
          <w:bookmarkEnd w:id="3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301" w:id="3155"/>
      <w:r>
        <w:rPr>
          <w:rFonts w:ascii="Times New Roman"/>
          <w:b w:val="false"/>
          <w:i w:val="false"/>
          <w:color w:val="000000"/>
          <w:sz w:val="28"/>
        </w:rPr>
        <w:t>
      Руководитель государственного учреждения/</w:t>
      </w:r>
    </w:p>
    <w:bookmarkEnd w:id="3155"/>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_____________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Главный бухгалтер государственного учреждения/</w:t>
      </w:r>
    </w:p>
    <w:p>
      <w:pPr>
        <w:spacing w:after="0"/>
        <w:ind w:left="0"/>
        <w:jc w:val="both"/>
      </w:pPr>
      <w:r>
        <w:rPr>
          <w:rFonts w:ascii="Times New Roman"/>
          <w:b w:val="false"/>
          <w:i w:val="false"/>
          <w:color w:val="000000"/>
          <w:sz w:val="28"/>
        </w:rPr>
        <w:t>субъекта квазигосударственного сектора</w:t>
      </w:r>
    </w:p>
    <w:p>
      <w:pPr>
        <w:spacing w:after="0"/>
        <w:ind w:left="0"/>
        <w:jc w:val="both"/>
      </w:pPr>
      <w:r>
        <w:rPr>
          <w:rFonts w:ascii="Times New Roman"/>
          <w:b w:val="false"/>
          <w:i w:val="false"/>
          <w:color w:val="000000"/>
          <w:sz w:val="28"/>
        </w:rPr>
        <w:t>____________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 xml:space="preserve"> Место для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(территориальное подразделение казначейства центрального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уполномоченного органа по исполнению бюджета)     </w:t>
            </w:r>
          </w:p>
        </w:tc>
      </w:tr>
    </w:tbl>
    <w:bookmarkStart w:name="z4792" w:id="3156"/>
    <w:p>
      <w:pPr>
        <w:spacing w:after="0"/>
        <w:ind w:left="0"/>
        <w:jc w:val="left"/>
      </w:pPr>
      <w:r>
        <w:rPr>
          <w:rFonts w:ascii="Times New Roman"/>
          <w:b/>
          <w:i w:val="false"/>
          <w:color w:val="000000"/>
        </w:rPr>
        <w:t xml:space="preserve"> Заявка</w:t>
      </w:r>
      <w:r>
        <w:br/>
      </w:r>
      <w:r>
        <w:rPr>
          <w:rFonts w:ascii="Times New Roman"/>
          <w:b/>
          <w:i w:val="false"/>
          <w:color w:val="000000"/>
        </w:rPr>
        <w:t>на внесение изменений реквизитов получателя денег</w:t>
      </w:r>
    </w:p>
    <w:bookmarkEnd w:id="3156"/>
    <w:bookmarkStart w:name="z4793" w:id="3157"/>
    <w:p>
      <w:pPr>
        <w:spacing w:after="0"/>
        <w:ind w:left="0"/>
        <w:jc w:val="both"/>
      </w:pPr>
      <w:r>
        <w:rPr>
          <w:rFonts w:ascii="Times New Roman"/>
          <w:b w:val="false"/>
          <w:i w:val="false"/>
          <w:color w:val="000000"/>
          <w:sz w:val="28"/>
        </w:rPr>
        <w:t>
      Код государственного учреждения/</w:t>
      </w:r>
    </w:p>
    <w:bookmarkEnd w:id="3157"/>
    <w:bookmarkStart w:name="z4794" w:id="3158"/>
    <w:p>
      <w:pPr>
        <w:spacing w:after="0"/>
        <w:ind w:left="0"/>
        <w:jc w:val="both"/>
      </w:pPr>
      <w:r>
        <w:rPr>
          <w:rFonts w:ascii="Times New Roman"/>
          <w:b w:val="false"/>
          <w:i w:val="false"/>
          <w:color w:val="000000"/>
          <w:sz w:val="28"/>
        </w:rPr>
        <w:t>
      субъекта квазигосударственного сектора</w:t>
      </w:r>
    </w:p>
    <w:bookmarkEnd w:id="3158"/>
    <w:bookmarkStart w:name="z4795" w:id="3159"/>
    <w:p>
      <w:pPr>
        <w:spacing w:after="0"/>
        <w:ind w:left="0"/>
        <w:jc w:val="both"/>
      </w:pPr>
      <w:r>
        <w:rPr>
          <w:rFonts w:ascii="Times New Roman"/>
          <w:b w:val="false"/>
          <w:i w:val="false"/>
          <w:color w:val="000000"/>
          <w:sz w:val="28"/>
        </w:rPr>
        <w:t>
      _______________________________________</w:t>
      </w:r>
    </w:p>
    <w:bookmarkEnd w:id="3159"/>
    <w:bookmarkStart w:name="z4796" w:id="3160"/>
    <w:p>
      <w:pPr>
        <w:spacing w:after="0"/>
        <w:ind w:left="0"/>
        <w:jc w:val="both"/>
      </w:pPr>
      <w:r>
        <w:rPr>
          <w:rFonts w:ascii="Times New Roman"/>
          <w:b w:val="false"/>
          <w:i w:val="false"/>
          <w:color w:val="000000"/>
          <w:sz w:val="28"/>
        </w:rPr>
        <w:t>
      Наименование государственного учреждения/</w:t>
      </w:r>
    </w:p>
    <w:bookmarkEnd w:id="3160"/>
    <w:bookmarkStart w:name="z4797" w:id="3161"/>
    <w:p>
      <w:pPr>
        <w:spacing w:after="0"/>
        <w:ind w:left="0"/>
        <w:jc w:val="both"/>
      </w:pPr>
      <w:r>
        <w:rPr>
          <w:rFonts w:ascii="Times New Roman"/>
          <w:b w:val="false"/>
          <w:i w:val="false"/>
          <w:color w:val="000000"/>
          <w:sz w:val="28"/>
        </w:rPr>
        <w:t>
      субъекта квазигосударственного сектора</w:t>
      </w:r>
    </w:p>
    <w:bookmarkEnd w:id="3161"/>
    <w:bookmarkStart w:name="z4798" w:id="3162"/>
    <w:p>
      <w:pPr>
        <w:spacing w:after="0"/>
        <w:ind w:left="0"/>
        <w:jc w:val="both"/>
      </w:pPr>
      <w:r>
        <w:rPr>
          <w:rFonts w:ascii="Times New Roman"/>
          <w:b w:val="false"/>
          <w:i w:val="false"/>
          <w:color w:val="000000"/>
          <w:sz w:val="28"/>
        </w:rPr>
        <w:t>
      _______________________________________</w:t>
      </w:r>
    </w:p>
    <w:bookmarkEnd w:id="3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799" w:id="3163"/>
    <w:p>
      <w:pPr>
        <w:spacing w:after="0"/>
        <w:ind w:left="0"/>
        <w:jc w:val="both"/>
      </w:pPr>
      <w:r>
        <w:rPr>
          <w:rFonts w:ascii="Times New Roman"/>
          <w:b w:val="false"/>
          <w:i w:val="false"/>
          <w:color w:val="000000"/>
          <w:sz w:val="28"/>
        </w:rPr>
        <w:t>
      Руководитель ГУ/СКС _____________ ___________________</w:t>
      </w:r>
    </w:p>
    <w:bookmarkEnd w:id="3163"/>
    <w:bookmarkStart w:name="z4800" w:id="3164"/>
    <w:p>
      <w:pPr>
        <w:spacing w:after="0"/>
        <w:ind w:left="0"/>
        <w:jc w:val="both"/>
      </w:pPr>
      <w:r>
        <w:rPr>
          <w:rFonts w:ascii="Times New Roman"/>
          <w:b w:val="false"/>
          <w:i w:val="false"/>
          <w:color w:val="000000"/>
          <w:sz w:val="28"/>
        </w:rPr>
        <w:t>
      (подпись)         (Ф.И.О.)</w:t>
      </w:r>
    </w:p>
    <w:bookmarkEnd w:id="3164"/>
    <w:bookmarkStart w:name="z4801" w:id="3165"/>
    <w:p>
      <w:pPr>
        <w:spacing w:after="0"/>
        <w:ind w:left="0"/>
        <w:jc w:val="both"/>
      </w:pPr>
      <w:r>
        <w:rPr>
          <w:rFonts w:ascii="Times New Roman"/>
          <w:b w:val="false"/>
          <w:i w:val="false"/>
          <w:color w:val="000000"/>
          <w:sz w:val="28"/>
        </w:rPr>
        <w:t>
      М.П.</w:t>
      </w:r>
    </w:p>
    <w:bookmarkEnd w:id="3165"/>
    <w:bookmarkStart w:name="z4802" w:id="3166"/>
    <w:p>
      <w:pPr>
        <w:spacing w:after="0"/>
        <w:ind w:left="0"/>
        <w:jc w:val="both"/>
      </w:pPr>
      <w:r>
        <w:rPr>
          <w:rFonts w:ascii="Times New Roman"/>
          <w:b w:val="false"/>
          <w:i w:val="false"/>
          <w:color w:val="000000"/>
          <w:sz w:val="28"/>
        </w:rPr>
        <w:t>
      Главный бухгалтер ГУ/СКС ____________ _______________</w:t>
      </w:r>
    </w:p>
    <w:bookmarkEnd w:id="3166"/>
    <w:bookmarkStart w:name="z4803" w:id="3167"/>
    <w:p>
      <w:pPr>
        <w:spacing w:after="0"/>
        <w:ind w:left="0"/>
        <w:jc w:val="both"/>
      </w:pPr>
      <w:r>
        <w:rPr>
          <w:rFonts w:ascii="Times New Roman"/>
          <w:b w:val="false"/>
          <w:i w:val="false"/>
          <w:color w:val="000000"/>
          <w:sz w:val="28"/>
        </w:rPr>
        <w:t>
      (подпись)       (Ф.И.О.)</w:t>
      </w:r>
    </w:p>
    <w:bookmarkEnd w:id="3167"/>
    <w:bookmarkStart w:name="z4804" w:id="3168"/>
    <w:p>
      <w:pPr>
        <w:spacing w:after="0"/>
        <w:ind w:left="0"/>
        <w:jc w:val="both"/>
      </w:pPr>
      <w:r>
        <w:rPr>
          <w:rFonts w:ascii="Times New Roman"/>
          <w:b w:val="false"/>
          <w:i w:val="false"/>
          <w:color w:val="000000"/>
          <w:sz w:val="28"/>
        </w:rPr>
        <w:t>
      М.Ш.</w:t>
      </w:r>
    </w:p>
    <w:bookmarkEnd w:id="3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4805" w:id="3169"/>
    <w:p>
      <w:pPr>
        <w:spacing w:after="0"/>
        <w:ind w:left="0"/>
        <w:jc w:val="both"/>
      </w:pPr>
      <w:r>
        <w:rPr>
          <w:rFonts w:ascii="Times New Roman"/>
          <w:b w:val="false"/>
          <w:i w:val="false"/>
          <w:color w:val="ff0000"/>
          <w:sz w:val="28"/>
        </w:rPr>
        <w:t xml:space="preserve">
      Сноска. Приложение 66 в редакции приказа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bookmarkEnd w:id="3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 г.</w:t>
            </w:r>
          </w:p>
        </w:tc>
      </w:tr>
    </w:tbl>
    <w:bookmarkStart w:name="z4810" w:id="3170"/>
    <w:p>
      <w:pPr>
        <w:spacing w:after="0"/>
        <w:ind w:left="0"/>
        <w:jc w:val="both"/>
      </w:pPr>
      <w:r>
        <w:rPr>
          <w:rFonts w:ascii="Times New Roman"/>
          <w:b w:val="false"/>
          <w:i w:val="false"/>
          <w:color w:val="000000"/>
          <w:sz w:val="28"/>
        </w:rPr>
        <w:t>
      Дата предоставления</w:t>
      </w:r>
    </w:p>
    <w:bookmarkEnd w:id="3170"/>
    <w:bookmarkStart w:name="z4811" w:id="3171"/>
    <w:p>
      <w:pPr>
        <w:spacing w:after="0"/>
        <w:ind w:left="0"/>
        <w:jc w:val="both"/>
      </w:pPr>
      <w:r>
        <w:rPr>
          <w:rFonts w:ascii="Times New Roman"/>
          <w:b w:val="false"/>
          <w:i w:val="false"/>
          <w:color w:val="000000"/>
          <w:sz w:val="28"/>
        </w:rPr>
        <w:t>
      "__" ___________ __ г.</w:t>
      </w:r>
    </w:p>
    <w:bookmarkEnd w:id="3171"/>
    <w:bookmarkStart w:name="z4812" w:id="3172"/>
    <w:p>
      <w:pPr>
        <w:spacing w:after="0"/>
        <w:ind w:left="0"/>
        <w:jc w:val="left"/>
      </w:pPr>
      <w:r>
        <w:rPr>
          <w:rFonts w:ascii="Times New Roman"/>
          <w:b/>
          <w:i w:val="false"/>
          <w:color w:val="000000"/>
        </w:rPr>
        <w:t xml:space="preserve"> ЗАКЛЮЧЕНИЕ № ____</w:t>
      </w:r>
    </w:p>
    <w:bookmarkEnd w:id="3172"/>
    <w:bookmarkStart w:name="z4813" w:id="3173"/>
    <w:p>
      <w:pPr>
        <w:spacing w:after="0"/>
        <w:ind w:left="0"/>
        <w:jc w:val="both"/>
      </w:pPr>
      <w:r>
        <w:rPr>
          <w:rFonts w:ascii="Times New Roman"/>
          <w:b w:val="false"/>
          <w:i w:val="false"/>
          <w:color w:val="000000"/>
          <w:sz w:val="28"/>
        </w:rPr>
        <w:t>
      "__" ________ ___ г.                      _____________________</w:t>
      </w:r>
    </w:p>
    <w:bookmarkEnd w:id="3173"/>
    <w:bookmarkStart w:name="z4814" w:id="3174"/>
    <w:p>
      <w:pPr>
        <w:spacing w:after="0"/>
        <w:ind w:left="0"/>
        <w:jc w:val="both"/>
      </w:pPr>
      <w:r>
        <w:rPr>
          <w:rFonts w:ascii="Times New Roman"/>
          <w:b w:val="false"/>
          <w:i w:val="false"/>
          <w:color w:val="000000"/>
          <w:sz w:val="28"/>
        </w:rPr>
        <w:t>
             (дата составления)                              (место составления)</w:t>
      </w:r>
    </w:p>
    <w:bookmarkEnd w:id="3174"/>
    <w:bookmarkStart w:name="z4815" w:id="3175"/>
    <w:p>
      <w:pPr>
        <w:spacing w:after="0"/>
        <w:ind w:left="0"/>
        <w:jc w:val="both"/>
      </w:pPr>
      <w:r>
        <w:rPr>
          <w:rFonts w:ascii="Times New Roman"/>
          <w:b w:val="false"/>
          <w:i w:val="false"/>
          <w:color w:val="000000"/>
          <w:sz w:val="28"/>
        </w:rPr>
        <w:t>
      ____________________________________________________________________</w:t>
      </w:r>
    </w:p>
    <w:bookmarkEnd w:id="3175"/>
    <w:bookmarkStart w:name="z4816" w:id="3176"/>
    <w:p>
      <w:pPr>
        <w:spacing w:after="0"/>
        <w:ind w:left="0"/>
        <w:jc w:val="both"/>
      </w:pPr>
      <w:r>
        <w:rPr>
          <w:rFonts w:ascii="Times New Roman"/>
          <w:b w:val="false"/>
          <w:i w:val="false"/>
          <w:color w:val="000000"/>
          <w:sz w:val="28"/>
        </w:rPr>
        <w:t>
      (наименование уполномоченного органа, БИН)</w:t>
      </w:r>
    </w:p>
    <w:bookmarkEnd w:id="3176"/>
    <w:bookmarkStart w:name="z4817" w:id="3177"/>
    <w:p>
      <w:pPr>
        <w:spacing w:after="0"/>
        <w:ind w:left="0"/>
        <w:jc w:val="both"/>
      </w:pPr>
      <w:r>
        <w:rPr>
          <w:rFonts w:ascii="Times New Roman"/>
          <w:b w:val="false"/>
          <w:i w:val="false"/>
          <w:color w:val="000000"/>
          <w:sz w:val="28"/>
        </w:rPr>
        <w:t>
      по заявлению _______________________________________________________</w:t>
      </w:r>
    </w:p>
    <w:bookmarkEnd w:id="3177"/>
    <w:bookmarkStart w:name="z4818" w:id="3178"/>
    <w:p>
      <w:pPr>
        <w:spacing w:after="0"/>
        <w:ind w:left="0"/>
        <w:jc w:val="both"/>
      </w:pPr>
      <w:r>
        <w:rPr>
          <w:rFonts w:ascii="Times New Roman"/>
          <w:b w:val="false"/>
          <w:i w:val="false"/>
          <w:color w:val="000000"/>
          <w:sz w:val="28"/>
        </w:rPr>
        <w:t>
      (Ф.И.О. или наименование плательщика, ИИН/БИН)</w:t>
      </w:r>
    </w:p>
    <w:bookmarkEnd w:id="3178"/>
    <w:bookmarkStart w:name="z4819" w:id="3179"/>
    <w:p>
      <w:pPr>
        <w:spacing w:after="0"/>
        <w:ind w:left="0"/>
        <w:jc w:val="both"/>
      </w:pPr>
      <w:r>
        <w:rPr>
          <w:rFonts w:ascii="Times New Roman"/>
          <w:b w:val="false"/>
          <w:i w:val="false"/>
          <w:color w:val="000000"/>
          <w:sz w:val="28"/>
        </w:rPr>
        <w:t>
      о возврате/зачете __________________________________________________</w:t>
      </w:r>
    </w:p>
    <w:bookmarkEnd w:id="3179"/>
    <w:bookmarkStart w:name="z4820" w:id="3180"/>
    <w:p>
      <w:pPr>
        <w:spacing w:after="0"/>
        <w:ind w:left="0"/>
        <w:jc w:val="both"/>
      </w:pPr>
      <w:r>
        <w:rPr>
          <w:rFonts w:ascii="Times New Roman"/>
          <w:b w:val="false"/>
          <w:i w:val="false"/>
          <w:color w:val="000000"/>
          <w:sz w:val="28"/>
        </w:rPr>
        <w:t>
                           (излишне (ошибочно) уплаченной суммы в бюджет)</w:t>
      </w:r>
    </w:p>
    <w:bookmarkEnd w:id="3180"/>
    <w:bookmarkStart w:name="z4821" w:id="3181"/>
    <w:p>
      <w:pPr>
        <w:spacing w:after="0"/>
        <w:ind w:left="0"/>
        <w:jc w:val="both"/>
      </w:pPr>
      <w:r>
        <w:rPr>
          <w:rFonts w:ascii="Times New Roman"/>
          <w:b w:val="false"/>
          <w:i w:val="false"/>
          <w:color w:val="000000"/>
          <w:sz w:val="28"/>
        </w:rPr>
        <w:t>
      в сумме ______________________________________________________ тенге.</w:t>
      </w:r>
    </w:p>
    <w:bookmarkEnd w:id="3181"/>
    <w:bookmarkStart w:name="z4822" w:id="3182"/>
    <w:p>
      <w:pPr>
        <w:spacing w:after="0"/>
        <w:ind w:left="0"/>
        <w:jc w:val="both"/>
      </w:pPr>
      <w:r>
        <w:rPr>
          <w:rFonts w:ascii="Times New Roman"/>
          <w:b w:val="false"/>
          <w:i w:val="false"/>
          <w:color w:val="000000"/>
          <w:sz w:val="28"/>
        </w:rPr>
        <w:t>
      (цифрами и прописью)</w:t>
      </w:r>
    </w:p>
    <w:bookmarkEnd w:id="3182"/>
    <w:bookmarkStart w:name="z4823" w:id="3183"/>
    <w:p>
      <w:pPr>
        <w:spacing w:after="0"/>
        <w:ind w:left="0"/>
        <w:jc w:val="both"/>
      </w:pPr>
      <w:r>
        <w:rPr>
          <w:rFonts w:ascii="Times New Roman"/>
          <w:b w:val="false"/>
          <w:i w:val="false"/>
          <w:color w:val="000000"/>
          <w:sz w:val="28"/>
        </w:rPr>
        <w:t>
      Указанная сумма образовалась на счете _______________________________</w:t>
      </w:r>
    </w:p>
    <w:bookmarkEnd w:id="3183"/>
    <w:bookmarkStart w:name="z4824" w:id="3184"/>
    <w:p>
      <w:pPr>
        <w:spacing w:after="0"/>
        <w:ind w:left="0"/>
        <w:jc w:val="both"/>
      </w:pPr>
      <w:r>
        <w:rPr>
          <w:rFonts w:ascii="Times New Roman"/>
          <w:b w:val="false"/>
          <w:i w:val="false"/>
          <w:color w:val="000000"/>
          <w:sz w:val="28"/>
        </w:rPr>
        <w:t>
      (ИИК, код и наименование поступления,</w:t>
      </w:r>
    </w:p>
    <w:bookmarkEnd w:id="3184"/>
    <w:bookmarkStart w:name="z4825" w:id="3185"/>
    <w:p>
      <w:pPr>
        <w:spacing w:after="0"/>
        <w:ind w:left="0"/>
        <w:jc w:val="both"/>
      </w:pPr>
      <w:r>
        <w:rPr>
          <w:rFonts w:ascii="Times New Roman"/>
          <w:b w:val="false"/>
          <w:i w:val="false"/>
          <w:color w:val="000000"/>
          <w:sz w:val="28"/>
        </w:rPr>
        <w:t>
      ___________________________________________________________________</w:t>
      </w:r>
    </w:p>
    <w:bookmarkEnd w:id="3185"/>
    <w:bookmarkStart w:name="z4826" w:id="3186"/>
    <w:p>
      <w:pPr>
        <w:spacing w:after="0"/>
        <w:ind w:left="0"/>
        <w:jc w:val="both"/>
      </w:pPr>
      <w:r>
        <w:rPr>
          <w:rFonts w:ascii="Times New Roman"/>
          <w:b w:val="false"/>
          <w:i w:val="false"/>
          <w:color w:val="000000"/>
          <w:sz w:val="28"/>
        </w:rPr>
        <w:t>
                    наименование и БИН органа государственных доходов)</w:t>
      </w:r>
    </w:p>
    <w:bookmarkEnd w:id="3186"/>
    <w:bookmarkStart w:name="z4827" w:id="3187"/>
    <w:p>
      <w:pPr>
        <w:spacing w:after="0"/>
        <w:ind w:left="0"/>
        <w:jc w:val="both"/>
      </w:pPr>
      <w:r>
        <w:rPr>
          <w:rFonts w:ascii="Times New Roman"/>
          <w:b w:val="false"/>
          <w:i w:val="false"/>
          <w:color w:val="000000"/>
          <w:sz w:val="28"/>
        </w:rPr>
        <w:t>
      Подлежит перечислению ______________________________________________</w:t>
      </w:r>
    </w:p>
    <w:bookmarkEnd w:id="3187"/>
    <w:bookmarkStart w:name="z4828" w:id="3188"/>
    <w:p>
      <w:pPr>
        <w:spacing w:after="0"/>
        <w:ind w:left="0"/>
        <w:jc w:val="both"/>
      </w:pPr>
      <w:r>
        <w:rPr>
          <w:rFonts w:ascii="Times New Roman"/>
          <w:b w:val="false"/>
          <w:i w:val="false"/>
          <w:color w:val="000000"/>
          <w:sz w:val="28"/>
        </w:rPr>
        <w:t>
      ____________________________________________________________________</w:t>
      </w:r>
    </w:p>
    <w:bookmarkEnd w:id="3188"/>
    <w:bookmarkStart w:name="z4829" w:id="3189"/>
    <w:p>
      <w:pPr>
        <w:spacing w:after="0"/>
        <w:ind w:left="0"/>
        <w:jc w:val="both"/>
      </w:pPr>
      <w:r>
        <w:rPr>
          <w:rFonts w:ascii="Times New Roman"/>
          <w:b w:val="false"/>
          <w:i w:val="false"/>
          <w:color w:val="000000"/>
          <w:sz w:val="28"/>
        </w:rPr>
        <w:t>
        (ИИК, код и наименование поступления, бенефициар, его ИИН/БИН и номер счета)</w:t>
      </w:r>
    </w:p>
    <w:bookmarkEnd w:id="3189"/>
    <w:bookmarkStart w:name="z4830" w:id="3190"/>
    <w:p>
      <w:pPr>
        <w:spacing w:after="0"/>
        <w:ind w:left="0"/>
        <w:jc w:val="both"/>
      </w:pPr>
      <w:r>
        <w:rPr>
          <w:rFonts w:ascii="Times New Roman"/>
          <w:b w:val="false"/>
          <w:i w:val="false"/>
          <w:color w:val="000000"/>
          <w:sz w:val="28"/>
        </w:rPr>
        <w:t>
      ____________________________________________________________________</w:t>
      </w:r>
    </w:p>
    <w:bookmarkEnd w:id="3190"/>
    <w:bookmarkStart w:name="z4831" w:id="3191"/>
    <w:p>
      <w:pPr>
        <w:spacing w:after="0"/>
        <w:ind w:left="0"/>
        <w:jc w:val="both"/>
      </w:pPr>
      <w:r>
        <w:rPr>
          <w:rFonts w:ascii="Times New Roman"/>
          <w:b w:val="false"/>
          <w:i w:val="false"/>
          <w:color w:val="000000"/>
          <w:sz w:val="28"/>
        </w:rPr>
        <w:t>
                    (наименование банка бенефициара, органа казначейства)</w:t>
      </w:r>
    </w:p>
    <w:bookmarkEnd w:id="3191"/>
    <w:bookmarkStart w:name="z4832" w:id="3192"/>
    <w:p>
      <w:pPr>
        <w:spacing w:after="0"/>
        <w:ind w:left="0"/>
        <w:jc w:val="both"/>
      </w:pPr>
      <w:r>
        <w:rPr>
          <w:rFonts w:ascii="Times New Roman"/>
          <w:b w:val="false"/>
          <w:i w:val="false"/>
          <w:color w:val="000000"/>
          <w:sz w:val="28"/>
        </w:rPr>
        <w:t>
      КНП _____________________________________________</w:t>
      </w:r>
    </w:p>
    <w:bookmarkEnd w:id="3192"/>
    <w:bookmarkStart w:name="z4833" w:id="3193"/>
    <w:p>
      <w:pPr>
        <w:spacing w:after="0"/>
        <w:ind w:left="0"/>
        <w:jc w:val="both"/>
      </w:pPr>
      <w:r>
        <w:rPr>
          <w:rFonts w:ascii="Times New Roman"/>
          <w:b w:val="false"/>
          <w:i w:val="false"/>
          <w:color w:val="000000"/>
          <w:sz w:val="28"/>
        </w:rPr>
        <w:t>
      БИК, Кбе ________________________________________</w:t>
      </w:r>
    </w:p>
    <w:bookmarkEnd w:id="3193"/>
    <w:bookmarkStart w:name="z4834" w:id="3194"/>
    <w:p>
      <w:pPr>
        <w:spacing w:after="0"/>
        <w:ind w:left="0"/>
        <w:jc w:val="both"/>
      </w:pPr>
      <w:r>
        <w:rPr>
          <w:rFonts w:ascii="Times New Roman"/>
          <w:b w:val="false"/>
          <w:i w:val="false"/>
          <w:color w:val="000000"/>
          <w:sz w:val="28"/>
        </w:rPr>
        <w:t>
      Ответственный исполнитель ____________ __________</w:t>
      </w:r>
    </w:p>
    <w:bookmarkEnd w:id="3194"/>
    <w:bookmarkStart w:name="z4835" w:id="3195"/>
    <w:p>
      <w:pPr>
        <w:spacing w:after="0"/>
        <w:ind w:left="0"/>
        <w:jc w:val="both"/>
      </w:pPr>
      <w:r>
        <w:rPr>
          <w:rFonts w:ascii="Times New Roman"/>
          <w:b w:val="false"/>
          <w:i w:val="false"/>
          <w:color w:val="000000"/>
          <w:sz w:val="28"/>
        </w:rPr>
        <w:t>
      уполномоченного органа      (подпись)        Ф.И.О.</w:t>
      </w:r>
    </w:p>
    <w:bookmarkEnd w:id="3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67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bl>
    <w:bookmarkStart w:name="z615" w:id="319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 в бюджет</w:t>
      </w:r>
    </w:p>
    <w:bookmarkEnd w:id="3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40" w:id="319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3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68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уполномоченного органа)</w:t>
            </w:r>
          </w:p>
        </w:tc>
      </w:tr>
    </w:tbl>
    <w:bookmarkStart w:name="z4847" w:id="319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платежных поручений на возврат и/или зачет</w:t>
      </w:r>
      <w:r>
        <w:br/>
      </w:r>
      <w:r>
        <w:rPr>
          <w:rFonts w:ascii="Times New Roman"/>
          <w:b/>
          <w:i w:val="false"/>
          <w:color w:val="000000"/>
        </w:rPr>
        <w:t>излишне (ошибочно) уплаченных сумм поступлений в бюджет</w:t>
      </w:r>
    </w:p>
    <w:bookmarkEnd w:id="3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848" w:id="319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w:t>
      </w:r>
      <w:r>
        <w:rPr>
          <w:rFonts w:ascii="Times New Roman"/>
          <w:b w:val="false"/>
          <w:i w:val="false"/>
          <w:color w:val="000000"/>
          <w:sz w:val="28"/>
        </w:rPr>
        <w:t>цы</w:t>
      </w:r>
    </w:p>
    <w:bookmarkEnd w:id="3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69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органа</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г.          </w:t>
            </w:r>
          </w:p>
        </w:tc>
      </w:tr>
    </w:tbl>
    <w:bookmarkStart w:name="z4853" w:id="3200"/>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w:t>
      </w:r>
      <w:r>
        <w:br/>
      </w:r>
      <w:r>
        <w:rPr>
          <w:rFonts w:ascii="Times New Roman"/>
          <w:b/>
          <w:i w:val="false"/>
          <w:color w:val="000000"/>
        </w:rPr>
        <w:t>не администрируемых органами государственных доходов</w:t>
      </w:r>
    </w:p>
    <w:bookmarkEnd w:id="3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854" w:id="320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3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Ф.И.О. должностного лица, роспись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2-14</w:t>
            </w:r>
            <w:r>
              <w:br/>
            </w:r>
            <w:r>
              <w:rPr>
                <w:rFonts w:ascii="Times New Roman"/>
                <w:b w:val="false"/>
                <w:i w:val="false"/>
                <w:color w:val="000000"/>
                <w:sz w:val="20"/>
              </w:rPr>
              <w:t>Отчет произведен: XX XX ХХХХ</w:t>
            </w:r>
            <w:r>
              <w:br/>
            </w:r>
            <w:r>
              <w:rPr>
                <w:rFonts w:ascii="Times New Roman"/>
                <w:b w:val="false"/>
                <w:i w:val="false"/>
                <w:color w:val="000000"/>
                <w:sz w:val="20"/>
              </w:rPr>
              <w:t>Страница X из X</w:t>
            </w:r>
          </w:p>
        </w:tc>
      </w:tr>
    </w:tbl>
    <w:bookmarkStart w:name="z1218" w:id="3202"/>
    <w:p>
      <w:pPr>
        <w:spacing w:after="0"/>
        <w:ind w:left="0"/>
        <w:jc w:val="left"/>
      </w:pPr>
      <w:r>
        <w:rPr>
          <w:rFonts w:ascii="Times New Roman"/>
          <w:b/>
          <w:i w:val="false"/>
          <w:color w:val="000000"/>
        </w:rPr>
        <w:t xml:space="preserve">  Отчет по сбору поступлений за месяц</w:t>
      </w:r>
    </w:p>
    <w:bookmarkEnd w:id="3202"/>
    <w:bookmarkStart w:name="z4855" w:id="3203"/>
    <w:p>
      <w:pPr>
        <w:spacing w:after="0"/>
        <w:ind w:left="0"/>
        <w:jc w:val="both"/>
      </w:pPr>
      <w:r>
        <w:rPr>
          <w:rFonts w:ascii="Times New Roman"/>
          <w:b w:val="false"/>
          <w:i w:val="false"/>
          <w:color w:val="000000"/>
          <w:sz w:val="28"/>
        </w:rPr>
        <w:t>
      Текущий период: XX XXX Текущая дата: XX XX ХХХХ</w:t>
      </w:r>
    </w:p>
    <w:bookmarkEnd w:id="3203"/>
    <w:bookmarkStart w:name="z4856" w:id="3204"/>
    <w:p>
      <w:pPr>
        <w:spacing w:after="0"/>
        <w:ind w:left="0"/>
        <w:jc w:val="both"/>
      </w:pPr>
      <w:r>
        <w:rPr>
          <w:rFonts w:ascii="Times New Roman"/>
          <w:b w:val="false"/>
          <w:i w:val="false"/>
          <w:color w:val="000000"/>
          <w:sz w:val="28"/>
        </w:rPr>
        <w:t>
      Валюта: KZT</w:t>
      </w:r>
    </w:p>
    <w:bookmarkEnd w:id="3204"/>
    <w:bookmarkStart w:name="z4857" w:id="3205"/>
    <w:p>
      <w:pPr>
        <w:spacing w:after="0"/>
        <w:ind w:left="0"/>
        <w:jc w:val="both"/>
      </w:pPr>
      <w:r>
        <w:rPr>
          <w:rFonts w:ascii="Times New Roman"/>
          <w:b w:val="false"/>
          <w:i w:val="false"/>
          <w:color w:val="000000"/>
          <w:sz w:val="28"/>
        </w:rPr>
        <w:t>
      Специфика:</w:t>
      </w:r>
    </w:p>
    <w:bookmarkEnd w:id="3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Распределено в бюджеты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r>
    </w:tbl>
    <w:bookmarkStart w:name="z4858" w:id="3206"/>
    <w:p>
      <w:pPr>
        <w:spacing w:after="0"/>
        <w:ind w:left="0"/>
        <w:jc w:val="both"/>
      </w:pPr>
      <w:r>
        <w:rPr>
          <w:rFonts w:ascii="Times New Roman"/>
          <w:b w:val="false"/>
          <w:i w:val="false"/>
          <w:color w:val="000000"/>
          <w:sz w:val="28"/>
        </w:rPr>
        <w:t>
      Итого по республике:</w:t>
      </w:r>
    </w:p>
    <w:bookmarkEnd w:id="3206"/>
    <w:bookmarkStart w:name="z4859" w:id="3207"/>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Ответственный исполнитель</w:t>
      </w:r>
      <w:r>
        <w:rPr>
          <w:rFonts w:ascii="Times New Roman"/>
          <w:b w:val="false"/>
          <w:i w:val="false"/>
          <w:color w:val="000000"/>
          <w:sz w:val="28"/>
        </w:rPr>
        <w:t xml:space="preserve"> ___________________________________</w:t>
      </w:r>
    </w:p>
    <w:bookmarkEnd w:id="3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2-43</w:t>
            </w:r>
            <w:r>
              <w:br/>
            </w:r>
            <w:r>
              <w:rPr>
                <w:rFonts w:ascii="Times New Roman"/>
                <w:b w:val="false"/>
                <w:i w:val="false"/>
                <w:color w:val="000000"/>
                <w:sz w:val="20"/>
              </w:rPr>
              <w:t>Отчет произведен: XX XX ХХХХ</w:t>
            </w:r>
            <w:r>
              <w:br/>
            </w:r>
            <w:r>
              <w:rPr>
                <w:rFonts w:ascii="Times New Roman"/>
                <w:b w:val="false"/>
                <w:i w:val="false"/>
                <w:color w:val="000000"/>
                <w:sz w:val="20"/>
              </w:rPr>
              <w:t>Страница X из X</w:t>
            </w:r>
          </w:p>
        </w:tc>
      </w:tr>
    </w:tbl>
    <w:bookmarkStart w:name="z1221" w:id="3208"/>
    <w:p>
      <w:pPr>
        <w:spacing w:after="0"/>
        <w:ind w:left="0"/>
        <w:jc w:val="left"/>
      </w:pPr>
      <w:r>
        <w:rPr>
          <w:rFonts w:ascii="Times New Roman"/>
          <w:b/>
          <w:i w:val="false"/>
          <w:color w:val="000000"/>
        </w:rPr>
        <w:t xml:space="preserve">  Поступления по коду классификации бюджета</w:t>
      </w:r>
    </w:p>
    <w:bookmarkEnd w:id="3208"/>
    <w:bookmarkStart w:name="z4860" w:id="3209"/>
    <w:p>
      <w:pPr>
        <w:spacing w:after="0"/>
        <w:ind w:left="0"/>
        <w:jc w:val="both"/>
      </w:pPr>
      <w:r>
        <w:rPr>
          <w:rFonts w:ascii="Times New Roman"/>
          <w:b w:val="false"/>
          <w:i w:val="false"/>
          <w:color w:val="000000"/>
          <w:sz w:val="28"/>
        </w:rPr>
        <w:t>
      Регион:</w:t>
      </w:r>
    </w:p>
    <w:bookmarkEnd w:id="3209"/>
    <w:bookmarkStart w:name="z4861" w:id="3210"/>
    <w:p>
      <w:pPr>
        <w:spacing w:after="0"/>
        <w:ind w:left="0"/>
        <w:jc w:val="both"/>
      </w:pPr>
      <w:r>
        <w:rPr>
          <w:rFonts w:ascii="Times New Roman"/>
          <w:b w:val="false"/>
          <w:i w:val="false"/>
          <w:color w:val="000000"/>
          <w:sz w:val="28"/>
        </w:rPr>
        <w:t>
      Период:</w:t>
      </w:r>
    </w:p>
    <w:bookmarkEnd w:id="3210"/>
    <w:bookmarkStart w:name="z4862" w:id="3211"/>
    <w:p>
      <w:pPr>
        <w:spacing w:after="0"/>
        <w:ind w:left="0"/>
        <w:jc w:val="both"/>
      </w:pPr>
      <w:r>
        <w:rPr>
          <w:rFonts w:ascii="Times New Roman"/>
          <w:b w:val="false"/>
          <w:i w:val="false"/>
          <w:color w:val="000000"/>
          <w:sz w:val="28"/>
        </w:rPr>
        <w:t>
      Единица измерения:</w:t>
      </w:r>
    </w:p>
    <w:bookmarkEnd w:id="3211"/>
    <w:bookmarkStart w:name="z4863" w:id="3212"/>
    <w:p>
      <w:pPr>
        <w:spacing w:after="0"/>
        <w:ind w:left="0"/>
        <w:jc w:val="both"/>
      </w:pPr>
      <w:r>
        <w:rPr>
          <w:rFonts w:ascii="Times New Roman"/>
          <w:b w:val="false"/>
          <w:i w:val="false"/>
          <w:color w:val="000000"/>
          <w:sz w:val="28"/>
        </w:rPr>
        <w:t>
      Код дохода:</w:t>
      </w:r>
    </w:p>
    <w:bookmarkEnd w:id="3212"/>
    <w:bookmarkStart w:name="z4864" w:id="3213"/>
    <w:p>
      <w:pPr>
        <w:spacing w:after="0"/>
        <w:ind w:left="0"/>
        <w:jc w:val="both"/>
      </w:pPr>
      <w:r>
        <w:rPr>
          <w:rFonts w:ascii="Times New Roman"/>
          <w:b w:val="false"/>
          <w:i w:val="false"/>
          <w:color w:val="000000"/>
          <w:sz w:val="28"/>
        </w:rPr>
        <w:t>
      Входящий остаток:</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налогоплательщика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4865" w:id="3214"/>
    <w:p>
      <w:pPr>
        <w:spacing w:after="0"/>
        <w:ind w:left="0"/>
        <w:jc w:val="both"/>
      </w:pPr>
      <w:r>
        <w:rPr>
          <w:rFonts w:ascii="Times New Roman"/>
          <w:b w:val="false"/>
          <w:i w:val="false"/>
          <w:color w:val="000000"/>
          <w:sz w:val="28"/>
        </w:rPr>
        <w:t>
      Исходящий остаток:</w:t>
      </w:r>
    </w:p>
    <w:bookmarkEnd w:id="3214"/>
    <w:bookmarkStart w:name="z4866" w:id="3215"/>
    <w:p>
      <w:pPr>
        <w:spacing w:after="0"/>
        <w:ind w:left="0"/>
        <w:jc w:val="both"/>
      </w:pPr>
      <w:r>
        <w:rPr>
          <w:rFonts w:ascii="Times New Roman"/>
          <w:b w:val="false"/>
          <w:i w:val="false"/>
          <w:color w:val="000000"/>
          <w:sz w:val="28"/>
        </w:rPr>
        <w:t>
      Ответственный исполнитель _____________________________________</w:t>
      </w:r>
    </w:p>
    <w:bookmarkEnd w:id="3215"/>
    <w:bookmarkStart w:name="z4867" w:id="3216"/>
    <w:p>
      <w:pPr>
        <w:spacing w:after="0"/>
        <w:ind w:left="0"/>
        <w:jc w:val="both"/>
      </w:pPr>
      <w:r>
        <w:rPr>
          <w:rFonts w:ascii="Times New Roman"/>
          <w:b w:val="false"/>
          <w:i w:val="false"/>
          <w:color w:val="000000"/>
          <w:sz w:val="28"/>
        </w:rPr>
        <w:t>
      М.Ш.</w:t>
      </w:r>
    </w:p>
    <w:bookmarkEnd w:id="3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Ф.И.О.)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г.         </w:t>
            </w:r>
          </w:p>
        </w:tc>
      </w:tr>
    </w:tbl>
    <w:bookmarkStart w:name="z4872" w:id="321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поступлений в бюджет по коду ___________</w:t>
      </w:r>
    </w:p>
    <w:bookmarkEnd w:id="3217"/>
    <w:p>
      <w:pPr>
        <w:spacing w:after="0"/>
        <w:ind w:left="0"/>
        <w:jc w:val="both"/>
      </w:pPr>
      <w:r>
        <w:rPr>
          <w:rFonts w:ascii="Times New Roman"/>
          <w:b w:val="false"/>
          <w:i w:val="false"/>
          <w:color w:val="ff0000"/>
          <w:sz w:val="28"/>
        </w:rPr>
        <w:t xml:space="preserve">
      Сноска. Приложение 72 исключено приказом Министра финансов РК от 11.11.2016 </w:t>
      </w:r>
      <w:r>
        <w:rPr>
          <w:rFonts w:ascii="Times New Roman"/>
          <w:b w:val="false"/>
          <w:i w:val="false"/>
          <w:color w:val="ff0000"/>
          <w:sz w:val="28"/>
        </w:rPr>
        <w:t>№ 597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5" w:id="3218"/>
    <w:p>
      <w:pPr>
        <w:spacing w:after="0"/>
        <w:ind w:left="0"/>
        <w:jc w:val="left"/>
      </w:pPr>
      <w:r>
        <w:rPr>
          <w:rFonts w:ascii="Times New Roman"/>
          <w:b/>
          <w:i w:val="false"/>
          <w:color w:val="000000"/>
        </w:rPr>
        <w:t xml:space="preserve"> Заявка на ввод получателя денег в иностранной валюте</w:t>
      </w:r>
    </w:p>
    <w:bookmarkEnd w:id="3218"/>
    <w:bookmarkStart w:name="z4873" w:id="3219"/>
    <w:p>
      <w:pPr>
        <w:spacing w:after="0"/>
        <w:ind w:left="0"/>
        <w:jc w:val="both"/>
      </w:pPr>
      <w:r>
        <w:rPr>
          <w:rFonts w:ascii="Times New Roman"/>
          <w:b w:val="false"/>
          <w:i w:val="false"/>
          <w:color w:val="ff0000"/>
          <w:sz w:val="28"/>
        </w:rPr>
        <w:t xml:space="preserve">
      Сноска. Приложение 73 -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19"/>
    <w:bookmarkStart w:name="z7034" w:id="3220"/>
    <w:p>
      <w:pPr>
        <w:spacing w:after="0"/>
        <w:ind w:left="0"/>
        <w:jc w:val="both"/>
      </w:pPr>
      <w:r>
        <w:rPr>
          <w:rFonts w:ascii="Times New Roman"/>
          <w:b w:val="false"/>
          <w:i w:val="false"/>
          <w:color w:val="000000"/>
          <w:sz w:val="28"/>
        </w:rPr>
        <w:t>
      А. Общая информация о поставщике (получателе бюджетных средств)</w:t>
      </w:r>
    </w:p>
    <w:bookmarkEnd w:id="3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322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поставщика (получателя бюджетных средств)</w:t>
            </w:r>
          </w:p>
          <w:bookmarkEnd w:id="3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3222"/>
          <w:p>
            <w:pPr>
              <w:spacing w:after="20"/>
              <w:ind w:left="20"/>
              <w:jc w:val="both"/>
            </w:pPr>
            <w:r>
              <w:rPr>
                <w:rFonts w:ascii="Times New Roman"/>
                <w:b w:val="false"/>
                <w:i w:val="false"/>
                <w:color w:val="000000"/>
                <w:sz w:val="20"/>
              </w:rPr>
              <w:t>
</w:t>
            </w:r>
            <w:r>
              <w:rPr>
                <w:rFonts w:ascii="Times New Roman"/>
                <w:b w:val="false"/>
                <w:i w:val="false"/>
                <w:color w:val="000000"/>
                <w:sz w:val="20"/>
              </w:rPr>
              <w:t>2. Индивидуальный идентификационный номер поставщика (получателя бюджетных средств) *</w:t>
            </w:r>
          </w:p>
          <w:bookmarkEnd w:id="3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3223"/>
          <w:p>
            <w:pPr>
              <w:spacing w:after="20"/>
              <w:ind w:left="20"/>
              <w:jc w:val="both"/>
            </w:pPr>
            <w:r>
              <w:rPr>
                <w:rFonts w:ascii="Times New Roman"/>
                <w:b w:val="false"/>
                <w:i w:val="false"/>
                <w:color w:val="000000"/>
                <w:sz w:val="20"/>
              </w:rPr>
              <w:t>
</w:t>
            </w:r>
            <w:r>
              <w:rPr>
                <w:rFonts w:ascii="Times New Roman"/>
                <w:b w:val="false"/>
                <w:i w:val="false"/>
                <w:color w:val="000000"/>
                <w:sz w:val="20"/>
              </w:rPr>
              <w:t>3. Сектор экономики (код бенефициара)</w:t>
            </w:r>
          </w:p>
          <w:bookmarkEnd w:id="3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3224"/>
          <w:p>
            <w:pPr>
              <w:spacing w:after="20"/>
              <w:ind w:left="20"/>
              <w:jc w:val="both"/>
            </w:pPr>
            <w:r>
              <w:rPr>
                <w:rFonts w:ascii="Times New Roman"/>
                <w:b w:val="false"/>
                <w:i w:val="false"/>
                <w:color w:val="000000"/>
                <w:sz w:val="20"/>
              </w:rPr>
              <w:t>
</w:t>
            </w:r>
            <w:r>
              <w:rPr>
                <w:rFonts w:ascii="Times New Roman"/>
                <w:b w:val="false"/>
                <w:i w:val="false"/>
                <w:color w:val="000000"/>
                <w:sz w:val="20"/>
              </w:rPr>
              <w:t>4. Страна резиденства</w:t>
            </w:r>
          </w:p>
          <w:bookmarkEnd w:id="3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3225"/>
          <w:p>
            <w:pPr>
              <w:spacing w:after="20"/>
              <w:ind w:left="20"/>
              <w:jc w:val="both"/>
            </w:pPr>
            <w:r>
              <w:rPr>
                <w:rFonts w:ascii="Times New Roman"/>
                <w:b w:val="false"/>
                <w:i w:val="false"/>
                <w:color w:val="000000"/>
                <w:sz w:val="20"/>
              </w:rPr>
              <w:t>
</w:t>
            </w:r>
            <w:r>
              <w:rPr>
                <w:rFonts w:ascii="Times New Roman"/>
                <w:b w:val="false"/>
                <w:i w:val="false"/>
                <w:color w:val="000000"/>
                <w:sz w:val="20"/>
              </w:rPr>
              <w:t>5. Область/город республиканского значения</w:t>
            </w:r>
          </w:p>
          <w:bookmarkEnd w:id="3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3226"/>
          <w:p>
            <w:pPr>
              <w:spacing w:after="20"/>
              <w:ind w:left="20"/>
              <w:jc w:val="both"/>
            </w:pPr>
            <w:r>
              <w:rPr>
                <w:rFonts w:ascii="Times New Roman"/>
                <w:b w:val="false"/>
                <w:i w:val="false"/>
                <w:color w:val="000000"/>
                <w:sz w:val="20"/>
              </w:rPr>
              <w:t>
</w:t>
            </w:r>
            <w:r>
              <w:rPr>
                <w:rFonts w:ascii="Times New Roman"/>
                <w:b w:val="false"/>
                <w:i w:val="false"/>
                <w:color w:val="000000"/>
                <w:sz w:val="20"/>
              </w:rPr>
              <w:t>6. Район/город</w:t>
            </w:r>
          </w:p>
          <w:bookmarkEnd w:id="3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3227"/>
          <w:p>
            <w:pPr>
              <w:spacing w:after="20"/>
              <w:ind w:left="20"/>
              <w:jc w:val="both"/>
            </w:pPr>
            <w:r>
              <w:rPr>
                <w:rFonts w:ascii="Times New Roman"/>
                <w:b w:val="false"/>
                <w:i w:val="false"/>
                <w:color w:val="000000"/>
                <w:sz w:val="20"/>
              </w:rPr>
              <w:t>
</w:t>
            </w:r>
            <w:r>
              <w:rPr>
                <w:rFonts w:ascii="Times New Roman"/>
                <w:b w:val="false"/>
                <w:i w:val="false"/>
                <w:color w:val="000000"/>
                <w:sz w:val="20"/>
              </w:rPr>
              <w:t>7. Адрес</w:t>
            </w:r>
          </w:p>
          <w:bookmarkEnd w:id="3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3228"/>
          <w:p>
            <w:pPr>
              <w:spacing w:after="20"/>
              <w:ind w:left="20"/>
              <w:jc w:val="both"/>
            </w:pPr>
            <w:r>
              <w:rPr>
                <w:rFonts w:ascii="Times New Roman"/>
                <w:b w:val="false"/>
                <w:i w:val="false"/>
                <w:color w:val="000000"/>
                <w:sz w:val="20"/>
              </w:rPr>
              <w:t>
</w:t>
            </w:r>
            <w:r>
              <w:rPr>
                <w:rFonts w:ascii="Times New Roman"/>
                <w:b w:val="false"/>
                <w:i w:val="false"/>
                <w:color w:val="000000"/>
                <w:sz w:val="20"/>
              </w:rPr>
              <w:t>8. Дополнительная информация **</w:t>
            </w:r>
          </w:p>
          <w:bookmarkEnd w:id="3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9" w:id="3229"/>
    <w:p>
      <w:pPr>
        <w:spacing w:after="0"/>
        <w:ind w:left="0"/>
        <w:jc w:val="both"/>
      </w:pPr>
      <w:r>
        <w:rPr>
          <w:rFonts w:ascii="Times New Roman"/>
          <w:b w:val="false"/>
          <w:i w:val="false"/>
          <w:color w:val="000000"/>
          <w:sz w:val="28"/>
        </w:rPr>
        <w:t>
      В. Информация о банковском счете поставщика (получателя бюджетных средств)</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323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головного банка</w:t>
            </w:r>
          </w:p>
          <w:bookmarkEnd w:id="3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3231"/>
          <w:p>
            <w:pPr>
              <w:spacing w:after="20"/>
              <w:ind w:left="20"/>
              <w:jc w:val="both"/>
            </w:pPr>
            <w:r>
              <w:rPr>
                <w:rFonts w:ascii="Times New Roman"/>
                <w:b w:val="false"/>
                <w:i w:val="false"/>
                <w:color w:val="000000"/>
                <w:sz w:val="20"/>
              </w:rPr>
              <w:t>
</w:t>
            </w:r>
            <w:r>
              <w:rPr>
                <w:rFonts w:ascii="Times New Roman"/>
                <w:b w:val="false"/>
                <w:i w:val="false"/>
                <w:color w:val="000000"/>
                <w:sz w:val="20"/>
              </w:rPr>
              <w:t>2. Банковский идентификационный код банка</w:t>
            </w:r>
          </w:p>
          <w:bookmarkEnd w:id="3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3232"/>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отделения банка</w:t>
            </w:r>
          </w:p>
          <w:bookmarkEnd w:id="3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3233"/>
          <w:p>
            <w:pPr>
              <w:spacing w:after="20"/>
              <w:ind w:left="20"/>
              <w:jc w:val="both"/>
            </w:pPr>
            <w:r>
              <w:rPr>
                <w:rFonts w:ascii="Times New Roman"/>
                <w:b w:val="false"/>
                <w:i w:val="false"/>
                <w:color w:val="000000"/>
                <w:sz w:val="20"/>
              </w:rPr>
              <w:t>
</w:t>
            </w:r>
            <w:r>
              <w:rPr>
                <w:rFonts w:ascii="Times New Roman"/>
                <w:b w:val="false"/>
                <w:i w:val="false"/>
                <w:color w:val="000000"/>
                <w:sz w:val="20"/>
              </w:rPr>
              <w:t>4. Банковский идентификационный код отделения банка</w:t>
            </w:r>
          </w:p>
          <w:bookmarkEnd w:id="3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3234"/>
          <w:p>
            <w:pPr>
              <w:spacing w:after="20"/>
              <w:ind w:left="20"/>
              <w:jc w:val="both"/>
            </w:pPr>
            <w:r>
              <w:rPr>
                <w:rFonts w:ascii="Times New Roman"/>
                <w:b w:val="false"/>
                <w:i w:val="false"/>
                <w:color w:val="000000"/>
                <w:sz w:val="20"/>
              </w:rPr>
              <w:t>
</w:t>
            </w:r>
            <w:r>
              <w:rPr>
                <w:rFonts w:ascii="Times New Roman"/>
                <w:b w:val="false"/>
                <w:i w:val="false"/>
                <w:color w:val="000000"/>
                <w:sz w:val="20"/>
              </w:rPr>
              <w:t>5. Индивидуальный идентификационный код поставщика (получателя бюджетных средств)</w:t>
            </w:r>
          </w:p>
          <w:bookmarkEnd w:id="3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235"/>
          <w:p>
            <w:pPr>
              <w:spacing w:after="20"/>
              <w:ind w:left="20"/>
              <w:jc w:val="both"/>
            </w:pPr>
            <w:r>
              <w:rPr>
                <w:rFonts w:ascii="Times New Roman"/>
                <w:b w:val="false"/>
                <w:i w:val="false"/>
                <w:color w:val="000000"/>
                <w:sz w:val="20"/>
              </w:rPr>
              <w:t>
</w:t>
            </w:r>
            <w:r>
              <w:rPr>
                <w:rFonts w:ascii="Times New Roman"/>
                <w:b w:val="false"/>
                <w:i w:val="false"/>
                <w:color w:val="000000"/>
                <w:sz w:val="20"/>
              </w:rPr>
              <w:t>6. Вид валюты</w:t>
            </w:r>
          </w:p>
          <w:bookmarkEnd w:id="3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236"/>
          <w:p>
            <w:pPr>
              <w:spacing w:after="20"/>
              <w:ind w:left="20"/>
              <w:jc w:val="both"/>
            </w:pPr>
            <w:r>
              <w:rPr>
                <w:rFonts w:ascii="Times New Roman"/>
                <w:b w:val="false"/>
                <w:i w:val="false"/>
                <w:color w:val="000000"/>
                <w:sz w:val="20"/>
              </w:rPr>
              <w:t>
</w:t>
            </w:r>
            <w:r>
              <w:rPr>
                <w:rFonts w:ascii="Times New Roman"/>
                <w:b w:val="false"/>
                <w:i w:val="false"/>
                <w:color w:val="000000"/>
                <w:sz w:val="20"/>
              </w:rPr>
              <w:t>7. Дополнительная информация</w:t>
            </w:r>
          </w:p>
          <w:bookmarkEnd w:id="3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3237"/>
          <w:p>
            <w:pPr>
              <w:spacing w:after="20"/>
              <w:ind w:left="20"/>
              <w:jc w:val="both"/>
            </w:pPr>
            <w:r>
              <w:rPr>
                <w:rFonts w:ascii="Times New Roman"/>
                <w:b w:val="false"/>
                <w:i w:val="false"/>
                <w:color w:val="000000"/>
                <w:sz w:val="20"/>
              </w:rPr>
              <w:t>
</w:t>
            </w:r>
            <w:r>
              <w:rPr>
                <w:rFonts w:ascii="Times New Roman"/>
                <w:b w:val="false"/>
                <w:i w:val="false"/>
                <w:color w:val="000000"/>
                <w:sz w:val="20"/>
              </w:rPr>
              <w:t>8. Страна</w:t>
            </w:r>
          </w:p>
          <w:bookmarkEnd w:id="3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3238"/>
          <w:p>
            <w:pPr>
              <w:spacing w:after="20"/>
              <w:ind w:left="20"/>
              <w:jc w:val="both"/>
            </w:pPr>
            <w:r>
              <w:rPr>
                <w:rFonts w:ascii="Times New Roman"/>
                <w:b w:val="false"/>
                <w:i w:val="false"/>
                <w:color w:val="000000"/>
                <w:sz w:val="20"/>
              </w:rPr>
              <w:t>
</w:t>
            </w:r>
            <w:r>
              <w:rPr>
                <w:rFonts w:ascii="Times New Roman"/>
                <w:b w:val="false"/>
                <w:i w:val="false"/>
                <w:color w:val="000000"/>
                <w:sz w:val="20"/>
              </w:rPr>
              <w:t>9. Адрес/Город</w:t>
            </w:r>
          </w:p>
          <w:bookmarkEnd w:id="3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7" w:id="3239"/>
    <w:p>
      <w:pPr>
        <w:spacing w:after="0"/>
        <w:ind w:left="0"/>
        <w:jc w:val="both"/>
      </w:pPr>
      <w:r>
        <w:rPr>
          <w:rFonts w:ascii="Times New Roman"/>
          <w:b w:val="false"/>
          <w:i w:val="false"/>
          <w:color w:val="000000"/>
          <w:sz w:val="28"/>
        </w:rPr>
        <w:t>
      С. Информация о банке-посреднике</w:t>
      </w:r>
    </w:p>
    <w:bookmarkEnd w:id="3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324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банка</w:t>
            </w:r>
          </w:p>
          <w:bookmarkEnd w:id="3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3241"/>
          <w:p>
            <w:pPr>
              <w:spacing w:after="20"/>
              <w:ind w:left="20"/>
              <w:jc w:val="both"/>
            </w:pPr>
            <w:r>
              <w:rPr>
                <w:rFonts w:ascii="Times New Roman"/>
                <w:b w:val="false"/>
                <w:i w:val="false"/>
                <w:color w:val="000000"/>
                <w:sz w:val="20"/>
              </w:rPr>
              <w:t>
</w:t>
            </w:r>
            <w:r>
              <w:rPr>
                <w:rFonts w:ascii="Times New Roman"/>
                <w:b w:val="false"/>
                <w:i w:val="false"/>
                <w:color w:val="000000"/>
                <w:sz w:val="20"/>
              </w:rPr>
              <w:t>2. Банковский идентификационный код банка</w:t>
            </w:r>
          </w:p>
          <w:bookmarkEnd w:id="3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242"/>
          <w:p>
            <w:pPr>
              <w:spacing w:after="20"/>
              <w:ind w:left="20"/>
              <w:jc w:val="both"/>
            </w:pPr>
            <w:r>
              <w:rPr>
                <w:rFonts w:ascii="Times New Roman"/>
                <w:b w:val="false"/>
                <w:i w:val="false"/>
                <w:color w:val="000000"/>
                <w:sz w:val="20"/>
              </w:rPr>
              <w:t>
</w:t>
            </w:r>
            <w:r>
              <w:rPr>
                <w:rFonts w:ascii="Times New Roman"/>
                <w:b w:val="false"/>
                <w:i w:val="false"/>
                <w:color w:val="000000"/>
                <w:sz w:val="20"/>
              </w:rPr>
              <w:t>3. Индивидуальный идентификационный код</w:t>
            </w:r>
          </w:p>
          <w:bookmarkEnd w:id="3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3243"/>
          <w:p>
            <w:pPr>
              <w:spacing w:after="20"/>
              <w:ind w:left="20"/>
              <w:jc w:val="both"/>
            </w:pPr>
            <w:r>
              <w:rPr>
                <w:rFonts w:ascii="Times New Roman"/>
                <w:b w:val="false"/>
                <w:i w:val="false"/>
                <w:color w:val="000000"/>
                <w:sz w:val="20"/>
              </w:rPr>
              <w:t>
</w:t>
            </w:r>
            <w:r>
              <w:rPr>
                <w:rFonts w:ascii="Times New Roman"/>
                <w:b w:val="false"/>
                <w:i w:val="false"/>
                <w:color w:val="000000"/>
                <w:sz w:val="20"/>
              </w:rPr>
              <w:t>4. Вид валюты</w:t>
            </w:r>
          </w:p>
          <w:bookmarkEnd w:id="3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3244"/>
          <w:p>
            <w:pPr>
              <w:spacing w:after="20"/>
              <w:ind w:left="20"/>
              <w:jc w:val="both"/>
            </w:pPr>
            <w:r>
              <w:rPr>
                <w:rFonts w:ascii="Times New Roman"/>
                <w:b w:val="false"/>
                <w:i w:val="false"/>
                <w:color w:val="000000"/>
                <w:sz w:val="20"/>
              </w:rPr>
              <w:t>
</w:t>
            </w:r>
            <w:r>
              <w:rPr>
                <w:rFonts w:ascii="Times New Roman"/>
                <w:b w:val="false"/>
                <w:i w:val="false"/>
                <w:color w:val="000000"/>
                <w:sz w:val="20"/>
              </w:rPr>
              <w:t>5. Дополнительная информация</w:t>
            </w:r>
          </w:p>
          <w:bookmarkEnd w:id="3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3245"/>
          <w:p>
            <w:pPr>
              <w:spacing w:after="20"/>
              <w:ind w:left="20"/>
              <w:jc w:val="both"/>
            </w:pPr>
            <w:r>
              <w:rPr>
                <w:rFonts w:ascii="Times New Roman"/>
                <w:b w:val="false"/>
                <w:i w:val="false"/>
                <w:color w:val="000000"/>
                <w:sz w:val="20"/>
              </w:rPr>
              <w:t>
</w:t>
            </w:r>
            <w:r>
              <w:rPr>
                <w:rFonts w:ascii="Times New Roman"/>
                <w:b w:val="false"/>
                <w:i w:val="false"/>
                <w:color w:val="000000"/>
                <w:sz w:val="20"/>
              </w:rPr>
              <w:t>6. Страна</w:t>
            </w:r>
          </w:p>
          <w:bookmarkEnd w:id="3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3246"/>
          <w:p>
            <w:pPr>
              <w:spacing w:after="20"/>
              <w:ind w:left="20"/>
              <w:jc w:val="both"/>
            </w:pPr>
            <w:r>
              <w:rPr>
                <w:rFonts w:ascii="Times New Roman"/>
                <w:b w:val="false"/>
                <w:i w:val="false"/>
                <w:color w:val="000000"/>
                <w:sz w:val="20"/>
              </w:rPr>
              <w:t>
</w:t>
            </w:r>
            <w:r>
              <w:rPr>
                <w:rFonts w:ascii="Times New Roman"/>
                <w:b w:val="false"/>
                <w:i w:val="false"/>
                <w:color w:val="000000"/>
                <w:sz w:val="20"/>
              </w:rPr>
              <w:t>7. Адрес/город</w:t>
            </w:r>
          </w:p>
          <w:bookmarkEnd w:id="3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9" w:id="3247"/>
      <w:r>
        <w:rPr>
          <w:rFonts w:ascii="Times New Roman"/>
          <w:b w:val="false"/>
          <w:i w:val="false"/>
          <w:color w:val="000000"/>
          <w:sz w:val="28"/>
        </w:rPr>
        <w:t>
      Руководитель государственного учреждения/заемщика, привлекшего</w:t>
      </w:r>
    </w:p>
    <w:bookmarkEnd w:id="3247"/>
    <w:p>
      <w:pPr>
        <w:spacing w:after="0"/>
        <w:ind w:left="0"/>
        <w:jc w:val="both"/>
      </w:pPr>
      <w:r>
        <w:rPr>
          <w:rFonts w:ascii="Times New Roman"/>
          <w:b w:val="false"/>
          <w:i w:val="false"/>
          <w:color w:val="000000"/>
          <w:sz w:val="28"/>
        </w:rPr>
        <w:t>      гарантированный государством заем</w:t>
      </w:r>
    </w:p>
    <w:p>
      <w:pPr>
        <w:spacing w:after="0"/>
        <w:ind w:left="0"/>
        <w:jc w:val="both"/>
      </w:pPr>
      <w:r>
        <w:rPr>
          <w:rFonts w:ascii="Times New Roman"/>
          <w:b w:val="false"/>
          <w:i w:val="false"/>
          <w:color w:val="000000"/>
          <w:sz w:val="28"/>
        </w:rPr>
        <w:t>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учреждения/заемщика,</w:t>
      </w:r>
    </w:p>
    <w:p>
      <w:pPr>
        <w:spacing w:after="0"/>
        <w:ind w:left="0"/>
        <w:jc w:val="both"/>
      </w:pPr>
      <w:r>
        <w:rPr>
          <w:rFonts w:ascii="Times New Roman"/>
          <w:b w:val="false"/>
          <w:i w:val="false"/>
          <w:color w:val="000000"/>
          <w:sz w:val="28"/>
        </w:rPr>
        <w:t>привлекшего гарантированный государством заем</w:t>
      </w:r>
    </w:p>
    <w:p>
      <w:pPr>
        <w:spacing w:after="0"/>
        <w:ind w:left="0"/>
        <w:jc w:val="both"/>
      </w:pPr>
      <w:r>
        <w:rPr>
          <w:rFonts w:ascii="Times New Roman"/>
          <w:b w:val="false"/>
          <w:i w:val="false"/>
          <w:color w:val="000000"/>
          <w:sz w:val="28"/>
        </w:rPr>
        <w:t>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Присвоен в интегрированной информационной системе казначейства</w:t>
      </w:r>
    </w:p>
    <w:p>
      <w:pPr>
        <w:spacing w:after="0"/>
        <w:ind w:left="0"/>
        <w:jc w:val="both"/>
      </w:pPr>
      <w:r>
        <w:rPr>
          <w:rFonts w:ascii="Times New Roman"/>
          <w:b w:val="false"/>
          <w:i w:val="false"/>
          <w:color w:val="000000"/>
          <w:sz w:val="28"/>
        </w:rPr>
        <w:t>уникальный номер поставщика (получателя бюджетных средств):</w:t>
      </w:r>
    </w:p>
    <w:p>
      <w:pPr>
        <w:spacing w:after="0"/>
        <w:ind w:left="0"/>
        <w:jc w:val="both"/>
      </w:pPr>
      <w:r>
        <w:rPr>
          <w:rFonts w:ascii="Times New Roman"/>
          <w:b w:val="false"/>
          <w:i w:val="false"/>
          <w:color w:val="000000"/>
          <w:sz w:val="28"/>
        </w:rPr>
        <w:t>Дата "__" ________ __ года.</w:t>
      </w:r>
    </w:p>
    <w:p>
      <w:pPr>
        <w:spacing w:after="0"/>
        <w:ind w:left="0"/>
        <w:jc w:val="both"/>
      </w:pPr>
      <w:r>
        <w:rPr>
          <w:rFonts w:ascii="Times New Roman"/>
          <w:b w:val="false"/>
          <w:i w:val="false"/>
          <w:color w:val="000000"/>
          <w:sz w:val="28"/>
        </w:rPr>
        <w:t>Ответственный исполнитель: ____________________</w:t>
      </w:r>
    </w:p>
    <w:p>
      <w:pPr>
        <w:spacing w:after="0"/>
        <w:ind w:left="0"/>
        <w:jc w:val="both"/>
      </w:pPr>
      <w:bookmarkStart w:name="z7110" w:id="3248"/>
      <w:r>
        <w:rPr>
          <w:rFonts w:ascii="Times New Roman"/>
          <w:b w:val="false"/>
          <w:i w:val="false"/>
          <w:color w:val="000000"/>
          <w:sz w:val="28"/>
        </w:rPr>
        <w:t>
      Примечание:</w:t>
      </w:r>
    </w:p>
    <w:bookmarkEnd w:id="3248"/>
    <w:p>
      <w:pPr>
        <w:spacing w:after="0"/>
        <w:ind w:left="0"/>
        <w:jc w:val="both"/>
      </w:pPr>
      <w:r>
        <w:rPr>
          <w:rFonts w:ascii="Times New Roman"/>
          <w:b w:val="false"/>
          <w:i w:val="false"/>
          <w:color w:val="000000"/>
          <w:sz w:val="28"/>
        </w:rPr>
        <w:t>* только для перевода российских рублей в Российскую Федерацию;</w:t>
      </w:r>
    </w:p>
    <w:p>
      <w:pPr>
        <w:spacing w:after="0"/>
        <w:ind w:left="0"/>
        <w:jc w:val="both"/>
      </w:pPr>
      <w:r>
        <w:rPr>
          <w:rFonts w:ascii="Times New Roman"/>
          <w:b w:val="false"/>
          <w:i w:val="false"/>
          <w:color w:val="000000"/>
          <w:sz w:val="28"/>
        </w:rPr>
        <w:t>** для физических лиц – документы, удостоверяющие личность</w:t>
      </w:r>
    </w:p>
    <w:p>
      <w:pPr>
        <w:spacing w:after="0"/>
        <w:ind w:left="0"/>
        <w:jc w:val="both"/>
      </w:pPr>
      <w:r>
        <w:rPr>
          <w:rFonts w:ascii="Times New Roman"/>
          <w:b w:val="false"/>
          <w:i w:val="false"/>
          <w:color w:val="000000"/>
          <w:sz w:val="28"/>
        </w:rPr>
        <w:t>(№ и дата выдачи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30" w:id="3249"/>
    <w:p>
      <w:pPr>
        <w:spacing w:after="0"/>
        <w:ind w:left="0"/>
        <w:jc w:val="left"/>
      </w:pPr>
      <w:r>
        <w:rPr>
          <w:rFonts w:ascii="Times New Roman"/>
          <w:b/>
          <w:i w:val="false"/>
          <w:color w:val="000000"/>
        </w:rPr>
        <w:t xml:space="preserve">  Заявление</w:t>
      </w:r>
      <w:r>
        <w:br/>
      </w:r>
      <w:r>
        <w:rPr>
          <w:rFonts w:ascii="Times New Roman"/>
          <w:b/>
          <w:i w:val="false"/>
          <w:color w:val="000000"/>
        </w:rPr>
        <w:t>на перевод денег в иностранной валюте</w:t>
      </w:r>
      <w:r>
        <w:br/>
      </w:r>
      <w:r>
        <w:rPr>
          <w:rFonts w:ascii="Times New Roman"/>
          <w:b/>
          <w:i w:val="false"/>
          <w:color w:val="000000"/>
        </w:rPr>
        <w:t>Дата "___"_______________ __ год</w:t>
      </w:r>
    </w:p>
    <w:bookmarkEnd w:id="3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Сумма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получателя За счет отправителя денег За счет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3250"/>
          <w:p>
            <w:pPr>
              <w:spacing w:after="20"/>
              <w:ind w:left="20"/>
              <w:jc w:val="both"/>
            </w:pPr>
            <w:r>
              <w:rPr>
                <w:rFonts w:ascii="Times New Roman"/>
                <w:b w:val="false"/>
                <w:i w:val="false"/>
                <w:color w:val="000000"/>
                <w:sz w:val="20"/>
              </w:rPr>
              <w:t>
I-(1) Резидент; (2) нерезидент;</w:t>
            </w:r>
          </w:p>
          <w:bookmarkEnd w:id="3250"/>
          <w:p>
            <w:pPr>
              <w:spacing w:after="20"/>
              <w:ind w:left="20"/>
              <w:jc w:val="both"/>
            </w:pPr>
            <w:r>
              <w:rPr>
                <w:rFonts w:ascii="Times New Roman"/>
                <w:b w:val="false"/>
                <w:i w:val="false"/>
                <w:color w:val="000000"/>
                <w:sz w:val="20"/>
              </w:rPr>
              <w:t xml:space="preserve">
II-Сектор экономики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 ИИК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251"/>
          <w:p>
            <w:pPr>
              <w:spacing w:after="20"/>
              <w:ind w:left="20"/>
              <w:jc w:val="both"/>
            </w:pPr>
            <w:r>
              <w:rPr>
                <w:rFonts w:ascii="Times New Roman"/>
                <w:b w:val="false"/>
                <w:i w:val="false"/>
                <w:color w:val="000000"/>
                <w:sz w:val="20"/>
              </w:rPr>
              <w:t>
III-(1) Резидент; (2) нерезидент;</w:t>
            </w:r>
          </w:p>
          <w:bookmarkEnd w:id="3251"/>
          <w:p>
            <w:pPr>
              <w:spacing w:after="20"/>
              <w:ind w:left="20"/>
              <w:jc w:val="both"/>
            </w:pPr>
            <w:r>
              <w:rPr>
                <w:rFonts w:ascii="Times New Roman"/>
                <w:b w:val="false"/>
                <w:i w:val="false"/>
                <w:color w:val="000000"/>
                <w:sz w:val="20"/>
              </w:rPr>
              <w:t xml:space="preserve">
IV-Сектор экономики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посредника За счет отправителя денег За счет бенефициара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3252"/>
          <w:p>
            <w:pPr>
              <w:spacing w:after="20"/>
              <w:ind w:left="20"/>
              <w:jc w:val="both"/>
            </w:pPr>
            <w:r>
              <w:rPr>
                <w:rFonts w:ascii="Times New Roman"/>
                <w:b w:val="false"/>
                <w:i w:val="false"/>
                <w:color w:val="000000"/>
                <w:sz w:val="20"/>
              </w:rPr>
              <w:t>
Подписи отправителя денег</w:t>
            </w:r>
          </w:p>
          <w:bookmarkEnd w:id="32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руководителя _____________</w:t>
            </w:r>
          </w:p>
          <w:p>
            <w:pPr>
              <w:spacing w:after="20"/>
              <w:ind w:left="20"/>
              <w:jc w:val="both"/>
            </w:pPr>
            <w:r>
              <w:rPr>
                <w:rFonts w:ascii="Times New Roman"/>
                <w:b w:val="false"/>
                <w:i w:val="false"/>
                <w:color w:val="000000"/>
                <w:sz w:val="20"/>
              </w:rPr>
              <w:t>
М.П. подпись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3253"/>
          <w:p>
            <w:pPr>
              <w:spacing w:after="20"/>
              <w:ind w:left="20"/>
              <w:jc w:val="both"/>
            </w:pPr>
            <w:r>
              <w:rPr>
                <w:rFonts w:ascii="Times New Roman"/>
                <w:b w:val="false"/>
                <w:i w:val="false"/>
                <w:color w:val="000000"/>
                <w:sz w:val="20"/>
              </w:rPr>
              <w:t>
Проведено банком-получателем</w:t>
            </w:r>
          </w:p>
          <w:bookmarkEnd w:id="3253"/>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
исполнителей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3254"/>
          <w:p>
            <w:pPr>
              <w:spacing w:after="20"/>
              <w:ind w:left="20"/>
              <w:jc w:val="both"/>
            </w:pPr>
            <w:r>
              <w:rPr>
                <w:rFonts w:ascii="Times New Roman"/>
                <w:b w:val="false"/>
                <w:i w:val="false"/>
                <w:color w:val="000000"/>
                <w:sz w:val="20"/>
              </w:rPr>
              <w:t>
Ф.И.О гл. бухгалтер _____________ ________________________</w:t>
            </w:r>
          </w:p>
          <w:bookmarkEnd w:id="3254"/>
          <w:p>
            <w:pPr>
              <w:spacing w:after="20"/>
              <w:ind w:left="20"/>
              <w:jc w:val="both"/>
            </w:pPr>
            <w:r>
              <w:rPr>
                <w:rFonts w:ascii="Times New Roman"/>
                <w:b w:val="false"/>
                <w:i w:val="false"/>
                <w:color w:val="000000"/>
                <w:sz w:val="20"/>
              </w:rPr>
              <w:t>
подпись М.Ш.</w:t>
            </w:r>
          </w:p>
        </w:tc>
      </w:tr>
    </w:tbl>
    <w:bookmarkStart w:name="z4887" w:id="325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только для перевода российских рублей в Российскую Федерацию</w:t>
      </w:r>
    </w:p>
    <w:bookmarkEnd w:id="3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7" w:id="3256"/>
    <w:p>
      <w:pPr>
        <w:spacing w:after="0"/>
        <w:ind w:left="0"/>
        <w:jc w:val="left"/>
      </w:pPr>
      <w:r>
        <w:rPr>
          <w:rFonts w:ascii="Times New Roman"/>
          <w:b/>
          <w:i w:val="false"/>
          <w:color w:val="000000"/>
        </w:rPr>
        <w:t xml:space="preserve"> Заявка на внесение изменений реквизитов получателя денег в иностранной валюте</w:t>
      </w:r>
    </w:p>
    <w:bookmarkEnd w:id="3256"/>
    <w:p>
      <w:pPr>
        <w:spacing w:after="0"/>
        <w:ind w:left="0"/>
        <w:jc w:val="both"/>
      </w:pPr>
      <w:r>
        <w:rPr>
          <w:rFonts w:ascii="Times New Roman"/>
          <w:b w:val="false"/>
          <w:i w:val="false"/>
          <w:color w:val="ff0000"/>
          <w:sz w:val="28"/>
        </w:rPr>
        <w:t xml:space="preserve">
      Сноска. Приложение 75 -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поставщика (получателя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ИНН*, БИК, ИИК,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ИНН*, БИК, ИИК,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4888" w:id="3257"/>
      <w:r>
        <w:rPr>
          <w:rFonts w:ascii="Times New Roman"/>
          <w:b w:val="false"/>
          <w:i w:val="false"/>
          <w:color w:val="000000"/>
          <w:sz w:val="28"/>
        </w:rPr>
        <w:t>
      Руководитель ГУ/ заемщика, привлекшего гарантированный государством заем</w:t>
      </w:r>
    </w:p>
    <w:bookmarkEnd w:id="3257"/>
    <w:p>
      <w:pPr>
        <w:spacing w:after="0"/>
        <w:ind w:left="0"/>
        <w:jc w:val="both"/>
      </w:pPr>
      <w:r>
        <w:rPr>
          <w:rFonts w:ascii="Times New Roman"/>
          <w:b w:val="false"/>
          <w:i w:val="false"/>
          <w:color w:val="000000"/>
          <w:sz w:val="28"/>
        </w:rPr>
        <w:t>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ГУ/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*только для перевода российских рублей в Российскую Федерацию</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ИИСК – интегрированная информационная система Казначейства;</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0" w:id="3258"/>
    <w:p>
      <w:pPr>
        <w:spacing w:after="0"/>
        <w:ind w:left="0"/>
        <w:jc w:val="left"/>
      </w:pPr>
      <w:r>
        <w:rPr>
          <w:rFonts w:ascii="Times New Roman"/>
          <w:b/>
          <w:i w:val="false"/>
          <w:color w:val="000000"/>
        </w:rPr>
        <w:t xml:space="preserve"> Реестр заявок на регистрацию гражданско-правовой сделки государственного учреждения</w:t>
      </w:r>
    </w:p>
    <w:bookmarkEnd w:id="3258"/>
    <w:bookmarkStart w:name="z4889" w:id="3259"/>
    <w:p>
      <w:pPr>
        <w:spacing w:after="0"/>
        <w:ind w:left="0"/>
        <w:jc w:val="both"/>
      </w:pPr>
      <w:r>
        <w:rPr>
          <w:rFonts w:ascii="Times New Roman"/>
          <w:b w:val="false"/>
          <w:i w:val="false"/>
          <w:color w:val="ff0000"/>
          <w:sz w:val="28"/>
        </w:rPr>
        <w:t xml:space="preserve">
      Сноска. Приложение 76 -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59"/>
    <w:p>
      <w:pPr>
        <w:spacing w:after="0"/>
        <w:ind w:left="0"/>
        <w:jc w:val="both"/>
      </w:pPr>
      <w:r>
        <w:rPr>
          <w:rFonts w:ascii="Times New Roman"/>
          <w:b w:val="false"/>
          <w:i w:val="false"/>
          <w:color w:val="000000"/>
          <w:sz w:val="28"/>
        </w:rPr>
        <w:t>
      Дата представления: _______________________________________</w:t>
      </w:r>
    </w:p>
    <w:p>
      <w:pPr>
        <w:spacing w:after="0"/>
        <w:ind w:left="0"/>
        <w:jc w:val="both"/>
      </w:pPr>
      <w:r>
        <w:rPr>
          <w:rFonts w:ascii="Times New Roman"/>
          <w:b w:val="false"/>
          <w:i w:val="false"/>
          <w:color w:val="000000"/>
          <w:sz w:val="28"/>
        </w:rPr>
        <w:t>Код государственного учреждения: __________________________</w:t>
      </w:r>
    </w:p>
    <w:p>
      <w:pPr>
        <w:spacing w:after="0"/>
        <w:ind w:left="0"/>
        <w:jc w:val="both"/>
      </w:pPr>
      <w:r>
        <w:rPr>
          <w:rFonts w:ascii="Times New Roman"/>
          <w:b w:val="false"/>
          <w:i w:val="false"/>
          <w:color w:val="000000"/>
          <w:sz w:val="28"/>
        </w:rPr>
        <w:t>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представленного вместе с заявкой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4890" w:id="3260"/>
      <w:r>
        <w:rPr>
          <w:rFonts w:ascii="Times New Roman"/>
          <w:b w:val="false"/>
          <w:i w:val="false"/>
          <w:color w:val="000000"/>
          <w:sz w:val="28"/>
        </w:rPr>
        <w:t>
      Руководитель аппарата центрального исполнительного органа (должностное лицо,</w:t>
      </w:r>
    </w:p>
    <w:bookmarkEnd w:id="3260"/>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 руководитель</w:t>
      </w:r>
    </w:p>
    <w:p>
      <w:pPr>
        <w:spacing w:after="0"/>
        <w:ind w:left="0"/>
        <w:jc w:val="both"/>
      </w:pPr>
      <w:r>
        <w:rPr>
          <w:rFonts w:ascii="Times New Roman"/>
          <w:b w:val="false"/>
          <w:i w:val="false"/>
          <w:color w:val="000000"/>
          <w:sz w:val="28"/>
        </w:rPr>
        <w:t>государственного учреждения ______________ _____________ (ФИО)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государственного Учреждения ______________ ______ (ФИО) (подпись)</w:t>
      </w:r>
    </w:p>
    <w:p>
      <w:pPr>
        <w:spacing w:after="0"/>
        <w:ind w:left="0"/>
        <w:jc w:val="both"/>
      </w:pPr>
      <w:r>
        <w:rPr>
          <w:rFonts w:ascii="Times New Roman"/>
          <w:b w:val="false"/>
          <w:i w:val="false"/>
          <w:color w:val="000000"/>
          <w:sz w:val="28"/>
        </w:rPr>
        <w:t>* - данное поле заполняется ответственным исполнителем территориального подразделения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91" w:id="3261"/>
      <w:r>
        <w:rPr>
          <w:rFonts w:ascii="Times New Roman"/>
          <w:b w:val="false"/>
          <w:i w:val="false"/>
          <w:color w:val="000000"/>
          <w:sz w:val="28"/>
        </w:rPr>
        <w:t>
      _____________________ _________</w:t>
      </w:r>
    </w:p>
    <w:bookmarkEnd w:id="3261"/>
    <w:p>
      <w:pPr>
        <w:spacing w:after="0"/>
        <w:ind w:left="0"/>
        <w:jc w:val="both"/>
      </w:pPr>
      <w:r>
        <w:rPr>
          <w:rFonts w:ascii="Times New Roman"/>
          <w:b w:val="false"/>
          <w:i w:val="false"/>
          <w:color w:val="000000"/>
          <w:sz w:val="28"/>
        </w:rPr>
        <w:t>Код государственного | | Заявка № | |</w:t>
      </w:r>
    </w:p>
    <w:p>
      <w:pPr>
        <w:spacing w:after="0"/>
        <w:ind w:left="0"/>
        <w:jc w:val="both"/>
      </w:pPr>
      <w:r>
        <w:rPr>
          <w:rFonts w:ascii="Times New Roman"/>
          <w:b w:val="false"/>
          <w:i w:val="false"/>
          <w:color w:val="000000"/>
          <w:sz w:val="28"/>
        </w:rPr>
        <w:t>учреждения |___________________| |_______|</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Источник финансирования |___________________|</w:t>
      </w:r>
    </w:p>
    <w:bookmarkStart w:name="z2619" w:id="3262"/>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3262"/>
    <w:bookmarkStart w:name="z4892" w:id="3263"/>
    <w:p>
      <w:pPr>
        <w:spacing w:after="0"/>
        <w:ind w:left="0"/>
        <w:jc w:val="both"/>
      </w:pPr>
      <w:r>
        <w:rPr>
          <w:rFonts w:ascii="Times New Roman"/>
          <w:b w:val="false"/>
          <w:i w:val="false"/>
          <w:color w:val="ff0000"/>
          <w:sz w:val="28"/>
        </w:rPr>
        <w:t xml:space="preserve">
      Сноска. Приложение 77 -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63"/>
    <w:p>
      <w:pPr>
        <w:spacing w:after="0"/>
        <w:ind w:left="0"/>
        <w:jc w:val="both"/>
      </w:pPr>
      <w:r>
        <w:rPr>
          <w:rFonts w:ascii="Times New Roman"/>
          <w:b w:val="false"/>
          <w:i w:val="false"/>
          <w:color w:val="000000"/>
          <w:sz w:val="28"/>
        </w:rPr>
        <w:t>
      дата "___"____________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3264"/>
          <w:p>
            <w:pPr>
              <w:spacing w:after="20"/>
              <w:ind w:left="20"/>
              <w:jc w:val="both"/>
            </w:pPr>
            <w:r>
              <w:rPr>
                <w:rFonts w:ascii="Times New Roman"/>
                <w:b w:val="false"/>
                <w:i w:val="false"/>
                <w:color w:val="000000"/>
                <w:sz w:val="20"/>
              </w:rPr>
              <w:t>
Руководитель ГУ ___________</w:t>
            </w:r>
          </w:p>
          <w:bookmarkEnd w:id="326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Место печати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3265"/>
          <w:p>
            <w:pPr>
              <w:spacing w:after="20"/>
              <w:ind w:left="20"/>
              <w:jc w:val="both"/>
            </w:pPr>
            <w:r>
              <w:rPr>
                <w:rFonts w:ascii="Times New Roman"/>
                <w:b w:val="false"/>
                <w:i w:val="false"/>
                <w:color w:val="000000"/>
                <w:sz w:val="20"/>
              </w:rPr>
              <w:t>
Главный бухгалтер ГУ</w:t>
            </w:r>
          </w:p>
          <w:bookmarkEnd w:id="32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имени и</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1" w:id="3266"/>
      <w:r>
        <w:rPr>
          <w:rFonts w:ascii="Times New Roman"/>
          <w:b w:val="false"/>
          <w:i w:val="false"/>
          <w:color w:val="000000"/>
          <w:sz w:val="28"/>
        </w:rPr>
        <w:t>
      Примечание: расшифровка аббревиатуры:</w:t>
      </w:r>
    </w:p>
    <w:bookmarkEnd w:id="3266"/>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620" w:id="3267"/>
    <w:p>
      <w:pPr>
        <w:spacing w:after="0"/>
        <w:ind w:left="0"/>
        <w:jc w:val="both"/>
      </w:pPr>
      <w:r>
        <w:rPr>
          <w:rFonts w:ascii="Times New Roman"/>
          <w:b w:val="false"/>
          <w:i w:val="false"/>
          <w:color w:val="000000"/>
          <w:sz w:val="28"/>
        </w:rPr>
        <w:t>
      Форма</w:t>
      </w:r>
    </w:p>
    <w:bookmarkEnd w:id="3267"/>
    <w:p>
      <w:pPr>
        <w:spacing w:after="0"/>
        <w:ind w:left="0"/>
        <w:jc w:val="both"/>
      </w:pPr>
      <w:bookmarkStart w:name="z4902" w:id="3268"/>
      <w:r>
        <w:rPr>
          <w:rFonts w:ascii="Times New Roman"/>
          <w:b w:val="false"/>
          <w:i w:val="false"/>
          <w:color w:val="000000"/>
          <w:sz w:val="28"/>
        </w:rPr>
        <w:t>
      ______________ _________</w:t>
      </w:r>
    </w:p>
    <w:bookmarkEnd w:id="3268"/>
    <w:p>
      <w:pPr>
        <w:spacing w:after="0"/>
        <w:ind w:left="0"/>
        <w:jc w:val="both"/>
      </w:pPr>
      <w:r>
        <w:rPr>
          <w:rFonts w:ascii="Times New Roman"/>
          <w:b w:val="false"/>
          <w:i w:val="false"/>
          <w:color w:val="000000"/>
          <w:sz w:val="28"/>
        </w:rPr>
        <w:t>Код государственного учреждения |______________| Заявка № |_________|</w:t>
      </w:r>
    </w:p>
    <w:p>
      <w:pPr>
        <w:spacing w:after="0"/>
        <w:ind w:left="0"/>
        <w:jc w:val="both"/>
      </w:pPr>
      <w:r>
        <w:rPr>
          <w:rFonts w:ascii="Times New Roman"/>
          <w:b w:val="false"/>
          <w:i w:val="false"/>
          <w:color w:val="000000"/>
          <w:sz w:val="28"/>
        </w:rPr>
        <w:t>Вид бюджета |______________|</w:t>
      </w:r>
    </w:p>
    <w:p>
      <w:pPr>
        <w:spacing w:after="0"/>
        <w:ind w:left="0"/>
        <w:jc w:val="both"/>
      </w:pPr>
      <w:r>
        <w:rPr>
          <w:rFonts w:ascii="Times New Roman"/>
          <w:b w:val="false"/>
          <w:i w:val="false"/>
          <w:color w:val="000000"/>
          <w:sz w:val="28"/>
        </w:rPr>
        <w:t>Источник финансирования |______________|</w:t>
      </w:r>
    </w:p>
    <w:bookmarkStart w:name="z2621" w:id="3269"/>
    <w:p>
      <w:pPr>
        <w:spacing w:after="0"/>
        <w:ind w:left="0"/>
        <w:jc w:val="left"/>
      </w:pPr>
      <w:r>
        <w:rPr>
          <w:rFonts w:ascii="Times New Roman"/>
          <w:b/>
          <w:i w:val="false"/>
          <w:color w:val="000000"/>
        </w:rPr>
        <w:t xml:space="preserve"> Заявка на регистрацию гражданско-правовой сделки государственного учреждения</w:t>
      </w:r>
    </w:p>
    <w:bookmarkEnd w:id="3269"/>
    <w:bookmarkStart w:name="z4903" w:id="3270"/>
    <w:p>
      <w:pPr>
        <w:spacing w:after="0"/>
        <w:ind w:left="0"/>
        <w:jc w:val="both"/>
      </w:pPr>
      <w:r>
        <w:rPr>
          <w:rFonts w:ascii="Times New Roman"/>
          <w:b w:val="false"/>
          <w:i w:val="false"/>
          <w:color w:val="ff0000"/>
          <w:sz w:val="28"/>
        </w:rPr>
        <w:t xml:space="preserve">
      Сноска. Приложение 78 -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70"/>
    <w:p>
      <w:pPr>
        <w:spacing w:after="0"/>
        <w:ind w:left="0"/>
        <w:jc w:val="both"/>
      </w:pPr>
      <w:r>
        <w:rPr>
          <w:rFonts w:ascii="Times New Roman"/>
          <w:b w:val="false"/>
          <w:i w:val="false"/>
          <w:color w:val="000000"/>
          <w:sz w:val="28"/>
        </w:rPr>
        <w:t>
      Дата "__" 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обмена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4" w:id="3271"/>
      <w:r>
        <w:rPr>
          <w:rFonts w:ascii="Times New Roman"/>
          <w:b w:val="false"/>
          <w:i w:val="false"/>
          <w:color w:val="000000"/>
          <w:sz w:val="28"/>
        </w:rPr>
        <w:t>
      Примечание: расшифровка аббревиатуры:</w:t>
      </w:r>
    </w:p>
    <w:bookmarkEnd w:id="3271"/>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05" w:id="3272"/>
    <w:p>
      <w:pPr>
        <w:spacing w:after="0"/>
        <w:ind w:left="0"/>
        <w:jc w:val="both"/>
      </w:pPr>
      <w:r>
        <w:rPr>
          <w:rFonts w:ascii="Times New Roman"/>
          <w:b w:val="false"/>
          <w:i w:val="false"/>
          <w:color w:val="000000"/>
          <w:sz w:val="28"/>
        </w:rPr>
        <w:t>
      Код                             Заявка №</w:t>
      </w:r>
    </w:p>
    <w:bookmarkEnd w:id="3272"/>
    <w:bookmarkStart w:name="z4906" w:id="3273"/>
    <w:p>
      <w:pPr>
        <w:spacing w:after="0"/>
        <w:ind w:left="0"/>
        <w:jc w:val="both"/>
      </w:pPr>
      <w:r>
        <w:rPr>
          <w:rFonts w:ascii="Times New Roman"/>
          <w:b w:val="false"/>
          <w:i w:val="false"/>
          <w:color w:val="000000"/>
          <w:sz w:val="28"/>
        </w:rPr>
        <w:t>
      государственного</w:t>
      </w:r>
    </w:p>
    <w:bookmarkEnd w:id="3273"/>
    <w:bookmarkStart w:name="z4907" w:id="3274"/>
    <w:p>
      <w:pPr>
        <w:spacing w:after="0"/>
        <w:ind w:left="0"/>
        <w:jc w:val="both"/>
      </w:pPr>
      <w:r>
        <w:rPr>
          <w:rFonts w:ascii="Times New Roman"/>
          <w:b w:val="false"/>
          <w:i w:val="false"/>
          <w:color w:val="000000"/>
          <w:sz w:val="28"/>
        </w:rPr>
        <w:t>
      учреждения</w:t>
      </w:r>
    </w:p>
    <w:bookmarkEnd w:id="3274"/>
    <w:bookmarkStart w:name="z4908" w:id="3275"/>
    <w:p>
      <w:pPr>
        <w:spacing w:after="0"/>
        <w:ind w:left="0"/>
        <w:jc w:val="both"/>
      </w:pPr>
      <w:r>
        <w:rPr>
          <w:rFonts w:ascii="Times New Roman"/>
          <w:b w:val="false"/>
          <w:i w:val="false"/>
          <w:color w:val="000000"/>
          <w:sz w:val="28"/>
        </w:rPr>
        <w:t>
      Вид бюджета</w:t>
      </w:r>
    </w:p>
    <w:bookmarkEnd w:id="3275"/>
    <w:bookmarkStart w:name="z4909" w:id="3276"/>
    <w:p>
      <w:pPr>
        <w:spacing w:after="0"/>
        <w:ind w:left="0"/>
        <w:jc w:val="both"/>
      </w:pPr>
      <w:r>
        <w:rPr>
          <w:rFonts w:ascii="Times New Roman"/>
          <w:b w:val="false"/>
          <w:i w:val="false"/>
          <w:color w:val="000000"/>
          <w:sz w:val="28"/>
        </w:rPr>
        <w:t>
      Источник</w:t>
      </w:r>
    </w:p>
    <w:bookmarkEnd w:id="3276"/>
    <w:bookmarkStart w:name="z4910" w:id="3277"/>
    <w:p>
      <w:pPr>
        <w:spacing w:after="0"/>
        <w:ind w:left="0"/>
        <w:jc w:val="both"/>
      </w:pPr>
      <w:r>
        <w:rPr>
          <w:rFonts w:ascii="Times New Roman"/>
          <w:b w:val="false"/>
          <w:i w:val="false"/>
          <w:color w:val="000000"/>
          <w:sz w:val="28"/>
        </w:rPr>
        <w:t>
      финансирования</w:t>
      </w:r>
    </w:p>
    <w:bookmarkEnd w:id="3277"/>
    <w:bookmarkStart w:name="z4911" w:id="3278"/>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ГРАЖДАНСКО-ПРАВОВОЙ СДЕЛКИ</w:t>
      </w:r>
      <w:r>
        <w:br/>
      </w:r>
      <w:r>
        <w:rPr>
          <w:rFonts w:ascii="Times New Roman"/>
          <w:b/>
          <w:i w:val="false"/>
          <w:color w:val="000000"/>
        </w:rPr>
        <w:t>ГОСУДАРСТВЕННОГО УЧРЕЖДЕНИЯ</w:t>
      </w:r>
      <w:r>
        <w:br/>
      </w:r>
      <w:r>
        <w:rPr>
          <w:rFonts w:ascii="Times New Roman"/>
          <w:b/>
          <w:i w:val="false"/>
          <w:color w:val="000000"/>
        </w:rPr>
        <w:t>Дата "___"____________ __ г.</w:t>
      </w:r>
    </w:p>
    <w:bookmarkEnd w:id="3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 (код вида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3279"/>
          <w:p>
            <w:pPr>
              <w:spacing w:after="20"/>
              <w:ind w:left="20"/>
              <w:jc w:val="both"/>
            </w:pPr>
            <w:r>
              <w:rPr>
                <w:rFonts w:ascii="Times New Roman"/>
                <w:b w:val="false"/>
                <w:i w:val="false"/>
                <w:color w:val="000000"/>
                <w:sz w:val="20"/>
              </w:rPr>
              <w:t>
Руководитель ГУ ______________</w:t>
            </w:r>
          </w:p>
          <w:bookmarkEnd w:id="327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М.П.</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3280"/>
          <w:p>
            <w:pPr>
              <w:spacing w:after="20"/>
              <w:ind w:left="20"/>
              <w:jc w:val="both"/>
            </w:pPr>
            <w:r>
              <w:rPr>
                <w:rFonts w:ascii="Times New Roman"/>
                <w:b w:val="false"/>
                <w:i w:val="false"/>
                <w:color w:val="000000"/>
                <w:sz w:val="20"/>
              </w:rPr>
              <w:t>
Главный бухгалтер</w:t>
            </w:r>
          </w:p>
          <w:bookmarkEnd w:id="3280"/>
          <w:p>
            <w:pPr>
              <w:spacing w:after="20"/>
              <w:ind w:left="20"/>
              <w:jc w:val="both"/>
            </w:pPr>
            <w:r>
              <w:rPr>
                <w:rFonts w:ascii="Times New Roman"/>
                <w:b w:val="false"/>
                <w:i w:val="false"/>
                <w:color w:val="000000"/>
                <w:sz w:val="20"/>
              </w:rPr>
              <w:t>
</w:t>
            </w:r>
            <w:r>
              <w:rPr>
                <w:rFonts w:ascii="Times New Roman"/>
                <w:b w:val="false"/>
                <w:i w:val="false"/>
                <w:color w:val="000000"/>
                <w:sz w:val="20"/>
              </w:rPr>
              <w:t>ГУ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и,</w:t>
            </w:r>
          </w:p>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4" w:id="3281"/>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ГРАЖДАНСКО-ПРАВОВОЙ СДЕЛКИ</w:t>
      </w:r>
      <w:r>
        <w:br/>
      </w:r>
      <w:r>
        <w:rPr>
          <w:rFonts w:ascii="Times New Roman"/>
          <w:b/>
          <w:i w:val="false"/>
          <w:color w:val="000000"/>
        </w:rPr>
        <w:t>ГОСУДАРСТВЕННОГО УЧРЕЖДЕНИЯ</w:t>
      </w:r>
      <w:r>
        <w:br/>
      </w:r>
      <w:r>
        <w:rPr>
          <w:rFonts w:ascii="Times New Roman"/>
          <w:b/>
          <w:i w:val="false"/>
          <w:color w:val="000000"/>
        </w:rPr>
        <w:t>Дата "__" _______ __ г.</w:t>
      </w:r>
    </w:p>
    <w:bookmarkEnd w:id="3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ИИН (БИН), ИИК получателя денег, наименование и БИК банка получателя денег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текущего финансового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базовых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года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года планового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расходов(код вида товаров)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руководителей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обоснование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авансовой (предварительной) оплаты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главного бухгалтера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25" w:id="3282"/>
    <w:p>
      <w:pPr>
        <w:spacing w:after="0"/>
        <w:ind w:left="0"/>
        <w:jc w:val="both"/>
      </w:pPr>
      <w:r>
        <w:rPr>
          <w:rFonts w:ascii="Times New Roman"/>
          <w:b w:val="false"/>
          <w:i w:val="false"/>
          <w:color w:val="000000"/>
          <w:sz w:val="28"/>
        </w:rPr>
        <w:t>
      ________________________________________________</w:t>
      </w:r>
    </w:p>
    <w:bookmarkEnd w:id="3282"/>
    <w:bookmarkStart w:name="z4926" w:id="3283"/>
    <w:p>
      <w:pPr>
        <w:spacing w:after="0"/>
        <w:ind w:left="0"/>
        <w:jc w:val="both"/>
      </w:pPr>
      <w:r>
        <w:rPr>
          <w:rFonts w:ascii="Times New Roman"/>
          <w:b w:val="false"/>
          <w:i w:val="false"/>
          <w:color w:val="000000"/>
          <w:sz w:val="28"/>
        </w:rPr>
        <w:t>
        (наименование государственного учреждения)</w:t>
      </w:r>
    </w:p>
    <w:bookmarkEnd w:id="3283"/>
    <w:bookmarkStart w:name="z4927" w:id="328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заявок на регистрацию гражданско-правовой</w:t>
      </w:r>
      <w:r>
        <w:br/>
      </w:r>
      <w:r>
        <w:rPr>
          <w:rFonts w:ascii="Times New Roman"/>
          <w:b/>
          <w:i w:val="false"/>
          <w:color w:val="000000"/>
        </w:rPr>
        <w:t>сделки государственного учреждения</w:t>
      </w:r>
    </w:p>
    <w:bookmarkEnd w:id="3284"/>
    <w:bookmarkStart w:name="z4928" w:id="3285"/>
    <w:p>
      <w:pPr>
        <w:spacing w:after="0"/>
        <w:ind w:left="0"/>
        <w:jc w:val="both"/>
      </w:pPr>
      <w:r>
        <w:rPr>
          <w:rFonts w:ascii="Times New Roman"/>
          <w:b w:val="false"/>
          <w:i w:val="false"/>
          <w:color w:val="000000"/>
          <w:sz w:val="28"/>
        </w:rPr>
        <w:t>
      Начато ___________ г.</w:t>
      </w:r>
    </w:p>
    <w:bookmarkEnd w:id="3285"/>
    <w:bookmarkStart w:name="z4929" w:id="3286"/>
    <w:p>
      <w:pPr>
        <w:spacing w:after="0"/>
        <w:ind w:left="0"/>
        <w:jc w:val="both"/>
      </w:pPr>
      <w:r>
        <w:rPr>
          <w:rFonts w:ascii="Times New Roman"/>
          <w:b w:val="false"/>
          <w:i w:val="false"/>
          <w:color w:val="000000"/>
          <w:sz w:val="28"/>
        </w:rPr>
        <w:t>
      Окончено _______ г.</w:t>
      </w:r>
    </w:p>
    <w:bookmarkEnd w:id="3286"/>
    <w:bookmarkStart w:name="z4930" w:id="3287"/>
    <w:p>
      <w:pPr>
        <w:spacing w:after="0"/>
        <w:ind w:left="0"/>
        <w:jc w:val="both"/>
      </w:pPr>
      <w:r>
        <w:rPr>
          <w:rFonts w:ascii="Times New Roman"/>
          <w:b w:val="false"/>
          <w:i w:val="false"/>
          <w:color w:val="000000"/>
          <w:sz w:val="28"/>
        </w:rPr>
        <w:t>
      Срок хранения ___________</w:t>
      </w:r>
    </w:p>
    <w:bookmarkEnd w:id="3287"/>
    <w:bookmarkStart w:name="z4931" w:id="3288"/>
    <w:p>
      <w:pPr>
        <w:spacing w:after="0"/>
        <w:ind w:left="0"/>
        <w:jc w:val="both"/>
      </w:pPr>
      <w:r>
        <w:rPr>
          <w:rFonts w:ascii="Times New Roman"/>
          <w:b w:val="false"/>
          <w:i w:val="false"/>
          <w:color w:val="000000"/>
          <w:sz w:val="28"/>
        </w:rPr>
        <w:t>
      № __ дела по номенклатуре __________</w:t>
      </w:r>
    </w:p>
    <w:bookmarkEnd w:id="3288"/>
    <w:bookmarkStart w:name="z4932" w:id="3289"/>
    <w:p>
      <w:pPr>
        <w:spacing w:after="0"/>
        <w:ind w:left="0"/>
        <w:jc w:val="both"/>
      </w:pPr>
      <w:r>
        <w:rPr>
          <w:rFonts w:ascii="Times New Roman"/>
          <w:b w:val="false"/>
          <w:i w:val="false"/>
          <w:color w:val="000000"/>
          <w:sz w:val="28"/>
        </w:rPr>
        <w:t>
      Продолжение</w:t>
      </w:r>
    </w:p>
    <w:bookmarkEnd w:id="3289"/>
    <w:bookmarkStart w:name="z4933" w:id="3290"/>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договора между государственным учреждением и получателем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государственного учреждения, сформировавшего заявку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 1 из №</w:t>
            </w:r>
          </w:p>
        </w:tc>
      </w:tr>
    </w:tbl>
    <w:bookmarkStart w:name="z1249" w:id="3291"/>
    <w:p>
      <w:pPr>
        <w:spacing w:after="0"/>
        <w:ind w:left="0"/>
        <w:jc w:val="left"/>
      </w:pPr>
      <w:r>
        <w:rPr>
          <w:rFonts w:ascii="Times New Roman"/>
          <w:b/>
          <w:i w:val="false"/>
          <w:color w:val="000000"/>
        </w:rPr>
        <w:t xml:space="preserve">  Уведомление</w:t>
      </w:r>
      <w:r>
        <w:br/>
      </w:r>
      <w:r>
        <w:rPr>
          <w:rFonts w:ascii="Times New Roman"/>
          <w:b/>
          <w:i w:val="false"/>
          <w:color w:val="000000"/>
        </w:rPr>
        <w:t>о регистрации договоров</w:t>
      </w:r>
    </w:p>
    <w:bookmarkEnd w:id="3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3292"/>
          <w:p>
            <w:pPr>
              <w:spacing w:after="20"/>
              <w:ind w:left="20"/>
              <w:jc w:val="both"/>
            </w:pPr>
            <w:r>
              <w:rPr>
                <w:rFonts w:ascii="Times New Roman"/>
                <w:b w:val="false"/>
                <w:i w:val="false"/>
                <w:color w:val="000000"/>
                <w:sz w:val="20"/>
              </w:rPr>
              <w:t>
Дата регистрации обязательства:</w:t>
            </w:r>
          </w:p>
          <w:bookmarkEnd w:id="3292"/>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4935" w:id="3293"/>
    <w:p>
      <w:pPr>
        <w:spacing w:after="0"/>
        <w:ind w:left="0"/>
        <w:jc w:val="both"/>
      </w:pPr>
      <w:r>
        <w:rPr>
          <w:rFonts w:ascii="Times New Roman"/>
          <w:b w:val="false"/>
          <w:i w:val="false"/>
          <w:color w:val="000000"/>
          <w:sz w:val="28"/>
        </w:rPr>
        <w:t>
      Получатель денег __________________________________________________</w:t>
      </w:r>
    </w:p>
    <w:bookmarkEnd w:id="3293"/>
    <w:bookmarkStart w:name="z4936" w:id="3294"/>
    <w:p>
      <w:pPr>
        <w:spacing w:after="0"/>
        <w:ind w:left="0"/>
        <w:jc w:val="both"/>
      </w:pPr>
      <w:r>
        <w:rPr>
          <w:rFonts w:ascii="Times New Roman"/>
          <w:b w:val="false"/>
          <w:i w:val="false"/>
          <w:color w:val="000000"/>
          <w:sz w:val="28"/>
        </w:rPr>
        <w:t>
      ИИН/БИН ___________________________________________________________</w:t>
      </w:r>
    </w:p>
    <w:bookmarkEnd w:id="3294"/>
    <w:bookmarkStart w:name="z4937" w:id="3295"/>
    <w:p>
      <w:pPr>
        <w:spacing w:after="0"/>
        <w:ind w:left="0"/>
        <w:jc w:val="both"/>
      </w:pPr>
      <w:r>
        <w:rPr>
          <w:rFonts w:ascii="Times New Roman"/>
          <w:b w:val="false"/>
          <w:i w:val="false"/>
          <w:color w:val="000000"/>
          <w:sz w:val="28"/>
        </w:rPr>
        <w:t>
      БИК _______________________________________________________________</w:t>
      </w:r>
    </w:p>
    <w:bookmarkEnd w:id="3295"/>
    <w:bookmarkStart w:name="z4938" w:id="3296"/>
    <w:p>
      <w:pPr>
        <w:spacing w:after="0"/>
        <w:ind w:left="0"/>
        <w:jc w:val="both"/>
      </w:pPr>
      <w:r>
        <w:rPr>
          <w:rFonts w:ascii="Times New Roman"/>
          <w:b w:val="false"/>
          <w:i w:val="false"/>
          <w:color w:val="000000"/>
          <w:sz w:val="28"/>
        </w:rPr>
        <w:t>
      ИИК _______________________________________________________________</w:t>
      </w:r>
    </w:p>
    <w:bookmarkEnd w:id="3296"/>
    <w:bookmarkStart w:name="z4939" w:id="3297"/>
    <w:p>
      <w:pPr>
        <w:spacing w:after="0"/>
        <w:ind w:left="0"/>
        <w:jc w:val="both"/>
      </w:pPr>
      <w:r>
        <w:rPr>
          <w:rFonts w:ascii="Times New Roman"/>
          <w:b w:val="false"/>
          <w:i w:val="false"/>
          <w:color w:val="000000"/>
          <w:sz w:val="28"/>
        </w:rPr>
        <w:t>
      Код получателя денег ______________________________________________</w:t>
      </w:r>
    </w:p>
    <w:bookmarkEnd w:id="3297"/>
    <w:bookmarkStart w:name="z4940" w:id="3298"/>
    <w:p>
      <w:pPr>
        <w:spacing w:after="0"/>
        <w:ind w:left="0"/>
        <w:jc w:val="both"/>
      </w:pPr>
      <w:r>
        <w:rPr>
          <w:rFonts w:ascii="Times New Roman"/>
          <w:b w:val="false"/>
          <w:i w:val="false"/>
          <w:color w:val="000000"/>
          <w:sz w:val="28"/>
        </w:rPr>
        <w:t>
      Отделение _________________________________________________________</w:t>
      </w:r>
    </w:p>
    <w:bookmarkEnd w:id="3298"/>
    <w:bookmarkStart w:name="z4941" w:id="3299"/>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3299"/>
    <w:bookmarkStart w:name="z4942" w:id="3300"/>
    <w:p>
      <w:pPr>
        <w:spacing w:after="0"/>
        <w:ind w:left="0"/>
        <w:jc w:val="both"/>
      </w:pPr>
      <w:r>
        <w:rPr>
          <w:rFonts w:ascii="Times New Roman"/>
          <w:b w:val="false"/>
          <w:i w:val="false"/>
          <w:color w:val="000000"/>
          <w:sz w:val="28"/>
        </w:rPr>
        <w:t>
      Описание                           Сумма</w:t>
      </w:r>
    </w:p>
    <w:bookmarkEnd w:id="3300"/>
    <w:bookmarkStart w:name="z4943" w:id="3301"/>
    <w:p>
      <w:pPr>
        <w:spacing w:after="0"/>
        <w:ind w:left="0"/>
        <w:jc w:val="both"/>
      </w:pPr>
      <w:r>
        <w:rPr>
          <w:rFonts w:ascii="Times New Roman"/>
          <w:b w:val="false"/>
          <w:i w:val="false"/>
          <w:color w:val="000000"/>
          <w:sz w:val="28"/>
        </w:rPr>
        <w:t>
      Код, наименование государственного учреждения _____________________</w:t>
      </w:r>
    </w:p>
    <w:bookmarkEnd w:id="3301"/>
    <w:bookmarkStart w:name="z4944" w:id="3302"/>
    <w:p>
      <w:pPr>
        <w:spacing w:after="0"/>
        <w:ind w:left="0"/>
        <w:jc w:val="both"/>
      </w:pPr>
      <w:r>
        <w:rPr>
          <w:rFonts w:ascii="Times New Roman"/>
          <w:b w:val="false"/>
          <w:i w:val="false"/>
          <w:color w:val="000000"/>
          <w:sz w:val="28"/>
        </w:rPr>
        <w:t>
      Код бюджетной классификации расходов ______________________________</w:t>
      </w:r>
    </w:p>
    <w:bookmarkEnd w:id="3302"/>
    <w:bookmarkStart w:name="z4945" w:id="3303"/>
    <w:p>
      <w:pPr>
        <w:spacing w:after="0"/>
        <w:ind w:left="0"/>
        <w:jc w:val="both"/>
      </w:pPr>
      <w:r>
        <w:rPr>
          <w:rFonts w:ascii="Times New Roman"/>
          <w:b w:val="false"/>
          <w:i w:val="false"/>
          <w:color w:val="000000"/>
          <w:sz w:val="28"/>
        </w:rPr>
        <w:t>
      Руководитель государственного        Руководитель получателя</w:t>
      </w:r>
    </w:p>
    <w:bookmarkEnd w:id="3303"/>
    <w:bookmarkStart w:name="z4946" w:id="3304"/>
    <w:p>
      <w:pPr>
        <w:spacing w:after="0"/>
        <w:ind w:left="0"/>
        <w:jc w:val="both"/>
      </w:pPr>
      <w:r>
        <w:rPr>
          <w:rFonts w:ascii="Times New Roman"/>
          <w:b w:val="false"/>
          <w:i w:val="false"/>
          <w:color w:val="000000"/>
          <w:sz w:val="28"/>
        </w:rPr>
        <w:t>
      учреждения ____________________      денег _____________________</w:t>
      </w:r>
    </w:p>
    <w:bookmarkEnd w:id="3304"/>
    <w:bookmarkStart w:name="z4947" w:id="3305"/>
    <w:p>
      <w:pPr>
        <w:spacing w:after="0"/>
        <w:ind w:left="0"/>
        <w:jc w:val="both"/>
      </w:pPr>
      <w:r>
        <w:rPr>
          <w:rFonts w:ascii="Times New Roman"/>
          <w:b w:val="false"/>
          <w:i w:val="false"/>
          <w:color w:val="000000"/>
          <w:sz w:val="28"/>
        </w:rPr>
        <w:t>
                 (Ф.И.О., подпись)                (Ф.И.О., подпись)</w:t>
      </w:r>
    </w:p>
    <w:bookmarkEnd w:id="3305"/>
    <w:bookmarkStart w:name="z4948" w:id="3306"/>
    <w:p>
      <w:pPr>
        <w:spacing w:after="0"/>
        <w:ind w:left="0"/>
        <w:jc w:val="both"/>
      </w:pPr>
      <w:r>
        <w:rPr>
          <w:rFonts w:ascii="Times New Roman"/>
          <w:b w:val="false"/>
          <w:i w:val="false"/>
          <w:color w:val="000000"/>
          <w:sz w:val="28"/>
        </w:rPr>
        <w:t>
      М.П                                  М.П</w:t>
      </w:r>
    </w:p>
    <w:bookmarkEnd w:id="3306"/>
    <w:bookmarkStart w:name="z4949" w:id="3307"/>
    <w:p>
      <w:pPr>
        <w:spacing w:after="0"/>
        <w:ind w:left="0"/>
        <w:jc w:val="both"/>
      </w:pPr>
      <w:r>
        <w:rPr>
          <w:rFonts w:ascii="Times New Roman"/>
          <w:b w:val="false"/>
          <w:i w:val="false"/>
          <w:color w:val="000000"/>
          <w:sz w:val="28"/>
        </w:rPr>
        <w:t>
      Главный бухгалтер государственного   Главный бухгалтер получателя</w:t>
      </w:r>
    </w:p>
    <w:bookmarkEnd w:id="3307"/>
    <w:bookmarkStart w:name="z4950" w:id="3308"/>
    <w:p>
      <w:pPr>
        <w:spacing w:after="0"/>
        <w:ind w:left="0"/>
        <w:jc w:val="both"/>
      </w:pPr>
      <w:r>
        <w:rPr>
          <w:rFonts w:ascii="Times New Roman"/>
          <w:b w:val="false"/>
          <w:i w:val="false"/>
          <w:color w:val="000000"/>
          <w:sz w:val="28"/>
        </w:rPr>
        <w:t>
      учреждения _____________________     денег _______________________</w:t>
      </w:r>
    </w:p>
    <w:bookmarkEnd w:id="3308"/>
    <w:bookmarkStart w:name="z4951" w:id="3309"/>
    <w:p>
      <w:pPr>
        <w:spacing w:after="0"/>
        <w:ind w:left="0"/>
        <w:jc w:val="both"/>
      </w:pPr>
      <w:r>
        <w:rPr>
          <w:rFonts w:ascii="Times New Roman"/>
          <w:b w:val="false"/>
          <w:i w:val="false"/>
          <w:color w:val="000000"/>
          <w:sz w:val="28"/>
        </w:rPr>
        <w:t>
                  (Ф.И.О., подпись)                  (Ф.И.О., подпись)</w:t>
      </w:r>
    </w:p>
    <w:bookmarkEnd w:id="3309"/>
    <w:bookmarkStart w:name="z4952" w:id="3310"/>
    <w:p>
      <w:pPr>
        <w:spacing w:after="0"/>
        <w:ind w:left="0"/>
        <w:jc w:val="both"/>
      </w:pPr>
      <w:r>
        <w:rPr>
          <w:rFonts w:ascii="Times New Roman"/>
          <w:b w:val="false"/>
          <w:i w:val="false"/>
          <w:color w:val="000000"/>
          <w:sz w:val="28"/>
        </w:rPr>
        <w:t>
      ИНФОРМАЦИЯ О ПРЕДОПЛАТЕ</w:t>
      </w:r>
    </w:p>
    <w:bookmarkEnd w:id="3310"/>
    <w:bookmarkStart w:name="z4953" w:id="3311"/>
    <w:p>
      <w:pPr>
        <w:spacing w:after="0"/>
        <w:ind w:left="0"/>
        <w:jc w:val="both"/>
      </w:pPr>
      <w:r>
        <w:rPr>
          <w:rFonts w:ascii="Times New Roman"/>
          <w:b w:val="false"/>
          <w:i w:val="false"/>
          <w:color w:val="000000"/>
          <w:sz w:val="28"/>
        </w:rPr>
        <w:t>
      Общая сумма уведомления ХХ,ХХХ,ХХХ.ХХ</w:t>
      </w:r>
    </w:p>
    <w:bookmarkEnd w:id="3311"/>
    <w:bookmarkStart w:name="z4954" w:id="3312"/>
    <w:p>
      <w:pPr>
        <w:spacing w:after="0"/>
        <w:ind w:left="0"/>
        <w:jc w:val="both"/>
      </w:pPr>
      <w:r>
        <w:rPr>
          <w:rFonts w:ascii="Times New Roman"/>
          <w:b w:val="false"/>
          <w:i w:val="false"/>
          <w:color w:val="000000"/>
          <w:sz w:val="28"/>
        </w:rPr>
        <w:t xml:space="preserve">
      Сумма предоплаты 0.00 </w:t>
      </w:r>
    </w:p>
    <w:bookmarkEnd w:id="3312"/>
    <w:bookmarkStart w:name="z4955" w:id="3313"/>
    <w:p>
      <w:pPr>
        <w:spacing w:after="0"/>
        <w:ind w:left="0"/>
        <w:jc w:val="both"/>
      </w:pPr>
      <w:r>
        <w:rPr>
          <w:rFonts w:ascii="Times New Roman"/>
          <w:b w:val="false"/>
          <w:i w:val="false"/>
          <w:color w:val="000000"/>
          <w:sz w:val="28"/>
        </w:rPr>
        <w:t>
      Баланс ХХ,ХХХ,ХХХ.ХХ</w:t>
      </w:r>
    </w:p>
    <w:bookmarkEnd w:id="3313"/>
    <w:bookmarkStart w:name="z4956" w:id="3314"/>
    <w:p>
      <w:pPr>
        <w:spacing w:after="0"/>
        <w:ind w:left="0"/>
        <w:jc w:val="both"/>
      </w:pPr>
      <w:r>
        <w:rPr>
          <w:rFonts w:ascii="Times New Roman"/>
          <w:b w:val="false"/>
          <w:i w:val="false"/>
          <w:color w:val="000000"/>
          <w:sz w:val="28"/>
        </w:rPr>
        <w:t>
      (не более % от общей суммы уведомления)</w:t>
      </w:r>
    </w:p>
    <w:bookmarkEnd w:id="3314"/>
    <w:bookmarkStart w:name="z4957" w:id="3315"/>
    <w:p>
      <w:pPr>
        <w:spacing w:after="0"/>
        <w:ind w:left="0"/>
        <w:jc w:val="both"/>
      </w:pPr>
      <w:r>
        <w:rPr>
          <w:rFonts w:ascii="Times New Roman"/>
          <w:b w:val="false"/>
          <w:i w:val="false"/>
          <w:color w:val="000000"/>
          <w:sz w:val="28"/>
        </w:rPr>
        <w:t>
      Руководитель территориального</w:t>
      </w:r>
    </w:p>
    <w:bookmarkEnd w:id="3315"/>
    <w:bookmarkStart w:name="z4958" w:id="3316"/>
    <w:p>
      <w:pPr>
        <w:spacing w:after="0"/>
        <w:ind w:left="0"/>
        <w:jc w:val="both"/>
      </w:pPr>
      <w:r>
        <w:rPr>
          <w:rFonts w:ascii="Times New Roman"/>
          <w:b w:val="false"/>
          <w:i w:val="false"/>
          <w:color w:val="000000"/>
          <w:sz w:val="28"/>
        </w:rPr>
        <w:t>
      подразделения казначейства ________________ __________________</w:t>
      </w:r>
    </w:p>
    <w:bookmarkEnd w:id="3316"/>
    <w:bookmarkStart w:name="z4959" w:id="3317"/>
    <w:p>
      <w:pPr>
        <w:spacing w:after="0"/>
        <w:ind w:left="0"/>
        <w:jc w:val="both"/>
      </w:pPr>
      <w:r>
        <w:rPr>
          <w:rFonts w:ascii="Times New Roman"/>
          <w:b w:val="false"/>
          <w:i w:val="false"/>
          <w:color w:val="000000"/>
          <w:sz w:val="28"/>
        </w:rPr>
        <w:t>
      (Ф.И.О. подпись)</w:t>
      </w:r>
    </w:p>
    <w:bookmarkEnd w:id="3317"/>
    <w:bookmarkStart w:name="z4960" w:id="3318"/>
    <w:p>
      <w:pPr>
        <w:spacing w:after="0"/>
        <w:ind w:left="0"/>
        <w:jc w:val="both"/>
      </w:pPr>
      <w:r>
        <w:rPr>
          <w:rFonts w:ascii="Times New Roman"/>
          <w:b w:val="false"/>
          <w:i w:val="false"/>
          <w:color w:val="000000"/>
          <w:sz w:val="28"/>
        </w:rPr>
        <w:t>
      М.П.</w:t>
      </w:r>
    </w:p>
    <w:bookmarkEnd w:id="3318"/>
    <w:bookmarkStart w:name="z4961" w:id="3319"/>
    <w:p>
      <w:pPr>
        <w:spacing w:after="0"/>
        <w:ind w:left="0"/>
        <w:jc w:val="both"/>
      </w:pPr>
      <w:r>
        <w:rPr>
          <w:rFonts w:ascii="Times New Roman"/>
          <w:b w:val="false"/>
          <w:i w:val="false"/>
          <w:color w:val="000000"/>
          <w:sz w:val="28"/>
        </w:rPr>
        <w:t>
      Ответственный исполнитель _________________ __________________</w:t>
      </w:r>
    </w:p>
    <w:bookmarkEnd w:id="3319"/>
    <w:bookmarkStart w:name="z4962" w:id="3320"/>
    <w:p>
      <w:pPr>
        <w:spacing w:after="0"/>
        <w:ind w:left="0"/>
        <w:jc w:val="both"/>
      </w:pPr>
      <w:r>
        <w:rPr>
          <w:rFonts w:ascii="Times New Roman"/>
          <w:b w:val="false"/>
          <w:i w:val="false"/>
          <w:color w:val="000000"/>
          <w:sz w:val="28"/>
        </w:rPr>
        <w:t>
      (Ф.И.О. подпись)</w:t>
      </w:r>
    </w:p>
    <w:bookmarkEnd w:id="3320"/>
    <w:bookmarkStart w:name="z4963" w:id="3321"/>
    <w:p>
      <w:pPr>
        <w:spacing w:after="0"/>
        <w:ind w:left="0"/>
        <w:jc w:val="both"/>
      </w:pPr>
      <w:r>
        <w:rPr>
          <w:rFonts w:ascii="Times New Roman"/>
          <w:b w:val="false"/>
          <w:i w:val="false"/>
          <w:color w:val="000000"/>
          <w:sz w:val="28"/>
        </w:rPr>
        <w:t>
      М.Ш.</w:t>
      </w:r>
    </w:p>
    <w:bookmarkEnd w:id="3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 4-02</w:t>
            </w:r>
            <w:r>
              <w:br/>
            </w:r>
            <w:r>
              <w:rPr>
                <w:rFonts w:ascii="Times New Roman"/>
                <w:b w:val="false"/>
                <w:i w:val="false"/>
                <w:color w:val="000000"/>
                <w:sz w:val="20"/>
              </w:rPr>
              <w:t>Отчет произведен:</w:t>
            </w:r>
            <w:r>
              <w:br/>
            </w:r>
            <w:r>
              <w:rPr>
                <w:rFonts w:ascii="Times New Roman"/>
                <w:b w:val="false"/>
                <w:i w:val="false"/>
                <w:color w:val="000000"/>
                <w:sz w:val="20"/>
              </w:rPr>
              <w:t>Стр. 1 из №</w:t>
            </w:r>
          </w:p>
        </w:tc>
      </w:tr>
    </w:tbl>
    <w:bookmarkStart w:name="z4964" w:id="3322"/>
    <w:p>
      <w:pPr>
        <w:spacing w:after="0"/>
        <w:ind w:left="0"/>
        <w:jc w:val="left"/>
      </w:pPr>
      <w:r>
        <w:rPr>
          <w:rFonts w:ascii="Times New Roman"/>
          <w:b/>
          <w:i w:val="false"/>
          <w:color w:val="000000"/>
        </w:rPr>
        <w:t xml:space="preserve"> Уведомление</w:t>
      </w:r>
      <w:r>
        <w:br/>
      </w:r>
      <w:r>
        <w:rPr>
          <w:rFonts w:ascii="Times New Roman"/>
          <w:b/>
          <w:i w:val="false"/>
          <w:color w:val="000000"/>
        </w:rPr>
        <w:t>о регистрации договоров</w:t>
      </w:r>
    </w:p>
    <w:bookmarkEnd w:id="3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3323"/>
          <w:p>
            <w:pPr>
              <w:spacing w:after="20"/>
              <w:ind w:left="20"/>
              <w:jc w:val="both"/>
            </w:pPr>
            <w:r>
              <w:rPr>
                <w:rFonts w:ascii="Times New Roman"/>
                <w:b w:val="false"/>
                <w:i w:val="false"/>
                <w:color w:val="000000"/>
                <w:sz w:val="20"/>
              </w:rPr>
              <w:t>
Дата регистрации обязательства:</w:t>
            </w:r>
          </w:p>
          <w:bookmarkEnd w:id="3323"/>
          <w:p>
            <w:pPr>
              <w:spacing w:after="20"/>
              <w:ind w:left="20"/>
              <w:jc w:val="both"/>
            </w:pPr>
            <w:r>
              <w:rPr>
                <w:rFonts w:ascii="Times New Roman"/>
                <w:b w:val="false"/>
                <w:i w:val="false"/>
                <w:color w:val="000000"/>
                <w:sz w:val="20"/>
              </w:rPr>
              <w:t>
уведомление о регистрации гражданско-правовых сделок (обязательств) государственного учреждения №</w:t>
            </w:r>
          </w:p>
        </w:tc>
      </w:tr>
    </w:tbl>
    <w:bookmarkStart w:name="z4966" w:id="3324"/>
    <w:p>
      <w:pPr>
        <w:spacing w:after="0"/>
        <w:ind w:left="0"/>
        <w:jc w:val="both"/>
      </w:pPr>
      <w:r>
        <w:rPr>
          <w:rFonts w:ascii="Times New Roman"/>
          <w:b w:val="false"/>
          <w:i w:val="false"/>
          <w:color w:val="000000"/>
          <w:sz w:val="28"/>
        </w:rPr>
        <w:t>
      Получатель денег __________________________________________________</w:t>
      </w:r>
    </w:p>
    <w:bookmarkEnd w:id="3324"/>
    <w:bookmarkStart w:name="z4967" w:id="3325"/>
    <w:p>
      <w:pPr>
        <w:spacing w:after="0"/>
        <w:ind w:left="0"/>
        <w:jc w:val="both"/>
      </w:pPr>
      <w:r>
        <w:rPr>
          <w:rFonts w:ascii="Times New Roman"/>
          <w:b w:val="false"/>
          <w:i w:val="false"/>
          <w:color w:val="000000"/>
          <w:sz w:val="28"/>
        </w:rPr>
        <w:t>
      ИИН/БИН ___________________________________________________________</w:t>
      </w:r>
    </w:p>
    <w:bookmarkEnd w:id="3325"/>
    <w:bookmarkStart w:name="z4968" w:id="3326"/>
    <w:p>
      <w:pPr>
        <w:spacing w:after="0"/>
        <w:ind w:left="0"/>
        <w:jc w:val="both"/>
      </w:pPr>
      <w:r>
        <w:rPr>
          <w:rFonts w:ascii="Times New Roman"/>
          <w:b w:val="false"/>
          <w:i w:val="false"/>
          <w:color w:val="000000"/>
          <w:sz w:val="28"/>
        </w:rPr>
        <w:t>
      БИК _______________________________________________________________</w:t>
      </w:r>
    </w:p>
    <w:bookmarkEnd w:id="3326"/>
    <w:bookmarkStart w:name="z4969" w:id="3327"/>
    <w:p>
      <w:pPr>
        <w:spacing w:after="0"/>
        <w:ind w:left="0"/>
        <w:jc w:val="both"/>
      </w:pPr>
      <w:r>
        <w:rPr>
          <w:rFonts w:ascii="Times New Roman"/>
          <w:b w:val="false"/>
          <w:i w:val="false"/>
          <w:color w:val="000000"/>
          <w:sz w:val="28"/>
        </w:rPr>
        <w:t>
      ИИК _______________________________________________________________</w:t>
      </w:r>
    </w:p>
    <w:bookmarkEnd w:id="3327"/>
    <w:bookmarkStart w:name="z4970" w:id="3328"/>
    <w:p>
      <w:pPr>
        <w:spacing w:after="0"/>
        <w:ind w:left="0"/>
        <w:jc w:val="both"/>
      </w:pPr>
      <w:r>
        <w:rPr>
          <w:rFonts w:ascii="Times New Roman"/>
          <w:b w:val="false"/>
          <w:i w:val="false"/>
          <w:color w:val="000000"/>
          <w:sz w:val="28"/>
        </w:rPr>
        <w:t>
      Код получателя денег ______________________________________________</w:t>
      </w:r>
    </w:p>
    <w:bookmarkEnd w:id="3328"/>
    <w:bookmarkStart w:name="z4971" w:id="3329"/>
    <w:p>
      <w:pPr>
        <w:spacing w:after="0"/>
        <w:ind w:left="0"/>
        <w:jc w:val="both"/>
      </w:pPr>
      <w:r>
        <w:rPr>
          <w:rFonts w:ascii="Times New Roman"/>
          <w:b w:val="false"/>
          <w:i w:val="false"/>
          <w:color w:val="000000"/>
          <w:sz w:val="28"/>
        </w:rPr>
        <w:t>
      Отделение _________________________________________________________</w:t>
      </w:r>
    </w:p>
    <w:bookmarkEnd w:id="3329"/>
    <w:bookmarkStart w:name="z4972" w:id="3330"/>
    <w:p>
      <w:pPr>
        <w:spacing w:after="0"/>
        <w:ind w:left="0"/>
        <w:jc w:val="both"/>
      </w:pPr>
      <w:r>
        <w:rPr>
          <w:rFonts w:ascii="Times New Roman"/>
          <w:b w:val="false"/>
          <w:i w:val="false"/>
          <w:color w:val="000000"/>
          <w:sz w:val="28"/>
        </w:rPr>
        <w:t>
      Договор № ____ от ______ дополнительное соглашение № ____ от ______</w:t>
      </w:r>
    </w:p>
    <w:bookmarkEnd w:id="3330"/>
    <w:bookmarkStart w:name="z4973" w:id="3331"/>
    <w:p>
      <w:pPr>
        <w:spacing w:after="0"/>
        <w:ind w:left="0"/>
        <w:jc w:val="both"/>
      </w:pPr>
      <w:r>
        <w:rPr>
          <w:rFonts w:ascii="Times New Roman"/>
          <w:b w:val="false"/>
          <w:i w:val="false"/>
          <w:color w:val="000000"/>
          <w:sz w:val="28"/>
        </w:rPr>
        <w:t>
      Описание                                Сумма</w:t>
      </w:r>
    </w:p>
    <w:bookmarkEnd w:id="3331"/>
    <w:bookmarkStart w:name="z4974" w:id="3332"/>
    <w:p>
      <w:pPr>
        <w:spacing w:after="0"/>
        <w:ind w:left="0"/>
        <w:jc w:val="both"/>
      </w:pPr>
      <w:r>
        <w:rPr>
          <w:rFonts w:ascii="Times New Roman"/>
          <w:b w:val="false"/>
          <w:i w:val="false"/>
          <w:color w:val="000000"/>
          <w:sz w:val="28"/>
        </w:rPr>
        <w:t>
      Код, наименование государственного учреждения _____________________</w:t>
      </w:r>
    </w:p>
    <w:bookmarkEnd w:id="3332"/>
    <w:bookmarkStart w:name="z4975" w:id="3333"/>
    <w:p>
      <w:pPr>
        <w:spacing w:after="0"/>
        <w:ind w:left="0"/>
        <w:jc w:val="both"/>
      </w:pPr>
      <w:r>
        <w:rPr>
          <w:rFonts w:ascii="Times New Roman"/>
          <w:b w:val="false"/>
          <w:i w:val="false"/>
          <w:color w:val="000000"/>
          <w:sz w:val="28"/>
        </w:rPr>
        <w:t>
      Код бюджетной классификации расходов ______________________________</w:t>
      </w:r>
    </w:p>
    <w:bookmarkEnd w:id="3333"/>
    <w:bookmarkStart w:name="z4976" w:id="3334"/>
    <w:p>
      <w:pPr>
        <w:spacing w:after="0"/>
        <w:ind w:left="0"/>
        <w:jc w:val="both"/>
      </w:pPr>
      <w:r>
        <w:rPr>
          <w:rFonts w:ascii="Times New Roman"/>
          <w:b w:val="false"/>
          <w:i w:val="false"/>
          <w:color w:val="000000"/>
          <w:sz w:val="28"/>
        </w:rPr>
        <w:t>
      Руководитель государственного учреждения _______________ __________</w:t>
      </w:r>
    </w:p>
    <w:bookmarkEnd w:id="3334"/>
    <w:bookmarkStart w:name="z4977" w:id="3335"/>
    <w:p>
      <w:pPr>
        <w:spacing w:after="0"/>
        <w:ind w:left="0"/>
        <w:jc w:val="both"/>
      </w:pPr>
      <w:r>
        <w:rPr>
          <w:rFonts w:ascii="Times New Roman"/>
          <w:b w:val="false"/>
          <w:i w:val="false"/>
          <w:color w:val="000000"/>
          <w:sz w:val="28"/>
        </w:rPr>
        <w:t>
                                                      (Ф.И.О., подпись)</w:t>
      </w:r>
    </w:p>
    <w:bookmarkEnd w:id="3335"/>
    <w:bookmarkStart w:name="z4978" w:id="3336"/>
    <w:p>
      <w:pPr>
        <w:spacing w:after="0"/>
        <w:ind w:left="0"/>
        <w:jc w:val="both"/>
      </w:pPr>
      <w:r>
        <w:rPr>
          <w:rFonts w:ascii="Times New Roman"/>
          <w:b w:val="false"/>
          <w:i w:val="false"/>
          <w:color w:val="000000"/>
          <w:sz w:val="28"/>
        </w:rPr>
        <w:t>
      М.П</w:t>
      </w:r>
    </w:p>
    <w:bookmarkEnd w:id="3336"/>
    <w:bookmarkStart w:name="z4979" w:id="3337"/>
    <w:p>
      <w:pPr>
        <w:spacing w:after="0"/>
        <w:ind w:left="0"/>
        <w:jc w:val="both"/>
      </w:pPr>
      <w:r>
        <w:rPr>
          <w:rFonts w:ascii="Times New Roman"/>
          <w:b w:val="false"/>
          <w:i w:val="false"/>
          <w:color w:val="000000"/>
          <w:sz w:val="28"/>
        </w:rPr>
        <w:t>
      Главный бухгалтер государственного учреждения ___________ _________</w:t>
      </w:r>
    </w:p>
    <w:bookmarkEnd w:id="3337"/>
    <w:bookmarkStart w:name="z4980" w:id="3338"/>
    <w:p>
      <w:pPr>
        <w:spacing w:after="0"/>
        <w:ind w:left="0"/>
        <w:jc w:val="both"/>
      </w:pPr>
      <w:r>
        <w:rPr>
          <w:rFonts w:ascii="Times New Roman"/>
          <w:b w:val="false"/>
          <w:i w:val="false"/>
          <w:color w:val="000000"/>
          <w:sz w:val="28"/>
        </w:rPr>
        <w:t>
                                                       (Ф.И.О., подпись)</w:t>
      </w:r>
    </w:p>
    <w:bookmarkEnd w:id="3338"/>
    <w:bookmarkStart w:name="z4981" w:id="3339"/>
    <w:p>
      <w:pPr>
        <w:spacing w:after="0"/>
        <w:ind w:left="0"/>
        <w:jc w:val="both"/>
      </w:pPr>
      <w:r>
        <w:rPr>
          <w:rFonts w:ascii="Times New Roman"/>
          <w:b w:val="false"/>
          <w:i w:val="false"/>
          <w:color w:val="000000"/>
          <w:sz w:val="28"/>
        </w:rPr>
        <w:t>
      ИНФОРМАЦИЯ О ПРЕДОПЛАТЕ</w:t>
      </w:r>
    </w:p>
    <w:bookmarkEnd w:id="3339"/>
    <w:bookmarkStart w:name="z4982" w:id="3340"/>
    <w:p>
      <w:pPr>
        <w:spacing w:after="0"/>
        <w:ind w:left="0"/>
        <w:jc w:val="both"/>
      </w:pPr>
      <w:r>
        <w:rPr>
          <w:rFonts w:ascii="Times New Roman"/>
          <w:b w:val="false"/>
          <w:i w:val="false"/>
          <w:color w:val="000000"/>
          <w:sz w:val="28"/>
        </w:rPr>
        <w:t>
      Общая сумма уведомления ХХ,ХХХ,ХХХ.ХХ</w:t>
      </w:r>
    </w:p>
    <w:bookmarkEnd w:id="3340"/>
    <w:bookmarkStart w:name="z4983" w:id="3341"/>
    <w:p>
      <w:pPr>
        <w:spacing w:after="0"/>
        <w:ind w:left="0"/>
        <w:jc w:val="both"/>
      </w:pPr>
      <w:r>
        <w:rPr>
          <w:rFonts w:ascii="Times New Roman"/>
          <w:b w:val="false"/>
          <w:i w:val="false"/>
          <w:color w:val="000000"/>
          <w:sz w:val="28"/>
        </w:rPr>
        <w:t>
      Сумма предоплаты 0.00</w:t>
      </w:r>
    </w:p>
    <w:bookmarkEnd w:id="3341"/>
    <w:bookmarkStart w:name="z4984" w:id="3342"/>
    <w:p>
      <w:pPr>
        <w:spacing w:after="0"/>
        <w:ind w:left="0"/>
        <w:jc w:val="both"/>
      </w:pPr>
      <w:r>
        <w:rPr>
          <w:rFonts w:ascii="Times New Roman"/>
          <w:b w:val="false"/>
          <w:i w:val="false"/>
          <w:color w:val="000000"/>
          <w:sz w:val="28"/>
        </w:rPr>
        <w:t>
      Баланс ХХ,ХХХ,ХХХ.ХХ</w:t>
      </w:r>
    </w:p>
    <w:bookmarkEnd w:id="3342"/>
    <w:bookmarkStart w:name="z4985" w:id="3343"/>
    <w:p>
      <w:pPr>
        <w:spacing w:after="0"/>
        <w:ind w:left="0"/>
        <w:jc w:val="both"/>
      </w:pPr>
      <w:r>
        <w:rPr>
          <w:rFonts w:ascii="Times New Roman"/>
          <w:b w:val="false"/>
          <w:i w:val="false"/>
          <w:color w:val="000000"/>
          <w:sz w:val="28"/>
        </w:rPr>
        <w:t>
      (не более % от общей суммы уведомления)</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невыполненных обязательств</w:t>
            </w:r>
          </w:p>
        </w:tc>
      </w:tr>
    </w:tbl>
    <w:bookmarkStart w:name="z4986" w:id="3344"/>
    <w:p>
      <w:pPr>
        <w:spacing w:after="0"/>
        <w:ind w:left="0"/>
        <w:jc w:val="both"/>
      </w:pPr>
      <w:r>
        <w:rPr>
          <w:rFonts w:ascii="Times New Roman"/>
          <w:b w:val="false"/>
          <w:i w:val="false"/>
          <w:color w:val="000000"/>
          <w:sz w:val="28"/>
        </w:rPr>
        <w:t>
      Ответственный исполнитель ______________________________ __________</w:t>
      </w:r>
    </w:p>
    <w:bookmarkEnd w:id="3344"/>
    <w:bookmarkStart w:name="z4987" w:id="3345"/>
    <w:p>
      <w:pPr>
        <w:spacing w:after="0"/>
        <w:ind w:left="0"/>
        <w:jc w:val="both"/>
      </w:pPr>
      <w:r>
        <w:rPr>
          <w:rFonts w:ascii="Times New Roman"/>
          <w:b w:val="false"/>
          <w:i w:val="false"/>
          <w:color w:val="000000"/>
          <w:sz w:val="28"/>
        </w:rPr>
        <w:t>
      (Ф.И.О., подпись)</w:t>
      </w:r>
    </w:p>
    <w:bookmarkEnd w:id="3345"/>
    <w:bookmarkStart w:name="z4988" w:id="3346"/>
    <w:p>
      <w:pPr>
        <w:spacing w:after="0"/>
        <w:ind w:left="0"/>
        <w:jc w:val="both"/>
      </w:pPr>
      <w:r>
        <w:rPr>
          <w:rFonts w:ascii="Times New Roman"/>
          <w:b w:val="false"/>
          <w:i w:val="false"/>
          <w:color w:val="000000"/>
          <w:sz w:val="28"/>
        </w:rPr>
        <w:t>
      М.Ш.</w:t>
      </w:r>
    </w:p>
    <w:bookmarkEnd w:id="3346"/>
    <w:bookmarkStart w:name="z4989" w:id="3347"/>
    <w:p>
      <w:pPr>
        <w:spacing w:after="0"/>
        <w:ind w:left="0"/>
        <w:jc w:val="both"/>
      </w:pPr>
      <w:r>
        <w:rPr>
          <w:rFonts w:ascii="Times New Roman"/>
          <w:b w:val="false"/>
          <w:i w:val="false"/>
          <w:color w:val="000000"/>
          <w:sz w:val="28"/>
        </w:rPr>
        <w:t>
      Отметка о закрытии</w:t>
      </w:r>
    </w:p>
    <w:bookmarkEnd w:id="3347"/>
    <w:bookmarkStart w:name="z4990" w:id="3348"/>
    <w:p>
      <w:pPr>
        <w:spacing w:after="0"/>
        <w:ind w:left="0"/>
        <w:jc w:val="both"/>
      </w:pPr>
      <w:r>
        <w:rPr>
          <w:rFonts w:ascii="Times New Roman"/>
          <w:b w:val="false"/>
          <w:i w:val="false"/>
          <w:color w:val="000000"/>
          <w:sz w:val="28"/>
        </w:rPr>
        <w:t>
      уведомления</w:t>
      </w:r>
    </w:p>
    <w:bookmarkEnd w:id="3348"/>
    <w:bookmarkStart w:name="z4991" w:id="3349"/>
    <w:p>
      <w:pPr>
        <w:spacing w:after="0"/>
        <w:ind w:left="0"/>
        <w:jc w:val="both"/>
      </w:pPr>
      <w:r>
        <w:rPr>
          <w:rFonts w:ascii="Times New Roman"/>
          <w:b w:val="false"/>
          <w:i w:val="false"/>
          <w:color w:val="000000"/>
          <w:sz w:val="28"/>
        </w:rPr>
        <w:t>
      ______________________</w:t>
      </w:r>
    </w:p>
    <w:bookmarkEnd w:id="3349"/>
    <w:bookmarkStart w:name="z4992" w:id="3350"/>
    <w:p>
      <w:pPr>
        <w:spacing w:after="0"/>
        <w:ind w:left="0"/>
        <w:jc w:val="both"/>
      </w:pPr>
      <w:r>
        <w:rPr>
          <w:rFonts w:ascii="Times New Roman"/>
          <w:b w:val="false"/>
          <w:i w:val="false"/>
          <w:color w:val="000000"/>
          <w:sz w:val="28"/>
        </w:rPr>
        <w:t>
      дата закрытия</w:t>
      </w:r>
    </w:p>
    <w:bookmarkEnd w:id="3350"/>
    <w:bookmarkStart w:name="z4993" w:id="3351"/>
    <w:p>
      <w:pPr>
        <w:spacing w:after="0"/>
        <w:ind w:left="0"/>
        <w:jc w:val="both"/>
      </w:pPr>
      <w:r>
        <w:rPr>
          <w:rFonts w:ascii="Times New Roman"/>
          <w:b w:val="false"/>
          <w:i w:val="false"/>
          <w:color w:val="000000"/>
          <w:sz w:val="28"/>
        </w:rPr>
        <w:t>
      уведомления</w:t>
      </w:r>
    </w:p>
    <w:bookmarkEnd w:id="3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p>
      <w:pPr>
        <w:spacing w:after="0"/>
        <w:ind w:left="0"/>
        <w:jc w:val="both"/>
      </w:pPr>
      <w:r>
        <w:rPr>
          <w:rFonts w:ascii="Times New Roman"/>
          <w:b w:val="false"/>
          <w:i w:val="false"/>
          <w:color w:val="ff0000"/>
          <w:sz w:val="28"/>
        </w:rPr>
        <w:t xml:space="preserve">
      Сноска. Приложение 84 - в редакции приказа Министра финансов РК от 08.06.2020 </w:t>
      </w:r>
      <w:r>
        <w:rPr>
          <w:rFonts w:ascii="Times New Roman"/>
          <w:b w:val="false"/>
          <w:i w:val="false"/>
          <w:color w:val="ff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75" w:id="3352"/>
    <w:p>
      <w:pPr>
        <w:spacing w:after="0"/>
        <w:ind w:left="0"/>
        <w:jc w:val="left"/>
      </w:pPr>
      <w:r>
        <w:rPr>
          <w:rFonts w:ascii="Times New Roman"/>
          <w:b/>
          <w:i w:val="false"/>
          <w:color w:val="000000"/>
        </w:rPr>
        <w:t xml:space="preserve"> Детали периодических обязательств</w:t>
      </w:r>
    </w:p>
    <w:bookmarkEnd w:id="3352"/>
    <w:p>
      <w:pPr>
        <w:spacing w:after="0"/>
        <w:ind w:left="0"/>
        <w:jc w:val="both"/>
      </w:pPr>
      <w:bookmarkStart w:name="z2376" w:id="3353"/>
      <w:r>
        <w:rPr>
          <w:rFonts w:ascii="Times New Roman"/>
          <w:b w:val="false"/>
          <w:i w:val="false"/>
          <w:color w:val="000000"/>
          <w:sz w:val="28"/>
        </w:rPr>
        <w:t>
      Период: ________________________</w:t>
      </w:r>
    </w:p>
    <w:bookmarkEnd w:id="3353"/>
    <w:p>
      <w:pPr>
        <w:spacing w:after="0"/>
        <w:ind w:left="0"/>
        <w:jc w:val="both"/>
      </w:pPr>
      <w:r>
        <w:rPr>
          <w:rFonts w:ascii="Times New Roman"/>
          <w:b w:val="false"/>
          <w:i w:val="false"/>
          <w:color w:val="000000"/>
          <w:sz w:val="28"/>
        </w:rPr>
        <w:t>Ед. измерения: __________________</w:t>
      </w:r>
    </w:p>
    <w:p>
      <w:pPr>
        <w:spacing w:after="0"/>
        <w:ind w:left="0"/>
        <w:jc w:val="both"/>
      </w:pPr>
      <w:r>
        <w:rPr>
          <w:rFonts w:ascii="Times New Roman"/>
          <w:b w:val="false"/>
          <w:i w:val="false"/>
          <w:color w:val="000000"/>
          <w:sz w:val="28"/>
        </w:rPr>
        <w:t>Фонд: ___________________________</w:t>
      </w:r>
    </w:p>
    <w:p>
      <w:pPr>
        <w:spacing w:after="0"/>
        <w:ind w:left="0"/>
        <w:jc w:val="both"/>
      </w:pPr>
      <w:r>
        <w:rPr>
          <w:rFonts w:ascii="Times New Roman"/>
          <w:b w:val="false"/>
          <w:i w:val="false"/>
          <w:color w:val="000000"/>
          <w:sz w:val="28"/>
        </w:rPr>
        <w:t>Месторасположение: _______________</w:t>
      </w:r>
    </w:p>
    <w:p>
      <w:pPr>
        <w:spacing w:after="0"/>
        <w:ind w:left="0"/>
        <w:jc w:val="both"/>
      </w:pPr>
      <w:r>
        <w:rPr>
          <w:rFonts w:ascii="Times New Roman"/>
          <w:b w:val="false"/>
          <w:i w:val="false"/>
          <w:color w:val="000000"/>
          <w:sz w:val="28"/>
        </w:rPr>
        <w:t>Государственное учреждение: ________</w:t>
      </w:r>
    </w:p>
    <w:p>
      <w:pPr>
        <w:spacing w:after="0"/>
        <w:ind w:left="0"/>
        <w:jc w:val="both"/>
      </w:pPr>
      <w:r>
        <w:rPr>
          <w:rFonts w:ascii="Times New Roman"/>
          <w:b w:val="false"/>
          <w:i w:val="false"/>
          <w:color w:val="000000"/>
          <w:sz w:val="28"/>
        </w:rPr>
        <w:t>Администратор бюджетной программы /</w:t>
      </w:r>
    </w:p>
    <w:p>
      <w:pPr>
        <w:spacing w:after="0"/>
        <w:ind w:left="0"/>
        <w:jc w:val="both"/>
      </w:pPr>
      <w:r>
        <w:rPr>
          <w:rFonts w:ascii="Times New Roman"/>
          <w:b w:val="false"/>
          <w:i w:val="false"/>
          <w:color w:val="000000"/>
          <w:sz w:val="28"/>
        </w:rPr>
        <w:t>подпрограммы: _______________</w:t>
      </w:r>
    </w:p>
    <w:p>
      <w:pPr>
        <w:spacing w:after="0"/>
        <w:ind w:left="0"/>
        <w:jc w:val="both"/>
      </w:pPr>
      <w:r>
        <w:rPr>
          <w:rFonts w:ascii="Times New Roman"/>
          <w:b w:val="false"/>
          <w:i w:val="false"/>
          <w:color w:val="000000"/>
          <w:sz w:val="28"/>
        </w:rPr>
        <w:t>Специфика:_______________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3354"/>
          <w:p>
            <w:pPr>
              <w:spacing w:after="20"/>
              <w:ind w:left="20"/>
              <w:jc w:val="both"/>
            </w:pPr>
            <w:r>
              <w:rPr>
                <w:rFonts w:ascii="Times New Roman"/>
                <w:b w:val="false"/>
                <w:i w:val="false"/>
                <w:color w:val="000000"/>
                <w:sz w:val="20"/>
              </w:rPr>
              <w:t>
Дата</w:t>
            </w:r>
          </w:p>
          <w:bookmarkEnd w:id="33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 ным обязательствам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3355"/>
          <w:p>
            <w:pPr>
              <w:spacing w:after="20"/>
              <w:ind w:left="20"/>
              <w:jc w:val="both"/>
            </w:pPr>
            <w:r>
              <w:rPr>
                <w:rFonts w:ascii="Times New Roman"/>
                <w:b w:val="false"/>
                <w:i w:val="false"/>
                <w:color w:val="000000"/>
                <w:sz w:val="20"/>
              </w:rPr>
              <w:t>
1</w:t>
            </w:r>
          </w:p>
          <w:bookmarkEnd w:id="33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9" w:id="3356"/>
      <w:r>
        <w:rPr>
          <w:rFonts w:ascii="Times New Roman"/>
          <w:b w:val="false"/>
          <w:i w:val="false"/>
          <w:color w:val="000000"/>
          <w:sz w:val="28"/>
        </w:rPr>
        <w:t>
      Ответственный исполнитель ____________</w:t>
      </w:r>
    </w:p>
    <w:bookmarkEnd w:id="3356"/>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4-12</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bookmarkStart w:name="z1257" w:id="3357"/>
    <w:p>
      <w:pPr>
        <w:spacing w:after="0"/>
        <w:ind w:left="0"/>
        <w:jc w:val="left"/>
      </w:pPr>
      <w:r>
        <w:rPr>
          <w:rFonts w:ascii="Times New Roman"/>
          <w:b/>
          <w:i w:val="false"/>
          <w:color w:val="000000"/>
        </w:rPr>
        <w:t xml:space="preserve">  ДЕТАЛИ НЕВЫПОЛНЕННЫХ ОБЯЗАТЕЛЬСТВ</w:t>
      </w:r>
    </w:p>
    <w:bookmarkEnd w:id="3357"/>
    <w:bookmarkStart w:name="z4996" w:id="3358"/>
    <w:p>
      <w:pPr>
        <w:spacing w:after="0"/>
        <w:ind w:left="0"/>
        <w:jc w:val="both"/>
      </w:pPr>
      <w:r>
        <w:rPr>
          <w:rFonts w:ascii="Times New Roman"/>
          <w:b w:val="false"/>
          <w:i w:val="false"/>
          <w:color w:val="000000"/>
          <w:sz w:val="28"/>
        </w:rPr>
        <w:t>
      Регион __________________________________________</w:t>
      </w:r>
    </w:p>
    <w:bookmarkEnd w:id="3358"/>
    <w:bookmarkStart w:name="z4997" w:id="3359"/>
    <w:p>
      <w:pPr>
        <w:spacing w:after="0"/>
        <w:ind w:left="0"/>
        <w:jc w:val="both"/>
      </w:pPr>
      <w:r>
        <w:rPr>
          <w:rFonts w:ascii="Times New Roman"/>
          <w:b w:val="false"/>
          <w:i w:val="false"/>
          <w:color w:val="000000"/>
          <w:sz w:val="28"/>
        </w:rPr>
        <w:t>
      Вид бюджета _____________________________________</w:t>
      </w:r>
    </w:p>
    <w:bookmarkEnd w:id="3359"/>
    <w:bookmarkStart w:name="z4998" w:id="3360"/>
    <w:p>
      <w:pPr>
        <w:spacing w:after="0"/>
        <w:ind w:left="0"/>
        <w:jc w:val="both"/>
      </w:pPr>
      <w:r>
        <w:rPr>
          <w:rFonts w:ascii="Times New Roman"/>
          <w:b w:val="false"/>
          <w:i w:val="false"/>
          <w:color w:val="000000"/>
          <w:sz w:val="28"/>
        </w:rPr>
        <w:t>
      Администратор программ __________________________</w:t>
      </w:r>
    </w:p>
    <w:bookmarkEnd w:id="3360"/>
    <w:bookmarkStart w:name="z4999" w:id="3361"/>
    <w:p>
      <w:pPr>
        <w:spacing w:after="0"/>
        <w:ind w:left="0"/>
        <w:jc w:val="both"/>
      </w:pPr>
      <w:r>
        <w:rPr>
          <w:rFonts w:ascii="Times New Roman"/>
          <w:b w:val="false"/>
          <w:i w:val="false"/>
          <w:color w:val="000000"/>
          <w:sz w:val="28"/>
        </w:rPr>
        <w:t>
      Наименование государственного учреждения ________</w:t>
      </w:r>
    </w:p>
    <w:bookmarkEnd w:id="3361"/>
    <w:bookmarkStart w:name="z5000" w:id="3362"/>
    <w:p>
      <w:pPr>
        <w:spacing w:after="0"/>
        <w:ind w:left="0"/>
        <w:jc w:val="both"/>
      </w:pPr>
      <w:r>
        <w:rPr>
          <w:rFonts w:ascii="Times New Roman"/>
          <w:b w:val="false"/>
          <w:i w:val="false"/>
          <w:color w:val="000000"/>
          <w:sz w:val="28"/>
        </w:rPr>
        <w:t>
      Источник финансирования _________________________</w:t>
      </w:r>
    </w:p>
    <w:bookmarkEnd w:id="3362"/>
    <w:bookmarkStart w:name="z5001" w:id="3363"/>
    <w:p>
      <w:pPr>
        <w:spacing w:after="0"/>
        <w:ind w:left="0"/>
        <w:jc w:val="both"/>
      </w:pPr>
      <w:r>
        <w:rPr>
          <w:rFonts w:ascii="Times New Roman"/>
          <w:b w:val="false"/>
          <w:i w:val="false"/>
          <w:color w:val="000000"/>
          <w:sz w:val="28"/>
        </w:rPr>
        <w:t>
      Период __________________________________________</w:t>
      </w:r>
    </w:p>
    <w:bookmarkEnd w:id="3363"/>
    <w:bookmarkStart w:name="z5002" w:id="3364"/>
    <w:p>
      <w:pPr>
        <w:spacing w:after="0"/>
        <w:ind w:left="0"/>
        <w:jc w:val="both"/>
      </w:pPr>
      <w:r>
        <w:rPr>
          <w:rFonts w:ascii="Times New Roman"/>
          <w:b w:val="false"/>
          <w:i w:val="false"/>
          <w:color w:val="000000"/>
          <w:sz w:val="28"/>
        </w:rPr>
        <w:t>
      Единица измерения: тенге</w:t>
      </w:r>
    </w:p>
    <w:bookmarkEnd w:id="3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уведомления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счету к оплате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003" w:id="3365"/>
    <w:p>
      <w:pPr>
        <w:spacing w:after="0"/>
        <w:ind w:left="0"/>
        <w:jc w:val="both"/>
      </w:pPr>
      <w:r>
        <w:rPr>
          <w:rFonts w:ascii="Times New Roman"/>
          <w:b w:val="false"/>
          <w:i w:val="false"/>
          <w:color w:val="000000"/>
          <w:sz w:val="28"/>
        </w:rPr>
        <w:t>
      Итого* Невыполненные обязательства</w:t>
      </w:r>
    </w:p>
    <w:bookmarkEnd w:id="3365"/>
    <w:bookmarkStart w:name="z5004" w:id="3366"/>
    <w:p>
      <w:pPr>
        <w:spacing w:after="0"/>
        <w:ind w:left="0"/>
        <w:jc w:val="both"/>
      </w:pPr>
      <w:r>
        <w:rPr>
          <w:rFonts w:ascii="Times New Roman"/>
          <w:b w:val="false"/>
          <w:i w:val="false"/>
          <w:color w:val="000000"/>
          <w:sz w:val="28"/>
        </w:rPr>
        <w:t>
      Итого Счета-фактуры</w:t>
      </w:r>
    </w:p>
    <w:bookmarkEnd w:id="3366"/>
    <w:bookmarkStart w:name="z5005" w:id="3367"/>
    <w:p>
      <w:pPr>
        <w:spacing w:after="0"/>
        <w:ind w:left="0"/>
        <w:jc w:val="both"/>
      </w:pPr>
      <w:r>
        <w:rPr>
          <w:rFonts w:ascii="Times New Roman"/>
          <w:b w:val="false"/>
          <w:i w:val="false"/>
          <w:color w:val="000000"/>
          <w:sz w:val="28"/>
        </w:rPr>
        <w:t>
      Итого Неоплаченные счета-фактуры</w:t>
      </w:r>
    </w:p>
    <w:bookmarkEnd w:id="3367"/>
    <w:bookmarkStart w:name="z5006" w:id="3368"/>
    <w:p>
      <w:pPr>
        <w:spacing w:after="0"/>
        <w:ind w:left="0"/>
        <w:jc w:val="both"/>
      </w:pPr>
      <w:r>
        <w:rPr>
          <w:rFonts w:ascii="Times New Roman"/>
          <w:b w:val="false"/>
          <w:i w:val="false"/>
          <w:color w:val="000000"/>
          <w:sz w:val="28"/>
        </w:rPr>
        <w:t>
      Итого Платежи</w:t>
      </w:r>
    </w:p>
    <w:bookmarkEnd w:id="3368"/>
    <w:bookmarkStart w:name="z5007" w:id="3369"/>
    <w:p>
      <w:pPr>
        <w:spacing w:after="0"/>
        <w:ind w:left="0"/>
        <w:jc w:val="both"/>
      </w:pPr>
      <w:r>
        <w:rPr>
          <w:rFonts w:ascii="Times New Roman"/>
          <w:b w:val="false"/>
          <w:i w:val="false"/>
          <w:color w:val="000000"/>
          <w:sz w:val="28"/>
        </w:rPr>
        <w:t>
      -------------------------------------------------------------------</w:t>
      </w:r>
    </w:p>
    <w:bookmarkEnd w:id="3369"/>
    <w:bookmarkStart w:name="z5008" w:id="3370"/>
    <w:p>
      <w:pPr>
        <w:spacing w:after="0"/>
        <w:ind w:left="0"/>
        <w:jc w:val="both"/>
      </w:pPr>
      <w:r>
        <w:rPr>
          <w:rFonts w:ascii="Times New Roman"/>
          <w:b w:val="false"/>
          <w:i w:val="false"/>
          <w:color w:val="000000"/>
          <w:sz w:val="28"/>
        </w:rPr>
        <w:t>
      Всего** Принятые обязательства</w:t>
      </w:r>
    </w:p>
    <w:bookmarkEnd w:id="3370"/>
    <w:bookmarkStart w:name="z5009" w:id="3371"/>
    <w:p>
      <w:pPr>
        <w:spacing w:after="0"/>
        <w:ind w:left="0"/>
        <w:jc w:val="both"/>
      </w:pPr>
      <w:r>
        <w:rPr>
          <w:rFonts w:ascii="Times New Roman"/>
          <w:b w:val="false"/>
          <w:i w:val="false"/>
          <w:color w:val="000000"/>
          <w:sz w:val="28"/>
        </w:rPr>
        <w:t>
      Всего Невыполненные обязательства</w:t>
      </w:r>
    </w:p>
    <w:bookmarkEnd w:id="3371"/>
    <w:bookmarkStart w:name="z5010" w:id="3372"/>
    <w:p>
      <w:pPr>
        <w:spacing w:after="0"/>
        <w:ind w:left="0"/>
        <w:jc w:val="both"/>
      </w:pPr>
      <w:r>
        <w:rPr>
          <w:rFonts w:ascii="Times New Roman"/>
          <w:b w:val="false"/>
          <w:i w:val="false"/>
          <w:color w:val="000000"/>
          <w:sz w:val="28"/>
        </w:rPr>
        <w:t>
      Всего Счета-фактуры</w:t>
      </w:r>
    </w:p>
    <w:bookmarkEnd w:id="3372"/>
    <w:bookmarkStart w:name="z5011" w:id="3373"/>
    <w:p>
      <w:pPr>
        <w:spacing w:after="0"/>
        <w:ind w:left="0"/>
        <w:jc w:val="both"/>
      </w:pPr>
      <w:r>
        <w:rPr>
          <w:rFonts w:ascii="Times New Roman"/>
          <w:b w:val="false"/>
          <w:i w:val="false"/>
          <w:color w:val="000000"/>
          <w:sz w:val="28"/>
        </w:rPr>
        <w:t>
      Всего Неоплаченные счета-фактуры</w:t>
      </w:r>
    </w:p>
    <w:bookmarkEnd w:id="3373"/>
    <w:bookmarkStart w:name="z5012" w:id="3374"/>
    <w:p>
      <w:pPr>
        <w:spacing w:after="0"/>
        <w:ind w:left="0"/>
        <w:jc w:val="both"/>
      </w:pPr>
      <w:r>
        <w:rPr>
          <w:rFonts w:ascii="Times New Roman"/>
          <w:b w:val="false"/>
          <w:i w:val="false"/>
          <w:color w:val="000000"/>
          <w:sz w:val="28"/>
        </w:rPr>
        <w:t>
      Всего Платежи</w:t>
      </w:r>
    </w:p>
    <w:bookmarkEnd w:id="3374"/>
    <w:bookmarkStart w:name="z5013" w:id="3375"/>
    <w:p>
      <w:pPr>
        <w:spacing w:after="0"/>
        <w:ind w:left="0"/>
        <w:jc w:val="both"/>
      </w:pPr>
      <w:r>
        <w:rPr>
          <w:rFonts w:ascii="Times New Roman"/>
          <w:b w:val="false"/>
          <w:i w:val="false"/>
          <w:color w:val="000000"/>
          <w:sz w:val="28"/>
        </w:rPr>
        <w:t>
      -------------------------------------------------------------------</w:t>
      </w:r>
    </w:p>
    <w:bookmarkEnd w:id="3375"/>
    <w:bookmarkStart w:name="z5014" w:id="3376"/>
    <w:p>
      <w:pPr>
        <w:spacing w:after="0"/>
        <w:ind w:left="0"/>
        <w:jc w:val="both"/>
      </w:pPr>
      <w:r>
        <w:rPr>
          <w:rFonts w:ascii="Times New Roman"/>
          <w:b w:val="false"/>
          <w:i w:val="false"/>
          <w:color w:val="000000"/>
          <w:sz w:val="28"/>
        </w:rPr>
        <w:t>
      Всего***Принятые обязательства</w:t>
      </w:r>
    </w:p>
    <w:bookmarkEnd w:id="3376"/>
    <w:bookmarkStart w:name="z5015" w:id="3377"/>
    <w:p>
      <w:pPr>
        <w:spacing w:after="0"/>
        <w:ind w:left="0"/>
        <w:jc w:val="both"/>
      </w:pPr>
      <w:r>
        <w:rPr>
          <w:rFonts w:ascii="Times New Roman"/>
          <w:b w:val="false"/>
          <w:i w:val="false"/>
          <w:color w:val="000000"/>
          <w:sz w:val="28"/>
        </w:rPr>
        <w:t>
      Всего Невыполненные обязательства</w:t>
      </w:r>
    </w:p>
    <w:bookmarkEnd w:id="3377"/>
    <w:bookmarkStart w:name="z5016" w:id="3378"/>
    <w:p>
      <w:pPr>
        <w:spacing w:after="0"/>
        <w:ind w:left="0"/>
        <w:jc w:val="both"/>
      </w:pPr>
      <w:r>
        <w:rPr>
          <w:rFonts w:ascii="Times New Roman"/>
          <w:b w:val="false"/>
          <w:i w:val="false"/>
          <w:color w:val="000000"/>
          <w:sz w:val="28"/>
        </w:rPr>
        <w:t>
      Всего Счета-фактуры</w:t>
      </w:r>
    </w:p>
    <w:bookmarkEnd w:id="3378"/>
    <w:bookmarkStart w:name="z5017" w:id="3379"/>
    <w:p>
      <w:pPr>
        <w:spacing w:after="0"/>
        <w:ind w:left="0"/>
        <w:jc w:val="both"/>
      </w:pPr>
      <w:r>
        <w:rPr>
          <w:rFonts w:ascii="Times New Roman"/>
          <w:b w:val="false"/>
          <w:i w:val="false"/>
          <w:color w:val="000000"/>
          <w:sz w:val="28"/>
        </w:rPr>
        <w:t>
      Всего Неоплаченные счета-фактуры</w:t>
      </w:r>
    </w:p>
    <w:bookmarkEnd w:id="3379"/>
    <w:bookmarkStart w:name="z5018" w:id="3380"/>
    <w:p>
      <w:pPr>
        <w:spacing w:after="0"/>
        <w:ind w:left="0"/>
        <w:jc w:val="both"/>
      </w:pPr>
      <w:r>
        <w:rPr>
          <w:rFonts w:ascii="Times New Roman"/>
          <w:b w:val="false"/>
          <w:i w:val="false"/>
          <w:color w:val="000000"/>
          <w:sz w:val="28"/>
        </w:rPr>
        <w:t>
      Всего Платежи</w:t>
      </w:r>
    </w:p>
    <w:bookmarkEnd w:id="3380"/>
    <w:bookmarkStart w:name="z5019" w:id="3381"/>
    <w:p>
      <w:pPr>
        <w:spacing w:after="0"/>
        <w:ind w:left="0"/>
        <w:jc w:val="both"/>
      </w:pPr>
      <w:r>
        <w:rPr>
          <w:rFonts w:ascii="Times New Roman"/>
          <w:b w:val="false"/>
          <w:i w:val="false"/>
          <w:color w:val="000000"/>
          <w:sz w:val="28"/>
        </w:rPr>
        <w:t>
      -------------------------------------------------------------------</w:t>
      </w:r>
    </w:p>
    <w:bookmarkEnd w:id="3381"/>
    <w:bookmarkStart w:name="z5020" w:id="3382"/>
    <w:p>
      <w:pPr>
        <w:spacing w:after="0"/>
        <w:ind w:left="0"/>
        <w:jc w:val="both"/>
      </w:pPr>
      <w:r>
        <w:rPr>
          <w:rFonts w:ascii="Times New Roman"/>
          <w:b w:val="false"/>
          <w:i w:val="false"/>
          <w:color w:val="000000"/>
          <w:sz w:val="28"/>
        </w:rPr>
        <w:t>
      Примечание:</w:t>
      </w:r>
    </w:p>
    <w:bookmarkEnd w:id="3382"/>
    <w:bookmarkStart w:name="z5021" w:id="3383"/>
    <w:p>
      <w:pPr>
        <w:spacing w:after="0"/>
        <w:ind w:left="0"/>
        <w:jc w:val="both"/>
      </w:pPr>
      <w:r>
        <w:rPr>
          <w:rFonts w:ascii="Times New Roman"/>
          <w:b w:val="false"/>
          <w:i w:val="false"/>
          <w:color w:val="000000"/>
          <w:sz w:val="28"/>
        </w:rPr>
        <w:t>
      * - по уведомлению</w:t>
      </w:r>
    </w:p>
    <w:bookmarkEnd w:id="3383"/>
    <w:bookmarkStart w:name="z5022" w:id="3384"/>
    <w:p>
      <w:pPr>
        <w:spacing w:after="0"/>
        <w:ind w:left="0"/>
        <w:jc w:val="both"/>
      </w:pPr>
      <w:r>
        <w:rPr>
          <w:rFonts w:ascii="Times New Roman"/>
          <w:b w:val="false"/>
          <w:i w:val="false"/>
          <w:color w:val="000000"/>
          <w:sz w:val="28"/>
        </w:rPr>
        <w:t>
      ** - по КБК</w:t>
      </w:r>
    </w:p>
    <w:bookmarkEnd w:id="3384"/>
    <w:bookmarkStart w:name="z5023" w:id="3385"/>
    <w:p>
      <w:pPr>
        <w:spacing w:after="0"/>
        <w:ind w:left="0"/>
        <w:jc w:val="both"/>
      </w:pPr>
      <w:r>
        <w:rPr>
          <w:rFonts w:ascii="Times New Roman"/>
          <w:b w:val="false"/>
          <w:i w:val="false"/>
          <w:color w:val="000000"/>
          <w:sz w:val="28"/>
        </w:rPr>
        <w:t>
      *** - по ГУ</w:t>
      </w:r>
    </w:p>
    <w:bookmarkEnd w:id="3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0_07</w:t>
            </w:r>
            <w:r>
              <w:br/>
            </w:r>
            <w:r>
              <w:rPr>
                <w:rFonts w:ascii="Times New Roman"/>
                <w:b w:val="false"/>
                <w:i w:val="false"/>
                <w:color w:val="000000"/>
                <w:sz w:val="20"/>
              </w:rPr>
              <w:t>Отчет произведен: дд.мм.гггг чч:мм:сс</w:t>
            </w:r>
          </w:p>
        </w:tc>
      </w:tr>
    </w:tbl>
    <w:bookmarkStart w:name="z1260" w:id="3386"/>
    <w:p>
      <w:pPr>
        <w:spacing w:after="0"/>
        <w:ind w:left="0"/>
        <w:jc w:val="left"/>
      </w:pPr>
      <w:r>
        <w:rPr>
          <w:rFonts w:ascii="Times New Roman"/>
          <w:b/>
          <w:i w:val="false"/>
          <w:color w:val="000000"/>
        </w:rPr>
        <w:t xml:space="preserve">  Отчет по свободным остаткам государственного учреждения</w:t>
      </w:r>
      <w:r>
        <w:br/>
      </w:r>
      <w:r>
        <w:rPr>
          <w:rFonts w:ascii="Times New Roman"/>
          <w:b/>
          <w:i w:val="false"/>
          <w:color w:val="000000"/>
        </w:rPr>
        <w:t>по бюджету</w:t>
      </w:r>
    </w:p>
    <w:bookmarkEnd w:id="3386"/>
    <w:bookmarkStart w:name="z5024" w:id="3387"/>
    <w:p>
      <w:pPr>
        <w:spacing w:after="0"/>
        <w:ind w:left="0"/>
        <w:jc w:val="both"/>
      </w:pPr>
      <w:r>
        <w:rPr>
          <w:rFonts w:ascii="Times New Roman"/>
          <w:b w:val="false"/>
          <w:i w:val="false"/>
          <w:color w:val="000000"/>
          <w:sz w:val="28"/>
        </w:rPr>
        <w:t>
      Бюджет:</w:t>
      </w:r>
    </w:p>
    <w:bookmarkEnd w:id="3387"/>
    <w:bookmarkStart w:name="z5025" w:id="3388"/>
    <w:p>
      <w:pPr>
        <w:spacing w:after="0"/>
        <w:ind w:left="0"/>
        <w:jc w:val="both"/>
      </w:pPr>
      <w:r>
        <w:rPr>
          <w:rFonts w:ascii="Times New Roman"/>
          <w:b w:val="false"/>
          <w:i w:val="false"/>
          <w:color w:val="000000"/>
          <w:sz w:val="28"/>
        </w:rPr>
        <w:t>
      Период:</w:t>
      </w:r>
    </w:p>
    <w:bookmarkEnd w:id="3388"/>
    <w:bookmarkStart w:name="z5026" w:id="3389"/>
    <w:p>
      <w:pPr>
        <w:spacing w:after="0"/>
        <w:ind w:left="0"/>
        <w:jc w:val="both"/>
      </w:pPr>
      <w:r>
        <w:rPr>
          <w:rFonts w:ascii="Times New Roman"/>
          <w:b w:val="false"/>
          <w:i w:val="false"/>
          <w:color w:val="000000"/>
          <w:sz w:val="28"/>
        </w:rPr>
        <w:t>
      Адм/Пр/Подпр:</w:t>
      </w:r>
    </w:p>
    <w:bookmarkEnd w:id="3389"/>
    <w:bookmarkStart w:name="z5027" w:id="3390"/>
    <w:p>
      <w:pPr>
        <w:spacing w:after="0"/>
        <w:ind w:left="0"/>
        <w:jc w:val="both"/>
      </w:pPr>
      <w:r>
        <w:rPr>
          <w:rFonts w:ascii="Times New Roman"/>
          <w:b w:val="false"/>
          <w:i w:val="false"/>
          <w:color w:val="000000"/>
          <w:sz w:val="28"/>
        </w:rPr>
        <w:t>
      Специфика:</w:t>
      </w:r>
    </w:p>
    <w:bookmarkEnd w:id="3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28" w:id="3391"/>
    <w:p>
      <w:pPr>
        <w:spacing w:after="0"/>
        <w:ind w:left="0"/>
        <w:jc w:val="both"/>
      </w:pPr>
      <w:r>
        <w:rPr>
          <w:rFonts w:ascii="Times New Roman"/>
          <w:b w:val="false"/>
          <w:i w:val="false"/>
          <w:color w:val="000000"/>
          <w:sz w:val="28"/>
        </w:rPr>
        <w:t>
      ____________________________________________________</w:t>
      </w:r>
    </w:p>
    <w:bookmarkEnd w:id="3391"/>
    <w:bookmarkStart w:name="z5029" w:id="3392"/>
    <w:p>
      <w:pPr>
        <w:spacing w:after="0"/>
        <w:ind w:left="0"/>
        <w:jc w:val="both"/>
      </w:pPr>
      <w:r>
        <w:rPr>
          <w:rFonts w:ascii="Times New Roman"/>
          <w:b w:val="false"/>
          <w:i w:val="false"/>
          <w:color w:val="000000"/>
          <w:sz w:val="28"/>
        </w:rPr>
        <w:t>
      (наименование и код государственного учреждения)</w:t>
      </w:r>
    </w:p>
    <w:bookmarkEnd w:id="3392"/>
    <w:bookmarkStart w:name="z5030" w:id="339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счетов к оплате</w:t>
      </w:r>
    </w:p>
    <w:bookmarkEnd w:id="3393"/>
    <w:bookmarkStart w:name="z5031" w:id="3394"/>
    <w:p>
      <w:pPr>
        <w:spacing w:after="0"/>
        <w:ind w:left="0"/>
        <w:jc w:val="both"/>
      </w:pPr>
      <w:r>
        <w:rPr>
          <w:rFonts w:ascii="Times New Roman"/>
          <w:b w:val="false"/>
          <w:i w:val="false"/>
          <w:color w:val="000000"/>
          <w:sz w:val="28"/>
        </w:rPr>
        <w:t>
      Начато _______________ г.</w:t>
      </w:r>
    </w:p>
    <w:bookmarkEnd w:id="3394"/>
    <w:bookmarkStart w:name="z5032" w:id="3395"/>
    <w:p>
      <w:pPr>
        <w:spacing w:after="0"/>
        <w:ind w:left="0"/>
        <w:jc w:val="both"/>
      </w:pPr>
      <w:r>
        <w:rPr>
          <w:rFonts w:ascii="Times New Roman"/>
          <w:b w:val="false"/>
          <w:i w:val="false"/>
          <w:color w:val="000000"/>
          <w:sz w:val="28"/>
        </w:rPr>
        <w:t>
      Окончено __________ г.</w:t>
      </w:r>
    </w:p>
    <w:bookmarkEnd w:id="3395"/>
    <w:bookmarkStart w:name="z5033" w:id="3396"/>
    <w:p>
      <w:pPr>
        <w:spacing w:after="0"/>
        <w:ind w:left="0"/>
        <w:jc w:val="both"/>
      </w:pPr>
      <w:r>
        <w:rPr>
          <w:rFonts w:ascii="Times New Roman"/>
          <w:b w:val="false"/>
          <w:i w:val="false"/>
          <w:color w:val="000000"/>
          <w:sz w:val="28"/>
        </w:rPr>
        <w:t>
      Срок хранения ____________________</w:t>
      </w:r>
    </w:p>
    <w:bookmarkEnd w:id="3396"/>
    <w:bookmarkStart w:name="z5034" w:id="3397"/>
    <w:p>
      <w:pPr>
        <w:spacing w:after="0"/>
        <w:ind w:left="0"/>
        <w:jc w:val="both"/>
      </w:pPr>
      <w:r>
        <w:rPr>
          <w:rFonts w:ascii="Times New Roman"/>
          <w:b w:val="false"/>
          <w:i w:val="false"/>
          <w:color w:val="000000"/>
          <w:sz w:val="28"/>
        </w:rPr>
        <w:t>
      № дела по номенклатуре ___________________</w:t>
      </w:r>
    </w:p>
    <w:bookmarkEnd w:id="3397"/>
    <w:bookmarkStart w:name="z5035" w:id="3398"/>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p>
    <w:bookmarkEnd w:id="3398"/>
    <w:bookmarkStart w:name="z5036" w:id="3399"/>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счета к оплате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формирования счета к оплате(наименование, дата, номер приложенного первичного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 счет каких средств осуществляется платеж)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ГУ, сформировавшего счет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88 -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37" w:id="3400"/>
      <w:r>
        <w:rPr>
          <w:rFonts w:ascii="Times New Roman"/>
          <w:b w:val="false"/>
          <w:i w:val="false"/>
          <w:color w:val="000000"/>
          <w:sz w:val="28"/>
        </w:rPr>
        <w:t>
      Поступило в территориальное подразделение казначейства "__" __________ ____ год</w:t>
      </w:r>
    </w:p>
    <w:bookmarkEnd w:id="3400"/>
    <w:p>
      <w:pPr>
        <w:spacing w:after="0"/>
        <w:ind w:left="0"/>
        <w:jc w:val="both"/>
      </w:pPr>
      <w:r>
        <w:rPr>
          <w:rFonts w:ascii="Times New Roman"/>
          <w:b w:val="false"/>
          <w:i w:val="false"/>
          <w:color w:val="000000"/>
          <w:sz w:val="28"/>
        </w:rPr>
        <w:t>      Ответственный исполнитель: Место штампа</w:t>
      </w:r>
    </w:p>
    <w:p>
      <w:pPr>
        <w:spacing w:after="0"/>
        <w:ind w:left="0"/>
        <w:jc w:val="both"/>
      </w:pPr>
      <w:r>
        <w:rPr>
          <w:rFonts w:ascii="Times New Roman"/>
          <w:b w:val="false"/>
          <w:i w:val="false"/>
          <w:color w:val="000000"/>
          <w:sz w:val="28"/>
        </w:rPr>
        <w:t>Счет к оплате № ______ "__" ________ 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_______________ 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_________________ ________</w:t>
            </w:r>
          </w:p>
          <w:p>
            <w:pPr>
              <w:spacing w:after="20"/>
              <w:ind w:left="20"/>
              <w:jc w:val="both"/>
            </w:pPr>
            <w:r>
              <w:rPr>
                <w:rFonts w:ascii="Times New Roman"/>
                <w:b w:val="false"/>
                <w:i w:val="false"/>
                <w:color w:val="000000"/>
                <w:sz w:val="20"/>
              </w:rPr>
              <w:t>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w:t>
            </w:r>
          </w:p>
          <w:p>
            <w:pPr>
              <w:spacing w:after="20"/>
              <w:ind w:left="20"/>
              <w:jc w:val="both"/>
            </w:pPr>
            <w:r>
              <w:rPr>
                <w:rFonts w:ascii="Times New Roman"/>
                <w:b w:val="false"/>
                <w:i w:val="false"/>
                <w:color w:val="000000"/>
                <w:sz w:val="20"/>
              </w:rPr>
              <w:t>территориальным</w:t>
            </w:r>
          </w:p>
          <w:p>
            <w:pPr>
              <w:spacing w:after="20"/>
              <w:ind w:left="20"/>
              <w:jc w:val="both"/>
            </w:pPr>
            <w:r>
              <w:rPr>
                <w:rFonts w:ascii="Times New Roman"/>
                <w:b w:val="false"/>
                <w:i w:val="false"/>
                <w:color w:val="000000"/>
                <w:sz w:val="20"/>
              </w:rPr>
              <w:t>подразделением</w:t>
            </w:r>
          </w:p>
          <w:p>
            <w:pPr>
              <w:spacing w:after="20"/>
              <w:ind w:left="20"/>
              <w:jc w:val="both"/>
            </w:pPr>
            <w:r>
              <w:rPr>
                <w:rFonts w:ascii="Times New Roman"/>
                <w:b w:val="false"/>
                <w:i w:val="false"/>
                <w:color w:val="000000"/>
                <w:sz w:val="20"/>
              </w:rPr>
              <w:t>казначейства</w:t>
            </w:r>
          </w:p>
          <w:p>
            <w:pPr>
              <w:spacing w:after="20"/>
              <w:ind w:left="20"/>
              <w:jc w:val="both"/>
            </w:pPr>
            <w:r>
              <w:rPr>
                <w:rFonts w:ascii="Times New Roman"/>
                <w:b w:val="false"/>
                <w:i w:val="false"/>
                <w:color w:val="000000"/>
                <w:sz w:val="20"/>
              </w:rPr>
              <w:t>"__" _______ ____ год</w:t>
            </w:r>
          </w:p>
          <w:p>
            <w:pPr>
              <w:spacing w:after="20"/>
              <w:ind w:left="20"/>
              <w:jc w:val="both"/>
            </w:pPr>
            <w:r>
              <w:rPr>
                <w:rFonts w:ascii="Times New Roman"/>
                <w:b w:val="false"/>
                <w:i w:val="false"/>
                <w:color w:val="000000"/>
                <w:sz w:val="20"/>
              </w:rPr>
              <w:t>ответственный</w:t>
            </w:r>
          </w:p>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0" w:id="3401"/>
    <w:p>
      <w:pPr>
        <w:spacing w:after="0"/>
        <w:ind w:left="0"/>
        <w:jc w:val="left"/>
      </w:pPr>
      <w:r>
        <w:rPr>
          <w:rFonts w:ascii="Times New Roman"/>
          <w:b/>
          <w:i w:val="false"/>
          <w:color w:val="000000"/>
        </w:rPr>
        <w:t xml:space="preserve"> Счет к оплате № ______ "__" ________ _______ год</w:t>
      </w:r>
    </w:p>
    <w:bookmarkEnd w:id="3401"/>
    <w:p>
      <w:pPr>
        <w:spacing w:after="0"/>
        <w:ind w:left="0"/>
        <w:jc w:val="both"/>
      </w:pPr>
      <w:r>
        <w:rPr>
          <w:rFonts w:ascii="Times New Roman"/>
          <w:b w:val="false"/>
          <w:i w:val="false"/>
          <w:color w:val="ff0000"/>
          <w:sz w:val="28"/>
        </w:rPr>
        <w:t xml:space="preserve">
      Сноска. Приложение 89 -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отправителя денег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both"/>
      </w:pPr>
      <w:bookmarkStart w:name="z5058" w:id="3402"/>
      <w:r>
        <w:rPr>
          <w:rFonts w:ascii="Times New Roman"/>
          <w:b w:val="false"/>
          <w:i w:val="false"/>
          <w:color w:val="000000"/>
          <w:sz w:val="28"/>
        </w:rPr>
        <w:t>
      Фамилия, имя, отчество (при его наличии) руководителя: ________________________</w:t>
      </w:r>
    </w:p>
    <w:bookmarkEnd w:id="3402"/>
    <w:p>
      <w:pPr>
        <w:spacing w:after="0"/>
        <w:ind w:left="0"/>
        <w:jc w:val="both"/>
      </w:pPr>
      <w:r>
        <w:rPr>
          <w:rFonts w:ascii="Times New Roman"/>
          <w:b w:val="false"/>
          <w:i w:val="false"/>
          <w:color w:val="000000"/>
          <w:sz w:val="28"/>
        </w:rPr>
        <w:t>Фамилия, имя, отчество (при его наличии) главного бухгалтера: __________________</w:t>
      </w:r>
    </w:p>
    <w:p>
      <w:pPr>
        <w:spacing w:after="0"/>
        <w:ind w:left="0"/>
        <w:jc w:val="both"/>
      </w:pPr>
      <w:r>
        <w:rPr>
          <w:rFonts w:ascii="Times New Roman"/>
          <w:b w:val="false"/>
          <w:i w:val="false"/>
          <w:color w:val="000000"/>
          <w:sz w:val="28"/>
        </w:rPr>
        <w:t>Тип (1 – обычный, 2 – пенсионные (обязательные пенсионные взносы, обязательные профессиональные пенсионные взносы и обязательные пенсионные взносы работодателей) взносы с приложением, 3 – перечисление заработной платы и дивидендов, 4 – социальные отчисления с приложением, 5 – отчисления и (или) взносы на обязательное социальное медицинское страхование с приложением, 7 - платежи по договорам накопительного страхования с приложением); согласование с уведомлением №_ на основании электронной счет-фактуры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70" w:id="3403"/>
    <w:p>
      <w:pPr>
        <w:spacing w:after="0"/>
        <w:ind w:left="0"/>
        <w:jc w:val="left"/>
      </w:pPr>
      <w:r>
        <w:rPr>
          <w:rFonts w:ascii="Times New Roman"/>
          <w:b/>
          <w:i w:val="false"/>
          <w:color w:val="000000"/>
        </w:rPr>
        <w:t xml:space="preserve">  Реестр счетов к оплате</w:t>
      </w:r>
    </w:p>
    <w:bookmarkEnd w:id="3403"/>
    <w:bookmarkStart w:name="z5062" w:id="3404"/>
    <w:p>
      <w:pPr>
        <w:spacing w:after="0"/>
        <w:ind w:left="0"/>
        <w:jc w:val="both"/>
      </w:pPr>
      <w:r>
        <w:rPr>
          <w:rFonts w:ascii="Times New Roman"/>
          <w:b w:val="false"/>
          <w:i w:val="false"/>
          <w:color w:val="000000"/>
          <w:sz w:val="28"/>
        </w:rPr>
        <w:t>
      Дата представления: _____________________________</w:t>
      </w:r>
    </w:p>
    <w:bookmarkEnd w:id="3404"/>
    <w:bookmarkStart w:name="z5063" w:id="3405"/>
    <w:p>
      <w:pPr>
        <w:spacing w:after="0"/>
        <w:ind w:left="0"/>
        <w:jc w:val="both"/>
      </w:pPr>
      <w:r>
        <w:rPr>
          <w:rFonts w:ascii="Times New Roman"/>
          <w:b w:val="false"/>
          <w:i w:val="false"/>
          <w:color w:val="000000"/>
          <w:sz w:val="28"/>
        </w:rPr>
        <w:t>
      Код государственного учреждения: ________________</w:t>
      </w:r>
    </w:p>
    <w:bookmarkEnd w:id="3405"/>
    <w:bookmarkStart w:name="z5064" w:id="3406"/>
    <w:p>
      <w:pPr>
        <w:spacing w:after="0"/>
        <w:ind w:left="0"/>
        <w:jc w:val="both"/>
      </w:pPr>
      <w:r>
        <w:rPr>
          <w:rFonts w:ascii="Times New Roman"/>
          <w:b w:val="false"/>
          <w:i w:val="false"/>
          <w:color w:val="000000"/>
          <w:sz w:val="28"/>
        </w:rPr>
        <w:t>
      Наименование государственного учреждения: _______</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 оплате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65" w:id="3407"/>
    <w:p>
      <w:pPr>
        <w:spacing w:after="0"/>
        <w:ind w:left="0"/>
        <w:jc w:val="both"/>
      </w:pPr>
      <w:r>
        <w:rPr>
          <w:rFonts w:ascii="Times New Roman"/>
          <w:b w:val="false"/>
          <w:i w:val="false"/>
          <w:color w:val="000000"/>
          <w:sz w:val="28"/>
        </w:rPr>
        <w:t>
      Руководитель государственного учреждения ____________ _______________</w:t>
      </w:r>
    </w:p>
    <w:bookmarkEnd w:id="3407"/>
    <w:bookmarkStart w:name="z5066" w:id="3408"/>
    <w:p>
      <w:pPr>
        <w:spacing w:after="0"/>
        <w:ind w:left="0"/>
        <w:jc w:val="both"/>
      </w:pPr>
      <w:r>
        <w:rPr>
          <w:rFonts w:ascii="Times New Roman"/>
          <w:b w:val="false"/>
          <w:i w:val="false"/>
          <w:color w:val="000000"/>
          <w:sz w:val="28"/>
        </w:rPr>
        <w:t>
                                                  (подпись)      (Ф.И.О.)</w:t>
      </w:r>
    </w:p>
    <w:bookmarkEnd w:id="3408"/>
    <w:bookmarkStart w:name="z5067" w:id="3409"/>
    <w:p>
      <w:pPr>
        <w:spacing w:after="0"/>
        <w:ind w:left="0"/>
        <w:jc w:val="both"/>
      </w:pPr>
      <w:r>
        <w:rPr>
          <w:rFonts w:ascii="Times New Roman"/>
          <w:b w:val="false"/>
          <w:i w:val="false"/>
          <w:color w:val="000000"/>
          <w:sz w:val="28"/>
        </w:rPr>
        <w:t>
      Главный бухгалтер государственного учреждения __________ ____________</w:t>
      </w:r>
    </w:p>
    <w:bookmarkEnd w:id="3409"/>
    <w:bookmarkStart w:name="z5068" w:id="3410"/>
    <w:p>
      <w:pPr>
        <w:spacing w:after="0"/>
        <w:ind w:left="0"/>
        <w:jc w:val="both"/>
      </w:pPr>
      <w:r>
        <w:rPr>
          <w:rFonts w:ascii="Times New Roman"/>
          <w:b w:val="false"/>
          <w:i w:val="false"/>
          <w:color w:val="000000"/>
          <w:sz w:val="28"/>
        </w:rPr>
        <w:t>
                                                      (подпись)   (Ф.И.О.)</w:t>
      </w:r>
    </w:p>
    <w:bookmarkEnd w:id="3410"/>
    <w:bookmarkStart w:name="z5069" w:id="3411"/>
    <w:p>
      <w:pPr>
        <w:spacing w:after="0"/>
        <w:ind w:left="0"/>
        <w:jc w:val="both"/>
      </w:pPr>
      <w:r>
        <w:rPr>
          <w:rFonts w:ascii="Times New Roman"/>
          <w:b w:val="false"/>
          <w:i w:val="false"/>
          <w:color w:val="000000"/>
          <w:sz w:val="28"/>
        </w:rPr>
        <w:t>
      М.П.</w:t>
      </w:r>
    </w:p>
    <w:bookmarkEnd w:id="3411"/>
    <w:bookmarkStart w:name="z5070" w:id="3412"/>
    <w:p>
      <w:pPr>
        <w:spacing w:after="0"/>
        <w:ind w:left="0"/>
        <w:jc w:val="both"/>
      </w:pPr>
      <w:r>
        <w:rPr>
          <w:rFonts w:ascii="Times New Roman"/>
          <w:b w:val="false"/>
          <w:i w:val="false"/>
          <w:color w:val="000000"/>
          <w:sz w:val="28"/>
        </w:rPr>
        <w:t>
      *- данное поле заполняется ответственным исполнителем</w:t>
      </w:r>
    </w:p>
    <w:bookmarkEnd w:id="3412"/>
    <w:bookmarkStart w:name="z5071" w:id="3413"/>
    <w:p>
      <w:pPr>
        <w:spacing w:after="0"/>
        <w:ind w:left="0"/>
        <w:jc w:val="both"/>
      </w:pPr>
      <w:r>
        <w:rPr>
          <w:rFonts w:ascii="Times New Roman"/>
          <w:b w:val="false"/>
          <w:i w:val="false"/>
          <w:color w:val="000000"/>
          <w:sz w:val="28"/>
        </w:rPr>
        <w:t>
      территориального подразделения казначейства</w:t>
      </w:r>
    </w:p>
    <w:bookmarkEnd w:id="3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5-15</w:t>
            </w:r>
            <w:r>
              <w:br/>
            </w:r>
            <w:r>
              <w:rPr>
                <w:rFonts w:ascii="Times New Roman"/>
                <w:b w:val="false"/>
                <w:i w:val="false"/>
                <w:color w:val="000000"/>
                <w:sz w:val="20"/>
              </w:rPr>
              <w:t>Отчет произведен ______</w:t>
            </w:r>
            <w:r>
              <w:br/>
            </w:r>
            <w:r>
              <w:rPr>
                <w:rFonts w:ascii="Times New Roman"/>
                <w:b w:val="false"/>
                <w:i w:val="false"/>
                <w:color w:val="000000"/>
                <w:sz w:val="20"/>
              </w:rPr>
              <w:t>Страница X из _________</w:t>
            </w:r>
          </w:p>
        </w:tc>
      </w:tr>
    </w:tbl>
    <w:bookmarkStart w:name="z2623" w:id="3414"/>
    <w:p>
      <w:pPr>
        <w:spacing w:after="0"/>
        <w:ind w:left="0"/>
        <w:jc w:val="left"/>
      </w:pPr>
      <w:r>
        <w:rPr>
          <w:rFonts w:ascii="Times New Roman"/>
          <w:b/>
          <w:i w:val="false"/>
          <w:color w:val="000000"/>
        </w:rPr>
        <w:t xml:space="preserve">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w:t>
      </w:r>
    </w:p>
    <w:bookmarkEnd w:id="3414"/>
    <w:bookmarkStart w:name="z5072" w:id="3415"/>
    <w:p>
      <w:pPr>
        <w:spacing w:after="0"/>
        <w:ind w:left="0"/>
        <w:jc w:val="both"/>
      </w:pPr>
      <w:r>
        <w:rPr>
          <w:rFonts w:ascii="Times New Roman"/>
          <w:b w:val="false"/>
          <w:i w:val="false"/>
          <w:color w:val="ff0000"/>
          <w:sz w:val="28"/>
        </w:rPr>
        <w:t xml:space="preserve">
      Сноска. Приложение 91 -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415"/>
    <w:p>
      <w:pPr>
        <w:spacing w:after="0"/>
        <w:ind w:left="0"/>
        <w:jc w:val="both"/>
      </w:pPr>
      <w:r>
        <w:rPr>
          <w:rFonts w:ascii="Times New Roman"/>
          <w:b w:val="false"/>
          <w:i w:val="false"/>
          <w:color w:val="000000"/>
          <w:sz w:val="28"/>
        </w:rPr>
        <w:t>
      Регион: ____________________________________________</w:t>
      </w:r>
    </w:p>
    <w:p>
      <w:pPr>
        <w:spacing w:after="0"/>
        <w:ind w:left="0"/>
        <w:jc w:val="both"/>
      </w:pPr>
      <w:r>
        <w:rPr>
          <w:rFonts w:ascii="Times New Roman"/>
          <w:b w:val="false"/>
          <w:i w:val="false"/>
          <w:color w:val="000000"/>
          <w:sz w:val="28"/>
        </w:rPr>
        <w:t>Вид бюджета: ______________________________________</w:t>
      </w:r>
    </w:p>
    <w:p>
      <w:pPr>
        <w:spacing w:after="0"/>
        <w:ind w:left="0"/>
        <w:jc w:val="both"/>
      </w:pPr>
      <w:r>
        <w:rPr>
          <w:rFonts w:ascii="Times New Roman"/>
          <w:b w:val="false"/>
          <w:i w:val="false"/>
          <w:color w:val="000000"/>
          <w:sz w:val="28"/>
        </w:rPr>
        <w:t>Источник финансирования: __________________________</w:t>
      </w:r>
    </w:p>
    <w:p>
      <w:pPr>
        <w:spacing w:after="0"/>
        <w:ind w:left="0"/>
        <w:jc w:val="both"/>
      </w:pPr>
      <w:r>
        <w:rPr>
          <w:rFonts w:ascii="Times New Roman"/>
          <w:b w:val="false"/>
          <w:i w:val="false"/>
          <w:color w:val="000000"/>
          <w:sz w:val="28"/>
        </w:rPr>
        <w:t>Код госучреждения / СКС/ оператора финансовой и (или)</w:t>
      </w:r>
    </w:p>
    <w:p>
      <w:pPr>
        <w:spacing w:after="0"/>
        <w:ind w:left="0"/>
        <w:jc w:val="both"/>
      </w:pPr>
      <w:r>
        <w:rPr>
          <w:rFonts w:ascii="Times New Roman"/>
          <w:b w:val="false"/>
          <w:i w:val="false"/>
          <w:color w:val="000000"/>
          <w:sz w:val="28"/>
        </w:rPr>
        <w:t>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госучреждения / СКС/ оператора финансовой</w:t>
      </w:r>
    </w:p>
    <w:p>
      <w:pPr>
        <w:spacing w:after="0"/>
        <w:ind w:left="0"/>
        <w:jc w:val="both"/>
      </w:pPr>
      <w:r>
        <w:rPr>
          <w:rFonts w:ascii="Times New Roman"/>
          <w:b w:val="false"/>
          <w:i w:val="false"/>
          <w:color w:val="000000"/>
          <w:sz w:val="28"/>
        </w:rPr>
        <w:t>и (или) нефинансовой поддержки/ заемщика, привлекшего</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Специфика: _________________________________________</w:t>
      </w:r>
    </w:p>
    <w:p>
      <w:pPr>
        <w:spacing w:after="0"/>
        <w:ind w:left="0"/>
        <w:jc w:val="both"/>
      </w:pPr>
      <w:r>
        <w:rPr>
          <w:rFonts w:ascii="Times New Roman"/>
          <w:b w:val="false"/>
          <w:i w:val="false"/>
          <w:color w:val="000000"/>
          <w:sz w:val="28"/>
        </w:rPr>
        <w:t>Период: ____________________________________________</w:t>
      </w:r>
    </w:p>
    <w:p>
      <w:pPr>
        <w:spacing w:after="0"/>
        <w:ind w:left="0"/>
        <w:jc w:val="both"/>
      </w:pPr>
      <w:r>
        <w:rPr>
          <w:rFonts w:ascii="Times New Roman"/>
          <w:b w:val="false"/>
          <w:i w:val="false"/>
          <w:color w:val="000000"/>
          <w:sz w:val="28"/>
        </w:rPr>
        <w:t>Единица измерения: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 платежного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счета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3" w:id="3416"/>
      <w:r>
        <w:rPr>
          <w:rFonts w:ascii="Times New Roman"/>
          <w:b w:val="false"/>
          <w:i w:val="false"/>
          <w:color w:val="000000"/>
          <w:sz w:val="28"/>
        </w:rPr>
        <w:t>
      Ответственный исполнитель __________________________ (подпись)</w:t>
      </w:r>
    </w:p>
    <w:bookmarkEnd w:id="3416"/>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ИНН – индивидуальный идентификационный номер;</w:t>
      </w:r>
    </w:p>
    <w:p>
      <w:pPr>
        <w:spacing w:after="0"/>
        <w:ind w:left="0"/>
        <w:jc w:val="both"/>
      </w:pPr>
      <w:r>
        <w:rPr>
          <w:rFonts w:ascii="Times New Roman"/>
          <w:b w:val="false"/>
          <w:i w:val="false"/>
          <w:color w:val="000000"/>
          <w:sz w:val="28"/>
        </w:rPr>
        <w:t>БИН – банковский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СКС – субъекты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92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93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94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95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95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5-15 А </w:t>
            </w:r>
          </w:p>
        </w:tc>
      </w:tr>
    </w:tbl>
    <w:bookmarkStart w:name="z1617" w:id="3417"/>
    <w:p>
      <w:pPr>
        <w:spacing w:after="0"/>
        <w:ind w:left="0"/>
        <w:jc w:val="both"/>
      </w:pPr>
      <w:r>
        <w:rPr>
          <w:rFonts w:ascii="Times New Roman"/>
          <w:b w:val="false"/>
          <w:i w:val="false"/>
          <w:color w:val="000000"/>
          <w:sz w:val="28"/>
        </w:rPr>
        <w:t xml:space="preserve">
      Отчет произведен _______ </w:t>
      </w:r>
    </w:p>
    <w:bookmarkEnd w:id="3417"/>
    <w:bookmarkStart w:name="z1618" w:id="3418"/>
    <w:p>
      <w:pPr>
        <w:spacing w:after="0"/>
        <w:ind w:left="0"/>
        <w:jc w:val="both"/>
      </w:pPr>
      <w:r>
        <w:rPr>
          <w:rFonts w:ascii="Times New Roman"/>
          <w:b w:val="false"/>
          <w:i w:val="false"/>
          <w:color w:val="000000"/>
          <w:sz w:val="28"/>
        </w:rPr>
        <w:t xml:space="preserve">
      Страница ____ из _______ </w:t>
      </w:r>
    </w:p>
    <w:bookmarkEnd w:id="3418"/>
    <w:p>
      <w:pPr>
        <w:spacing w:after="0"/>
        <w:ind w:left="0"/>
        <w:jc w:val="both"/>
      </w:pPr>
      <w:bookmarkStart w:name="z1619" w:id="3419"/>
      <w:r>
        <w:rPr>
          <w:rFonts w:ascii="Times New Roman"/>
          <w:b w:val="false"/>
          <w:i w:val="false"/>
          <w:color w:val="000000"/>
          <w:sz w:val="28"/>
        </w:rPr>
        <w:t xml:space="preserve">
             </w:t>
      </w:r>
      <w:r>
        <w:rPr>
          <w:rFonts w:ascii="Times New Roman"/>
          <w:b/>
          <w:i w:val="false"/>
          <w:color w:val="000000"/>
          <w:sz w:val="28"/>
        </w:rPr>
        <w:t>      Выписка, по проведенным платежам на соответствующие счета</w:t>
      </w:r>
    </w:p>
    <w:bookmarkEnd w:id="34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получателей денег </w:t>
      </w:r>
    </w:p>
    <w:bookmarkStart w:name="z1620" w:id="3420"/>
    <w:p>
      <w:pPr>
        <w:spacing w:after="0"/>
        <w:ind w:left="0"/>
        <w:jc w:val="both"/>
      </w:pPr>
      <w:r>
        <w:rPr>
          <w:rFonts w:ascii="Times New Roman"/>
          <w:b w:val="false"/>
          <w:i w:val="false"/>
          <w:color w:val="000000"/>
          <w:sz w:val="28"/>
        </w:rPr>
        <w:t>
      Регион: __________________________________</w:t>
      </w:r>
    </w:p>
    <w:bookmarkEnd w:id="3420"/>
    <w:bookmarkStart w:name="z1621" w:id="3421"/>
    <w:p>
      <w:pPr>
        <w:spacing w:after="0"/>
        <w:ind w:left="0"/>
        <w:jc w:val="both"/>
      </w:pPr>
      <w:r>
        <w:rPr>
          <w:rFonts w:ascii="Times New Roman"/>
          <w:b w:val="false"/>
          <w:i w:val="false"/>
          <w:color w:val="000000"/>
          <w:sz w:val="28"/>
        </w:rPr>
        <w:t>
      Вид бюджета: _____________________________</w:t>
      </w:r>
    </w:p>
    <w:bookmarkEnd w:id="3421"/>
    <w:bookmarkStart w:name="z1622" w:id="3422"/>
    <w:p>
      <w:pPr>
        <w:spacing w:after="0"/>
        <w:ind w:left="0"/>
        <w:jc w:val="both"/>
      </w:pPr>
      <w:r>
        <w:rPr>
          <w:rFonts w:ascii="Times New Roman"/>
          <w:b w:val="false"/>
          <w:i w:val="false"/>
          <w:color w:val="000000"/>
          <w:sz w:val="28"/>
        </w:rPr>
        <w:t>
      Источник финансирования: _________________</w:t>
      </w:r>
    </w:p>
    <w:bookmarkEnd w:id="3422"/>
    <w:bookmarkStart w:name="z1623" w:id="3423"/>
    <w:p>
      <w:pPr>
        <w:spacing w:after="0"/>
        <w:ind w:left="0"/>
        <w:jc w:val="both"/>
      </w:pPr>
      <w:r>
        <w:rPr>
          <w:rFonts w:ascii="Times New Roman"/>
          <w:b w:val="false"/>
          <w:i w:val="false"/>
          <w:color w:val="000000"/>
          <w:sz w:val="28"/>
        </w:rPr>
        <w:t>
      Госучреждение/СКС:________________________</w:t>
      </w:r>
    </w:p>
    <w:bookmarkEnd w:id="3423"/>
    <w:bookmarkStart w:name="z1624" w:id="3424"/>
    <w:p>
      <w:pPr>
        <w:spacing w:after="0"/>
        <w:ind w:left="0"/>
        <w:jc w:val="both"/>
      </w:pPr>
      <w:r>
        <w:rPr>
          <w:rFonts w:ascii="Times New Roman"/>
          <w:b w:val="false"/>
          <w:i w:val="false"/>
          <w:color w:val="000000"/>
          <w:sz w:val="28"/>
        </w:rPr>
        <w:t>
      Тип платежа: _____________________________</w:t>
      </w:r>
    </w:p>
    <w:bookmarkEnd w:id="3424"/>
    <w:bookmarkStart w:name="z1625" w:id="3425"/>
    <w:p>
      <w:pPr>
        <w:spacing w:after="0"/>
        <w:ind w:left="0"/>
        <w:jc w:val="both"/>
      </w:pPr>
      <w:r>
        <w:rPr>
          <w:rFonts w:ascii="Times New Roman"/>
          <w:b w:val="false"/>
          <w:i w:val="false"/>
          <w:color w:val="000000"/>
          <w:sz w:val="28"/>
        </w:rPr>
        <w:t>
      Период: __________________________________</w:t>
      </w:r>
    </w:p>
    <w:bookmarkEnd w:id="3425"/>
    <w:bookmarkStart w:name="z1626" w:id="3426"/>
    <w:p>
      <w:pPr>
        <w:spacing w:after="0"/>
        <w:ind w:left="0"/>
        <w:jc w:val="both"/>
      </w:pPr>
      <w:r>
        <w:rPr>
          <w:rFonts w:ascii="Times New Roman"/>
          <w:b w:val="false"/>
          <w:i w:val="false"/>
          <w:color w:val="000000"/>
          <w:sz w:val="28"/>
        </w:rPr>
        <w:t>
      Единица измерения: _______________________</w:t>
      </w:r>
    </w:p>
    <w:bookmarkEnd w:id="3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427"/>
          <w:p>
            <w:pPr>
              <w:spacing w:after="20"/>
              <w:ind w:left="20"/>
              <w:jc w:val="both"/>
            </w:pPr>
            <w:r>
              <w:rPr>
                <w:rFonts w:ascii="Times New Roman"/>
                <w:b w:val="false"/>
                <w:i w:val="false"/>
                <w:color w:val="000000"/>
                <w:sz w:val="20"/>
              </w:rPr>
              <w:t>
№ п/п</w:t>
            </w:r>
          </w:p>
          <w:bookmarkEnd w:id="3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428"/>
          <w:p>
            <w:pPr>
              <w:spacing w:after="20"/>
              <w:ind w:left="20"/>
              <w:jc w:val="both"/>
            </w:pPr>
            <w:r>
              <w:rPr>
                <w:rFonts w:ascii="Times New Roman"/>
                <w:b w:val="false"/>
                <w:i w:val="false"/>
                <w:color w:val="000000"/>
                <w:sz w:val="20"/>
              </w:rPr>
              <w:t>
1</w:t>
            </w:r>
          </w:p>
          <w:bookmarkEnd w:id="3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3429"/>
          <w:p>
            <w:pPr>
              <w:spacing w:after="20"/>
              <w:ind w:left="20"/>
              <w:jc w:val="both"/>
            </w:pPr>
            <w:r>
              <w:rPr>
                <w:rFonts w:ascii="Times New Roman"/>
                <w:b w:val="false"/>
                <w:i w:val="false"/>
                <w:color w:val="000000"/>
                <w:sz w:val="20"/>
              </w:rPr>
              <w:t>
Сумма</w:t>
            </w:r>
          </w:p>
          <w:bookmarkEnd w:id="342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3430"/>
          <w:p>
            <w:pPr>
              <w:spacing w:after="20"/>
              <w:ind w:left="20"/>
              <w:jc w:val="both"/>
            </w:pPr>
            <w:r>
              <w:rPr>
                <w:rFonts w:ascii="Times New Roman"/>
                <w:b w:val="false"/>
                <w:i w:val="false"/>
                <w:color w:val="000000"/>
                <w:sz w:val="20"/>
              </w:rPr>
              <w:t>
ВСЕГО</w:t>
            </w:r>
          </w:p>
          <w:bookmarkEnd w:id="343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3" w:id="3431"/>
      <w:r>
        <w:rPr>
          <w:rFonts w:ascii="Times New Roman"/>
          <w:b w:val="false"/>
          <w:i w:val="false"/>
          <w:color w:val="000000"/>
          <w:sz w:val="28"/>
        </w:rPr>
        <w:t>
      Ответственный исполнитель ________________________</w:t>
      </w:r>
    </w:p>
    <w:bookmarkEnd w:id="3431"/>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96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p>
      <w:pPr>
        <w:spacing w:after="0"/>
        <w:ind w:left="0"/>
        <w:jc w:val="both"/>
      </w:pPr>
      <w:bookmarkStart w:name="z1676" w:id="3432"/>
      <w:r>
        <w:rPr>
          <w:rFonts w:ascii="Times New Roman"/>
          <w:b w:val="false"/>
          <w:i w:val="false"/>
          <w:color w:val="000000"/>
          <w:sz w:val="28"/>
        </w:rPr>
        <w:t>
                   Отчет по возвратам платежей по заработной плате и другим</w:t>
      </w:r>
    </w:p>
    <w:bookmarkEnd w:id="3432"/>
    <w:p>
      <w:pPr>
        <w:spacing w:after="0"/>
        <w:ind w:left="0"/>
        <w:jc w:val="both"/>
      </w:pPr>
      <w:r>
        <w:rPr>
          <w:rFonts w:ascii="Times New Roman"/>
          <w:b w:val="false"/>
          <w:i w:val="false"/>
          <w:color w:val="000000"/>
          <w:sz w:val="28"/>
        </w:rPr>
        <w:t xml:space="preserve">                               денежным выплатам</w:t>
      </w:r>
    </w:p>
    <w:bookmarkStart w:name="z1677" w:id="3433"/>
    <w:p>
      <w:pPr>
        <w:spacing w:after="0"/>
        <w:ind w:left="0"/>
        <w:jc w:val="both"/>
      </w:pPr>
      <w:r>
        <w:rPr>
          <w:rFonts w:ascii="Times New Roman"/>
          <w:b w:val="false"/>
          <w:i w:val="false"/>
          <w:color w:val="000000"/>
          <w:sz w:val="28"/>
        </w:rPr>
        <w:t>
                               Отчет сформирован: хх.хх.хххх</w:t>
      </w:r>
    </w:p>
    <w:bookmarkEnd w:id="3433"/>
    <w:bookmarkStart w:name="z1678" w:id="3434"/>
    <w:p>
      <w:pPr>
        <w:spacing w:after="0"/>
        <w:ind w:left="0"/>
        <w:jc w:val="both"/>
      </w:pPr>
      <w:r>
        <w:rPr>
          <w:rFonts w:ascii="Times New Roman"/>
          <w:b w:val="false"/>
          <w:i w:val="false"/>
          <w:color w:val="000000"/>
          <w:sz w:val="28"/>
        </w:rPr>
        <w:t>
      Код гос. учреждения ______________</w:t>
      </w:r>
    </w:p>
    <w:bookmarkEnd w:id="3434"/>
    <w:bookmarkStart w:name="z1679" w:id="3435"/>
    <w:p>
      <w:pPr>
        <w:spacing w:after="0"/>
        <w:ind w:left="0"/>
        <w:jc w:val="both"/>
      </w:pPr>
      <w:r>
        <w:rPr>
          <w:rFonts w:ascii="Times New Roman"/>
          <w:b w:val="false"/>
          <w:i w:val="false"/>
          <w:color w:val="000000"/>
          <w:sz w:val="28"/>
        </w:rPr>
        <w:t>
      Наименование гос. учреждения __________________</w:t>
      </w:r>
    </w:p>
    <w:bookmarkEnd w:id="3435"/>
    <w:bookmarkStart w:name="z1680" w:id="3436"/>
    <w:p>
      <w:pPr>
        <w:spacing w:after="0"/>
        <w:ind w:left="0"/>
        <w:jc w:val="both"/>
      </w:pPr>
      <w:r>
        <w:rPr>
          <w:rFonts w:ascii="Times New Roman"/>
          <w:b w:val="false"/>
          <w:i w:val="false"/>
          <w:color w:val="000000"/>
          <w:sz w:val="28"/>
        </w:rPr>
        <w:t>
      Дата возврата _______________</w:t>
      </w:r>
    </w:p>
    <w:bookmarkEnd w:id="3436"/>
    <w:bookmarkStart w:name="z1681" w:id="3437"/>
    <w:p>
      <w:pPr>
        <w:spacing w:after="0"/>
        <w:ind w:left="0"/>
        <w:jc w:val="both"/>
      </w:pPr>
      <w:r>
        <w:rPr>
          <w:rFonts w:ascii="Times New Roman"/>
          <w:b w:val="false"/>
          <w:i w:val="false"/>
          <w:color w:val="000000"/>
          <w:sz w:val="28"/>
        </w:rPr>
        <w:t>
      Страница х из х</w:t>
      </w:r>
    </w:p>
    <w:bookmarkEnd w:id="3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3438"/>
          <w:p>
            <w:pPr>
              <w:spacing w:after="20"/>
              <w:ind w:left="20"/>
              <w:jc w:val="both"/>
            </w:pPr>
            <w:r>
              <w:rPr>
                <w:rFonts w:ascii="Times New Roman"/>
                <w:b w:val="false"/>
                <w:i w:val="false"/>
                <w:color w:val="000000"/>
                <w:sz w:val="20"/>
              </w:rPr>
              <w:t>
Фамилия</w:t>
            </w:r>
          </w:p>
          <w:bookmarkEnd w:id="3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p>
        </w:tc>
      </w:tr>
    </w:tbl>
    <w:bookmarkStart w:name="z1688" w:id="3439"/>
    <w:p>
      <w:pPr>
        <w:spacing w:after="0"/>
        <w:ind w:left="0"/>
        <w:jc w:val="both"/>
      </w:pPr>
      <w:r>
        <w:rPr>
          <w:rFonts w:ascii="Times New Roman"/>
          <w:b w:val="false"/>
          <w:i w:val="false"/>
          <w:color w:val="000000"/>
          <w:sz w:val="28"/>
        </w:rPr>
        <w:t>
             Итого</w:t>
      </w:r>
    </w:p>
    <w:bookmarkEnd w:id="3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97 в редакции приказа Министра финансов РК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p>
      <w:pPr>
        <w:spacing w:after="0"/>
        <w:ind w:left="0"/>
        <w:jc w:val="both"/>
      </w:pPr>
      <w:bookmarkStart w:name="z1690" w:id="3440"/>
      <w:r>
        <w:rPr>
          <w:rFonts w:ascii="Times New Roman"/>
          <w:b w:val="false"/>
          <w:i w:val="false"/>
          <w:color w:val="000000"/>
          <w:sz w:val="28"/>
        </w:rPr>
        <w:t xml:space="preserve">
                   </w:t>
      </w:r>
      <w:r>
        <w:rPr>
          <w:rFonts w:ascii="Times New Roman"/>
          <w:b/>
          <w:i w:val="false"/>
          <w:color w:val="000000"/>
          <w:sz w:val="28"/>
        </w:rPr>
        <w:t>Отчет по возвратам пенсионных и социальных платежей,</w:t>
      </w:r>
    </w:p>
    <w:bookmarkEnd w:id="3440"/>
    <w:p>
      <w:pPr>
        <w:spacing w:after="0"/>
        <w:ind w:left="0"/>
        <w:jc w:val="both"/>
      </w:pPr>
      <w:r>
        <w:rPr>
          <w:rFonts w:ascii="Times New Roman"/>
          <w:b w:val="false"/>
          <w:i w:val="false"/>
          <w:color w:val="000000"/>
          <w:sz w:val="28"/>
        </w:rPr>
        <w:t xml:space="preserve">       </w:t>
      </w:r>
      <w:r>
        <w:rPr>
          <w:rFonts w:ascii="Times New Roman"/>
          <w:b/>
          <w:i w:val="false"/>
          <w:color w:val="000000"/>
          <w:sz w:val="28"/>
        </w:rPr>
        <w:t>      отчислений и (или) взносов на обязательное социальное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медицинское страхование</w:t>
      </w:r>
    </w:p>
    <w:p>
      <w:pPr>
        <w:spacing w:after="0"/>
        <w:ind w:left="0"/>
        <w:jc w:val="both"/>
      </w:pPr>
      <w:bookmarkStart w:name="z1691" w:id="3441"/>
      <w:r>
        <w:rPr>
          <w:rFonts w:ascii="Times New Roman"/>
          <w:b w:val="false"/>
          <w:i w:val="false"/>
          <w:color w:val="000000"/>
          <w:sz w:val="28"/>
        </w:rPr>
        <w:t>
                               Отчет сформирован хх.хх.хххх</w:t>
      </w:r>
    </w:p>
    <w:bookmarkEnd w:id="3441"/>
    <w:p>
      <w:pPr>
        <w:spacing w:after="0"/>
        <w:ind w:left="0"/>
        <w:jc w:val="both"/>
      </w:pPr>
      <w:r>
        <w:rPr>
          <w:rFonts w:ascii="Times New Roman"/>
          <w:b w:val="false"/>
          <w:i w:val="false"/>
          <w:color w:val="000000"/>
          <w:sz w:val="28"/>
        </w:rPr>
        <w:t xml:space="preserve">                               Стр. х из х</w:t>
      </w:r>
    </w:p>
    <w:bookmarkStart w:name="z1692" w:id="3442"/>
    <w:p>
      <w:pPr>
        <w:spacing w:after="0"/>
        <w:ind w:left="0"/>
        <w:jc w:val="both"/>
      </w:pPr>
      <w:r>
        <w:rPr>
          <w:rFonts w:ascii="Times New Roman"/>
          <w:b w:val="false"/>
          <w:i w:val="false"/>
          <w:color w:val="000000"/>
          <w:sz w:val="28"/>
        </w:rPr>
        <w:t>
      Код гос. учреждения/ СКС _________________</w:t>
      </w:r>
    </w:p>
    <w:bookmarkEnd w:id="3442"/>
    <w:bookmarkStart w:name="z1693" w:id="3443"/>
    <w:p>
      <w:pPr>
        <w:spacing w:after="0"/>
        <w:ind w:left="0"/>
        <w:jc w:val="both"/>
      </w:pPr>
      <w:r>
        <w:rPr>
          <w:rFonts w:ascii="Times New Roman"/>
          <w:b w:val="false"/>
          <w:i w:val="false"/>
          <w:color w:val="000000"/>
          <w:sz w:val="28"/>
        </w:rPr>
        <w:t>
      Наименование гос. учреждения/ СКС __________________</w:t>
      </w:r>
    </w:p>
    <w:bookmarkEnd w:id="3443"/>
    <w:bookmarkStart w:name="z1694" w:id="3444"/>
    <w:p>
      <w:pPr>
        <w:spacing w:after="0"/>
        <w:ind w:left="0"/>
        <w:jc w:val="both"/>
      </w:pPr>
      <w:r>
        <w:rPr>
          <w:rFonts w:ascii="Times New Roman"/>
          <w:b w:val="false"/>
          <w:i w:val="false"/>
          <w:color w:val="000000"/>
          <w:sz w:val="28"/>
        </w:rPr>
        <w:t>
      Дата возврата ___________________</w:t>
      </w:r>
    </w:p>
    <w:bookmarkEnd w:id="3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445"/>
          <w:p>
            <w:pPr>
              <w:spacing w:after="20"/>
              <w:ind w:left="20"/>
              <w:jc w:val="both"/>
            </w:pPr>
            <w:r>
              <w:rPr>
                <w:rFonts w:ascii="Times New Roman"/>
                <w:b w:val="false"/>
                <w:i w:val="false"/>
                <w:color w:val="000000"/>
                <w:sz w:val="20"/>
              </w:rPr>
              <w:t>
Фамилия</w:t>
            </w:r>
          </w:p>
          <w:bookmarkEnd w:id="3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bl>
    <w:bookmarkStart w:name="z1702" w:id="3446"/>
    <w:p>
      <w:pPr>
        <w:spacing w:after="0"/>
        <w:ind w:left="0"/>
        <w:jc w:val="both"/>
      </w:pPr>
      <w:r>
        <w:rPr>
          <w:rFonts w:ascii="Times New Roman"/>
          <w:b w:val="false"/>
          <w:i w:val="false"/>
          <w:color w:val="000000"/>
          <w:sz w:val="28"/>
        </w:rPr>
        <w:t>
             Итого</w:t>
      </w:r>
    </w:p>
    <w:bookmarkEnd w:id="3446"/>
    <w:p>
      <w:pPr>
        <w:spacing w:after="0"/>
        <w:ind w:left="0"/>
        <w:jc w:val="both"/>
      </w:pPr>
      <w:bookmarkStart w:name="z1703" w:id="3447"/>
      <w:r>
        <w:rPr>
          <w:rFonts w:ascii="Times New Roman"/>
          <w:b w:val="false"/>
          <w:i w:val="false"/>
          <w:color w:val="000000"/>
          <w:sz w:val="28"/>
        </w:rPr>
        <w:t>
      Ответственный исполнитель ______________________</w:t>
      </w:r>
    </w:p>
    <w:bookmarkEnd w:id="344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23" w:id="3448"/>
    <w:p>
      <w:pPr>
        <w:spacing w:after="0"/>
        <w:ind w:left="0"/>
        <w:jc w:val="left"/>
      </w:pPr>
      <w:r>
        <w:rPr>
          <w:rFonts w:ascii="Times New Roman"/>
          <w:b/>
          <w:i w:val="false"/>
          <w:color w:val="000000"/>
        </w:rPr>
        <w:t xml:space="preserve"> Заявка на снятие средств софинансирования</w:t>
      </w:r>
    </w:p>
    <w:bookmarkEnd w:id="3448"/>
    <w:p>
      <w:pPr>
        <w:spacing w:after="0"/>
        <w:ind w:left="0"/>
        <w:jc w:val="both"/>
      </w:pPr>
      <w:r>
        <w:rPr>
          <w:rFonts w:ascii="Times New Roman"/>
          <w:b w:val="false"/>
          <w:i w:val="false"/>
          <w:color w:val="ff0000"/>
          <w:sz w:val="28"/>
        </w:rPr>
        <w:t xml:space="preserve">
      Сноска. Приложение 98 -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 w:id="3449"/>
      <w:r>
        <w:rPr>
          <w:rFonts w:ascii="Times New Roman"/>
          <w:b w:val="false"/>
          <w:i w:val="false"/>
          <w:color w:val="000000"/>
          <w:sz w:val="28"/>
        </w:rPr>
        <w:t>
      1. Номер счета ___________________________________________________</w:t>
      </w:r>
    </w:p>
    <w:bookmarkEnd w:id="3449"/>
    <w:p>
      <w:pPr>
        <w:spacing w:after="0"/>
        <w:ind w:left="0"/>
        <w:jc w:val="both"/>
      </w:pPr>
      <w:r>
        <w:rPr>
          <w:rFonts w:ascii="Times New Roman"/>
          <w:b w:val="false"/>
          <w:i w:val="false"/>
          <w:color w:val="000000"/>
          <w:sz w:val="28"/>
        </w:rPr>
        <w:t>Департамент казначейства города Астана</w:t>
      </w:r>
    </w:p>
    <w:p>
      <w:pPr>
        <w:spacing w:after="0"/>
        <w:ind w:left="0"/>
        <w:jc w:val="both"/>
      </w:pPr>
      <w:r>
        <w:rPr>
          <w:rFonts w:ascii="Times New Roman"/>
          <w:b w:val="false"/>
          <w:i w:val="false"/>
          <w:color w:val="000000"/>
          <w:sz w:val="28"/>
        </w:rPr>
        <w:t>
      2. Номер заявки __________________________________________________</w:t>
      </w:r>
    </w:p>
    <w:p>
      <w:pPr>
        <w:spacing w:after="0"/>
        <w:ind w:left="0"/>
        <w:jc w:val="both"/>
      </w:pPr>
      <w:r>
        <w:rPr>
          <w:rFonts w:ascii="Times New Roman"/>
          <w:b w:val="false"/>
          <w:i w:val="false"/>
          <w:color w:val="000000"/>
          <w:sz w:val="28"/>
        </w:rPr>
        <w:t>
      3. Просим выплатить ______________________________________________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снятии средств софинансирования и настоящим</w:t>
      </w:r>
    </w:p>
    <w:p>
      <w:pPr>
        <w:spacing w:after="0"/>
        <w:ind w:left="0"/>
        <w:jc w:val="both"/>
      </w:pPr>
      <w:r>
        <w:rPr>
          <w:rFonts w:ascii="Times New Roman"/>
          <w:b w:val="false"/>
          <w:i w:val="false"/>
          <w:color w:val="000000"/>
          <w:sz w:val="28"/>
        </w:rPr>
        <w:t>подтверждаем свое согласие со следующим:</w:t>
      </w:r>
    </w:p>
    <w:p>
      <w:pPr>
        <w:spacing w:after="0"/>
        <w:ind w:left="0"/>
        <w:jc w:val="both"/>
      </w:pPr>
      <w:r>
        <w:rPr>
          <w:rFonts w:ascii="Times New Roman"/>
          <w:b w:val="false"/>
          <w:i w:val="false"/>
          <w:color w:val="000000"/>
          <w:sz w:val="28"/>
        </w:rPr>
        <w:t>А. Товары и услуги, охватываемые настоящей заявкой, закуплены или закупаются</w:t>
      </w:r>
    </w:p>
    <w:p>
      <w:pPr>
        <w:spacing w:after="0"/>
        <w:ind w:left="0"/>
        <w:jc w:val="both"/>
      </w:pPr>
      <w:r>
        <w:rPr>
          <w:rFonts w:ascii="Times New Roman"/>
          <w:b w:val="false"/>
          <w:i w:val="false"/>
          <w:color w:val="000000"/>
          <w:sz w:val="28"/>
        </w:rPr>
        <w:t>в соответствии с условиями договора о займе (связанном гранте).</w:t>
      </w:r>
    </w:p>
    <w:p>
      <w:pPr>
        <w:spacing w:after="0"/>
        <w:ind w:left="0"/>
        <w:jc w:val="both"/>
      </w:pPr>
      <w:r>
        <w:rPr>
          <w:rFonts w:ascii="Times New Roman"/>
          <w:b w:val="false"/>
          <w:i w:val="false"/>
          <w:color w:val="000000"/>
          <w:sz w:val="28"/>
        </w:rPr>
        <w:t>Б. Расходы произведены или производятся в настоящее время лишь в связи</w:t>
      </w:r>
    </w:p>
    <w:p>
      <w:pPr>
        <w:spacing w:after="0"/>
        <w:ind w:left="0"/>
        <w:jc w:val="both"/>
      </w:pPr>
      <w:r>
        <w:rPr>
          <w:rFonts w:ascii="Times New Roman"/>
          <w:b w:val="false"/>
          <w:i w:val="false"/>
          <w:color w:val="000000"/>
          <w:sz w:val="28"/>
        </w:rPr>
        <w:t>с товарами или услугами, оговоренными в контрактах или другими документами.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w:t>
            </w:r>
          </w:p>
          <w:p>
            <w:pPr>
              <w:spacing w:after="20"/>
              <w:ind w:left="20"/>
              <w:jc w:val="both"/>
            </w:pPr>
            <w:r>
              <w:rPr>
                <w:rFonts w:ascii="Times New Roman"/>
                <w:b w:val="false"/>
                <w:i w:val="false"/>
                <w:color w:val="000000"/>
                <w:sz w:val="20"/>
              </w:rPr>
              <w:t>(подпись уполномоченного лица,</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w:t>
            </w:r>
          </w:p>
          <w:p>
            <w:pPr>
              <w:spacing w:after="20"/>
              <w:ind w:left="20"/>
              <w:jc w:val="both"/>
            </w:pPr>
            <w:r>
              <w:rPr>
                <w:rFonts w:ascii="Times New Roman"/>
                <w:b w:val="false"/>
                <w:i w:val="false"/>
                <w:color w:val="000000"/>
                <w:sz w:val="20"/>
              </w:rPr>
              <w:t>(дата подписания и оттиск штампа</w:t>
            </w:r>
          </w:p>
          <w:p>
            <w:pPr>
              <w:spacing w:after="20"/>
              <w:ind w:left="20"/>
              <w:jc w:val="both"/>
            </w:pPr>
            <w:r>
              <w:rPr>
                <w:rFonts w:ascii="Times New Roman"/>
                <w:b w:val="false"/>
                <w:i w:val="false"/>
                <w:color w:val="000000"/>
                <w:sz w:val="20"/>
              </w:rPr>
              <w:t>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_________________________________</w:t>
            </w:r>
          </w:p>
          <w:p>
            <w:pPr>
              <w:spacing w:after="20"/>
              <w:ind w:left="20"/>
              <w:jc w:val="both"/>
            </w:pPr>
            <w:r>
              <w:rPr>
                <w:rFonts w:ascii="Times New Roman"/>
                <w:b w:val="false"/>
                <w:i w:val="false"/>
                <w:color w:val="000000"/>
                <w:sz w:val="20"/>
              </w:rPr>
              <w:t>Место печати (должность, фамилия, имя,</w:t>
            </w:r>
          </w:p>
          <w:p>
            <w:pPr>
              <w:spacing w:after="20"/>
              <w:ind w:left="20"/>
              <w:jc w:val="both"/>
            </w:pPr>
            <w:r>
              <w:rPr>
                <w:rFonts w:ascii="Times New Roman"/>
                <w:b w:val="false"/>
                <w:i w:val="false"/>
                <w:color w:val="000000"/>
                <w:sz w:val="20"/>
              </w:rPr>
              <w:t>отчество (при его наличии), и подпись</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администратора бюджетной программы/</w:t>
            </w:r>
          </w:p>
          <w:p>
            <w:pPr>
              <w:spacing w:after="20"/>
              <w:ind w:left="20"/>
              <w:jc w:val="both"/>
            </w:pPr>
            <w:r>
              <w:rPr>
                <w:rFonts w:ascii="Times New Roman"/>
                <w:b w:val="false"/>
                <w:i w:val="false"/>
                <w:color w:val="000000"/>
                <w:sz w:val="20"/>
              </w:rPr>
              <w:t>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99 -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76" w:id="3450"/>
      <w:r>
        <w:rPr>
          <w:rFonts w:ascii="Times New Roman"/>
          <w:b w:val="false"/>
          <w:i w:val="false"/>
          <w:color w:val="000000"/>
          <w:sz w:val="28"/>
        </w:rPr>
        <w:t>
      Администратор бюджетных программ</w:t>
      </w:r>
    </w:p>
    <w:bookmarkEnd w:id="3450"/>
    <w:p>
      <w:pPr>
        <w:spacing w:after="0"/>
        <w:ind w:left="0"/>
        <w:jc w:val="both"/>
      </w:pPr>
      <w:r>
        <w:rPr>
          <w:rFonts w:ascii="Times New Roman"/>
          <w:b w:val="false"/>
          <w:i w:val="false"/>
          <w:color w:val="000000"/>
          <w:sz w:val="28"/>
        </w:rPr>
        <w:t>Наименование бюджетной программы</w:t>
      </w:r>
    </w:p>
    <w:p>
      <w:pPr>
        <w:spacing w:after="0"/>
        <w:ind w:left="0"/>
        <w:jc w:val="both"/>
      </w:pPr>
      <w:bookmarkStart w:name="z5077" w:id="3451"/>
      <w:r>
        <w:rPr>
          <w:rFonts w:ascii="Times New Roman"/>
          <w:b w:val="false"/>
          <w:i w:val="false"/>
          <w:color w:val="000000"/>
          <w:sz w:val="28"/>
        </w:rPr>
        <w:t>
      Информация по реализации бюджетных инвестиций посредством увеличения</w:t>
      </w:r>
    </w:p>
    <w:bookmarkEnd w:id="3451"/>
    <w:p>
      <w:pPr>
        <w:spacing w:after="0"/>
        <w:ind w:left="0"/>
        <w:jc w:val="both"/>
      </w:pPr>
      <w:r>
        <w:rPr>
          <w:rFonts w:ascii="Times New Roman"/>
          <w:b w:val="false"/>
          <w:i w:val="false"/>
          <w:color w:val="000000"/>
          <w:sz w:val="28"/>
        </w:rPr>
        <w:t>уставных капиталов юридических лиц с участием государства в уставном капитале в 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инвестиционных проектов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одобрения проекта уполномоченным органом в соответствии с уставными документами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ответственного исполнителя и соисполнителей (дочерние организации, аффилиированные юридические лица и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реализуемых в рамках инвестиционного проекта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78" w:id="3452"/>
    <w:p>
      <w:pPr>
        <w:spacing w:after="0"/>
        <w:ind w:left="0"/>
        <w:jc w:val="both"/>
      </w:pPr>
      <w:r>
        <w:rPr>
          <w:rFonts w:ascii="Times New Roman"/>
          <w:b w:val="false"/>
          <w:i w:val="false"/>
          <w:color w:val="000000"/>
          <w:sz w:val="28"/>
        </w:rPr>
        <w:t>
      продолжение таблицы</w:t>
      </w:r>
    </w:p>
    <w:bookmarkEnd w:id="3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реализации мероприятий в рамках инвестиционного проекта,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мероприятий, реализуемых в рамках инвестиционного проекта (собственные средства, бюджетные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инвестиций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5079" w:id="3453"/>
      <w:r>
        <w:rPr>
          <w:rFonts w:ascii="Times New Roman"/>
          <w:b w:val="false"/>
          <w:i w:val="false"/>
          <w:color w:val="000000"/>
          <w:sz w:val="28"/>
        </w:rPr>
        <w:t>
      Руководитель аппарата центрального исполнительного органа (должностное лицо,</w:t>
      </w:r>
    </w:p>
    <w:bookmarkEnd w:id="3453"/>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органа)/руководитель государственного учреждения</w:t>
      </w:r>
    </w:p>
    <w:p>
      <w:pPr>
        <w:spacing w:after="0"/>
        <w:ind w:left="0"/>
        <w:jc w:val="both"/>
      </w:pPr>
      <w:r>
        <w:rPr>
          <w:rFonts w:ascii="Times New Roman"/>
          <w:b w:val="false"/>
          <w:i w:val="false"/>
          <w:color w:val="000000"/>
          <w:sz w:val="28"/>
        </w:rPr>
        <w:t>___________ _____________________ (подпись)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99-1 в редакции приказа Министра финансов РК от 30.11.2018 </w:t>
      </w:r>
      <w:r>
        <w:rPr>
          <w:rFonts w:ascii="Times New Roman"/>
          <w:b w:val="false"/>
          <w:i w:val="false"/>
          <w:color w:val="ff0000"/>
          <w:sz w:val="28"/>
        </w:rPr>
        <w:t>№ 1046</w:t>
      </w:r>
      <w:r>
        <w:rPr>
          <w:rFonts w:ascii="Times New Roman"/>
          <w:b w:val="false"/>
          <w:i w:val="false"/>
          <w:color w:val="ff0000"/>
          <w:sz w:val="28"/>
        </w:rPr>
        <w:t>.</w:t>
      </w:r>
    </w:p>
    <w:bookmarkStart w:name="z1704" w:id="3454"/>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3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455"/>
          <w:p>
            <w:pPr>
              <w:spacing w:after="20"/>
              <w:ind w:left="20"/>
              <w:jc w:val="both"/>
            </w:pPr>
            <w:r>
              <w:rPr>
                <w:rFonts w:ascii="Times New Roman"/>
                <w:b w:val="false"/>
                <w:i w:val="false"/>
                <w:color w:val="000000"/>
                <w:sz w:val="20"/>
              </w:rPr>
              <w:t>
По затратам, связанным с:</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 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56"/>
          <w:p>
            <w:pPr>
              <w:spacing w:after="20"/>
              <w:ind w:left="20"/>
              <w:jc w:val="both"/>
            </w:pPr>
            <w:r>
              <w:rPr>
                <w:rFonts w:ascii="Times New Roman"/>
                <w:b w:val="false"/>
                <w:i w:val="false"/>
                <w:color w:val="000000"/>
                <w:sz w:val="20"/>
              </w:rPr>
              <w:t>
Приобретение крови;</w:t>
            </w:r>
          </w:p>
          <w:bookmarkEnd w:id="3456"/>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57"/>
          <w:p>
            <w:pPr>
              <w:spacing w:after="20"/>
              <w:ind w:left="20"/>
              <w:jc w:val="both"/>
            </w:pPr>
            <w:r>
              <w:rPr>
                <w:rFonts w:ascii="Times New Roman"/>
                <w:b w:val="false"/>
                <w:i w:val="false"/>
                <w:color w:val="000000"/>
                <w:sz w:val="20"/>
              </w:rPr>
              <w:t>
По затратам государственных учреждений:</w:t>
            </w:r>
          </w:p>
          <w:bookmarkEnd w:id="3457"/>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58"/>
          <w:p>
            <w:pPr>
              <w:spacing w:after="20"/>
              <w:ind w:left="20"/>
              <w:jc w:val="both"/>
            </w:pPr>
            <w:r>
              <w:rPr>
                <w:rFonts w:ascii="Times New Roman"/>
                <w:b w:val="false"/>
                <w:i w:val="false"/>
                <w:color w:val="000000"/>
                <w:sz w:val="20"/>
              </w:rPr>
              <w:t>
По затратам государственных учреждений:</w:t>
            </w:r>
          </w:p>
          <w:bookmarkEnd w:id="3458"/>
          <w:p>
            <w:pPr>
              <w:spacing w:after="20"/>
              <w:ind w:left="20"/>
              <w:jc w:val="both"/>
            </w:pP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59"/>
          <w:p>
            <w:pPr>
              <w:spacing w:after="20"/>
              <w:ind w:left="20"/>
              <w:jc w:val="both"/>
            </w:pPr>
            <w:r>
              <w:rPr>
                <w:rFonts w:ascii="Times New Roman"/>
                <w:b w:val="false"/>
                <w:i w:val="false"/>
                <w:color w:val="000000"/>
                <w:sz w:val="20"/>
              </w:rPr>
              <w:t>
абонентная плата за телефоны;</w:t>
            </w:r>
          </w:p>
          <w:bookmarkEnd w:id="3459"/>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60"/>
          <w:p>
            <w:pPr>
              <w:spacing w:after="20"/>
              <w:ind w:left="20"/>
              <w:jc w:val="both"/>
            </w:pPr>
            <w:r>
              <w:rPr>
                <w:rFonts w:ascii="Times New Roman"/>
                <w:b w:val="false"/>
                <w:i w:val="false"/>
                <w:color w:val="000000"/>
                <w:sz w:val="20"/>
              </w:rPr>
              <w:t>
По затратам, связанным с:</w:t>
            </w:r>
          </w:p>
          <w:bookmarkEnd w:id="3460"/>
          <w:p>
            <w:pPr>
              <w:spacing w:after="20"/>
              <w:ind w:left="20"/>
              <w:jc w:val="both"/>
            </w:pP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 оплатой нотариальных услуг;</w:t>
            </w:r>
          </w:p>
          <w:p>
            <w:pPr>
              <w:spacing w:after="20"/>
              <w:ind w:left="20"/>
              <w:jc w:val="both"/>
            </w:pPr>
            <w:r>
              <w:rPr>
                <w:rFonts w:ascii="Times New Roman"/>
                <w:b w:val="false"/>
                <w:i w:val="false"/>
                <w:color w:val="000000"/>
                <w:sz w:val="20"/>
              </w:rPr>
              <w:t>
- прохождением обязательного технического осмотра служебного автотранспорта и расходы по регистрации служебного автотранспорта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61"/>
          <w:p>
            <w:pPr>
              <w:spacing w:after="20"/>
              <w:ind w:left="20"/>
              <w:jc w:val="both"/>
            </w:pPr>
            <w:r>
              <w:rPr>
                <w:rFonts w:ascii="Times New Roman"/>
                <w:b w:val="false"/>
                <w:i w:val="false"/>
                <w:color w:val="000000"/>
                <w:sz w:val="20"/>
              </w:rPr>
              <w:t>
По затратам, связанным с:</w:t>
            </w:r>
          </w:p>
          <w:bookmarkEnd w:id="3461"/>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00" w:id="3462"/>
    <w:p>
      <w:pPr>
        <w:spacing w:after="0"/>
        <w:ind w:left="0"/>
        <w:jc w:val="left"/>
      </w:pPr>
      <w:r>
        <w:rPr>
          <w:rFonts w:ascii="Times New Roman"/>
          <w:b/>
          <w:i w:val="false"/>
          <w:color w:val="000000"/>
        </w:rPr>
        <w:t xml:space="preserve"> Договор</w:t>
      </w:r>
      <w:r>
        <w:br/>
      </w:r>
      <w:r>
        <w:rPr>
          <w:rFonts w:ascii="Times New Roman"/>
          <w:b/>
          <w:i w:val="false"/>
          <w:color w:val="000000"/>
        </w:rPr>
        <w:t>на кассовое обслуживание</w:t>
      </w:r>
    </w:p>
    <w:bookmarkEnd w:id="3462"/>
    <w:bookmarkStart w:name="z5080" w:id="3463"/>
    <w:p>
      <w:pPr>
        <w:spacing w:after="0"/>
        <w:ind w:left="0"/>
        <w:jc w:val="both"/>
      </w:pPr>
      <w:r>
        <w:rPr>
          <w:rFonts w:ascii="Times New Roman"/>
          <w:b w:val="false"/>
          <w:i w:val="false"/>
          <w:color w:val="000000"/>
          <w:sz w:val="28"/>
        </w:rPr>
        <w:t>
      _________________                                  "__"_________ _ г.</w:t>
      </w:r>
    </w:p>
    <w:bookmarkEnd w:id="3463"/>
    <w:bookmarkStart w:name="z5081" w:id="3464"/>
    <w:p>
      <w:pPr>
        <w:spacing w:after="0"/>
        <w:ind w:left="0"/>
        <w:jc w:val="both"/>
      </w:pPr>
      <w:r>
        <w:rPr>
          <w:rFonts w:ascii="Times New Roman"/>
          <w:b w:val="false"/>
          <w:i w:val="false"/>
          <w:color w:val="000000"/>
          <w:sz w:val="28"/>
        </w:rPr>
        <w:t>
        (город/село)</w:t>
      </w:r>
    </w:p>
    <w:bookmarkEnd w:id="3464"/>
    <w:bookmarkStart w:name="z5082" w:id="3465"/>
    <w:p>
      <w:pPr>
        <w:spacing w:after="0"/>
        <w:ind w:left="0"/>
        <w:jc w:val="both"/>
      </w:pPr>
      <w:r>
        <w:rPr>
          <w:rFonts w:ascii="Times New Roman"/>
          <w:b w:val="false"/>
          <w:i w:val="false"/>
          <w:color w:val="000000"/>
          <w:sz w:val="28"/>
        </w:rPr>
        <w:t>
      ____________________________________________________________________,</w:t>
      </w:r>
    </w:p>
    <w:bookmarkEnd w:id="3465"/>
    <w:bookmarkStart w:name="z5083" w:id="3466"/>
    <w:p>
      <w:pPr>
        <w:spacing w:after="0"/>
        <w:ind w:left="0"/>
        <w:jc w:val="both"/>
      </w:pPr>
      <w:r>
        <w:rPr>
          <w:rFonts w:ascii="Times New Roman"/>
          <w:b w:val="false"/>
          <w:i w:val="false"/>
          <w:color w:val="000000"/>
          <w:sz w:val="28"/>
        </w:rPr>
        <w:t>
      (Наименование государственного учреждения)</w:t>
      </w:r>
    </w:p>
    <w:bookmarkEnd w:id="3466"/>
    <w:bookmarkStart w:name="z5084" w:id="3467"/>
    <w:p>
      <w:pPr>
        <w:spacing w:after="0"/>
        <w:ind w:left="0"/>
        <w:jc w:val="both"/>
      </w:pPr>
      <w:r>
        <w:rPr>
          <w:rFonts w:ascii="Times New Roman"/>
          <w:b w:val="false"/>
          <w:i w:val="false"/>
          <w:color w:val="000000"/>
          <w:sz w:val="28"/>
        </w:rPr>
        <w:t>
      действующее на основании Положения, утвержденного от "___"_______</w:t>
      </w:r>
    </w:p>
    <w:bookmarkEnd w:id="3467"/>
    <w:bookmarkStart w:name="z5085" w:id="3468"/>
    <w:p>
      <w:pPr>
        <w:spacing w:after="0"/>
        <w:ind w:left="0"/>
        <w:jc w:val="both"/>
      </w:pPr>
      <w:r>
        <w:rPr>
          <w:rFonts w:ascii="Times New Roman"/>
          <w:b w:val="false"/>
          <w:i w:val="false"/>
          <w:color w:val="000000"/>
          <w:sz w:val="28"/>
        </w:rPr>
        <w:t>
      ____ г. № ____, именуемое в дальнейшем "Госучреждение", в лице</w:t>
      </w:r>
    </w:p>
    <w:bookmarkEnd w:id="3468"/>
    <w:bookmarkStart w:name="z5086" w:id="3469"/>
    <w:p>
      <w:pPr>
        <w:spacing w:after="0"/>
        <w:ind w:left="0"/>
        <w:jc w:val="both"/>
      </w:pPr>
      <w:r>
        <w:rPr>
          <w:rFonts w:ascii="Times New Roman"/>
          <w:b w:val="false"/>
          <w:i w:val="false"/>
          <w:color w:val="000000"/>
          <w:sz w:val="28"/>
        </w:rPr>
        <w:t>
      Руководителя ________________________________________________________</w:t>
      </w:r>
    </w:p>
    <w:bookmarkEnd w:id="3469"/>
    <w:bookmarkStart w:name="z5087" w:id="3470"/>
    <w:p>
      <w:pPr>
        <w:spacing w:after="0"/>
        <w:ind w:left="0"/>
        <w:jc w:val="both"/>
      </w:pPr>
      <w:r>
        <w:rPr>
          <w:rFonts w:ascii="Times New Roman"/>
          <w:b w:val="false"/>
          <w:i w:val="false"/>
          <w:color w:val="000000"/>
          <w:sz w:val="28"/>
        </w:rPr>
        <w:t>
      с участием _________________________________________________________,</w:t>
      </w:r>
    </w:p>
    <w:bookmarkEnd w:id="3470"/>
    <w:bookmarkStart w:name="z5088" w:id="3471"/>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471"/>
    <w:bookmarkStart w:name="z5089" w:id="3472"/>
    <w:p>
      <w:pPr>
        <w:spacing w:after="0"/>
        <w:ind w:left="0"/>
        <w:jc w:val="both"/>
      </w:pPr>
      <w:r>
        <w:rPr>
          <w:rFonts w:ascii="Times New Roman"/>
          <w:b w:val="false"/>
          <w:i w:val="false"/>
          <w:color w:val="000000"/>
          <w:sz w:val="28"/>
        </w:rPr>
        <w:t>
      действующего на основании Положения, утвержденного от "__"______ _ г.</w:t>
      </w:r>
    </w:p>
    <w:bookmarkEnd w:id="3472"/>
    <w:bookmarkStart w:name="z5090" w:id="3473"/>
    <w:p>
      <w:pPr>
        <w:spacing w:after="0"/>
        <w:ind w:left="0"/>
        <w:jc w:val="both"/>
      </w:pPr>
      <w:r>
        <w:rPr>
          <w:rFonts w:ascii="Times New Roman"/>
          <w:b w:val="false"/>
          <w:i w:val="false"/>
          <w:color w:val="000000"/>
          <w:sz w:val="28"/>
        </w:rPr>
        <w:t>
      № ____, именуемого в дальнейшем "ТПК", в лице Руководителя</w:t>
      </w:r>
    </w:p>
    <w:bookmarkEnd w:id="3473"/>
    <w:bookmarkStart w:name="z5091" w:id="3474"/>
    <w:p>
      <w:pPr>
        <w:spacing w:after="0"/>
        <w:ind w:left="0"/>
        <w:jc w:val="both"/>
      </w:pPr>
      <w:r>
        <w:rPr>
          <w:rFonts w:ascii="Times New Roman"/>
          <w:b w:val="false"/>
          <w:i w:val="false"/>
          <w:color w:val="000000"/>
          <w:sz w:val="28"/>
        </w:rPr>
        <w:t>
      _____________________________________________________________________</w:t>
      </w:r>
    </w:p>
    <w:bookmarkEnd w:id="3474"/>
    <w:bookmarkStart w:name="z5092" w:id="3475"/>
    <w:p>
      <w:pPr>
        <w:spacing w:after="0"/>
        <w:ind w:left="0"/>
        <w:jc w:val="both"/>
      </w:pPr>
      <w:r>
        <w:rPr>
          <w:rFonts w:ascii="Times New Roman"/>
          <w:b w:val="false"/>
          <w:i w:val="false"/>
          <w:color w:val="000000"/>
          <w:sz w:val="28"/>
        </w:rPr>
        <w:t>
      _____________________________________________________________________</w:t>
      </w:r>
    </w:p>
    <w:bookmarkEnd w:id="3475"/>
    <w:bookmarkStart w:name="z5093" w:id="3476"/>
    <w:p>
      <w:pPr>
        <w:spacing w:after="0"/>
        <w:ind w:left="0"/>
        <w:jc w:val="both"/>
      </w:pPr>
      <w:r>
        <w:rPr>
          <w:rFonts w:ascii="Times New Roman"/>
          <w:b w:val="false"/>
          <w:i w:val="false"/>
          <w:color w:val="000000"/>
          <w:sz w:val="28"/>
        </w:rPr>
        <w:t>
      с одной стороны, и _________________________________________________,</w:t>
      </w:r>
    </w:p>
    <w:bookmarkEnd w:id="3476"/>
    <w:bookmarkStart w:name="z5094" w:id="3477"/>
    <w:p>
      <w:pPr>
        <w:spacing w:after="0"/>
        <w:ind w:left="0"/>
        <w:jc w:val="both"/>
      </w:pPr>
      <w:r>
        <w:rPr>
          <w:rFonts w:ascii="Times New Roman"/>
          <w:b w:val="false"/>
          <w:i w:val="false"/>
          <w:color w:val="000000"/>
          <w:sz w:val="28"/>
        </w:rPr>
        <w:t>
      (наименование Банка или организации, осуществляющей отдельные</w:t>
      </w:r>
    </w:p>
    <w:bookmarkEnd w:id="3477"/>
    <w:bookmarkStart w:name="z5095" w:id="3478"/>
    <w:p>
      <w:pPr>
        <w:spacing w:after="0"/>
        <w:ind w:left="0"/>
        <w:jc w:val="both"/>
      </w:pPr>
      <w:r>
        <w:rPr>
          <w:rFonts w:ascii="Times New Roman"/>
          <w:b w:val="false"/>
          <w:i w:val="false"/>
          <w:color w:val="000000"/>
          <w:sz w:val="28"/>
        </w:rPr>
        <w:t>
      виды банковских операций), действующий на основании Устава и</w:t>
      </w:r>
    </w:p>
    <w:bookmarkEnd w:id="3478"/>
    <w:bookmarkStart w:name="z5096" w:id="3479"/>
    <w:p>
      <w:pPr>
        <w:spacing w:after="0"/>
        <w:ind w:left="0"/>
        <w:jc w:val="both"/>
      </w:pPr>
      <w:r>
        <w:rPr>
          <w:rFonts w:ascii="Times New Roman"/>
          <w:b w:val="false"/>
          <w:i w:val="false"/>
          <w:color w:val="000000"/>
          <w:sz w:val="28"/>
        </w:rPr>
        <w:t>
      доверенности № ____ от "___"__________ г., именуемый в дальнейшем</w:t>
      </w:r>
    </w:p>
    <w:bookmarkEnd w:id="3479"/>
    <w:bookmarkStart w:name="z5097" w:id="3480"/>
    <w:p>
      <w:pPr>
        <w:spacing w:after="0"/>
        <w:ind w:left="0"/>
        <w:jc w:val="both"/>
      </w:pPr>
      <w:r>
        <w:rPr>
          <w:rFonts w:ascii="Times New Roman"/>
          <w:b w:val="false"/>
          <w:i w:val="false"/>
          <w:color w:val="000000"/>
          <w:sz w:val="28"/>
        </w:rPr>
        <w:t>
      "Банк", в лице Руководителя ___________________, с другой стороны,</w:t>
      </w:r>
    </w:p>
    <w:bookmarkEnd w:id="3480"/>
    <w:bookmarkStart w:name="z5098" w:id="3481"/>
    <w:p>
      <w:pPr>
        <w:spacing w:after="0"/>
        <w:ind w:left="0"/>
        <w:jc w:val="both"/>
      </w:pPr>
      <w:r>
        <w:rPr>
          <w:rFonts w:ascii="Times New Roman"/>
          <w:b w:val="false"/>
          <w:i w:val="false"/>
          <w:color w:val="000000"/>
          <w:sz w:val="28"/>
        </w:rPr>
        <w:t>
      далее именуемые "Стороны", заключили настоящий трехсторонний Договор</w:t>
      </w:r>
    </w:p>
    <w:bookmarkEnd w:id="3481"/>
    <w:bookmarkStart w:name="z5099" w:id="3482"/>
    <w:p>
      <w:pPr>
        <w:spacing w:after="0"/>
        <w:ind w:left="0"/>
        <w:jc w:val="both"/>
      </w:pPr>
      <w:r>
        <w:rPr>
          <w:rFonts w:ascii="Times New Roman"/>
          <w:b w:val="false"/>
          <w:i w:val="false"/>
          <w:color w:val="000000"/>
          <w:sz w:val="28"/>
        </w:rPr>
        <w:t>
      на кассовое обслуживание (далее - Договор) о нижеследующем.</w:t>
      </w:r>
    </w:p>
    <w:bookmarkEnd w:id="3482"/>
    <w:bookmarkStart w:name="z5100" w:id="3483"/>
    <w:p>
      <w:pPr>
        <w:spacing w:after="0"/>
        <w:ind w:left="0"/>
        <w:jc w:val="both"/>
      </w:pPr>
      <w:r>
        <w:rPr>
          <w:rFonts w:ascii="Times New Roman"/>
          <w:b w:val="false"/>
          <w:i w:val="false"/>
          <w:color w:val="000000"/>
          <w:sz w:val="28"/>
        </w:rPr>
        <w:t>
      1. Предмет Договора</w:t>
      </w:r>
    </w:p>
    <w:bookmarkEnd w:id="3483"/>
    <w:bookmarkStart w:name="z5101" w:id="3484"/>
    <w:p>
      <w:pPr>
        <w:spacing w:after="0"/>
        <w:ind w:left="0"/>
        <w:jc w:val="both"/>
      </w:pPr>
      <w:r>
        <w:rPr>
          <w:rFonts w:ascii="Times New Roman"/>
          <w:b w:val="false"/>
          <w:i w:val="false"/>
          <w:color w:val="000000"/>
          <w:sz w:val="28"/>
        </w:rPr>
        <w:t>
      1.1. На основании Договора ТПК поручает, а Банк осуществляет</w:t>
      </w:r>
    </w:p>
    <w:bookmarkEnd w:id="3484"/>
    <w:bookmarkStart w:name="z5102" w:id="3485"/>
    <w:p>
      <w:pPr>
        <w:spacing w:after="0"/>
        <w:ind w:left="0"/>
        <w:jc w:val="both"/>
      </w:pPr>
      <w:r>
        <w:rPr>
          <w:rFonts w:ascii="Times New Roman"/>
          <w:b w:val="false"/>
          <w:i w:val="false"/>
          <w:color w:val="000000"/>
          <w:sz w:val="28"/>
        </w:rPr>
        <w:t>
      операции с госучреждением, финансирующимся за счет средств,</w:t>
      </w:r>
    </w:p>
    <w:bookmarkEnd w:id="3485"/>
    <w:bookmarkStart w:name="z5103" w:id="3486"/>
    <w:p>
      <w:pPr>
        <w:spacing w:after="0"/>
        <w:ind w:left="0"/>
        <w:jc w:val="both"/>
      </w:pPr>
      <w:r>
        <w:rPr>
          <w:rFonts w:ascii="Times New Roman"/>
          <w:b w:val="false"/>
          <w:i w:val="false"/>
          <w:color w:val="000000"/>
          <w:sz w:val="28"/>
        </w:rPr>
        <w:t>
      _____________________________________________________________________</w:t>
      </w:r>
    </w:p>
    <w:bookmarkEnd w:id="3486"/>
    <w:bookmarkStart w:name="z5104" w:id="3487"/>
    <w:p>
      <w:pPr>
        <w:spacing w:after="0"/>
        <w:ind w:left="0"/>
        <w:jc w:val="both"/>
      </w:pPr>
      <w:r>
        <w:rPr>
          <w:rFonts w:ascii="Times New Roman"/>
          <w:b w:val="false"/>
          <w:i w:val="false"/>
          <w:color w:val="000000"/>
          <w:sz w:val="28"/>
        </w:rPr>
        <w:t>
      (республиканского или местного бюджета) по оплате чеков и по приему</w:t>
      </w:r>
    </w:p>
    <w:bookmarkEnd w:id="3487"/>
    <w:bookmarkStart w:name="z5105" w:id="3488"/>
    <w:p>
      <w:pPr>
        <w:spacing w:after="0"/>
        <w:ind w:left="0"/>
        <w:jc w:val="both"/>
      </w:pPr>
      <w:r>
        <w:rPr>
          <w:rFonts w:ascii="Times New Roman"/>
          <w:b w:val="false"/>
          <w:i w:val="false"/>
          <w:color w:val="000000"/>
          <w:sz w:val="28"/>
        </w:rPr>
        <w:t>
      наличных денег от представителя госучреждения для зачисления на счета</w:t>
      </w:r>
    </w:p>
    <w:bookmarkEnd w:id="3488"/>
    <w:bookmarkStart w:name="z5106" w:id="3489"/>
    <w:p>
      <w:pPr>
        <w:spacing w:after="0"/>
        <w:ind w:left="0"/>
        <w:jc w:val="both"/>
      </w:pPr>
      <w:r>
        <w:rPr>
          <w:rFonts w:ascii="Times New Roman"/>
          <w:b w:val="false"/>
          <w:i w:val="false"/>
          <w:color w:val="000000"/>
          <w:sz w:val="28"/>
        </w:rPr>
        <w:t>
      на условиях, предусмотренных Договором.</w:t>
      </w:r>
    </w:p>
    <w:bookmarkEnd w:id="3489"/>
    <w:bookmarkStart w:name="z5107" w:id="3490"/>
    <w:p>
      <w:pPr>
        <w:spacing w:after="0"/>
        <w:ind w:left="0"/>
        <w:jc w:val="both"/>
      </w:pPr>
      <w:r>
        <w:rPr>
          <w:rFonts w:ascii="Times New Roman"/>
          <w:b w:val="false"/>
          <w:i w:val="false"/>
          <w:color w:val="000000"/>
          <w:sz w:val="28"/>
        </w:rPr>
        <w:t>
      1.2. Порядок перевода госучреждением средств для получения</w:t>
      </w:r>
    </w:p>
    <w:bookmarkEnd w:id="3490"/>
    <w:bookmarkStart w:name="z5108" w:id="3491"/>
    <w:p>
      <w:pPr>
        <w:spacing w:after="0"/>
        <w:ind w:left="0"/>
        <w:jc w:val="both"/>
      </w:pPr>
      <w:r>
        <w:rPr>
          <w:rFonts w:ascii="Times New Roman"/>
          <w:b w:val="false"/>
          <w:i w:val="false"/>
          <w:color w:val="000000"/>
          <w:sz w:val="28"/>
        </w:rPr>
        <w:t>
      наличных денег, оплата чеков, оформленных на имя представителя</w:t>
      </w:r>
    </w:p>
    <w:bookmarkEnd w:id="3491"/>
    <w:bookmarkStart w:name="z5109" w:id="3492"/>
    <w:p>
      <w:pPr>
        <w:spacing w:after="0"/>
        <w:ind w:left="0"/>
        <w:jc w:val="both"/>
      </w:pPr>
      <w:r>
        <w:rPr>
          <w:rFonts w:ascii="Times New Roman"/>
          <w:b w:val="false"/>
          <w:i w:val="false"/>
          <w:color w:val="000000"/>
          <w:sz w:val="28"/>
        </w:rPr>
        <w:t>
      госучреждения, порядок сдачи наличных денег представителем</w:t>
      </w:r>
    </w:p>
    <w:bookmarkEnd w:id="3492"/>
    <w:bookmarkStart w:name="z5110" w:id="3493"/>
    <w:p>
      <w:pPr>
        <w:spacing w:after="0"/>
        <w:ind w:left="0"/>
        <w:jc w:val="both"/>
      </w:pPr>
      <w:r>
        <w:rPr>
          <w:rFonts w:ascii="Times New Roman"/>
          <w:b w:val="false"/>
          <w:i w:val="false"/>
          <w:color w:val="000000"/>
          <w:sz w:val="28"/>
        </w:rPr>
        <w:t>
      госучреждения для зачисления на счета, сроки оплаты банковских услуг</w:t>
      </w:r>
    </w:p>
    <w:bookmarkEnd w:id="3493"/>
    <w:bookmarkStart w:name="z5111" w:id="3494"/>
    <w:p>
      <w:pPr>
        <w:spacing w:after="0"/>
        <w:ind w:left="0"/>
        <w:jc w:val="both"/>
      </w:pPr>
      <w:r>
        <w:rPr>
          <w:rFonts w:ascii="Times New Roman"/>
          <w:b w:val="false"/>
          <w:i w:val="false"/>
          <w:color w:val="000000"/>
          <w:sz w:val="28"/>
        </w:rPr>
        <w:t>
      Банка регламентируются настоящим Договором, а также нормативными</w:t>
      </w:r>
    </w:p>
    <w:bookmarkEnd w:id="3494"/>
    <w:bookmarkStart w:name="z5112" w:id="3495"/>
    <w:p>
      <w:pPr>
        <w:spacing w:after="0"/>
        <w:ind w:left="0"/>
        <w:jc w:val="both"/>
      </w:pPr>
      <w:r>
        <w:rPr>
          <w:rFonts w:ascii="Times New Roman"/>
          <w:b w:val="false"/>
          <w:i w:val="false"/>
          <w:color w:val="000000"/>
          <w:sz w:val="28"/>
        </w:rPr>
        <w:t>
      правовыми актами центрального уполномоченного органа по исполнению</w:t>
      </w:r>
    </w:p>
    <w:bookmarkEnd w:id="3495"/>
    <w:bookmarkStart w:name="z5113" w:id="3496"/>
    <w:p>
      <w:pPr>
        <w:spacing w:after="0"/>
        <w:ind w:left="0"/>
        <w:jc w:val="both"/>
      </w:pPr>
      <w:r>
        <w:rPr>
          <w:rFonts w:ascii="Times New Roman"/>
          <w:b w:val="false"/>
          <w:i w:val="false"/>
          <w:color w:val="000000"/>
          <w:sz w:val="28"/>
        </w:rPr>
        <w:t>
      бюджета и банковским законодательством.</w:t>
      </w:r>
    </w:p>
    <w:bookmarkEnd w:id="3496"/>
    <w:bookmarkStart w:name="z5114" w:id="3497"/>
    <w:p>
      <w:pPr>
        <w:spacing w:after="0"/>
        <w:ind w:left="0"/>
        <w:jc w:val="both"/>
      </w:pPr>
      <w:r>
        <w:rPr>
          <w:rFonts w:ascii="Times New Roman"/>
          <w:b w:val="false"/>
          <w:i w:val="false"/>
          <w:color w:val="000000"/>
          <w:sz w:val="28"/>
        </w:rPr>
        <w:t>
      2. Обязательства Сторон</w:t>
      </w:r>
    </w:p>
    <w:bookmarkEnd w:id="3497"/>
    <w:bookmarkStart w:name="z5115" w:id="3498"/>
    <w:p>
      <w:pPr>
        <w:spacing w:after="0"/>
        <w:ind w:left="0"/>
        <w:jc w:val="both"/>
      </w:pPr>
      <w:r>
        <w:rPr>
          <w:rFonts w:ascii="Times New Roman"/>
          <w:b w:val="false"/>
          <w:i w:val="false"/>
          <w:color w:val="000000"/>
          <w:sz w:val="28"/>
        </w:rPr>
        <w:t xml:space="preserve">
      </w:t>
      </w:r>
      <w:r>
        <w:rPr>
          <w:rFonts w:ascii="Times New Roman"/>
          <w:b/>
          <w:i w:val="false"/>
          <w:color w:val="000000"/>
          <w:sz w:val="28"/>
        </w:rPr>
        <w:t>2.1. Госучреждение обязуется:</w:t>
      </w:r>
    </w:p>
    <w:bookmarkEnd w:id="3498"/>
    <w:bookmarkStart w:name="z5116" w:id="3499"/>
    <w:p>
      <w:pPr>
        <w:spacing w:after="0"/>
        <w:ind w:left="0"/>
        <w:jc w:val="both"/>
      </w:pPr>
      <w:r>
        <w:rPr>
          <w:rFonts w:ascii="Times New Roman"/>
          <w:b w:val="false"/>
          <w:i w:val="false"/>
          <w:color w:val="000000"/>
          <w:sz w:val="28"/>
        </w:rPr>
        <w:t>
      2.1.1. Предварительно за день до получения наличных денег</w:t>
      </w:r>
    </w:p>
    <w:bookmarkEnd w:id="3499"/>
    <w:bookmarkStart w:name="z5117" w:id="3500"/>
    <w:p>
      <w:pPr>
        <w:spacing w:after="0"/>
        <w:ind w:left="0"/>
        <w:jc w:val="both"/>
      </w:pPr>
      <w:r>
        <w:rPr>
          <w:rFonts w:ascii="Times New Roman"/>
          <w:b w:val="false"/>
          <w:i w:val="false"/>
          <w:color w:val="000000"/>
          <w:sz w:val="28"/>
        </w:rPr>
        <w:t>
      предоставлять в ТПК счета к оплате по каждой специфике расходов в</w:t>
      </w:r>
    </w:p>
    <w:bookmarkEnd w:id="3500"/>
    <w:bookmarkStart w:name="z5118" w:id="3501"/>
    <w:p>
      <w:pPr>
        <w:spacing w:after="0"/>
        <w:ind w:left="0"/>
        <w:jc w:val="both"/>
      </w:pPr>
      <w:r>
        <w:rPr>
          <w:rFonts w:ascii="Times New Roman"/>
          <w:b w:val="false"/>
          <w:i w:val="false"/>
          <w:color w:val="000000"/>
          <w:sz w:val="28"/>
        </w:rPr>
        <w:t>
      отдельности на ожидаемую сумму получения наличных денег с кассы банка</w:t>
      </w:r>
    </w:p>
    <w:bookmarkEnd w:id="3501"/>
    <w:bookmarkStart w:name="z5119" w:id="3502"/>
    <w:p>
      <w:pPr>
        <w:spacing w:after="0"/>
        <w:ind w:left="0"/>
        <w:jc w:val="both"/>
      </w:pPr>
      <w:r>
        <w:rPr>
          <w:rFonts w:ascii="Times New Roman"/>
          <w:b w:val="false"/>
          <w:i w:val="false"/>
          <w:color w:val="000000"/>
          <w:sz w:val="28"/>
        </w:rPr>
        <w:t>
      с приложением чека, оформленного в установленном порядке и счет к</w:t>
      </w:r>
    </w:p>
    <w:bookmarkEnd w:id="3502"/>
    <w:bookmarkStart w:name="z5120" w:id="3503"/>
    <w:p>
      <w:pPr>
        <w:spacing w:after="0"/>
        <w:ind w:left="0"/>
        <w:jc w:val="both"/>
      </w:pPr>
      <w:r>
        <w:rPr>
          <w:rFonts w:ascii="Times New Roman"/>
          <w:b w:val="false"/>
          <w:i w:val="false"/>
          <w:color w:val="000000"/>
          <w:sz w:val="28"/>
        </w:rPr>
        <w:t>
      оплате на оплату банковских услуг Банка из расчета ___ % от</w:t>
      </w:r>
    </w:p>
    <w:bookmarkEnd w:id="3503"/>
    <w:bookmarkStart w:name="z5121" w:id="3504"/>
    <w:p>
      <w:pPr>
        <w:spacing w:after="0"/>
        <w:ind w:left="0"/>
        <w:jc w:val="both"/>
      </w:pPr>
      <w:r>
        <w:rPr>
          <w:rFonts w:ascii="Times New Roman"/>
          <w:b w:val="false"/>
          <w:i w:val="false"/>
          <w:color w:val="000000"/>
          <w:sz w:val="28"/>
        </w:rPr>
        <w:t>
      полученной суммы.</w:t>
      </w:r>
    </w:p>
    <w:bookmarkEnd w:id="3504"/>
    <w:bookmarkStart w:name="z5122" w:id="3505"/>
    <w:p>
      <w:pPr>
        <w:spacing w:after="0"/>
        <w:ind w:left="0"/>
        <w:jc w:val="both"/>
      </w:pPr>
      <w:r>
        <w:rPr>
          <w:rFonts w:ascii="Times New Roman"/>
          <w:b w:val="false"/>
          <w:i w:val="false"/>
          <w:color w:val="000000"/>
          <w:sz w:val="28"/>
        </w:rPr>
        <w:t>
      2.1.2. Производить оплату услуг Банка из расчета ___ % от</w:t>
      </w:r>
    </w:p>
    <w:bookmarkEnd w:id="3505"/>
    <w:bookmarkStart w:name="z5123" w:id="3506"/>
    <w:p>
      <w:pPr>
        <w:spacing w:after="0"/>
        <w:ind w:left="0"/>
        <w:jc w:val="both"/>
      </w:pPr>
      <w:r>
        <w:rPr>
          <w:rFonts w:ascii="Times New Roman"/>
          <w:b w:val="false"/>
          <w:i w:val="false"/>
          <w:color w:val="000000"/>
          <w:sz w:val="28"/>
        </w:rPr>
        <w:t>
      сдаваемой суммы не позже дня сдачи наличных денег для зачисления на</w:t>
      </w:r>
    </w:p>
    <w:bookmarkEnd w:id="3506"/>
    <w:bookmarkStart w:name="z5124" w:id="3507"/>
    <w:p>
      <w:pPr>
        <w:spacing w:after="0"/>
        <w:ind w:left="0"/>
        <w:jc w:val="both"/>
      </w:pPr>
      <w:r>
        <w:rPr>
          <w:rFonts w:ascii="Times New Roman"/>
          <w:b w:val="false"/>
          <w:i w:val="false"/>
          <w:color w:val="000000"/>
          <w:sz w:val="28"/>
        </w:rPr>
        <w:t>
      счета.</w:t>
      </w:r>
    </w:p>
    <w:bookmarkEnd w:id="3507"/>
    <w:bookmarkStart w:name="z5125" w:id="3508"/>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 обязуется:</w:t>
      </w:r>
    </w:p>
    <w:bookmarkEnd w:id="3508"/>
    <w:bookmarkStart w:name="z5126" w:id="3509"/>
    <w:p>
      <w:pPr>
        <w:spacing w:after="0"/>
        <w:ind w:left="0"/>
        <w:jc w:val="both"/>
      </w:pPr>
      <w:r>
        <w:rPr>
          <w:rFonts w:ascii="Times New Roman"/>
          <w:b w:val="false"/>
          <w:i w:val="false"/>
          <w:color w:val="000000"/>
          <w:sz w:val="28"/>
        </w:rPr>
        <w:t>
      2.2.1. Для учета операций по чекам открыть внутрибанковский</w:t>
      </w:r>
    </w:p>
    <w:bookmarkEnd w:id="3509"/>
    <w:bookmarkStart w:name="z5127" w:id="3510"/>
    <w:p>
      <w:pPr>
        <w:spacing w:after="0"/>
        <w:ind w:left="0"/>
        <w:jc w:val="both"/>
      </w:pPr>
      <w:r>
        <w:rPr>
          <w:rFonts w:ascii="Times New Roman"/>
          <w:b w:val="false"/>
          <w:i w:val="false"/>
          <w:color w:val="000000"/>
          <w:sz w:val="28"/>
        </w:rPr>
        <w:t>
      счет № _</w:t>
      </w:r>
    </w:p>
    <w:bookmarkEnd w:id="3510"/>
    <w:bookmarkStart w:name="z5128" w:id="3511"/>
    <w:p>
      <w:pPr>
        <w:spacing w:after="0"/>
        <w:ind w:left="0"/>
        <w:jc w:val="both"/>
      </w:pPr>
      <w:r>
        <w:rPr>
          <w:rFonts w:ascii="Times New Roman"/>
          <w:b w:val="false"/>
          <w:i w:val="false"/>
          <w:color w:val="000000"/>
          <w:sz w:val="28"/>
        </w:rPr>
        <w:t>
      2.2.2. Реализовать государственному учреждению денежные чековые</w:t>
      </w:r>
    </w:p>
    <w:bookmarkEnd w:id="3511"/>
    <w:bookmarkStart w:name="z5129" w:id="3512"/>
    <w:p>
      <w:pPr>
        <w:spacing w:after="0"/>
        <w:ind w:left="0"/>
        <w:jc w:val="both"/>
      </w:pPr>
      <w:r>
        <w:rPr>
          <w:rFonts w:ascii="Times New Roman"/>
          <w:b w:val="false"/>
          <w:i w:val="false"/>
          <w:color w:val="000000"/>
          <w:sz w:val="28"/>
        </w:rPr>
        <w:t>
      книжки по тенге (включая НДС) за штуку.</w:t>
      </w:r>
    </w:p>
    <w:bookmarkEnd w:id="3512"/>
    <w:bookmarkStart w:name="z5130" w:id="3513"/>
    <w:p>
      <w:pPr>
        <w:spacing w:after="0"/>
        <w:ind w:left="0"/>
        <w:jc w:val="both"/>
      </w:pPr>
      <w:r>
        <w:rPr>
          <w:rFonts w:ascii="Times New Roman"/>
          <w:b w:val="false"/>
          <w:i w:val="false"/>
          <w:color w:val="000000"/>
          <w:sz w:val="28"/>
        </w:rPr>
        <w:t>
      2.2.3. Принимать к исполнению реестры чеков на получение</w:t>
      </w:r>
    </w:p>
    <w:bookmarkEnd w:id="3513"/>
    <w:bookmarkStart w:name="z5131" w:id="3514"/>
    <w:p>
      <w:pPr>
        <w:spacing w:after="0"/>
        <w:ind w:left="0"/>
        <w:jc w:val="both"/>
      </w:pPr>
      <w:r>
        <w:rPr>
          <w:rFonts w:ascii="Times New Roman"/>
          <w:b w:val="false"/>
          <w:i w:val="false"/>
          <w:color w:val="000000"/>
          <w:sz w:val="28"/>
        </w:rPr>
        <w:t>
      наличных денег государственными учреждениями и чеки, оформленные в</w:t>
      </w:r>
    </w:p>
    <w:bookmarkEnd w:id="3514"/>
    <w:bookmarkStart w:name="z5132" w:id="3515"/>
    <w:p>
      <w:pPr>
        <w:spacing w:after="0"/>
        <w:ind w:left="0"/>
        <w:jc w:val="both"/>
      </w:pPr>
      <w:r>
        <w:rPr>
          <w:rFonts w:ascii="Times New Roman"/>
          <w:b w:val="false"/>
          <w:i w:val="false"/>
          <w:color w:val="000000"/>
          <w:sz w:val="28"/>
        </w:rPr>
        <w:t>
      установленном порядке.</w:t>
      </w:r>
    </w:p>
    <w:bookmarkEnd w:id="3515"/>
    <w:bookmarkStart w:name="z5133" w:id="3516"/>
    <w:p>
      <w:pPr>
        <w:spacing w:after="0"/>
        <w:ind w:left="0"/>
        <w:jc w:val="both"/>
      </w:pPr>
      <w:r>
        <w:rPr>
          <w:rFonts w:ascii="Times New Roman"/>
          <w:b w:val="false"/>
          <w:i w:val="false"/>
          <w:color w:val="000000"/>
          <w:sz w:val="28"/>
        </w:rPr>
        <w:t>
      Реестры чеков на получение наличных денег государственными</w:t>
      </w:r>
    </w:p>
    <w:bookmarkEnd w:id="3516"/>
    <w:bookmarkStart w:name="z5134" w:id="3517"/>
    <w:p>
      <w:pPr>
        <w:spacing w:after="0"/>
        <w:ind w:left="0"/>
        <w:jc w:val="both"/>
      </w:pPr>
      <w:r>
        <w:rPr>
          <w:rFonts w:ascii="Times New Roman"/>
          <w:b w:val="false"/>
          <w:i w:val="false"/>
          <w:color w:val="000000"/>
          <w:sz w:val="28"/>
        </w:rPr>
        <w:t>
      учреждениями, представляемые к оплате, составляются в двух</w:t>
      </w:r>
    </w:p>
    <w:bookmarkEnd w:id="3517"/>
    <w:bookmarkStart w:name="z5135" w:id="3518"/>
    <w:p>
      <w:pPr>
        <w:spacing w:after="0"/>
        <w:ind w:left="0"/>
        <w:jc w:val="both"/>
      </w:pPr>
      <w:r>
        <w:rPr>
          <w:rFonts w:ascii="Times New Roman"/>
          <w:b w:val="false"/>
          <w:i w:val="false"/>
          <w:color w:val="000000"/>
          <w:sz w:val="28"/>
        </w:rPr>
        <w:t>
      экземплярах и подписываются уполномоченными представителями ТПК.</w:t>
      </w:r>
    </w:p>
    <w:bookmarkEnd w:id="3518"/>
    <w:bookmarkStart w:name="z5136" w:id="3519"/>
    <w:p>
      <w:pPr>
        <w:spacing w:after="0"/>
        <w:ind w:left="0"/>
        <w:jc w:val="both"/>
      </w:pPr>
      <w:r>
        <w:rPr>
          <w:rFonts w:ascii="Times New Roman"/>
          <w:b w:val="false"/>
          <w:i w:val="false"/>
          <w:color w:val="000000"/>
          <w:sz w:val="28"/>
        </w:rPr>
        <w:t>
      2.2.4. Обеспечить оплату представленных чеков с 9.00 до 13.00</w:t>
      </w:r>
    </w:p>
    <w:bookmarkEnd w:id="3519"/>
    <w:bookmarkStart w:name="z5137" w:id="3520"/>
    <w:p>
      <w:pPr>
        <w:spacing w:after="0"/>
        <w:ind w:left="0"/>
        <w:jc w:val="both"/>
      </w:pPr>
      <w:r>
        <w:rPr>
          <w:rFonts w:ascii="Times New Roman"/>
          <w:b w:val="false"/>
          <w:i w:val="false"/>
          <w:color w:val="000000"/>
          <w:sz w:val="28"/>
        </w:rPr>
        <w:t>
      часов местного времени.</w:t>
      </w:r>
    </w:p>
    <w:bookmarkEnd w:id="3520"/>
    <w:bookmarkStart w:name="z5138" w:id="3521"/>
    <w:p>
      <w:pPr>
        <w:spacing w:after="0"/>
        <w:ind w:left="0"/>
        <w:jc w:val="both"/>
      </w:pPr>
      <w:r>
        <w:rPr>
          <w:rFonts w:ascii="Times New Roman"/>
          <w:b w:val="false"/>
          <w:i w:val="false"/>
          <w:color w:val="000000"/>
          <w:sz w:val="28"/>
        </w:rPr>
        <w:t>
      2.2.5. Обеспечить до 14.30 часов местного времени</w:t>
      </w:r>
    </w:p>
    <w:bookmarkEnd w:id="3521"/>
    <w:bookmarkStart w:name="z5139" w:id="3522"/>
    <w:p>
      <w:pPr>
        <w:spacing w:after="0"/>
        <w:ind w:left="0"/>
        <w:jc w:val="both"/>
      </w:pPr>
      <w:r>
        <w:rPr>
          <w:rFonts w:ascii="Times New Roman"/>
          <w:b w:val="false"/>
          <w:i w:val="false"/>
          <w:color w:val="000000"/>
          <w:sz w:val="28"/>
        </w:rPr>
        <w:t>
      предоставление в ТПК реестров оплаченных чеков.</w:t>
      </w:r>
    </w:p>
    <w:bookmarkEnd w:id="3522"/>
    <w:bookmarkStart w:name="z5140" w:id="3523"/>
    <w:p>
      <w:pPr>
        <w:spacing w:after="0"/>
        <w:ind w:left="0"/>
        <w:jc w:val="both"/>
      </w:pPr>
      <w:r>
        <w:rPr>
          <w:rFonts w:ascii="Times New Roman"/>
          <w:b w:val="false"/>
          <w:i w:val="false"/>
          <w:color w:val="000000"/>
          <w:sz w:val="28"/>
        </w:rPr>
        <w:t>
      2.2.6. Принимать наличные деньги от представителя госучреждения</w:t>
      </w:r>
    </w:p>
    <w:bookmarkEnd w:id="3523"/>
    <w:bookmarkStart w:name="z5141" w:id="3524"/>
    <w:p>
      <w:pPr>
        <w:spacing w:after="0"/>
        <w:ind w:left="0"/>
        <w:jc w:val="both"/>
      </w:pPr>
      <w:r>
        <w:rPr>
          <w:rFonts w:ascii="Times New Roman"/>
          <w:b w:val="false"/>
          <w:i w:val="false"/>
          <w:color w:val="000000"/>
          <w:sz w:val="28"/>
        </w:rPr>
        <w:t>
      для зачисления на счета с 9.00 до 13.00 часов местного времени и всю</w:t>
      </w:r>
    </w:p>
    <w:bookmarkEnd w:id="3524"/>
    <w:bookmarkStart w:name="z5142" w:id="3525"/>
    <w:p>
      <w:pPr>
        <w:spacing w:after="0"/>
        <w:ind w:left="0"/>
        <w:jc w:val="both"/>
      </w:pPr>
      <w:r>
        <w:rPr>
          <w:rFonts w:ascii="Times New Roman"/>
          <w:b w:val="false"/>
          <w:i w:val="false"/>
          <w:color w:val="000000"/>
          <w:sz w:val="28"/>
        </w:rPr>
        <w:t>
      сумму принятых наличных денег перечислять в тот же день на Единый</w:t>
      </w:r>
    </w:p>
    <w:bookmarkEnd w:id="3525"/>
    <w:bookmarkStart w:name="z5143" w:id="3526"/>
    <w:p>
      <w:pPr>
        <w:spacing w:after="0"/>
        <w:ind w:left="0"/>
        <w:jc w:val="both"/>
      </w:pPr>
      <w:r>
        <w:rPr>
          <w:rFonts w:ascii="Times New Roman"/>
          <w:b w:val="false"/>
          <w:i w:val="false"/>
          <w:color w:val="000000"/>
          <w:sz w:val="28"/>
        </w:rPr>
        <w:t>
      казначейский счет для зачисления на соответствующие счета.</w:t>
      </w:r>
    </w:p>
    <w:bookmarkEnd w:id="3526"/>
    <w:bookmarkStart w:name="z5144" w:id="3527"/>
    <w:p>
      <w:pPr>
        <w:spacing w:after="0"/>
        <w:ind w:left="0"/>
        <w:jc w:val="both"/>
      </w:pPr>
      <w:r>
        <w:rPr>
          <w:rFonts w:ascii="Times New Roman"/>
          <w:b w:val="false"/>
          <w:i w:val="false"/>
          <w:color w:val="000000"/>
          <w:sz w:val="28"/>
        </w:rPr>
        <w:t xml:space="preserve">
      </w:t>
      </w:r>
      <w:r>
        <w:rPr>
          <w:rFonts w:ascii="Times New Roman"/>
          <w:b/>
          <w:i w:val="false"/>
          <w:color w:val="000000"/>
          <w:sz w:val="28"/>
        </w:rPr>
        <w:t>2.3. ТПК обязуется:</w:t>
      </w:r>
    </w:p>
    <w:bookmarkEnd w:id="3527"/>
    <w:bookmarkStart w:name="z5145" w:id="3528"/>
    <w:p>
      <w:pPr>
        <w:spacing w:after="0"/>
        <w:ind w:left="0"/>
        <w:jc w:val="both"/>
      </w:pPr>
      <w:r>
        <w:rPr>
          <w:rFonts w:ascii="Times New Roman"/>
          <w:b w:val="false"/>
          <w:i w:val="false"/>
          <w:color w:val="000000"/>
          <w:sz w:val="28"/>
        </w:rPr>
        <w:t>
      2.3.1. Представлять в Банк документ с образцами подписей и</w:t>
      </w:r>
    </w:p>
    <w:bookmarkEnd w:id="3528"/>
    <w:bookmarkStart w:name="z5146" w:id="3529"/>
    <w:p>
      <w:pPr>
        <w:spacing w:after="0"/>
        <w:ind w:left="0"/>
        <w:jc w:val="both"/>
      </w:pPr>
      <w:r>
        <w:rPr>
          <w:rFonts w:ascii="Times New Roman"/>
          <w:b w:val="false"/>
          <w:i w:val="false"/>
          <w:color w:val="000000"/>
          <w:sz w:val="28"/>
        </w:rPr>
        <w:t>
      оттиска печати ТПК на получение наличных денег с кассы банка в двух</w:t>
      </w:r>
    </w:p>
    <w:bookmarkEnd w:id="3529"/>
    <w:bookmarkStart w:name="z5147" w:id="3530"/>
    <w:p>
      <w:pPr>
        <w:spacing w:after="0"/>
        <w:ind w:left="0"/>
        <w:jc w:val="both"/>
      </w:pPr>
      <w:r>
        <w:rPr>
          <w:rFonts w:ascii="Times New Roman"/>
          <w:b w:val="false"/>
          <w:i w:val="false"/>
          <w:color w:val="000000"/>
          <w:sz w:val="28"/>
        </w:rPr>
        <w:t>
      экземплярах.</w:t>
      </w:r>
    </w:p>
    <w:bookmarkEnd w:id="3530"/>
    <w:bookmarkStart w:name="z5148" w:id="3531"/>
    <w:p>
      <w:pPr>
        <w:spacing w:after="0"/>
        <w:ind w:left="0"/>
        <w:jc w:val="both"/>
      </w:pPr>
      <w:r>
        <w:rPr>
          <w:rFonts w:ascii="Times New Roman"/>
          <w:b w:val="false"/>
          <w:i w:val="false"/>
          <w:color w:val="000000"/>
          <w:sz w:val="28"/>
        </w:rPr>
        <w:t>
      2.3.2. В случае утери печати и изменениях в документе с</w:t>
      </w:r>
    </w:p>
    <w:bookmarkEnd w:id="3531"/>
    <w:bookmarkStart w:name="z5149" w:id="3532"/>
    <w:p>
      <w:pPr>
        <w:spacing w:after="0"/>
        <w:ind w:left="0"/>
        <w:jc w:val="both"/>
      </w:pPr>
      <w:r>
        <w:rPr>
          <w:rFonts w:ascii="Times New Roman"/>
          <w:b w:val="false"/>
          <w:i w:val="false"/>
          <w:color w:val="000000"/>
          <w:sz w:val="28"/>
        </w:rPr>
        <w:t>
      образцами подписей незамедлительно сообщить Банку.</w:t>
      </w:r>
    </w:p>
    <w:bookmarkEnd w:id="3532"/>
    <w:bookmarkStart w:name="z5150" w:id="3533"/>
    <w:p>
      <w:pPr>
        <w:spacing w:after="0"/>
        <w:ind w:left="0"/>
        <w:jc w:val="both"/>
      </w:pPr>
      <w:r>
        <w:rPr>
          <w:rFonts w:ascii="Times New Roman"/>
          <w:b w:val="false"/>
          <w:i w:val="false"/>
          <w:color w:val="000000"/>
          <w:sz w:val="28"/>
        </w:rPr>
        <w:t>
      2.3.3. Обеспечивать представление реестров и чеков в Банк до</w:t>
      </w:r>
    </w:p>
    <w:bookmarkEnd w:id="3533"/>
    <w:bookmarkStart w:name="z5151" w:id="3534"/>
    <w:p>
      <w:pPr>
        <w:spacing w:after="0"/>
        <w:ind w:left="0"/>
        <w:jc w:val="both"/>
      </w:pPr>
      <w:r>
        <w:rPr>
          <w:rFonts w:ascii="Times New Roman"/>
          <w:b w:val="false"/>
          <w:i w:val="false"/>
          <w:color w:val="000000"/>
          <w:sz w:val="28"/>
        </w:rPr>
        <w:t>
      16.00 часов местного времени.</w:t>
      </w:r>
    </w:p>
    <w:bookmarkEnd w:id="3534"/>
    <w:bookmarkStart w:name="z5152" w:id="3535"/>
    <w:p>
      <w:pPr>
        <w:spacing w:after="0"/>
        <w:ind w:left="0"/>
        <w:jc w:val="both"/>
      </w:pPr>
      <w:r>
        <w:rPr>
          <w:rFonts w:ascii="Times New Roman"/>
          <w:b w:val="false"/>
          <w:i w:val="false"/>
          <w:color w:val="000000"/>
          <w:sz w:val="28"/>
        </w:rPr>
        <w:t>
      2.3.4. Обеспечивать в течение операционного дня восстановление</w:t>
      </w:r>
    </w:p>
    <w:bookmarkEnd w:id="3535"/>
    <w:bookmarkStart w:name="z5153" w:id="3536"/>
    <w:p>
      <w:pPr>
        <w:spacing w:after="0"/>
        <w:ind w:left="0"/>
        <w:jc w:val="both"/>
      </w:pPr>
      <w:r>
        <w:rPr>
          <w:rFonts w:ascii="Times New Roman"/>
          <w:b w:val="false"/>
          <w:i w:val="false"/>
          <w:color w:val="000000"/>
          <w:sz w:val="28"/>
        </w:rPr>
        <w:t>
      выданных сумм на основании реестров оплаченных чеков, предоставленных</w:t>
      </w:r>
    </w:p>
    <w:bookmarkEnd w:id="3536"/>
    <w:bookmarkStart w:name="z5154" w:id="3537"/>
    <w:p>
      <w:pPr>
        <w:spacing w:after="0"/>
        <w:ind w:left="0"/>
        <w:jc w:val="both"/>
      </w:pPr>
      <w:r>
        <w:rPr>
          <w:rFonts w:ascii="Times New Roman"/>
          <w:b w:val="false"/>
          <w:i w:val="false"/>
          <w:color w:val="000000"/>
          <w:sz w:val="28"/>
        </w:rPr>
        <w:t>
      Банком до 14.30 часов местного времени, и производить перевод денег</w:t>
      </w:r>
    </w:p>
    <w:bookmarkEnd w:id="3537"/>
    <w:bookmarkStart w:name="z5155" w:id="3538"/>
    <w:p>
      <w:pPr>
        <w:spacing w:after="0"/>
        <w:ind w:left="0"/>
        <w:jc w:val="both"/>
      </w:pPr>
      <w:r>
        <w:rPr>
          <w:rFonts w:ascii="Times New Roman"/>
          <w:b w:val="false"/>
          <w:i w:val="false"/>
          <w:color w:val="000000"/>
          <w:sz w:val="28"/>
        </w:rPr>
        <w:t>
      на оплату банковских услуг Банка.</w:t>
      </w:r>
    </w:p>
    <w:bookmarkEnd w:id="3538"/>
    <w:bookmarkStart w:name="z5156" w:id="3539"/>
    <w:p>
      <w:pPr>
        <w:spacing w:after="0"/>
        <w:ind w:left="0"/>
        <w:jc w:val="both"/>
      </w:pPr>
      <w:r>
        <w:rPr>
          <w:rFonts w:ascii="Times New Roman"/>
          <w:b w:val="false"/>
          <w:i w:val="false"/>
          <w:color w:val="000000"/>
          <w:sz w:val="28"/>
        </w:rPr>
        <w:t xml:space="preserve">
      </w:t>
      </w:r>
      <w:r>
        <w:rPr>
          <w:rFonts w:ascii="Times New Roman"/>
          <w:b/>
          <w:i w:val="false"/>
          <w:color w:val="000000"/>
          <w:sz w:val="28"/>
        </w:rPr>
        <w:t>2.4. Госучреждение обязуется:</w:t>
      </w:r>
    </w:p>
    <w:bookmarkEnd w:id="3539"/>
    <w:bookmarkStart w:name="z5157" w:id="3540"/>
    <w:p>
      <w:pPr>
        <w:spacing w:after="0"/>
        <w:ind w:left="0"/>
        <w:jc w:val="both"/>
      </w:pPr>
      <w:r>
        <w:rPr>
          <w:rFonts w:ascii="Times New Roman"/>
          <w:b w:val="false"/>
          <w:i w:val="false"/>
          <w:color w:val="000000"/>
          <w:sz w:val="28"/>
        </w:rPr>
        <w:t>
      2.4.1. Заключить с банком договор об использовании чеков в</w:t>
      </w:r>
    </w:p>
    <w:bookmarkEnd w:id="3540"/>
    <w:bookmarkStart w:name="z5158" w:id="3541"/>
    <w:p>
      <w:pPr>
        <w:spacing w:after="0"/>
        <w:ind w:left="0"/>
        <w:jc w:val="both"/>
      </w:pPr>
      <w:r>
        <w:rPr>
          <w:rFonts w:ascii="Times New Roman"/>
          <w:b w:val="false"/>
          <w:i w:val="false"/>
          <w:color w:val="000000"/>
          <w:sz w:val="28"/>
        </w:rPr>
        <w:t>
      соответствии с банковским законодательством Республики Казахстан.</w:t>
      </w:r>
    </w:p>
    <w:bookmarkEnd w:id="3541"/>
    <w:bookmarkStart w:name="z5159" w:id="3542"/>
    <w:p>
      <w:pPr>
        <w:spacing w:after="0"/>
        <w:ind w:left="0"/>
        <w:jc w:val="both"/>
      </w:pPr>
      <w:r>
        <w:rPr>
          <w:rFonts w:ascii="Times New Roman"/>
          <w:b w:val="false"/>
          <w:i w:val="false"/>
          <w:color w:val="000000"/>
          <w:sz w:val="28"/>
        </w:rPr>
        <w:t>
      2.4.2. Оплачивать стоимость денежной чековой книжки за счет</w:t>
      </w:r>
    </w:p>
    <w:bookmarkEnd w:id="3542"/>
    <w:bookmarkStart w:name="z5160" w:id="3543"/>
    <w:p>
      <w:pPr>
        <w:spacing w:after="0"/>
        <w:ind w:left="0"/>
        <w:jc w:val="both"/>
      </w:pPr>
      <w:r>
        <w:rPr>
          <w:rFonts w:ascii="Times New Roman"/>
          <w:b w:val="false"/>
          <w:i w:val="false"/>
          <w:color w:val="000000"/>
          <w:sz w:val="28"/>
        </w:rPr>
        <w:t>
      собственных денег по _______ тенге (включая НДС) за штуку, согласно</w:t>
      </w:r>
    </w:p>
    <w:bookmarkEnd w:id="3543"/>
    <w:bookmarkStart w:name="z5161" w:id="3544"/>
    <w:p>
      <w:pPr>
        <w:spacing w:after="0"/>
        <w:ind w:left="0"/>
        <w:jc w:val="both"/>
      </w:pPr>
      <w:r>
        <w:rPr>
          <w:rFonts w:ascii="Times New Roman"/>
          <w:b w:val="false"/>
          <w:i w:val="false"/>
          <w:color w:val="000000"/>
          <w:sz w:val="28"/>
        </w:rPr>
        <w:t>
      пункту 2.2.2 Договора.</w:t>
      </w:r>
    </w:p>
    <w:bookmarkEnd w:id="3544"/>
    <w:bookmarkStart w:name="z5162" w:id="3545"/>
    <w:p>
      <w:pPr>
        <w:spacing w:after="0"/>
        <w:ind w:left="0"/>
        <w:jc w:val="both"/>
      </w:pPr>
      <w:r>
        <w:rPr>
          <w:rFonts w:ascii="Times New Roman"/>
          <w:b w:val="false"/>
          <w:i w:val="false"/>
          <w:color w:val="000000"/>
          <w:sz w:val="28"/>
        </w:rPr>
        <w:t>
      2.4.3. Приобретенные денежные чековые книжки своевременно</w:t>
      </w:r>
    </w:p>
    <w:bookmarkEnd w:id="3545"/>
    <w:bookmarkStart w:name="z5163" w:id="3546"/>
    <w:p>
      <w:pPr>
        <w:spacing w:after="0"/>
        <w:ind w:left="0"/>
        <w:jc w:val="both"/>
      </w:pPr>
      <w:r>
        <w:rPr>
          <w:rFonts w:ascii="Times New Roman"/>
          <w:b w:val="false"/>
          <w:i w:val="false"/>
          <w:color w:val="000000"/>
          <w:sz w:val="28"/>
        </w:rPr>
        <w:t>
      предоставлять в ТПК для их регистрации.</w:t>
      </w:r>
    </w:p>
    <w:bookmarkEnd w:id="3546"/>
    <w:bookmarkStart w:name="z5164" w:id="3547"/>
    <w:p>
      <w:pPr>
        <w:spacing w:after="0"/>
        <w:ind w:left="0"/>
        <w:jc w:val="both"/>
      </w:pPr>
      <w:r>
        <w:rPr>
          <w:rFonts w:ascii="Times New Roman"/>
          <w:b w:val="false"/>
          <w:i w:val="false"/>
          <w:color w:val="000000"/>
          <w:sz w:val="28"/>
        </w:rPr>
        <w:t>
      2.4.4. В случае утери чековой книжки немедленно уведомить об</w:t>
      </w:r>
    </w:p>
    <w:bookmarkEnd w:id="3547"/>
    <w:bookmarkStart w:name="z5165" w:id="3548"/>
    <w:p>
      <w:pPr>
        <w:spacing w:after="0"/>
        <w:ind w:left="0"/>
        <w:jc w:val="both"/>
      </w:pPr>
      <w:r>
        <w:rPr>
          <w:rFonts w:ascii="Times New Roman"/>
          <w:b w:val="false"/>
          <w:i w:val="false"/>
          <w:color w:val="000000"/>
          <w:sz w:val="28"/>
        </w:rPr>
        <w:t>
      этом Банк с указанием номеров неиспользованных бланков чеков.</w:t>
      </w:r>
    </w:p>
    <w:bookmarkEnd w:id="3548"/>
    <w:bookmarkStart w:name="z5166" w:id="3549"/>
    <w:p>
      <w:pPr>
        <w:spacing w:after="0"/>
        <w:ind w:left="0"/>
        <w:jc w:val="both"/>
      </w:pPr>
      <w:r>
        <w:rPr>
          <w:rFonts w:ascii="Times New Roman"/>
          <w:b w:val="false"/>
          <w:i w:val="false"/>
          <w:color w:val="000000"/>
          <w:sz w:val="28"/>
        </w:rPr>
        <w:t>
      3. Права Сторон</w:t>
      </w:r>
    </w:p>
    <w:bookmarkEnd w:id="3549"/>
    <w:bookmarkStart w:name="z5167" w:id="3550"/>
    <w:p>
      <w:pPr>
        <w:spacing w:after="0"/>
        <w:ind w:left="0"/>
        <w:jc w:val="both"/>
      </w:pPr>
      <w:r>
        <w:rPr>
          <w:rFonts w:ascii="Times New Roman"/>
          <w:b w:val="false"/>
          <w:i w:val="false"/>
          <w:color w:val="000000"/>
          <w:sz w:val="28"/>
        </w:rPr>
        <w:t xml:space="preserve">
      </w:t>
      </w:r>
      <w:r>
        <w:rPr>
          <w:rFonts w:ascii="Times New Roman"/>
          <w:b/>
          <w:i w:val="false"/>
          <w:color w:val="000000"/>
          <w:sz w:val="28"/>
        </w:rPr>
        <w:t>3.1. Банк имеет право:</w:t>
      </w:r>
    </w:p>
    <w:bookmarkEnd w:id="3550"/>
    <w:bookmarkStart w:name="z5168" w:id="3551"/>
    <w:p>
      <w:pPr>
        <w:spacing w:after="0"/>
        <w:ind w:left="0"/>
        <w:jc w:val="both"/>
      </w:pPr>
      <w:r>
        <w:rPr>
          <w:rFonts w:ascii="Times New Roman"/>
          <w:b w:val="false"/>
          <w:i w:val="false"/>
          <w:color w:val="000000"/>
          <w:sz w:val="28"/>
        </w:rPr>
        <w:t>
      3.1.1. Отказать в совершении кассовых операций при наличии</w:t>
      </w:r>
    </w:p>
    <w:bookmarkEnd w:id="3551"/>
    <w:bookmarkStart w:name="z5169" w:id="3552"/>
    <w:p>
      <w:pPr>
        <w:spacing w:after="0"/>
        <w:ind w:left="0"/>
        <w:jc w:val="both"/>
      </w:pPr>
      <w:r>
        <w:rPr>
          <w:rFonts w:ascii="Times New Roman"/>
          <w:b w:val="false"/>
          <w:i w:val="false"/>
          <w:color w:val="000000"/>
          <w:sz w:val="28"/>
        </w:rPr>
        <w:t>
      фактов, свидетельствующих о нарушении ТПК условий пункта 2.3.3.</w:t>
      </w:r>
    </w:p>
    <w:bookmarkEnd w:id="3552"/>
    <w:bookmarkStart w:name="z5170" w:id="3553"/>
    <w:p>
      <w:pPr>
        <w:spacing w:after="0"/>
        <w:ind w:left="0"/>
        <w:jc w:val="both"/>
      </w:pPr>
      <w:r>
        <w:rPr>
          <w:rFonts w:ascii="Times New Roman"/>
          <w:b w:val="false"/>
          <w:i w:val="false"/>
          <w:color w:val="000000"/>
          <w:sz w:val="28"/>
        </w:rPr>
        <w:t>
      Договора, а также отказать в оплате неправильно оформленных чеков.</w:t>
      </w:r>
    </w:p>
    <w:bookmarkEnd w:id="3553"/>
    <w:bookmarkStart w:name="z5171" w:id="3554"/>
    <w:p>
      <w:pPr>
        <w:spacing w:after="0"/>
        <w:ind w:left="0"/>
        <w:jc w:val="both"/>
      </w:pPr>
      <w:r>
        <w:rPr>
          <w:rFonts w:ascii="Times New Roman"/>
          <w:b w:val="false"/>
          <w:i w:val="false"/>
          <w:color w:val="000000"/>
          <w:sz w:val="28"/>
        </w:rPr>
        <w:t xml:space="preserve">
      </w:t>
      </w:r>
      <w:r>
        <w:rPr>
          <w:rFonts w:ascii="Times New Roman"/>
          <w:b/>
          <w:i w:val="false"/>
          <w:color w:val="000000"/>
          <w:sz w:val="28"/>
        </w:rPr>
        <w:t>3.2. ТПК имеет право:</w:t>
      </w:r>
    </w:p>
    <w:bookmarkEnd w:id="3554"/>
    <w:bookmarkStart w:name="z5172" w:id="3555"/>
    <w:p>
      <w:pPr>
        <w:spacing w:after="0"/>
        <w:ind w:left="0"/>
        <w:jc w:val="both"/>
      </w:pPr>
      <w:r>
        <w:rPr>
          <w:rFonts w:ascii="Times New Roman"/>
          <w:b w:val="false"/>
          <w:i w:val="false"/>
          <w:color w:val="000000"/>
          <w:sz w:val="28"/>
        </w:rPr>
        <w:t>
      3.2.1. В случае изменения наименования (слияние или</w:t>
      </w:r>
    </w:p>
    <w:bookmarkEnd w:id="3555"/>
    <w:bookmarkStart w:name="z5173" w:id="3556"/>
    <w:p>
      <w:pPr>
        <w:spacing w:after="0"/>
        <w:ind w:left="0"/>
        <w:jc w:val="both"/>
      </w:pPr>
      <w:r>
        <w:rPr>
          <w:rFonts w:ascii="Times New Roman"/>
          <w:b w:val="false"/>
          <w:i w:val="false"/>
          <w:color w:val="000000"/>
          <w:sz w:val="28"/>
        </w:rPr>
        <w:t>
      реорганизация), износе или утере печати, на основании поданного им</w:t>
      </w:r>
    </w:p>
    <w:bookmarkEnd w:id="3556"/>
    <w:bookmarkStart w:name="z5174" w:id="3557"/>
    <w:p>
      <w:pPr>
        <w:spacing w:after="0"/>
        <w:ind w:left="0"/>
        <w:jc w:val="both"/>
      </w:pPr>
      <w:r>
        <w:rPr>
          <w:rFonts w:ascii="Times New Roman"/>
          <w:b w:val="false"/>
          <w:i w:val="false"/>
          <w:color w:val="000000"/>
          <w:sz w:val="28"/>
        </w:rPr>
        <w:t>
      заявления обслуживаться по счетам к оплате с пометкой об отсутствии</w:t>
      </w:r>
    </w:p>
    <w:bookmarkEnd w:id="3557"/>
    <w:bookmarkStart w:name="z5175" w:id="3558"/>
    <w:p>
      <w:pPr>
        <w:spacing w:after="0"/>
        <w:ind w:left="0"/>
        <w:jc w:val="both"/>
      </w:pPr>
      <w:r>
        <w:rPr>
          <w:rFonts w:ascii="Times New Roman"/>
          <w:b w:val="false"/>
          <w:i w:val="false"/>
          <w:color w:val="000000"/>
          <w:sz w:val="28"/>
        </w:rPr>
        <w:t>
      печати и наличием подписей, указанных в документе с образцами</w:t>
      </w:r>
    </w:p>
    <w:bookmarkEnd w:id="3558"/>
    <w:bookmarkStart w:name="z5176" w:id="3559"/>
    <w:p>
      <w:pPr>
        <w:spacing w:after="0"/>
        <w:ind w:left="0"/>
        <w:jc w:val="both"/>
      </w:pPr>
      <w:r>
        <w:rPr>
          <w:rFonts w:ascii="Times New Roman"/>
          <w:b w:val="false"/>
          <w:i w:val="false"/>
          <w:color w:val="000000"/>
          <w:sz w:val="28"/>
        </w:rPr>
        <w:t>
      подписей, до изготовления печати.</w:t>
      </w:r>
    </w:p>
    <w:bookmarkEnd w:id="3559"/>
    <w:bookmarkStart w:name="z5177" w:id="3560"/>
    <w:p>
      <w:pPr>
        <w:spacing w:after="0"/>
        <w:ind w:left="0"/>
        <w:jc w:val="both"/>
      </w:pPr>
      <w:r>
        <w:rPr>
          <w:rFonts w:ascii="Times New Roman"/>
          <w:b w:val="false"/>
          <w:i w:val="false"/>
          <w:color w:val="000000"/>
          <w:sz w:val="28"/>
        </w:rPr>
        <w:t>
      3.2.2. Предъявлять штрафные санкции за каждый день задержки как</w:t>
      </w:r>
    </w:p>
    <w:bookmarkEnd w:id="3560"/>
    <w:bookmarkStart w:name="z5178" w:id="3561"/>
    <w:p>
      <w:pPr>
        <w:spacing w:after="0"/>
        <w:ind w:left="0"/>
        <w:jc w:val="both"/>
      </w:pPr>
      <w:r>
        <w:rPr>
          <w:rFonts w:ascii="Times New Roman"/>
          <w:b w:val="false"/>
          <w:i w:val="false"/>
          <w:color w:val="000000"/>
          <w:sz w:val="28"/>
        </w:rPr>
        <w:t>
      по неоплаченным чекам, так и по несвоевременно перечисленным деньгам,</w:t>
      </w:r>
    </w:p>
    <w:bookmarkEnd w:id="3561"/>
    <w:bookmarkStart w:name="z5179" w:id="3562"/>
    <w:p>
      <w:pPr>
        <w:spacing w:after="0"/>
        <w:ind w:left="0"/>
        <w:jc w:val="both"/>
      </w:pPr>
      <w:r>
        <w:rPr>
          <w:rFonts w:ascii="Times New Roman"/>
          <w:b w:val="false"/>
          <w:i w:val="false"/>
          <w:color w:val="000000"/>
          <w:sz w:val="28"/>
        </w:rPr>
        <w:t>
      для зачисления на Единый казначейский счет.</w:t>
      </w:r>
    </w:p>
    <w:bookmarkEnd w:id="3562"/>
    <w:bookmarkStart w:name="z5180" w:id="3563"/>
    <w:p>
      <w:pPr>
        <w:spacing w:after="0"/>
        <w:ind w:left="0"/>
        <w:jc w:val="both"/>
      </w:pPr>
      <w:r>
        <w:rPr>
          <w:rFonts w:ascii="Times New Roman"/>
          <w:b w:val="false"/>
          <w:i w:val="false"/>
          <w:color w:val="000000"/>
          <w:sz w:val="28"/>
        </w:rPr>
        <w:t xml:space="preserve">
      </w:t>
      </w:r>
      <w:r>
        <w:rPr>
          <w:rFonts w:ascii="Times New Roman"/>
          <w:b/>
          <w:i w:val="false"/>
          <w:color w:val="000000"/>
          <w:sz w:val="28"/>
        </w:rPr>
        <w:t>3.3. Госучреждение имеет право:</w:t>
      </w:r>
    </w:p>
    <w:bookmarkEnd w:id="3563"/>
    <w:bookmarkStart w:name="z5181" w:id="3564"/>
    <w:p>
      <w:pPr>
        <w:spacing w:after="0"/>
        <w:ind w:left="0"/>
        <w:jc w:val="both"/>
      </w:pPr>
      <w:r>
        <w:rPr>
          <w:rFonts w:ascii="Times New Roman"/>
          <w:b w:val="false"/>
          <w:i w:val="false"/>
          <w:color w:val="000000"/>
          <w:sz w:val="28"/>
        </w:rPr>
        <w:t>
      3.3.1. Возвратить банку неиспользованные бланки чеков, согласно</w:t>
      </w:r>
    </w:p>
    <w:bookmarkEnd w:id="3564"/>
    <w:bookmarkStart w:name="z5182" w:id="3565"/>
    <w:p>
      <w:pPr>
        <w:spacing w:after="0"/>
        <w:ind w:left="0"/>
        <w:jc w:val="both"/>
      </w:pPr>
      <w:r>
        <w:rPr>
          <w:rFonts w:ascii="Times New Roman"/>
          <w:b w:val="false"/>
          <w:i w:val="false"/>
          <w:color w:val="000000"/>
          <w:sz w:val="28"/>
        </w:rPr>
        <w:t>
      условиям заключенного Договора об использовании чеков с Банком.</w:t>
      </w:r>
    </w:p>
    <w:bookmarkEnd w:id="3565"/>
    <w:bookmarkStart w:name="z5183" w:id="3566"/>
    <w:p>
      <w:pPr>
        <w:spacing w:after="0"/>
        <w:ind w:left="0"/>
        <w:jc w:val="both"/>
      </w:pPr>
      <w:r>
        <w:rPr>
          <w:rFonts w:ascii="Times New Roman"/>
          <w:b w:val="false"/>
          <w:i w:val="false"/>
          <w:color w:val="000000"/>
          <w:sz w:val="28"/>
        </w:rPr>
        <w:t>
      4. Ответственность Сторон</w:t>
      </w:r>
    </w:p>
    <w:bookmarkEnd w:id="3566"/>
    <w:bookmarkStart w:name="z5184" w:id="3567"/>
    <w:p>
      <w:pPr>
        <w:spacing w:after="0"/>
        <w:ind w:left="0"/>
        <w:jc w:val="both"/>
      </w:pPr>
      <w:r>
        <w:rPr>
          <w:rFonts w:ascii="Times New Roman"/>
          <w:b w:val="false"/>
          <w:i w:val="false"/>
          <w:color w:val="000000"/>
          <w:sz w:val="28"/>
        </w:rPr>
        <w:t>
      4.1. ТПК согласно пункту 2.3.4. Договора несет ответственность</w:t>
      </w:r>
    </w:p>
    <w:bookmarkEnd w:id="3567"/>
    <w:bookmarkStart w:name="z5185" w:id="3568"/>
    <w:p>
      <w:pPr>
        <w:spacing w:after="0"/>
        <w:ind w:left="0"/>
        <w:jc w:val="both"/>
      </w:pPr>
      <w:r>
        <w:rPr>
          <w:rFonts w:ascii="Times New Roman"/>
          <w:b w:val="false"/>
          <w:i w:val="false"/>
          <w:color w:val="000000"/>
          <w:sz w:val="28"/>
        </w:rPr>
        <w:t>
      за правильность заполнения реквизитов в счетах к оплате и</w:t>
      </w:r>
    </w:p>
    <w:bookmarkEnd w:id="3568"/>
    <w:bookmarkStart w:name="z5186" w:id="3569"/>
    <w:p>
      <w:pPr>
        <w:spacing w:after="0"/>
        <w:ind w:left="0"/>
        <w:jc w:val="both"/>
      </w:pPr>
      <w:r>
        <w:rPr>
          <w:rFonts w:ascii="Times New Roman"/>
          <w:b w:val="false"/>
          <w:i w:val="false"/>
          <w:color w:val="000000"/>
          <w:sz w:val="28"/>
        </w:rPr>
        <w:t>
      своевременность отправления счета к оплате. В случае не поступления</w:t>
      </w:r>
    </w:p>
    <w:bookmarkEnd w:id="3569"/>
    <w:bookmarkStart w:name="z5187" w:id="3570"/>
    <w:p>
      <w:pPr>
        <w:spacing w:after="0"/>
        <w:ind w:left="0"/>
        <w:jc w:val="both"/>
      </w:pPr>
      <w:r>
        <w:rPr>
          <w:rFonts w:ascii="Times New Roman"/>
          <w:b w:val="false"/>
          <w:i w:val="false"/>
          <w:color w:val="000000"/>
          <w:sz w:val="28"/>
        </w:rPr>
        <w:t>
      денег по вине ТПК на корреспондентский счет Банка, последний в конце</w:t>
      </w:r>
    </w:p>
    <w:bookmarkEnd w:id="3570"/>
    <w:bookmarkStart w:name="z5188" w:id="3571"/>
    <w:p>
      <w:pPr>
        <w:spacing w:after="0"/>
        <w:ind w:left="0"/>
        <w:jc w:val="both"/>
      </w:pPr>
      <w:r>
        <w:rPr>
          <w:rFonts w:ascii="Times New Roman"/>
          <w:b w:val="false"/>
          <w:i w:val="false"/>
          <w:color w:val="000000"/>
          <w:sz w:val="28"/>
        </w:rPr>
        <w:t>
      рабочего дня относит остаток невосстановленных сумм по</w:t>
      </w:r>
    </w:p>
    <w:bookmarkEnd w:id="3571"/>
    <w:bookmarkStart w:name="z5189" w:id="3572"/>
    <w:p>
      <w:pPr>
        <w:spacing w:after="0"/>
        <w:ind w:left="0"/>
        <w:jc w:val="both"/>
      </w:pPr>
      <w:r>
        <w:rPr>
          <w:rFonts w:ascii="Times New Roman"/>
          <w:b w:val="false"/>
          <w:i w:val="false"/>
          <w:color w:val="000000"/>
          <w:sz w:val="28"/>
        </w:rPr>
        <w:t>
      внутрибанковскому счету № ________ на отдельный счет Банка с</w:t>
      </w:r>
    </w:p>
    <w:bookmarkEnd w:id="3572"/>
    <w:bookmarkStart w:name="z5190" w:id="3573"/>
    <w:p>
      <w:pPr>
        <w:spacing w:after="0"/>
        <w:ind w:left="0"/>
        <w:jc w:val="both"/>
      </w:pPr>
      <w:r>
        <w:rPr>
          <w:rFonts w:ascii="Times New Roman"/>
          <w:b w:val="false"/>
          <w:i w:val="false"/>
          <w:color w:val="000000"/>
          <w:sz w:val="28"/>
        </w:rPr>
        <w:t>
      начислением штрафа за каждый день задержки, в размере по ставке</w:t>
      </w:r>
    </w:p>
    <w:bookmarkEnd w:id="3573"/>
    <w:bookmarkStart w:name="z5191" w:id="3574"/>
    <w:p>
      <w:pPr>
        <w:spacing w:after="0"/>
        <w:ind w:left="0"/>
        <w:jc w:val="both"/>
      </w:pPr>
      <w:r>
        <w:rPr>
          <w:rFonts w:ascii="Times New Roman"/>
          <w:b w:val="false"/>
          <w:i w:val="false"/>
          <w:color w:val="000000"/>
          <w:sz w:val="28"/>
        </w:rPr>
        <w:t>
      рефинансирования Национального Банка Республики Казахстан.</w:t>
      </w:r>
    </w:p>
    <w:bookmarkEnd w:id="3574"/>
    <w:bookmarkStart w:name="z5192" w:id="3575"/>
    <w:p>
      <w:pPr>
        <w:spacing w:after="0"/>
        <w:ind w:left="0"/>
        <w:jc w:val="both"/>
      </w:pPr>
      <w:r>
        <w:rPr>
          <w:rFonts w:ascii="Times New Roman"/>
          <w:b w:val="false"/>
          <w:i w:val="false"/>
          <w:color w:val="000000"/>
          <w:sz w:val="28"/>
        </w:rPr>
        <w:t>
      4.2. ТПК за несвоевременную оплату Банку банковских услуг, за</w:t>
      </w:r>
    </w:p>
    <w:bookmarkEnd w:id="3575"/>
    <w:bookmarkStart w:name="z5193" w:id="3576"/>
    <w:p>
      <w:pPr>
        <w:spacing w:after="0"/>
        <w:ind w:left="0"/>
        <w:jc w:val="both"/>
      </w:pPr>
      <w:r>
        <w:rPr>
          <w:rFonts w:ascii="Times New Roman"/>
          <w:b w:val="false"/>
          <w:i w:val="false"/>
          <w:color w:val="000000"/>
          <w:sz w:val="28"/>
        </w:rPr>
        <w:t>
      исключением случаев задержки платежей в платежной системе (Система</w:t>
      </w:r>
    </w:p>
    <w:bookmarkEnd w:id="3576"/>
    <w:bookmarkStart w:name="z5194" w:id="3577"/>
    <w:p>
      <w:pPr>
        <w:spacing w:after="0"/>
        <w:ind w:left="0"/>
        <w:jc w:val="both"/>
      </w:pPr>
      <w:r>
        <w:rPr>
          <w:rFonts w:ascii="Times New Roman"/>
          <w:b w:val="false"/>
          <w:i w:val="false"/>
          <w:color w:val="000000"/>
          <w:sz w:val="28"/>
        </w:rPr>
        <w:t>
      розничных платежей - СРП или Система крупных платежей - СКП) по</w:t>
      </w:r>
    </w:p>
    <w:bookmarkEnd w:id="3577"/>
    <w:bookmarkStart w:name="z5195" w:id="3578"/>
    <w:p>
      <w:pPr>
        <w:spacing w:after="0"/>
        <w:ind w:left="0"/>
        <w:jc w:val="both"/>
      </w:pPr>
      <w:r>
        <w:rPr>
          <w:rFonts w:ascii="Times New Roman"/>
          <w:b w:val="false"/>
          <w:i w:val="false"/>
          <w:color w:val="000000"/>
          <w:sz w:val="28"/>
        </w:rPr>
        <w:t>
      выдаче наличных денег по чекам и по приему наличных денег от</w:t>
      </w:r>
    </w:p>
    <w:bookmarkEnd w:id="3578"/>
    <w:bookmarkStart w:name="z5196" w:id="3579"/>
    <w:p>
      <w:pPr>
        <w:spacing w:after="0"/>
        <w:ind w:left="0"/>
        <w:jc w:val="both"/>
      </w:pPr>
      <w:r>
        <w:rPr>
          <w:rFonts w:ascii="Times New Roman"/>
          <w:b w:val="false"/>
          <w:i w:val="false"/>
          <w:color w:val="000000"/>
          <w:sz w:val="28"/>
        </w:rPr>
        <w:t>
      представителя госучреждения, уплачивает пеню из расчета ___ % от</w:t>
      </w:r>
    </w:p>
    <w:bookmarkEnd w:id="3579"/>
    <w:bookmarkStart w:name="z5197" w:id="3580"/>
    <w:p>
      <w:pPr>
        <w:spacing w:after="0"/>
        <w:ind w:left="0"/>
        <w:jc w:val="both"/>
      </w:pPr>
      <w:r>
        <w:rPr>
          <w:rFonts w:ascii="Times New Roman"/>
          <w:b w:val="false"/>
          <w:i w:val="false"/>
          <w:color w:val="000000"/>
          <w:sz w:val="28"/>
        </w:rPr>
        <w:t>
      неоплаченной суммы за каждый день просрочки в соответствии со сроком,</w:t>
      </w:r>
    </w:p>
    <w:bookmarkEnd w:id="3580"/>
    <w:bookmarkStart w:name="z5198" w:id="3581"/>
    <w:p>
      <w:pPr>
        <w:spacing w:after="0"/>
        <w:ind w:left="0"/>
        <w:jc w:val="both"/>
      </w:pPr>
      <w:r>
        <w:rPr>
          <w:rFonts w:ascii="Times New Roman"/>
          <w:b w:val="false"/>
          <w:i w:val="false"/>
          <w:color w:val="000000"/>
          <w:sz w:val="28"/>
        </w:rPr>
        <w:t>
      согласно пункту 2.3.4. Договора.</w:t>
      </w:r>
    </w:p>
    <w:bookmarkEnd w:id="3581"/>
    <w:bookmarkStart w:name="z5199" w:id="3582"/>
    <w:p>
      <w:pPr>
        <w:spacing w:after="0"/>
        <w:ind w:left="0"/>
        <w:jc w:val="both"/>
      </w:pPr>
      <w:r>
        <w:rPr>
          <w:rFonts w:ascii="Times New Roman"/>
          <w:b w:val="false"/>
          <w:i w:val="false"/>
          <w:color w:val="000000"/>
          <w:sz w:val="28"/>
        </w:rPr>
        <w:t>
      4.3. В случае не выполнения условий оплаты чеков, согласно</w:t>
      </w:r>
    </w:p>
    <w:bookmarkEnd w:id="3582"/>
    <w:bookmarkStart w:name="z5200" w:id="3583"/>
    <w:p>
      <w:pPr>
        <w:spacing w:after="0"/>
        <w:ind w:left="0"/>
        <w:jc w:val="both"/>
      </w:pPr>
      <w:r>
        <w:rPr>
          <w:rFonts w:ascii="Times New Roman"/>
          <w:b w:val="false"/>
          <w:i w:val="false"/>
          <w:color w:val="000000"/>
          <w:sz w:val="28"/>
        </w:rPr>
        <w:t>
      пункту 2.2.4. Договора и за несвоевременное перечисление денег на</w:t>
      </w:r>
    </w:p>
    <w:bookmarkEnd w:id="3583"/>
    <w:bookmarkStart w:name="z5201" w:id="3584"/>
    <w:p>
      <w:pPr>
        <w:spacing w:after="0"/>
        <w:ind w:left="0"/>
        <w:jc w:val="both"/>
      </w:pPr>
      <w:r>
        <w:rPr>
          <w:rFonts w:ascii="Times New Roman"/>
          <w:b w:val="false"/>
          <w:i w:val="false"/>
          <w:color w:val="000000"/>
          <w:sz w:val="28"/>
        </w:rPr>
        <w:t>
      Единый казначейский счет, согласно пункту 2.2.6. Договора, Банк</w:t>
      </w:r>
    </w:p>
    <w:bookmarkEnd w:id="3584"/>
    <w:bookmarkStart w:name="z5202" w:id="3585"/>
    <w:p>
      <w:pPr>
        <w:spacing w:after="0"/>
        <w:ind w:left="0"/>
        <w:jc w:val="both"/>
      </w:pPr>
      <w:r>
        <w:rPr>
          <w:rFonts w:ascii="Times New Roman"/>
          <w:b w:val="false"/>
          <w:i w:val="false"/>
          <w:color w:val="000000"/>
          <w:sz w:val="28"/>
        </w:rPr>
        <w:t>
      уплачивает штраф в доход соответствующего бюджета из расчета ___ % за</w:t>
      </w:r>
    </w:p>
    <w:bookmarkEnd w:id="3585"/>
    <w:bookmarkStart w:name="z5203" w:id="3586"/>
    <w:p>
      <w:pPr>
        <w:spacing w:after="0"/>
        <w:ind w:left="0"/>
        <w:jc w:val="both"/>
      </w:pPr>
      <w:r>
        <w:rPr>
          <w:rFonts w:ascii="Times New Roman"/>
          <w:b w:val="false"/>
          <w:i w:val="false"/>
          <w:color w:val="000000"/>
          <w:sz w:val="28"/>
        </w:rPr>
        <w:t>
      каждый день задержки от суммы неоплаченных чеков и несвоевременно</w:t>
      </w:r>
    </w:p>
    <w:bookmarkEnd w:id="3586"/>
    <w:bookmarkStart w:name="z5204" w:id="3587"/>
    <w:p>
      <w:pPr>
        <w:spacing w:after="0"/>
        <w:ind w:left="0"/>
        <w:jc w:val="both"/>
      </w:pPr>
      <w:r>
        <w:rPr>
          <w:rFonts w:ascii="Times New Roman"/>
          <w:b w:val="false"/>
          <w:i w:val="false"/>
          <w:color w:val="000000"/>
          <w:sz w:val="28"/>
        </w:rPr>
        <w:t>
      перечисленных денег на Единый казначейский счет для зачисления на</w:t>
      </w:r>
    </w:p>
    <w:bookmarkEnd w:id="3587"/>
    <w:bookmarkStart w:name="z5205" w:id="3588"/>
    <w:p>
      <w:pPr>
        <w:spacing w:after="0"/>
        <w:ind w:left="0"/>
        <w:jc w:val="both"/>
      </w:pPr>
      <w:r>
        <w:rPr>
          <w:rFonts w:ascii="Times New Roman"/>
          <w:b w:val="false"/>
          <w:i w:val="false"/>
          <w:color w:val="000000"/>
          <w:sz w:val="28"/>
        </w:rPr>
        <w:t>
      соответствующие счета. Каждый факт по неоплаченным чекам и</w:t>
      </w:r>
    </w:p>
    <w:bookmarkEnd w:id="3588"/>
    <w:bookmarkStart w:name="z5206" w:id="3589"/>
    <w:p>
      <w:pPr>
        <w:spacing w:after="0"/>
        <w:ind w:left="0"/>
        <w:jc w:val="both"/>
      </w:pPr>
      <w:r>
        <w:rPr>
          <w:rFonts w:ascii="Times New Roman"/>
          <w:b w:val="false"/>
          <w:i w:val="false"/>
          <w:color w:val="000000"/>
          <w:sz w:val="28"/>
        </w:rPr>
        <w:t>
      несвоевременно перечисленным деньгам на Единый казначейский счет для</w:t>
      </w:r>
    </w:p>
    <w:bookmarkEnd w:id="3589"/>
    <w:bookmarkStart w:name="z5207" w:id="3590"/>
    <w:p>
      <w:pPr>
        <w:spacing w:after="0"/>
        <w:ind w:left="0"/>
        <w:jc w:val="both"/>
      </w:pPr>
      <w:r>
        <w:rPr>
          <w:rFonts w:ascii="Times New Roman"/>
          <w:b w:val="false"/>
          <w:i w:val="false"/>
          <w:color w:val="000000"/>
          <w:sz w:val="28"/>
        </w:rPr>
        <w:t>
      зачисления на соответствующие счета оформляется актом произвольной</w:t>
      </w:r>
    </w:p>
    <w:bookmarkEnd w:id="3590"/>
    <w:bookmarkStart w:name="z5208" w:id="3591"/>
    <w:p>
      <w:pPr>
        <w:spacing w:after="0"/>
        <w:ind w:left="0"/>
        <w:jc w:val="both"/>
      </w:pPr>
      <w:r>
        <w:rPr>
          <w:rFonts w:ascii="Times New Roman"/>
          <w:b w:val="false"/>
          <w:i w:val="false"/>
          <w:color w:val="000000"/>
          <w:sz w:val="28"/>
        </w:rPr>
        <w:t>
      формы (в двух экземплярах) и подписывается Банком и ТПК. В случае</w:t>
      </w:r>
    </w:p>
    <w:bookmarkEnd w:id="3591"/>
    <w:bookmarkStart w:name="z5209" w:id="3592"/>
    <w:p>
      <w:pPr>
        <w:spacing w:after="0"/>
        <w:ind w:left="0"/>
        <w:jc w:val="both"/>
      </w:pPr>
      <w:r>
        <w:rPr>
          <w:rFonts w:ascii="Times New Roman"/>
          <w:b w:val="false"/>
          <w:i w:val="false"/>
          <w:color w:val="000000"/>
          <w:sz w:val="28"/>
        </w:rPr>
        <w:t>
      отказа от подписания акта, Банк представляет в ТПК письменное</w:t>
      </w:r>
    </w:p>
    <w:bookmarkEnd w:id="3592"/>
    <w:bookmarkStart w:name="z5210" w:id="3593"/>
    <w:p>
      <w:pPr>
        <w:spacing w:after="0"/>
        <w:ind w:left="0"/>
        <w:jc w:val="both"/>
      </w:pPr>
      <w:r>
        <w:rPr>
          <w:rFonts w:ascii="Times New Roman"/>
          <w:b w:val="false"/>
          <w:i w:val="false"/>
          <w:color w:val="000000"/>
          <w:sz w:val="28"/>
        </w:rPr>
        <w:t>
      объяснение причин отказа. Оплата штрафа производится на основании</w:t>
      </w:r>
    </w:p>
    <w:bookmarkEnd w:id="3593"/>
    <w:bookmarkStart w:name="z5211" w:id="3594"/>
    <w:p>
      <w:pPr>
        <w:spacing w:after="0"/>
        <w:ind w:left="0"/>
        <w:jc w:val="both"/>
      </w:pPr>
      <w:r>
        <w:rPr>
          <w:rFonts w:ascii="Times New Roman"/>
          <w:b w:val="false"/>
          <w:i w:val="false"/>
          <w:color w:val="000000"/>
          <w:sz w:val="28"/>
        </w:rPr>
        <w:t>
      акта ежемесячно не позднее 30 числа.</w:t>
      </w:r>
    </w:p>
    <w:bookmarkEnd w:id="3594"/>
    <w:bookmarkStart w:name="z5212" w:id="3595"/>
    <w:p>
      <w:pPr>
        <w:spacing w:after="0"/>
        <w:ind w:left="0"/>
        <w:jc w:val="both"/>
      </w:pPr>
      <w:r>
        <w:rPr>
          <w:rFonts w:ascii="Times New Roman"/>
          <w:b w:val="false"/>
          <w:i w:val="false"/>
          <w:color w:val="000000"/>
          <w:sz w:val="28"/>
        </w:rPr>
        <w:t>
      5. Срок действия Договора и порядок его изменения и</w:t>
      </w:r>
    </w:p>
    <w:bookmarkEnd w:id="3595"/>
    <w:bookmarkStart w:name="z5213" w:id="3596"/>
    <w:p>
      <w:pPr>
        <w:spacing w:after="0"/>
        <w:ind w:left="0"/>
        <w:jc w:val="both"/>
      </w:pPr>
      <w:r>
        <w:rPr>
          <w:rFonts w:ascii="Times New Roman"/>
          <w:b w:val="false"/>
          <w:i w:val="false"/>
          <w:color w:val="000000"/>
          <w:sz w:val="28"/>
        </w:rPr>
        <w:t>
      расторжения</w:t>
      </w:r>
    </w:p>
    <w:bookmarkEnd w:id="3596"/>
    <w:bookmarkStart w:name="z5214" w:id="3597"/>
    <w:p>
      <w:pPr>
        <w:spacing w:after="0"/>
        <w:ind w:left="0"/>
        <w:jc w:val="both"/>
      </w:pPr>
      <w:r>
        <w:rPr>
          <w:rFonts w:ascii="Times New Roman"/>
          <w:b w:val="false"/>
          <w:i w:val="false"/>
          <w:color w:val="000000"/>
          <w:sz w:val="28"/>
        </w:rPr>
        <w:t>
      5.1. Договор составлен на государственном и русском языках в</w:t>
      </w:r>
    </w:p>
    <w:bookmarkEnd w:id="3597"/>
    <w:bookmarkStart w:name="z5215" w:id="3598"/>
    <w:p>
      <w:pPr>
        <w:spacing w:after="0"/>
        <w:ind w:left="0"/>
        <w:jc w:val="both"/>
      </w:pPr>
      <w:r>
        <w:rPr>
          <w:rFonts w:ascii="Times New Roman"/>
          <w:b w:val="false"/>
          <w:i w:val="false"/>
          <w:color w:val="000000"/>
          <w:sz w:val="28"/>
        </w:rPr>
        <w:t>
      трех экземплярах, имеющих одинаковую юридическую силу, по одному для</w:t>
      </w:r>
    </w:p>
    <w:bookmarkEnd w:id="3598"/>
    <w:bookmarkStart w:name="z5216" w:id="3599"/>
    <w:p>
      <w:pPr>
        <w:spacing w:after="0"/>
        <w:ind w:left="0"/>
        <w:jc w:val="both"/>
      </w:pPr>
      <w:r>
        <w:rPr>
          <w:rFonts w:ascii="Times New Roman"/>
          <w:b w:val="false"/>
          <w:i w:val="false"/>
          <w:color w:val="000000"/>
          <w:sz w:val="28"/>
        </w:rPr>
        <w:t>
      каждой Стороны. Договор вступает в силу с даты его подписания и</w:t>
      </w:r>
    </w:p>
    <w:bookmarkEnd w:id="3599"/>
    <w:bookmarkStart w:name="z5217" w:id="3600"/>
    <w:p>
      <w:pPr>
        <w:spacing w:after="0"/>
        <w:ind w:left="0"/>
        <w:jc w:val="both"/>
      </w:pPr>
      <w:r>
        <w:rPr>
          <w:rFonts w:ascii="Times New Roman"/>
          <w:b w:val="false"/>
          <w:i w:val="false"/>
          <w:color w:val="000000"/>
          <w:sz w:val="28"/>
        </w:rPr>
        <w:t>
      действует по 31 декабря __ года. Сумма обязательства по коду _ _ _ _</w:t>
      </w:r>
    </w:p>
    <w:bookmarkEnd w:id="3600"/>
    <w:bookmarkStart w:name="z5218" w:id="3601"/>
    <w:p>
      <w:pPr>
        <w:spacing w:after="0"/>
        <w:ind w:left="0"/>
        <w:jc w:val="both"/>
      </w:pPr>
      <w:r>
        <w:rPr>
          <w:rFonts w:ascii="Times New Roman"/>
          <w:b w:val="false"/>
          <w:i w:val="false"/>
          <w:color w:val="000000"/>
          <w:sz w:val="28"/>
        </w:rPr>
        <w:t>
      _ _ бюджетной классификации расходов составляет тенге.</w:t>
      </w:r>
    </w:p>
    <w:bookmarkEnd w:id="3601"/>
    <w:bookmarkStart w:name="z5219" w:id="3602"/>
    <w:p>
      <w:pPr>
        <w:spacing w:after="0"/>
        <w:ind w:left="0"/>
        <w:jc w:val="both"/>
      </w:pPr>
      <w:r>
        <w:rPr>
          <w:rFonts w:ascii="Times New Roman"/>
          <w:b w:val="false"/>
          <w:i w:val="false"/>
          <w:color w:val="000000"/>
          <w:sz w:val="28"/>
        </w:rPr>
        <w:t>
      5.2. Все изменения и дополнения, вносимые в Договор,</w:t>
      </w:r>
    </w:p>
    <w:bookmarkEnd w:id="3602"/>
    <w:bookmarkStart w:name="z5220" w:id="3603"/>
    <w:p>
      <w:pPr>
        <w:spacing w:after="0"/>
        <w:ind w:left="0"/>
        <w:jc w:val="both"/>
      </w:pPr>
      <w:r>
        <w:rPr>
          <w:rFonts w:ascii="Times New Roman"/>
          <w:b w:val="false"/>
          <w:i w:val="false"/>
          <w:color w:val="000000"/>
          <w:sz w:val="28"/>
        </w:rPr>
        <w:t>
      действительны при их оформлении в письменном виде и подписании</w:t>
      </w:r>
    </w:p>
    <w:bookmarkEnd w:id="3603"/>
    <w:bookmarkStart w:name="z5221" w:id="3604"/>
    <w:p>
      <w:pPr>
        <w:spacing w:after="0"/>
        <w:ind w:left="0"/>
        <w:jc w:val="both"/>
      </w:pPr>
      <w:r>
        <w:rPr>
          <w:rFonts w:ascii="Times New Roman"/>
          <w:b w:val="false"/>
          <w:i w:val="false"/>
          <w:color w:val="000000"/>
          <w:sz w:val="28"/>
        </w:rPr>
        <w:t>
      уполномоченными лицами всех Сторон, в дальнейшем являются</w:t>
      </w:r>
    </w:p>
    <w:bookmarkEnd w:id="3604"/>
    <w:bookmarkStart w:name="z5222" w:id="3605"/>
    <w:p>
      <w:pPr>
        <w:spacing w:after="0"/>
        <w:ind w:left="0"/>
        <w:jc w:val="both"/>
      </w:pPr>
      <w:r>
        <w:rPr>
          <w:rFonts w:ascii="Times New Roman"/>
          <w:b w:val="false"/>
          <w:i w:val="false"/>
          <w:color w:val="000000"/>
          <w:sz w:val="28"/>
        </w:rPr>
        <w:t>
      неотъемлемой частью Договора.</w:t>
      </w:r>
    </w:p>
    <w:bookmarkEnd w:id="3605"/>
    <w:bookmarkStart w:name="z5223" w:id="3606"/>
    <w:p>
      <w:pPr>
        <w:spacing w:after="0"/>
        <w:ind w:left="0"/>
        <w:jc w:val="both"/>
      </w:pPr>
      <w:r>
        <w:rPr>
          <w:rFonts w:ascii="Times New Roman"/>
          <w:b w:val="false"/>
          <w:i w:val="false"/>
          <w:color w:val="000000"/>
          <w:sz w:val="28"/>
        </w:rPr>
        <w:t>
      5.3. Каждая из Сторон имеет право расторгнуть Договор, уведомив</w:t>
      </w:r>
    </w:p>
    <w:bookmarkEnd w:id="3606"/>
    <w:bookmarkStart w:name="z5224" w:id="3607"/>
    <w:p>
      <w:pPr>
        <w:spacing w:after="0"/>
        <w:ind w:left="0"/>
        <w:jc w:val="both"/>
      </w:pPr>
      <w:r>
        <w:rPr>
          <w:rFonts w:ascii="Times New Roman"/>
          <w:b w:val="false"/>
          <w:i w:val="false"/>
          <w:color w:val="000000"/>
          <w:sz w:val="28"/>
        </w:rPr>
        <w:t>
      об этом в письменной форме другую Сторону, не менее чем за месяц до</w:t>
      </w:r>
    </w:p>
    <w:bookmarkEnd w:id="3607"/>
    <w:bookmarkStart w:name="z5225" w:id="3608"/>
    <w:p>
      <w:pPr>
        <w:spacing w:after="0"/>
        <w:ind w:left="0"/>
        <w:jc w:val="both"/>
      </w:pPr>
      <w:r>
        <w:rPr>
          <w:rFonts w:ascii="Times New Roman"/>
          <w:b w:val="false"/>
          <w:i w:val="false"/>
          <w:color w:val="000000"/>
          <w:sz w:val="28"/>
        </w:rPr>
        <w:t>
      даты его предполагаемого расторжения.</w:t>
      </w:r>
    </w:p>
    <w:bookmarkEnd w:id="3608"/>
    <w:bookmarkStart w:name="z5226" w:id="3609"/>
    <w:p>
      <w:pPr>
        <w:spacing w:after="0"/>
        <w:ind w:left="0"/>
        <w:jc w:val="both"/>
      </w:pPr>
      <w:r>
        <w:rPr>
          <w:rFonts w:ascii="Times New Roman"/>
          <w:b w:val="false"/>
          <w:i w:val="false"/>
          <w:color w:val="000000"/>
          <w:sz w:val="28"/>
        </w:rPr>
        <w:t>
      6. Разрешение споров</w:t>
      </w:r>
    </w:p>
    <w:bookmarkEnd w:id="3609"/>
    <w:bookmarkStart w:name="z5227" w:id="3610"/>
    <w:p>
      <w:pPr>
        <w:spacing w:after="0"/>
        <w:ind w:left="0"/>
        <w:jc w:val="both"/>
      </w:pPr>
      <w:r>
        <w:rPr>
          <w:rFonts w:ascii="Times New Roman"/>
          <w:b w:val="false"/>
          <w:i w:val="false"/>
          <w:color w:val="000000"/>
          <w:sz w:val="28"/>
        </w:rPr>
        <w:t>
      6.1. Все споры, возникающие между Сторонами по Договору,</w:t>
      </w:r>
    </w:p>
    <w:bookmarkEnd w:id="3610"/>
    <w:bookmarkStart w:name="z5228" w:id="3611"/>
    <w:p>
      <w:pPr>
        <w:spacing w:after="0"/>
        <w:ind w:left="0"/>
        <w:jc w:val="both"/>
      </w:pPr>
      <w:r>
        <w:rPr>
          <w:rFonts w:ascii="Times New Roman"/>
          <w:b w:val="false"/>
          <w:i w:val="false"/>
          <w:color w:val="000000"/>
          <w:sz w:val="28"/>
        </w:rPr>
        <w:t>
      разрешаются посредством переговоров. Разногласия, по которым Стороны</w:t>
      </w:r>
    </w:p>
    <w:bookmarkEnd w:id="3611"/>
    <w:bookmarkStart w:name="z5229" w:id="3612"/>
    <w:p>
      <w:pPr>
        <w:spacing w:after="0"/>
        <w:ind w:left="0"/>
        <w:jc w:val="both"/>
      </w:pPr>
      <w:r>
        <w:rPr>
          <w:rFonts w:ascii="Times New Roman"/>
          <w:b w:val="false"/>
          <w:i w:val="false"/>
          <w:color w:val="000000"/>
          <w:sz w:val="28"/>
        </w:rPr>
        <w:t>
      не достигли договоренности, разрешаются в соответствии с</w:t>
      </w:r>
    </w:p>
    <w:bookmarkEnd w:id="3612"/>
    <w:bookmarkStart w:name="z5230" w:id="3613"/>
    <w:p>
      <w:pPr>
        <w:spacing w:after="0"/>
        <w:ind w:left="0"/>
        <w:jc w:val="both"/>
      </w:pPr>
      <w:r>
        <w:rPr>
          <w:rFonts w:ascii="Times New Roman"/>
          <w:b w:val="false"/>
          <w:i w:val="false"/>
          <w:color w:val="000000"/>
          <w:sz w:val="28"/>
        </w:rPr>
        <w:t>
      законодательством Республики Казахстан.</w:t>
      </w:r>
    </w:p>
    <w:bookmarkEnd w:id="3613"/>
    <w:bookmarkStart w:name="z5231" w:id="3614"/>
    <w:p>
      <w:pPr>
        <w:spacing w:after="0"/>
        <w:ind w:left="0"/>
        <w:jc w:val="both"/>
      </w:pPr>
      <w:r>
        <w:rPr>
          <w:rFonts w:ascii="Times New Roman"/>
          <w:b w:val="false"/>
          <w:i w:val="false"/>
          <w:color w:val="000000"/>
          <w:sz w:val="28"/>
        </w:rPr>
        <w:t>
      6.2. Стороны устанавливают, что все возможные претензии по</w:t>
      </w:r>
    </w:p>
    <w:bookmarkEnd w:id="3614"/>
    <w:bookmarkStart w:name="z5232" w:id="3615"/>
    <w:p>
      <w:pPr>
        <w:spacing w:after="0"/>
        <w:ind w:left="0"/>
        <w:jc w:val="both"/>
      </w:pPr>
      <w:r>
        <w:rPr>
          <w:rFonts w:ascii="Times New Roman"/>
          <w:b w:val="false"/>
          <w:i w:val="false"/>
          <w:color w:val="000000"/>
          <w:sz w:val="28"/>
        </w:rPr>
        <w:t>
      Договору должны быть рассмотрены Сторонами в течение десяти дней с</w:t>
      </w:r>
    </w:p>
    <w:bookmarkEnd w:id="3615"/>
    <w:bookmarkStart w:name="z5233" w:id="3616"/>
    <w:p>
      <w:pPr>
        <w:spacing w:after="0"/>
        <w:ind w:left="0"/>
        <w:jc w:val="both"/>
      </w:pPr>
      <w:r>
        <w:rPr>
          <w:rFonts w:ascii="Times New Roman"/>
          <w:b w:val="false"/>
          <w:i w:val="false"/>
          <w:color w:val="000000"/>
          <w:sz w:val="28"/>
        </w:rPr>
        <w:t>
      момента получения претензии.</w:t>
      </w:r>
    </w:p>
    <w:bookmarkEnd w:id="3616"/>
    <w:bookmarkStart w:name="z5234" w:id="3617"/>
    <w:p>
      <w:pPr>
        <w:spacing w:after="0"/>
        <w:ind w:left="0"/>
        <w:jc w:val="both"/>
      </w:pPr>
      <w:r>
        <w:rPr>
          <w:rFonts w:ascii="Times New Roman"/>
          <w:b w:val="false"/>
          <w:i w:val="false"/>
          <w:color w:val="000000"/>
          <w:sz w:val="28"/>
        </w:rPr>
        <w:t>
      7. Форс-мажор</w:t>
      </w:r>
    </w:p>
    <w:bookmarkEnd w:id="3617"/>
    <w:bookmarkStart w:name="z5235" w:id="3618"/>
    <w:p>
      <w:pPr>
        <w:spacing w:after="0"/>
        <w:ind w:left="0"/>
        <w:jc w:val="both"/>
      </w:pPr>
      <w:r>
        <w:rPr>
          <w:rFonts w:ascii="Times New Roman"/>
          <w:b w:val="false"/>
          <w:i w:val="false"/>
          <w:color w:val="000000"/>
          <w:sz w:val="28"/>
        </w:rPr>
        <w:t>
      7.1. Стороны освобождаются от ответственности за частичное или</w:t>
      </w:r>
    </w:p>
    <w:bookmarkEnd w:id="3618"/>
    <w:bookmarkStart w:name="z5236" w:id="3619"/>
    <w:p>
      <w:pPr>
        <w:spacing w:after="0"/>
        <w:ind w:left="0"/>
        <w:jc w:val="both"/>
      </w:pPr>
      <w:r>
        <w:rPr>
          <w:rFonts w:ascii="Times New Roman"/>
          <w:b w:val="false"/>
          <w:i w:val="false"/>
          <w:color w:val="000000"/>
          <w:sz w:val="28"/>
        </w:rPr>
        <w:t>
      полное невыполнение обязательств по Договору, если это неисполнение</w:t>
      </w:r>
    </w:p>
    <w:bookmarkEnd w:id="3619"/>
    <w:bookmarkStart w:name="z5237" w:id="3620"/>
    <w:p>
      <w:pPr>
        <w:spacing w:after="0"/>
        <w:ind w:left="0"/>
        <w:jc w:val="both"/>
      </w:pPr>
      <w:r>
        <w:rPr>
          <w:rFonts w:ascii="Times New Roman"/>
          <w:b w:val="false"/>
          <w:i w:val="false"/>
          <w:color w:val="000000"/>
          <w:sz w:val="28"/>
        </w:rPr>
        <w:t>
      явилось следствием непредвиденных обстоятельств, а именно: опасные</w:t>
      </w:r>
    </w:p>
    <w:bookmarkEnd w:id="3620"/>
    <w:bookmarkStart w:name="z5238" w:id="3621"/>
    <w:p>
      <w:pPr>
        <w:spacing w:after="0"/>
        <w:ind w:left="0"/>
        <w:jc w:val="both"/>
      </w:pPr>
      <w:r>
        <w:rPr>
          <w:rFonts w:ascii="Times New Roman"/>
          <w:b w:val="false"/>
          <w:i w:val="false"/>
          <w:color w:val="000000"/>
          <w:sz w:val="28"/>
        </w:rPr>
        <w:t>
      природные явления, пожар, наводнение, землетрясение, эпидемия,</w:t>
      </w:r>
    </w:p>
    <w:bookmarkEnd w:id="3621"/>
    <w:bookmarkStart w:name="z5239" w:id="3622"/>
    <w:p>
      <w:pPr>
        <w:spacing w:after="0"/>
        <w:ind w:left="0"/>
        <w:jc w:val="both"/>
      </w:pPr>
      <w:r>
        <w:rPr>
          <w:rFonts w:ascii="Times New Roman"/>
          <w:b w:val="false"/>
          <w:i w:val="false"/>
          <w:color w:val="000000"/>
          <w:sz w:val="28"/>
        </w:rPr>
        <w:t>
      военные действия, временное отсутствие электроэнергии и</w:t>
      </w:r>
    </w:p>
    <w:bookmarkEnd w:id="3622"/>
    <w:bookmarkStart w:name="z5240" w:id="3623"/>
    <w:p>
      <w:pPr>
        <w:spacing w:after="0"/>
        <w:ind w:left="0"/>
        <w:jc w:val="both"/>
      </w:pPr>
      <w:r>
        <w:rPr>
          <w:rFonts w:ascii="Times New Roman"/>
          <w:b w:val="false"/>
          <w:i w:val="false"/>
          <w:color w:val="000000"/>
          <w:sz w:val="28"/>
        </w:rPr>
        <w:t>
      телекоммуникационной связи и т.п., которые непосредственно повлияли</w:t>
      </w:r>
    </w:p>
    <w:bookmarkEnd w:id="3623"/>
    <w:bookmarkStart w:name="z5241" w:id="3624"/>
    <w:p>
      <w:pPr>
        <w:spacing w:after="0"/>
        <w:ind w:left="0"/>
        <w:jc w:val="both"/>
      </w:pPr>
      <w:r>
        <w:rPr>
          <w:rFonts w:ascii="Times New Roman"/>
          <w:b w:val="false"/>
          <w:i w:val="false"/>
          <w:color w:val="000000"/>
          <w:sz w:val="28"/>
        </w:rPr>
        <w:t>
      на выполнение обязательств по Договору.</w:t>
      </w:r>
    </w:p>
    <w:bookmarkEnd w:id="3624"/>
    <w:bookmarkStart w:name="z5242" w:id="3625"/>
    <w:p>
      <w:pPr>
        <w:spacing w:after="0"/>
        <w:ind w:left="0"/>
        <w:jc w:val="both"/>
      </w:pPr>
      <w:r>
        <w:rPr>
          <w:rFonts w:ascii="Times New Roman"/>
          <w:b w:val="false"/>
          <w:i w:val="false"/>
          <w:color w:val="000000"/>
          <w:sz w:val="28"/>
        </w:rPr>
        <w:t>
      7.2. Стороны незамедлительно извещают друг друга в случае</w:t>
      </w:r>
    </w:p>
    <w:bookmarkEnd w:id="3625"/>
    <w:bookmarkStart w:name="z5243" w:id="3626"/>
    <w:p>
      <w:pPr>
        <w:spacing w:after="0"/>
        <w:ind w:left="0"/>
        <w:jc w:val="both"/>
      </w:pPr>
      <w:r>
        <w:rPr>
          <w:rFonts w:ascii="Times New Roman"/>
          <w:b w:val="false"/>
          <w:i w:val="false"/>
          <w:color w:val="000000"/>
          <w:sz w:val="28"/>
        </w:rPr>
        <w:t>
      изменения реквизитов (юридических адресов, номера счета и т.д.).</w:t>
      </w:r>
    </w:p>
    <w:bookmarkEnd w:id="3626"/>
    <w:bookmarkStart w:name="z5244" w:id="3627"/>
    <w:p>
      <w:pPr>
        <w:spacing w:after="0"/>
        <w:ind w:left="0"/>
        <w:jc w:val="both"/>
      </w:pPr>
      <w:r>
        <w:rPr>
          <w:rFonts w:ascii="Times New Roman"/>
          <w:b w:val="false"/>
          <w:i w:val="false"/>
          <w:color w:val="000000"/>
          <w:sz w:val="28"/>
        </w:rPr>
        <w:t>
      8. Юридические адреса и реквизиты Сторон</w:t>
      </w:r>
    </w:p>
    <w:bookmarkEnd w:id="3627"/>
    <w:bookmarkStart w:name="z5245" w:id="3628"/>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3628"/>
    <w:bookmarkStart w:name="z5246" w:id="3629"/>
    <w:p>
      <w:pPr>
        <w:spacing w:after="0"/>
        <w:ind w:left="0"/>
        <w:jc w:val="both"/>
      </w:pPr>
      <w:r>
        <w:rPr>
          <w:rFonts w:ascii="Times New Roman"/>
          <w:b w:val="false"/>
          <w:i w:val="false"/>
          <w:color w:val="000000"/>
          <w:sz w:val="28"/>
        </w:rPr>
        <w:t>
            Государственное учреждение      ТПК:              Банк</w:t>
      </w:r>
    </w:p>
    <w:bookmarkEnd w:id="3629"/>
    <w:bookmarkStart w:name="z5247" w:id="3630"/>
    <w:p>
      <w:pPr>
        <w:spacing w:after="0"/>
        <w:ind w:left="0"/>
        <w:jc w:val="both"/>
      </w:pPr>
      <w:r>
        <w:rPr>
          <w:rFonts w:ascii="Times New Roman"/>
          <w:b w:val="false"/>
          <w:i w:val="false"/>
          <w:color w:val="000000"/>
          <w:sz w:val="28"/>
        </w:rPr>
        <w:t>
            _________________          _________________ _________________</w:t>
      </w:r>
    </w:p>
    <w:bookmarkEnd w:id="3630"/>
    <w:bookmarkStart w:name="z5248" w:id="3631"/>
    <w:p>
      <w:pPr>
        <w:spacing w:after="0"/>
        <w:ind w:left="0"/>
        <w:jc w:val="both"/>
      </w:pPr>
      <w:r>
        <w:rPr>
          <w:rFonts w:ascii="Times New Roman"/>
          <w:b w:val="false"/>
          <w:i w:val="false"/>
          <w:color w:val="000000"/>
          <w:sz w:val="28"/>
        </w:rPr>
        <w:t>
            _________________          _________________ _________________</w:t>
      </w:r>
    </w:p>
    <w:bookmarkEnd w:id="3631"/>
    <w:bookmarkStart w:name="z5249" w:id="3632"/>
    <w:p>
      <w:pPr>
        <w:spacing w:after="0"/>
        <w:ind w:left="0"/>
        <w:jc w:val="both"/>
      </w:pPr>
      <w:r>
        <w:rPr>
          <w:rFonts w:ascii="Times New Roman"/>
          <w:b w:val="false"/>
          <w:i w:val="false"/>
          <w:color w:val="000000"/>
          <w:sz w:val="28"/>
        </w:rPr>
        <w:t>
            М.П.                       М.П.              М.П.</w:t>
      </w:r>
    </w:p>
    <w:bookmarkEnd w:id="3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50" w:id="3633"/>
    <w:p>
      <w:pPr>
        <w:spacing w:after="0"/>
        <w:ind w:left="0"/>
        <w:jc w:val="both"/>
      </w:pPr>
      <w:r>
        <w:rPr>
          <w:rFonts w:ascii="Times New Roman"/>
          <w:b w:val="false"/>
          <w:i w:val="false"/>
          <w:color w:val="000000"/>
          <w:sz w:val="28"/>
        </w:rPr>
        <w:t>
      В ________________________________________________________</w:t>
      </w:r>
    </w:p>
    <w:bookmarkEnd w:id="3633"/>
    <w:bookmarkStart w:name="z5251" w:id="3634"/>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634"/>
    <w:bookmarkStart w:name="z5252" w:id="3635"/>
    <w:p>
      <w:pPr>
        <w:spacing w:after="0"/>
        <w:ind w:left="0"/>
        <w:jc w:val="both"/>
      </w:pPr>
      <w:r>
        <w:rPr>
          <w:rFonts w:ascii="Times New Roman"/>
          <w:b w:val="false"/>
          <w:i w:val="false"/>
          <w:color w:val="000000"/>
          <w:sz w:val="28"/>
        </w:rPr>
        <w:t>
      ________________________________________________</w:t>
      </w:r>
    </w:p>
    <w:bookmarkEnd w:id="3635"/>
    <w:bookmarkStart w:name="z5253" w:id="3636"/>
    <w:p>
      <w:pPr>
        <w:spacing w:after="0"/>
        <w:ind w:left="0"/>
        <w:jc w:val="both"/>
      </w:pPr>
      <w:r>
        <w:rPr>
          <w:rFonts w:ascii="Times New Roman"/>
          <w:b w:val="false"/>
          <w:i w:val="false"/>
          <w:color w:val="000000"/>
          <w:sz w:val="28"/>
        </w:rPr>
        <w:t>
      (наименование и код государственного учреждения)</w:t>
      </w:r>
    </w:p>
    <w:bookmarkEnd w:id="3636"/>
    <w:bookmarkStart w:name="z5254" w:id="3637"/>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наличных денег № _____</w:t>
      </w:r>
    </w:p>
    <w:bookmarkEnd w:id="3637"/>
    <w:bookmarkStart w:name="z5255" w:id="3638"/>
    <w:p>
      <w:pPr>
        <w:spacing w:after="0"/>
        <w:ind w:left="0"/>
        <w:jc w:val="both"/>
      </w:pPr>
      <w:r>
        <w:rPr>
          <w:rFonts w:ascii="Times New Roman"/>
          <w:b w:val="false"/>
          <w:i w:val="false"/>
          <w:color w:val="000000"/>
          <w:sz w:val="28"/>
        </w:rPr>
        <w:t>
      "___"__________________ г.</w:t>
      </w:r>
    </w:p>
    <w:bookmarkEnd w:id="3638"/>
    <w:bookmarkStart w:name="z5256" w:id="3639"/>
    <w:p>
      <w:pPr>
        <w:spacing w:after="0"/>
        <w:ind w:left="0"/>
        <w:jc w:val="both"/>
      </w:pPr>
      <w:r>
        <w:rPr>
          <w:rFonts w:ascii="Times New Roman"/>
          <w:b w:val="false"/>
          <w:i w:val="false"/>
          <w:color w:val="000000"/>
          <w:sz w:val="28"/>
        </w:rPr>
        <w:t>
      (дата выписки)</w:t>
      </w:r>
    </w:p>
    <w:bookmarkEnd w:id="3639"/>
    <w:bookmarkStart w:name="z5257" w:id="3640"/>
    <w:p>
      <w:pPr>
        <w:spacing w:after="0"/>
        <w:ind w:left="0"/>
        <w:jc w:val="both"/>
      </w:pPr>
      <w:r>
        <w:rPr>
          <w:rFonts w:ascii="Times New Roman"/>
          <w:b w:val="false"/>
          <w:i w:val="false"/>
          <w:color w:val="000000"/>
          <w:sz w:val="28"/>
        </w:rPr>
        <w:t>
                                 к чеку № ________</w:t>
      </w:r>
    </w:p>
    <w:bookmarkEnd w:id="3640"/>
    <w:bookmarkStart w:name="z5258" w:id="3641"/>
    <w:p>
      <w:pPr>
        <w:spacing w:after="0"/>
        <w:ind w:left="0"/>
        <w:jc w:val="both"/>
      </w:pPr>
      <w:r>
        <w:rPr>
          <w:rFonts w:ascii="Times New Roman"/>
          <w:b w:val="false"/>
          <w:i w:val="false"/>
          <w:color w:val="000000"/>
          <w:sz w:val="28"/>
        </w:rPr>
        <w:t>
      от "___"_____________ __ г.</w:t>
      </w:r>
    </w:p>
    <w:bookmarkEnd w:id="3641"/>
    <w:bookmarkStart w:name="z5259" w:id="3642"/>
    <w:p>
      <w:pPr>
        <w:spacing w:after="0"/>
        <w:ind w:left="0"/>
        <w:jc w:val="both"/>
      </w:pPr>
      <w:r>
        <w:rPr>
          <w:rFonts w:ascii="Times New Roman"/>
          <w:b w:val="false"/>
          <w:i w:val="false"/>
          <w:color w:val="000000"/>
          <w:sz w:val="28"/>
        </w:rPr>
        <w:t>
      (дата выписки)</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3643"/>
          <w:p>
            <w:pPr>
              <w:spacing w:after="20"/>
              <w:ind w:left="20"/>
              <w:jc w:val="both"/>
            </w:pPr>
            <w:r>
              <w:rPr>
                <w:rFonts w:ascii="Times New Roman"/>
                <w:b w:val="false"/>
                <w:i w:val="false"/>
                <w:color w:val="000000"/>
                <w:sz w:val="20"/>
              </w:rPr>
              <w:t>
№</w:t>
            </w:r>
          </w:p>
          <w:bookmarkEnd w:id="364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получения наличных денег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1" w:id="3644"/>
    <w:p>
      <w:pPr>
        <w:spacing w:after="0"/>
        <w:ind w:left="0"/>
        <w:jc w:val="both"/>
      </w:pPr>
      <w:r>
        <w:rPr>
          <w:rFonts w:ascii="Times New Roman"/>
          <w:b w:val="false"/>
          <w:i w:val="false"/>
          <w:color w:val="000000"/>
          <w:sz w:val="28"/>
        </w:rPr>
        <w:t>
      Итого сумма прописью ______________________________________________</w:t>
      </w:r>
    </w:p>
    <w:bookmarkEnd w:id="3644"/>
    <w:bookmarkStart w:name="z5262" w:id="3645"/>
    <w:p>
      <w:pPr>
        <w:spacing w:after="0"/>
        <w:ind w:left="0"/>
        <w:jc w:val="both"/>
      </w:pPr>
      <w:r>
        <w:rPr>
          <w:rFonts w:ascii="Times New Roman"/>
          <w:b w:val="false"/>
          <w:i w:val="false"/>
          <w:color w:val="000000"/>
          <w:sz w:val="28"/>
        </w:rPr>
        <w:t>
      ___________________________________________________________________</w:t>
      </w:r>
    </w:p>
    <w:bookmarkEnd w:id="3645"/>
    <w:bookmarkStart w:name="z5263" w:id="3646"/>
    <w:p>
      <w:pPr>
        <w:spacing w:after="0"/>
        <w:ind w:left="0"/>
        <w:jc w:val="both"/>
      </w:pPr>
      <w:r>
        <w:rPr>
          <w:rFonts w:ascii="Times New Roman"/>
          <w:b w:val="false"/>
          <w:i w:val="false"/>
          <w:color w:val="000000"/>
          <w:sz w:val="28"/>
        </w:rPr>
        <w:t>
      Руководитель</w:t>
      </w:r>
    </w:p>
    <w:bookmarkEnd w:id="3646"/>
    <w:bookmarkStart w:name="z5264" w:id="3647"/>
    <w:p>
      <w:pPr>
        <w:spacing w:after="0"/>
        <w:ind w:left="0"/>
        <w:jc w:val="both"/>
      </w:pPr>
      <w:r>
        <w:rPr>
          <w:rFonts w:ascii="Times New Roman"/>
          <w:b w:val="false"/>
          <w:i w:val="false"/>
          <w:color w:val="000000"/>
          <w:sz w:val="28"/>
        </w:rPr>
        <w:t>
      государственного учреждения ______________ __________________</w:t>
      </w:r>
    </w:p>
    <w:bookmarkEnd w:id="3647"/>
    <w:bookmarkStart w:name="z5265" w:id="3648"/>
    <w:p>
      <w:pPr>
        <w:spacing w:after="0"/>
        <w:ind w:left="0"/>
        <w:jc w:val="both"/>
      </w:pPr>
      <w:r>
        <w:rPr>
          <w:rFonts w:ascii="Times New Roman"/>
          <w:b w:val="false"/>
          <w:i w:val="false"/>
          <w:color w:val="000000"/>
          <w:sz w:val="28"/>
        </w:rPr>
        <w:t>
      (Ф.И.О.)         (подпись)</w:t>
      </w:r>
    </w:p>
    <w:bookmarkEnd w:id="3648"/>
    <w:bookmarkStart w:name="z5266" w:id="3649"/>
    <w:p>
      <w:pPr>
        <w:spacing w:after="0"/>
        <w:ind w:left="0"/>
        <w:jc w:val="both"/>
      </w:pPr>
      <w:r>
        <w:rPr>
          <w:rFonts w:ascii="Times New Roman"/>
          <w:b w:val="false"/>
          <w:i w:val="false"/>
          <w:color w:val="000000"/>
          <w:sz w:val="28"/>
        </w:rPr>
        <w:t>
      Главный бухгалтер</w:t>
      </w:r>
    </w:p>
    <w:bookmarkEnd w:id="3649"/>
    <w:bookmarkStart w:name="z5267" w:id="3650"/>
    <w:p>
      <w:pPr>
        <w:spacing w:after="0"/>
        <w:ind w:left="0"/>
        <w:jc w:val="both"/>
      </w:pPr>
      <w:r>
        <w:rPr>
          <w:rFonts w:ascii="Times New Roman"/>
          <w:b w:val="false"/>
          <w:i w:val="false"/>
          <w:color w:val="000000"/>
          <w:sz w:val="28"/>
        </w:rPr>
        <w:t>
      государственного учреждения ______________ __________________</w:t>
      </w:r>
    </w:p>
    <w:bookmarkEnd w:id="3650"/>
    <w:bookmarkStart w:name="z5268" w:id="3651"/>
    <w:p>
      <w:pPr>
        <w:spacing w:after="0"/>
        <w:ind w:left="0"/>
        <w:jc w:val="both"/>
      </w:pPr>
      <w:r>
        <w:rPr>
          <w:rFonts w:ascii="Times New Roman"/>
          <w:b w:val="false"/>
          <w:i w:val="false"/>
          <w:color w:val="000000"/>
          <w:sz w:val="28"/>
        </w:rPr>
        <w:t>
      (Ф.И.О.)          (подпись)</w:t>
      </w:r>
    </w:p>
    <w:bookmarkEnd w:id="3651"/>
    <w:p>
      <w:pPr>
        <w:spacing w:after="0"/>
        <w:ind w:left="0"/>
        <w:jc w:val="both"/>
      </w:pPr>
      <w:bookmarkStart w:name="z1303" w:id="3652"/>
      <w:r>
        <w:rPr>
          <w:rFonts w:ascii="Times New Roman"/>
          <w:b w:val="false"/>
          <w:i w:val="false"/>
          <w:color w:val="000000"/>
          <w:sz w:val="28"/>
        </w:rPr>
        <w:t>
      Приложение 102</w:t>
      </w:r>
    </w:p>
    <w:bookmarkEnd w:id="3652"/>
    <w:p>
      <w:pPr>
        <w:spacing w:after="0"/>
        <w:ind w:left="0"/>
        <w:jc w:val="both"/>
      </w:pPr>
      <w:r>
        <w:rPr>
          <w:rFonts w:ascii="Times New Roman"/>
          <w:b w:val="false"/>
          <w:i w:val="false"/>
          <w:color w:val="000000"/>
          <w:sz w:val="28"/>
        </w:rPr>
        <w:t>к Правилам исполнения</w:t>
      </w:r>
    </w:p>
    <w:p>
      <w:pPr>
        <w:spacing w:after="0"/>
        <w:ind w:left="0"/>
        <w:jc w:val="both"/>
      </w:pPr>
      <w:r>
        <w:rPr>
          <w:rFonts w:ascii="Times New Roman"/>
          <w:b w:val="false"/>
          <w:i w:val="false"/>
          <w:color w:val="000000"/>
          <w:sz w:val="28"/>
        </w:rPr>
        <w:t>бюджета и его кассового</w:t>
      </w:r>
    </w:p>
    <w:p>
      <w:pPr>
        <w:spacing w:after="0"/>
        <w:ind w:left="0"/>
        <w:jc w:val="both"/>
      </w:pPr>
      <w:r>
        <w:rPr>
          <w:rFonts w:ascii="Times New Roman"/>
          <w:b w:val="false"/>
          <w:i w:val="false"/>
          <w:color w:val="000000"/>
          <w:sz w:val="28"/>
        </w:rPr>
        <w:t>обслуживания</w:t>
      </w:r>
    </w:p>
    <w:p>
      <w:pPr>
        <w:spacing w:after="0"/>
        <w:ind w:left="0"/>
        <w:jc w:val="both"/>
      </w:pPr>
      <w:r>
        <w:rPr>
          <w:rFonts w:ascii="Times New Roman"/>
          <w:b w:val="false"/>
          <w:i w:val="false"/>
          <w:color w:val="000000"/>
          <w:sz w:val="28"/>
        </w:rPr>
        <w:t>Форма № 5-55</w:t>
      </w:r>
    </w:p>
    <w:p>
      <w:pPr>
        <w:spacing w:after="0"/>
        <w:ind w:left="0"/>
        <w:jc w:val="both"/>
      </w:pPr>
      <w:r>
        <w:rPr>
          <w:rFonts w:ascii="Times New Roman"/>
          <w:b w:val="false"/>
          <w:i w:val="false"/>
          <w:color w:val="000000"/>
          <w:sz w:val="28"/>
        </w:rPr>
        <w:t>Отчет произведен: Дата -</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Страница 1 из №</w:t>
      </w:r>
    </w:p>
    <w:bookmarkStart w:name="z1305" w:id="3653"/>
    <w:p>
      <w:pPr>
        <w:spacing w:after="0"/>
        <w:ind w:left="0"/>
        <w:jc w:val="left"/>
      </w:pPr>
      <w:r>
        <w:rPr>
          <w:rFonts w:ascii="Times New Roman"/>
          <w:b/>
          <w:i w:val="false"/>
          <w:color w:val="000000"/>
        </w:rPr>
        <w:t xml:space="preserve">  Реестр чеков</w:t>
      </w:r>
      <w:r>
        <w:br/>
      </w:r>
      <w:r>
        <w:rPr>
          <w:rFonts w:ascii="Times New Roman"/>
          <w:b/>
          <w:i w:val="false"/>
          <w:color w:val="000000"/>
        </w:rPr>
        <w:t>на получение наличных денег</w:t>
      </w:r>
      <w:r>
        <w:br/>
      </w:r>
      <w:r>
        <w:rPr>
          <w:rFonts w:ascii="Times New Roman"/>
          <w:b/>
          <w:i w:val="false"/>
          <w:color w:val="000000"/>
        </w:rPr>
        <w:t>государственными учреждениями № _____</w:t>
      </w:r>
    </w:p>
    <w:bookmarkEnd w:id="3653"/>
    <w:bookmarkStart w:name="z5269" w:id="3654"/>
    <w:p>
      <w:pPr>
        <w:spacing w:after="0"/>
        <w:ind w:left="0"/>
        <w:jc w:val="both"/>
      </w:pPr>
      <w:r>
        <w:rPr>
          <w:rFonts w:ascii="Times New Roman"/>
          <w:b w:val="false"/>
          <w:i w:val="false"/>
          <w:color w:val="000000"/>
          <w:sz w:val="28"/>
        </w:rPr>
        <w:t>
      Дата "___"____________ __ г.</w:t>
      </w:r>
    </w:p>
    <w:bookmarkEnd w:id="3654"/>
    <w:bookmarkStart w:name="z5270" w:id="3655"/>
    <w:p>
      <w:pPr>
        <w:spacing w:after="0"/>
        <w:ind w:left="0"/>
        <w:jc w:val="both"/>
      </w:pPr>
      <w:r>
        <w:rPr>
          <w:rFonts w:ascii="Times New Roman"/>
          <w:b w:val="false"/>
          <w:i w:val="false"/>
          <w:color w:val="000000"/>
          <w:sz w:val="28"/>
        </w:rPr>
        <w:t>
      Регион:</w:t>
      </w:r>
    </w:p>
    <w:bookmarkEnd w:id="3655"/>
    <w:bookmarkStart w:name="z5271" w:id="3656"/>
    <w:p>
      <w:pPr>
        <w:spacing w:after="0"/>
        <w:ind w:left="0"/>
        <w:jc w:val="both"/>
      </w:pPr>
      <w:r>
        <w:rPr>
          <w:rFonts w:ascii="Times New Roman"/>
          <w:b w:val="false"/>
          <w:i w:val="false"/>
          <w:color w:val="000000"/>
          <w:sz w:val="28"/>
        </w:rPr>
        <w:t>
      Банк:</w:t>
      </w:r>
    </w:p>
    <w:bookmarkEnd w:id="3656"/>
    <w:bookmarkStart w:name="z5272" w:id="3657"/>
    <w:p>
      <w:pPr>
        <w:spacing w:after="0"/>
        <w:ind w:left="0"/>
        <w:jc w:val="both"/>
      </w:pPr>
      <w:r>
        <w:rPr>
          <w:rFonts w:ascii="Times New Roman"/>
          <w:b w:val="false"/>
          <w:i w:val="false"/>
          <w:color w:val="000000"/>
          <w:sz w:val="28"/>
        </w:rPr>
        <w:t>
      Вид бюджета:</w:t>
      </w:r>
    </w:p>
    <w:bookmarkEnd w:id="3657"/>
    <w:bookmarkStart w:name="z5273" w:id="3658"/>
    <w:p>
      <w:pPr>
        <w:spacing w:after="0"/>
        <w:ind w:left="0"/>
        <w:jc w:val="both"/>
      </w:pPr>
      <w:r>
        <w:rPr>
          <w:rFonts w:ascii="Times New Roman"/>
          <w:b w:val="false"/>
          <w:i w:val="false"/>
          <w:color w:val="000000"/>
          <w:sz w:val="28"/>
        </w:rPr>
        <w:t>
      Территориальное подразделение казначейства:</w:t>
      </w:r>
    </w:p>
    <w:bookmarkEnd w:id="3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274" w:id="3659"/>
    <w:p>
      <w:pPr>
        <w:spacing w:after="0"/>
        <w:ind w:left="0"/>
        <w:jc w:val="both"/>
      </w:pPr>
      <w:r>
        <w:rPr>
          <w:rFonts w:ascii="Times New Roman"/>
          <w:b w:val="false"/>
          <w:i w:val="false"/>
          <w:color w:val="000000"/>
          <w:sz w:val="28"/>
        </w:rPr>
        <w:t>
      По реестру представлено _____ документов на выплату наличных в</w:t>
      </w:r>
    </w:p>
    <w:bookmarkEnd w:id="3659"/>
    <w:bookmarkStart w:name="z5275" w:id="3660"/>
    <w:p>
      <w:pPr>
        <w:spacing w:after="0"/>
        <w:ind w:left="0"/>
        <w:jc w:val="both"/>
      </w:pPr>
      <w:r>
        <w:rPr>
          <w:rFonts w:ascii="Times New Roman"/>
          <w:b w:val="false"/>
          <w:i w:val="false"/>
          <w:color w:val="000000"/>
          <w:sz w:val="28"/>
        </w:rPr>
        <w:t>
      сумме __________________________________________________ тенге</w:t>
      </w:r>
    </w:p>
    <w:bookmarkEnd w:id="3660"/>
    <w:bookmarkStart w:name="z5276" w:id="3661"/>
    <w:p>
      <w:pPr>
        <w:spacing w:after="0"/>
        <w:ind w:left="0"/>
        <w:jc w:val="both"/>
      </w:pPr>
      <w:r>
        <w:rPr>
          <w:rFonts w:ascii="Times New Roman"/>
          <w:b w:val="false"/>
          <w:i w:val="false"/>
          <w:color w:val="000000"/>
          <w:sz w:val="28"/>
        </w:rPr>
        <w:t>
      (цифрами и прописью)</w:t>
      </w:r>
    </w:p>
    <w:bookmarkEnd w:id="3661"/>
    <w:bookmarkStart w:name="z5277" w:id="3662"/>
    <w:p>
      <w:pPr>
        <w:spacing w:after="0"/>
        <w:ind w:left="0"/>
        <w:jc w:val="both"/>
      </w:pPr>
      <w:r>
        <w:rPr>
          <w:rFonts w:ascii="Times New Roman"/>
          <w:b w:val="false"/>
          <w:i w:val="false"/>
          <w:color w:val="000000"/>
          <w:sz w:val="28"/>
        </w:rPr>
        <w:t>
      Руководитель территориального подразделения</w:t>
      </w:r>
    </w:p>
    <w:bookmarkEnd w:id="3662"/>
    <w:bookmarkStart w:name="z5278" w:id="3663"/>
    <w:p>
      <w:pPr>
        <w:spacing w:after="0"/>
        <w:ind w:left="0"/>
        <w:jc w:val="both"/>
      </w:pPr>
      <w:r>
        <w:rPr>
          <w:rFonts w:ascii="Times New Roman"/>
          <w:b w:val="false"/>
          <w:i w:val="false"/>
          <w:color w:val="000000"/>
          <w:sz w:val="28"/>
        </w:rPr>
        <w:t>
      казначейства ___________________</w:t>
      </w:r>
    </w:p>
    <w:bookmarkEnd w:id="3663"/>
    <w:bookmarkStart w:name="z5279" w:id="3664"/>
    <w:p>
      <w:pPr>
        <w:spacing w:after="0"/>
        <w:ind w:left="0"/>
        <w:jc w:val="both"/>
      </w:pPr>
      <w:r>
        <w:rPr>
          <w:rFonts w:ascii="Times New Roman"/>
          <w:b w:val="false"/>
          <w:i w:val="false"/>
          <w:color w:val="000000"/>
          <w:sz w:val="28"/>
        </w:rPr>
        <w:t>
      Ответственный исполнитель территориального</w:t>
      </w:r>
    </w:p>
    <w:bookmarkEnd w:id="3664"/>
    <w:bookmarkStart w:name="z5280" w:id="3665"/>
    <w:p>
      <w:pPr>
        <w:spacing w:after="0"/>
        <w:ind w:left="0"/>
        <w:jc w:val="both"/>
      </w:pPr>
      <w:r>
        <w:rPr>
          <w:rFonts w:ascii="Times New Roman"/>
          <w:b w:val="false"/>
          <w:i w:val="false"/>
          <w:color w:val="000000"/>
          <w:sz w:val="28"/>
        </w:rPr>
        <w:t>
      подразделения казначейства ___________________</w:t>
      </w:r>
    </w:p>
    <w:bookmarkEnd w:id="3665"/>
    <w:bookmarkStart w:name="z5281" w:id="3666"/>
    <w:p>
      <w:pPr>
        <w:spacing w:after="0"/>
        <w:ind w:left="0"/>
        <w:jc w:val="both"/>
      </w:pPr>
      <w:r>
        <w:rPr>
          <w:rFonts w:ascii="Times New Roman"/>
          <w:b w:val="false"/>
          <w:i w:val="false"/>
          <w:color w:val="000000"/>
          <w:sz w:val="28"/>
        </w:rPr>
        <w:t>
      М.П.</w:t>
      </w:r>
    </w:p>
    <w:bookmarkEnd w:id="3666"/>
    <w:bookmarkStart w:name="z5282" w:id="3667"/>
    <w:p>
      <w:pPr>
        <w:spacing w:after="0"/>
        <w:ind w:left="0"/>
        <w:jc w:val="both"/>
      </w:pPr>
      <w:r>
        <w:rPr>
          <w:rFonts w:ascii="Times New Roman"/>
          <w:b w:val="false"/>
          <w:i w:val="false"/>
          <w:color w:val="000000"/>
          <w:sz w:val="28"/>
        </w:rPr>
        <w:t>
      Реестр чеков на оплату принят _________________________________</w:t>
      </w:r>
    </w:p>
    <w:bookmarkEnd w:id="3667"/>
    <w:bookmarkStart w:name="z5283" w:id="3668"/>
    <w:p>
      <w:pPr>
        <w:spacing w:after="0"/>
        <w:ind w:left="0"/>
        <w:jc w:val="both"/>
      </w:pPr>
      <w:r>
        <w:rPr>
          <w:rFonts w:ascii="Times New Roman"/>
          <w:b w:val="false"/>
          <w:i w:val="false"/>
          <w:color w:val="000000"/>
          <w:sz w:val="28"/>
        </w:rPr>
        <w:t>
                   (ответственный исполнитель банка (подпись, Ф.И.О.))</w:t>
      </w:r>
    </w:p>
    <w:bookmarkEnd w:id="3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84" w:id="3669"/>
    <w:p>
      <w:pPr>
        <w:spacing w:after="0"/>
        <w:ind w:left="0"/>
        <w:jc w:val="both"/>
      </w:pPr>
      <w:r>
        <w:rPr>
          <w:rFonts w:ascii="Times New Roman"/>
          <w:b w:val="false"/>
          <w:i w:val="false"/>
          <w:color w:val="000000"/>
          <w:sz w:val="28"/>
        </w:rPr>
        <w:t>
      ___________________________</w:t>
      </w:r>
    </w:p>
    <w:bookmarkEnd w:id="3669"/>
    <w:bookmarkStart w:name="z5285" w:id="3670"/>
    <w:p>
      <w:pPr>
        <w:spacing w:after="0"/>
        <w:ind w:left="0"/>
        <w:jc w:val="both"/>
      </w:pPr>
      <w:r>
        <w:rPr>
          <w:rFonts w:ascii="Times New Roman"/>
          <w:b w:val="false"/>
          <w:i w:val="false"/>
          <w:color w:val="000000"/>
          <w:sz w:val="28"/>
        </w:rPr>
        <w:t>
      (наименование Банка)</w:t>
      </w:r>
    </w:p>
    <w:bookmarkEnd w:id="3670"/>
    <w:bookmarkStart w:name="z5286" w:id="3671"/>
    <w:p>
      <w:pPr>
        <w:spacing w:after="0"/>
        <w:ind w:left="0"/>
        <w:jc w:val="both"/>
      </w:pPr>
      <w:r>
        <w:rPr>
          <w:rFonts w:ascii="Times New Roman"/>
          <w:b w:val="false"/>
          <w:i w:val="false"/>
          <w:color w:val="000000"/>
          <w:sz w:val="28"/>
        </w:rPr>
        <w:t>
      _________________________________________________________________</w:t>
      </w:r>
    </w:p>
    <w:bookmarkEnd w:id="3671"/>
    <w:bookmarkStart w:name="z5287" w:id="3672"/>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672"/>
    <w:bookmarkStart w:name="z5288" w:id="3673"/>
    <w:p>
      <w:pPr>
        <w:spacing w:after="0"/>
        <w:ind w:left="0"/>
        <w:jc w:val="both"/>
      </w:pPr>
      <w:r>
        <w:rPr>
          <w:rFonts w:ascii="Times New Roman"/>
          <w:b w:val="false"/>
          <w:i w:val="false"/>
          <w:color w:val="000000"/>
          <w:sz w:val="28"/>
        </w:rPr>
        <w:t>
      Вид бюджета: ____________________________________________________</w:t>
      </w:r>
    </w:p>
    <w:bookmarkEnd w:id="3673"/>
    <w:bookmarkStart w:name="z5289" w:id="3674"/>
    <w:p>
      <w:pPr>
        <w:spacing w:after="0"/>
        <w:ind w:left="0"/>
        <w:jc w:val="both"/>
      </w:pPr>
      <w:r>
        <w:rPr>
          <w:rFonts w:ascii="Times New Roman"/>
          <w:b w:val="false"/>
          <w:i w:val="false"/>
          <w:color w:val="000000"/>
          <w:sz w:val="28"/>
        </w:rPr>
        <w:t>
      ((республиканский, местный (нужное подчеркнуть))</w:t>
      </w:r>
    </w:p>
    <w:bookmarkEnd w:id="3674"/>
    <w:bookmarkStart w:name="z5290" w:id="3675"/>
    <w:p>
      <w:pPr>
        <w:spacing w:after="0"/>
        <w:ind w:left="0"/>
        <w:jc w:val="left"/>
      </w:pPr>
      <w:r>
        <w:rPr>
          <w:rFonts w:ascii="Times New Roman"/>
          <w:b/>
          <w:i w:val="false"/>
          <w:color w:val="000000"/>
        </w:rPr>
        <w:t xml:space="preserve"> Реестр оплаченных чеков</w:t>
      </w:r>
    </w:p>
    <w:bookmarkEnd w:id="3675"/>
    <w:bookmarkStart w:name="z5291" w:id="3676"/>
    <w:p>
      <w:pPr>
        <w:spacing w:after="0"/>
        <w:ind w:left="0"/>
        <w:jc w:val="both"/>
      </w:pPr>
      <w:r>
        <w:rPr>
          <w:rFonts w:ascii="Times New Roman"/>
          <w:b w:val="false"/>
          <w:i w:val="false"/>
          <w:color w:val="000000"/>
          <w:sz w:val="28"/>
        </w:rPr>
        <w:t>
      Дата "___"____________ __ г.</w:t>
      </w:r>
    </w:p>
    <w:bookmarkEnd w:id="3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реестра территориального подразделения казначейства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292" w:id="3677"/>
    <w:p>
      <w:pPr>
        <w:spacing w:after="0"/>
        <w:ind w:left="0"/>
        <w:jc w:val="both"/>
      </w:pPr>
      <w:r>
        <w:rPr>
          <w:rFonts w:ascii="Times New Roman"/>
          <w:b w:val="false"/>
          <w:i w:val="false"/>
          <w:color w:val="000000"/>
          <w:sz w:val="28"/>
        </w:rPr>
        <w:t>
      По данному реестру оплачено _______________________ чеков</w:t>
      </w:r>
    </w:p>
    <w:bookmarkEnd w:id="3677"/>
    <w:bookmarkStart w:name="z5293" w:id="3678"/>
    <w:p>
      <w:pPr>
        <w:spacing w:after="0"/>
        <w:ind w:left="0"/>
        <w:jc w:val="both"/>
      </w:pPr>
      <w:r>
        <w:rPr>
          <w:rFonts w:ascii="Times New Roman"/>
          <w:b w:val="false"/>
          <w:i w:val="false"/>
          <w:color w:val="000000"/>
          <w:sz w:val="28"/>
        </w:rPr>
        <w:t>
      на сумму ________________________________________________</w:t>
      </w:r>
    </w:p>
    <w:bookmarkEnd w:id="3678"/>
    <w:bookmarkStart w:name="z5294" w:id="3679"/>
    <w:p>
      <w:pPr>
        <w:spacing w:after="0"/>
        <w:ind w:left="0"/>
        <w:jc w:val="both"/>
      </w:pPr>
      <w:r>
        <w:rPr>
          <w:rFonts w:ascii="Times New Roman"/>
          <w:b w:val="false"/>
          <w:i w:val="false"/>
          <w:color w:val="000000"/>
          <w:sz w:val="28"/>
        </w:rPr>
        <w:t>
      (цифрами и прописью)</w:t>
      </w:r>
    </w:p>
    <w:bookmarkEnd w:id="3679"/>
    <w:bookmarkStart w:name="z5295" w:id="3680"/>
    <w:p>
      <w:pPr>
        <w:spacing w:after="0"/>
        <w:ind w:left="0"/>
        <w:jc w:val="both"/>
      </w:pPr>
      <w:r>
        <w:rPr>
          <w:rFonts w:ascii="Times New Roman"/>
          <w:b w:val="false"/>
          <w:i w:val="false"/>
          <w:color w:val="000000"/>
          <w:sz w:val="28"/>
        </w:rPr>
        <w:t>
      Руководитель Банка _________________</w:t>
      </w:r>
    </w:p>
    <w:bookmarkEnd w:id="3680"/>
    <w:bookmarkStart w:name="z5296" w:id="3681"/>
    <w:p>
      <w:pPr>
        <w:spacing w:after="0"/>
        <w:ind w:left="0"/>
        <w:jc w:val="both"/>
      </w:pPr>
      <w:r>
        <w:rPr>
          <w:rFonts w:ascii="Times New Roman"/>
          <w:b w:val="false"/>
          <w:i w:val="false"/>
          <w:color w:val="000000"/>
          <w:sz w:val="28"/>
        </w:rPr>
        <w:t>
      М.П.</w:t>
      </w:r>
    </w:p>
    <w:bookmarkEnd w:id="3681"/>
    <w:bookmarkStart w:name="z5297" w:id="3682"/>
    <w:p>
      <w:pPr>
        <w:spacing w:after="0"/>
        <w:ind w:left="0"/>
        <w:jc w:val="both"/>
      </w:pPr>
      <w:r>
        <w:rPr>
          <w:rFonts w:ascii="Times New Roman"/>
          <w:b w:val="false"/>
          <w:i w:val="false"/>
          <w:color w:val="000000"/>
          <w:sz w:val="28"/>
        </w:rPr>
        <w:t>
      Ответственный исполнитель Банка ________________</w:t>
      </w:r>
    </w:p>
    <w:bookmarkEnd w:id="3682"/>
    <w:bookmarkStart w:name="z5298" w:id="3683"/>
    <w:p>
      <w:pPr>
        <w:spacing w:after="0"/>
        <w:ind w:left="0"/>
        <w:jc w:val="both"/>
      </w:pPr>
      <w:r>
        <w:rPr>
          <w:rFonts w:ascii="Times New Roman"/>
          <w:b w:val="false"/>
          <w:i w:val="false"/>
          <w:color w:val="000000"/>
          <w:sz w:val="28"/>
        </w:rPr>
        <w:t>
      Реестр оплаченных чеков принят</w:t>
      </w:r>
    </w:p>
    <w:bookmarkEnd w:id="3683"/>
    <w:bookmarkStart w:name="z5299" w:id="3684"/>
    <w:p>
      <w:pPr>
        <w:spacing w:after="0"/>
        <w:ind w:left="0"/>
        <w:jc w:val="both"/>
      </w:pPr>
      <w:r>
        <w:rPr>
          <w:rFonts w:ascii="Times New Roman"/>
          <w:b w:val="false"/>
          <w:i w:val="false"/>
          <w:color w:val="000000"/>
          <w:sz w:val="28"/>
        </w:rPr>
        <w:t>
      Перечислено счетом к оплате № __</w:t>
      </w:r>
    </w:p>
    <w:bookmarkEnd w:id="3684"/>
    <w:bookmarkStart w:name="z5300" w:id="3685"/>
    <w:p>
      <w:pPr>
        <w:spacing w:after="0"/>
        <w:ind w:left="0"/>
        <w:jc w:val="both"/>
      </w:pPr>
      <w:r>
        <w:rPr>
          <w:rFonts w:ascii="Times New Roman"/>
          <w:b w:val="false"/>
          <w:i w:val="false"/>
          <w:color w:val="000000"/>
          <w:sz w:val="28"/>
        </w:rPr>
        <w:t>
      ________________________________</w:t>
      </w:r>
    </w:p>
    <w:bookmarkEnd w:id="3685"/>
    <w:bookmarkStart w:name="z5301" w:id="3686"/>
    <w:p>
      <w:pPr>
        <w:spacing w:after="0"/>
        <w:ind w:left="0"/>
        <w:jc w:val="both"/>
      </w:pPr>
      <w:r>
        <w:rPr>
          <w:rFonts w:ascii="Times New Roman"/>
          <w:b w:val="false"/>
          <w:i w:val="false"/>
          <w:color w:val="000000"/>
          <w:sz w:val="28"/>
        </w:rPr>
        <w:t>
        (ответственный исполнитель</w:t>
      </w:r>
    </w:p>
    <w:bookmarkEnd w:id="3686"/>
    <w:bookmarkStart w:name="z5302" w:id="3687"/>
    <w:p>
      <w:pPr>
        <w:spacing w:after="0"/>
        <w:ind w:left="0"/>
        <w:jc w:val="both"/>
      </w:pPr>
      <w:r>
        <w:rPr>
          <w:rFonts w:ascii="Times New Roman"/>
          <w:b w:val="false"/>
          <w:i w:val="false"/>
          <w:color w:val="000000"/>
          <w:sz w:val="28"/>
        </w:rPr>
        <w:t>
      территориального подразделения</w:t>
      </w:r>
    </w:p>
    <w:bookmarkEnd w:id="3687"/>
    <w:bookmarkStart w:name="z5303" w:id="3688"/>
    <w:p>
      <w:pPr>
        <w:spacing w:after="0"/>
        <w:ind w:left="0"/>
        <w:jc w:val="both"/>
      </w:pPr>
      <w:r>
        <w:rPr>
          <w:rFonts w:ascii="Times New Roman"/>
          <w:b w:val="false"/>
          <w:i w:val="false"/>
          <w:color w:val="000000"/>
          <w:sz w:val="28"/>
        </w:rPr>
        <w:t>
      казначейства)</w:t>
      </w:r>
    </w:p>
    <w:bookmarkEnd w:id="3688"/>
    <w:bookmarkStart w:name="z5304" w:id="3689"/>
    <w:p>
      <w:pPr>
        <w:spacing w:after="0"/>
        <w:ind w:left="0"/>
        <w:jc w:val="both"/>
      </w:pPr>
      <w:r>
        <w:rPr>
          <w:rFonts w:ascii="Times New Roman"/>
          <w:b w:val="false"/>
          <w:i w:val="false"/>
          <w:color w:val="000000"/>
          <w:sz w:val="28"/>
        </w:rPr>
        <w:t>
      Дата "___"___________ г. Дата "___"___________ г.</w:t>
      </w:r>
    </w:p>
    <w:bookmarkEnd w:id="3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10" w:id="3690"/>
    <w:p>
      <w:pPr>
        <w:spacing w:after="0"/>
        <w:ind w:left="0"/>
        <w:jc w:val="left"/>
      </w:pPr>
      <w:r>
        <w:rPr>
          <w:rFonts w:ascii="Times New Roman"/>
          <w:b/>
          <w:i w:val="false"/>
          <w:color w:val="000000"/>
        </w:rPr>
        <w:t xml:space="preserve">  Разрешение на открытие текущего счета</w:t>
      </w:r>
    </w:p>
    <w:bookmarkEnd w:id="3690"/>
    <w:bookmarkStart w:name="z5305" w:id="3691"/>
    <w:p>
      <w:pPr>
        <w:spacing w:after="0"/>
        <w:ind w:left="0"/>
        <w:jc w:val="both"/>
      </w:pPr>
      <w:r>
        <w:rPr>
          <w:rFonts w:ascii="Times New Roman"/>
          <w:b w:val="false"/>
          <w:i w:val="false"/>
          <w:color w:val="000000"/>
          <w:sz w:val="28"/>
        </w:rPr>
        <w:t>
      от "___"__________ _____ года</w:t>
      </w:r>
    </w:p>
    <w:bookmarkEnd w:id="3691"/>
    <w:bookmarkStart w:name="z5306" w:id="3692"/>
    <w:p>
      <w:pPr>
        <w:spacing w:after="0"/>
        <w:ind w:left="0"/>
        <w:jc w:val="both"/>
      </w:pPr>
      <w:r>
        <w:rPr>
          <w:rFonts w:ascii="Times New Roman"/>
          <w:b w:val="false"/>
          <w:i w:val="false"/>
          <w:color w:val="000000"/>
          <w:sz w:val="28"/>
        </w:rPr>
        <w:t>
      __________________________________________________________,</w:t>
      </w:r>
    </w:p>
    <w:bookmarkEnd w:id="3692"/>
    <w:bookmarkStart w:name="z5307" w:id="3693"/>
    <w:p>
      <w:pPr>
        <w:spacing w:after="0"/>
        <w:ind w:left="0"/>
        <w:jc w:val="both"/>
      </w:pPr>
      <w:r>
        <w:rPr>
          <w:rFonts w:ascii="Times New Roman"/>
          <w:b w:val="false"/>
          <w:i w:val="false"/>
          <w:color w:val="000000"/>
          <w:sz w:val="28"/>
        </w:rPr>
        <w:t>
      (наименование и код государственного учреждения)</w:t>
      </w:r>
    </w:p>
    <w:bookmarkEnd w:id="3693"/>
    <w:bookmarkStart w:name="z5308" w:id="3694"/>
    <w:p>
      <w:pPr>
        <w:spacing w:after="0"/>
        <w:ind w:left="0"/>
        <w:jc w:val="both"/>
      </w:pPr>
      <w:r>
        <w:rPr>
          <w:rFonts w:ascii="Times New Roman"/>
          <w:b w:val="false"/>
          <w:i w:val="false"/>
          <w:color w:val="000000"/>
          <w:sz w:val="28"/>
        </w:rPr>
        <w:t>
      финансируемого из бюджета ________________________________,</w:t>
      </w:r>
    </w:p>
    <w:bookmarkEnd w:id="3694"/>
    <w:bookmarkStart w:name="z5309" w:id="3695"/>
    <w:p>
      <w:pPr>
        <w:spacing w:after="0"/>
        <w:ind w:left="0"/>
        <w:jc w:val="both"/>
      </w:pPr>
      <w:r>
        <w:rPr>
          <w:rFonts w:ascii="Times New Roman"/>
          <w:b w:val="false"/>
          <w:i w:val="false"/>
          <w:color w:val="000000"/>
          <w:sz w:val="28"/>
        </w:rPr>
        <w:t>
      (вид бюджета)</w:t>
      </w:r>
    </w:p>
    <w:bookmarkEnd w:id="3695"/>
    <w:bookmarkStart w:name="z5310" w:id="3696"/>
    <w:p>
      <w:pPr>
        <w:spacing w:after="0"/>
        <w:ind w:left="0"/>
        <w:jc w:val="both"/>
      </w:pPr>
      <w:r>
        <w:rPr>
          <w:rFonts w:ascii="Times New Roman"/>
          <w:b w:val="false"/>
          <w:i w:val="false"/>
          <w:color w:val="000000"/>
          <w:sz w:val="28"/>
        </w:rPr>
        <w:t>
      разрешается открыть текущий счет в национальной валюте для</w:t>
      </w:r>
    </w:p>
    <w:bookmarkEnd w:id="3696"/>
    <w:bookmarkStart w:name="z5311" w:id="3697"/>
    <w:p>
      <w:pPr>
        <w:spacing w:after="0"/>
        <w:ind w:left="0"/>
        <w:jc w:val="both"/>
      </w:pPr>
      <w:r>
        <w:rPr>
          <w:rFonts w:ascii="Times New Roman"/>
          <w:b w:val="false"/>
          <w:i w:val="false"/>
          <w:color w:val="000000"/>
          <w:sz w:val="28"/>
        </w:rPr>
        <w:t>
      проведения расчетов с применением корпоративной платежной</w:t>
      </w:r>
    </w:p>
    <w:bookmarkEnd w:id="3697"/>
    <w:bookmarkStart w:name="z5312" w:id="3698"/>
    <w:p>
      <w:pPr>
        <w:spacing w:after="0"/>
        <w:ind w:left="0"/>
        <w:jc w:val="both"/>
      </w:pPr>
      <w:r>
        <w:rPr>
          <w:rFonts w:ascii="Times New Roman"/>
          <w:b w:val="false"/>
          <w:i w:val="false"/>
          <w:color w:val="000000"/>
          <w:sz w:val="28"/>
        </w:rPr>
        <w:t>
      карточки на основании ходатайства</w:t>
      </w:r>
    </w:p>
    <w:bookmarkEnd w:id="3698"/>
    <w:bookmarkStart w:name="z5313" w:id="3699"/>
    <w:p>
      <w:pPr>
        <w:spacing w:after="0"/>
        <w:ind w:left="0"/>
        <w:jc w:val="both"/>
      </w:pPr>
      <w:r>
        <w:rPr>
          <w:rFonts w:ascii="Times New Roman"/>
          <w:b w:val="false"/>
          <w:i w:val="false"/>
          <w:color w:val="000000"/>
          <w:sz w:val="28"/>
        </w:rPr>
        <w:t>
      __________________________________________________________</w:t>
      </w:r>
    </w:p>
    <w:bookmarkEnd w:id="3699"/>
    <w:bookmarkStart w:name="z5314" w:id="3700"/>
    <w:p>
      <w:pPr>
        <w:spacing w:after="0"/>
        <w:ind w:left="0"/>
        <w:jc w:val="both"/>
      </w:pPr>
      <w:r>
        <w:rPr>
          <w:rFonts w:ascii="Times New Roman"/>
          <w:b w:val="false"/>
          <w:i w:val="false"/>
          <w:color w:val="000000"/>
          <w:sz w:val="28"/>
        </w:rPr>
        <w:t>
      (наименование администратора бюджетных программ)</w:t>
      </w:r>
    </w:p>
    <w:bookmarkEnd w:id="3700"/>
    <w:bookmarkStart w:name="z5315" w:id="3701"/>
    <w:p>
      <w:pPr>
        <w:spacing w:after="0"/>
        <w:ind w:left="0"/>
        <w:jc w:val="both"/>
      </w:pPr>
      <w:r>
        <w:rPr>
          <w:rFonts w:ascii="Times New Roman"/>
          <w:b w:val="false"/>
          <w:i w:val="false"/>
          <w:color w:val="000000"/>
          <w:sz w:val="28"/>
        </w:rPr>
        <w:t>
      от "___"_________________ __ г.</w:t>
      </w:r>
    </w:p>
    <w:bookmarkEnd w:id="3701"/>
    <w:bookmarkStart w:name="z5316" w:id="3702"/>
    <w:p>
      <w:pPr>
        <w:spacing w:after="0"/>
        <w:ind w:left="0"/>
        <w:jc w:val="both"/>
      </w:pPr>
      <w:r>
        <w:rPr>
          <w:rFonts w:ascii="Times New Roman"/>
          <w:b w:val="false"/>
          <w:i w:val="false"/>
          <w:color w:val="000000"/>
          <w:sz w:val="28"/>
        </w:rPr>
        <w:t>
      Разрешение действительно до отзыва уполномоченным органом по</w:t>
      </w:r>
    </w:p>
    <w:bookmarkEnd w:id="3702"/>
    <w:bookmarkStart w:name="z5317" w:id="3703"/>
    <w:p>
      <w:pPr>
        <w:spacing w:after="0"/>
        <w:ind w:left="0"/>
        <w:jc w:val="both"/>
      </w:pPr>
      <w:r>
        <w:rPr>
          <w:rFonts w:ascii="Times New Roman"/>
          <w:b w:val="false"/>
          <w:i w:val="false"/>
          <w:color w:val="000000"/>
          <w:sz w:val="28"/>
        </w:rPr>
        <w:t>
      исполнению бюджета</w:t>
      </w:r>
    </w:p>
    <w:bookmarkEnd w:id="3703"/>
    <w:bookmarkStart w:name="z5318" w:id="3704"/>
    <w:p>
      <w:pPr>
        <w:spacing w:after="0"/>
        <w:ind w:left="0"/>
        <w:jc w:val="both"/>
      </w:pPr>
      <w:r>
        <w:rPr>
          <w:rFonts w:ascii="Times New Roman"/>
          <w:b w:val="false"/>
          <w:i w:val="false"/>
          <w:color w:val="000000"/>
          <w:sz w:val="28"/>
        </w:rPr>
        <w:t>
      Руководитель</w:t>
      </w:r>
    </w:p>
    <w:bookmarkEnd w:id="3704"/>
    <w:bookmarkStart w:name="z5319" w:id="3705"/>
    <w:p>
      <w:pPr>
        <w:spacing w:after="0"/>
        <w:ind w:left="0"/>
        <w:jc w:val="both"/>
      </w:pPr>
      <w:r>
        <w:rPr>
          <w:rFonts w:ascii="Times New Roman"/>
          <w:b w:val="false"/>
          <w:i w:val="false"/>
          <w:color w:val="000000"/>
          <w:sz w:val="28"/>
        </w:rPr>
        <w:t>
      уполномоченного органа</w:t>
      </w:r>
    </w:p>
    <w:bookmarkEnd w:id="3705"/>
    <w:bookmarkStart w:name="z5320" w:id="3706"/>
    <w:p>
      <w:pPr>
        <w:spacing w:after="0"/>
        <w:ind w:left="0"/>
        <w:jc w:val="both"/>
      </w:pPr>
      <w:r>
        <w:rPr>
          <w:rFonts w:ascii="Times New Roman"/>
          <w:b w:val="false"/>
          <w:i w:val="false"/>
          <w:color w:val="000000"/>
          <w:sz w:val="28"/>
        </w:rPr>
        <w:t>
      по исполнению бюджета _______________ _______________</w:t>
      </w:r>
    </w:p>
    <w:bookmarkEnd w:id="3706"/>
    <w:bookmarkStart w:name="z5321" w:id="3707"/>
    <w:p>
      <w:pPr>
        <w:spacing w:after="0"/>
        <w:ind w:left="0"/>
        <w:jc w:val="both"/>
      </w:pPr>
      <w:r>
        <w:rPr>
          <w:rFonts w:ascii="Times New Roman"/>
          <w:b w:val="false"/>
          <w:i w:val="false"/>
          <w:color w:val="000000"/>
          <w:sz w:val="28"/>
        </w:rPr>
        <w:t>
      (Ф.И.О.)       (подпись)</w:t>
      </w:r>
    </w:p>
    <w:bookmarkEnd w:id="3707"/>
    <w:bookmarkStart w:name="z5322" w:id="3708"/>
    <w:p>
      <w:pPr>
        <w:spacing w:after="0"/>
        <w:ind w:left="0"/>
        <w:jc w:val="both"/>
      </w:pPr>
      <w:r>
        <w:rPr>
          <w:rFonts w:ascii="Times New Roman"/>
          <w:b w:val="false"/>
          <w:i w:val="false"/>
          <w:color w:val="000000"/>
          <w:sz w:val="28"/>
        </w:rPr>
        <w:t>
      М.П.</w:t>
      </w:r>
    </w:p>
    <w:bookmarkEnd w:id="3708"/>
    <w:bookmarkStart w:name="z5323" w:id="3709"/>
    <w:p>
      <w:pPr>
        <w:spacing w:after="0"/>
        <w:ind w:left="0"/>
        <w:jc w:val="both"/>
      </w:pPr>
      <w:r>
        <w:rPr>
          <w:rFonts w:ascii="Times New Roman"/>
          <w:b w:val="false"/>
          <w:i w:val="false"/>
          <w:color w:val="000000"/>
          <w:sz w:val="28"/>
        </w:rPr>
        <w:t>
      Отметки банка</w:t>
      </w:r>
    </w:p>
    <w:bookmarkEnd w:id="3709"/>
    <w:bookmarkStart w:name="z5324" w:id="3710"/>
    <w:p>
      <w:pPr>
        <w:spacing w:after="0"/>
        <w:ind w:left="0"/>
        <w:jc w:val="both"/>
      </w:pPr>
      <w:r>
        <w:rPr>
          <w:rFonts w:ascii="Times New Roman"/>
          <w:b w:val="false"/>
          <w:i w:val="false"/>
          <w:color w:val="000000"/>
          <w:sz w:val="28"/>
        </w:rPr>
        <w:t>
      Счет № ______ "___"__________ г.</w:t>
      </w:r>
    </w:p>
    <w:bookmarkEnd w:id="3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105 исключено приказом Министра финансов РК от 09.10.2015 </w:t>
      </w:r>
      <w:r>
        <w:rPr>
          <w:rFonts w:ascii="Times New Roman"/>
          <w:b w:val="false"/>
          <w:i w:val="false"/>
          <w:color w:val="ff0000"/>
          <w:sz w:val="28"/>
        </w:rPr>
        <w:t>№ 509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106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25" w:id="3711"/>
    <w:p>
      <w:pPr>
        <w:spacing w:after="0"/>
        <w:ind w:left="0"/>
        <w:jc w:val="both"/>
      </w:pPr>
      <w:r>
        <w:rPr>
          <w:rFonts w:ascii="Times New Roman"/>
          <w:b w:val="false"/>
          <w:i w:val="false"/>
          <w:color w:val="000000"/>
          <w:sz w:val="28"/>
        </w:rPr>
        <w:t>
      ________________________________________________________</w:t>
      </w:r>
    </w:p>
    <w:bookmarkEnd w:id="3711"/>
    <w:bookmarkStart w:name="z5326" w:id="3712"/>
    <w:p>
      <w:pPr>
        <w:spacing w:after="0"/>
        <w:ind w:left="0"/>
        <w:jc w:val="both"/>
      </w:pPr>
      <w:r>
        <w:rPr>
          <w:rFonts w:ascii="Times New Roman"/>
          <w:b w:val="false"/>
          <w:i w:val="false"/>
          <w:color w:val="000000"/>
          <w:sz w:val="28"/>
        </w:rPr>
        <w:t>
      (наименование и код государственного учреждения)</w:t>
      </w:r>
    </w:p>
    <w:bookmarkEnd w:id="3712"/>
    <w:bookmarkStart w:name="z5327" w:id="371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корпоративных карточек</w:t>
      </w:r>
    </w:p>
    <w:bookmarkEnd w:id="3713"/>
    <w:bookmarkStart w:name="z5328" w:id="3714"/>
    <w:p>
      <w:pPr>
        <w:spacing w:after="0"/>
        <w:ind w:left="0"/>
        <w:jc w:val="both"/>
      </w:pPr>
      <w:r>
        <w:rPr>
          <w:rFonts w:ascii="Times New Roman"/>
          <w:b w:val="false"/>
          <w:i w:val="false"/>
          <w:color w:val="000000"/>
          <w:sz w:val="28"/>
        </w:rPr>
        <w:t>
      Начато ________________ г.</w:t>
      </w:r>
    </w:p>
    <w:bookmarkEnd w:id="3714"/>
    <w:bookmarkStart w:name="z5329" w:id="3715"/>
    <w:p>
      <w:pPr>
        <w:spacing w:after="0"/>
        <w:ind w:left="0"/>
        <w:jc w:val="both"/>
      </w:pPr>
      <w:r>
        <w:rPr>
          <w:rFonts w:ascii="Times New Roman"/>
          <w:b w:val="false"/>
          <w:i w:val="false"/>
          <w:color w:val="000000"/>
          <w:sz w:val="28"/>
        </w:rPr>
        <w:t>
      Окончено ____________ г</w:t>
      </w:r>
    </w:p>
    <w:bookmarkEnd w:id="3715"/>
    <w:bookmarkStart w:name="z5330" w:id="3716"/>
    <w:p>
      <w:pPr>
        <w:spacing w:after="0"/>
        <w:ind w:left="0"/>
        <w:jc w:val="both"/>
      </w:pPr>
      <w:r>
        <w:rPr>
          <w:rFonts w:ascii="Times New Roman"/>
          <w:b w:val="false"/>
          <w:i w:val="false"/>
          <w:color w:val="000000"/>
          <w:sz w:val="28"/>
        </w:rPr>
        <w:t>
      Срок хранения______________________</w:t>
      </w:r>
    </w:p>
    <w:bookmarkEnd w:id="3716"/>
    <w:bookmarkStart w:name="z5331" w:id="3717"/>
    <w:p>
      <w:pPr>
        <w:spacing w:after="0"/>
        <w:ind w:left="0"/>
        <w:jc w:val="both"/>
      </w:pPr>
      <w:r>
        <w:rPr>
          <w:rFonts w:ascii="Times New Roman"/>
          <w:b w:val="false"/>
          <w:i w:val="false"/>
          <w:color w:val="000000"/>
          <w:sz w:val="28"/>
        </w:rPr>
        <w:t>
      № дела по номенклатуре ___________________</w:t>
      </w:r>
    </w:p>
    <w:bookmarkEnd w:id="3717"/>
    <w:bookmarkStart w:name="z5332" w:id="3718"/>
    <w:p>
      <w:pPr>
        <w:spacing w:after="0"/>
        <w:ind w:left="0"/>
        <w:jc w:val="both"/>
      </w:pPr>
      <w:r>
        <w:rPr>
          <w:rFonts w:ascii="Times New Roman"/>
          <w:b w:val="false"/>
          <w:i w:val="false"/>
          <w:color w:val="000000"/>
          <w:sz w:val="28"/>
        </w:rPr>
        <w:t>
      Продолжение</w:t>
      </w:r>
    </w:p>
    <w:bookmarkEnd w:id="3718"/>
    <w:bookmarkStart w:name="z5333" w:id="3719"/>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листы журнала</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с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корпоративной платежной карточки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корпоративной карточки (дата, номер приказа)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корпоративной карточки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корпоративной карточки (подпись)</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2-38</w:t>
            </w:r>
          </w:p>
        </w:tc>
      </w:tr>
    </w:tbl>
    <w:bookmarkStart w:name="z1318" w:id="3720"/>
    <w:p>
      <w:pPr>
        <w:spacing w:after="0"/>
        <w:ind w:left="0"/>
        <w:jc w:val="left"/>
      </w:pPr>
      <w:r>
        <w:rPr>
          <w:rFonts w:ascii="Times New Roman"/>
          <w:b/>
          <w:i w:val="false"/>
          <w:color w:val="000000"/>
        </w:rPr>
        <w:t xml:space="preserve">  Платежное поручение № ____ "__" ________ ____ год</w:t>
      </w:r>
    </w:p>
    <w:bookmarkEnd w:id="3720"/>
    <w:p>
      <w:pPr>
        <w:spacing w:after="0"/>
        <w:ind w:left="0"/>
        <w:jc w:val="both"/>
      </w:pPr>
      <w:r>
        <w:rPr>
          <w:rFonts w:ascii="Times New Roman"/>
          <w:b w:val="false"/>
          <w:i w:val="false"/>
          <w:color w:val="ff0000"/>
          <w:sz w:val="28"/>
        </w:rPr>
        <w:t xml:space="preserve">
      Сноска. Приложение 107 -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 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Код отправителя денег:</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__________________________________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______________</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Фактический (конечный) бенефициар: _____</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Бизнес-идентификационный номер: ___________</w:t>
            </w:r>
          </w:p>
          <w:p>
            <w:pPr>
              <w:spacing w:after="20"/>
              <w:ind w:left="20"/>
              <w:jc w:val="both"/>
            </w:pPr>
            <w:r>
              <w:rPr>
                <w:rFonts w:ascii="Times New Roman"/>
                <w:b w:val="false"/>
                <w:i w:val="false"/>
                <w:color w:val="000000"/>
                <w:sz w:val="20"/>
              </w:rPr>
              <w:t xml:space="preserve">Банк, филиал банка-нерезидента Республики Казахстан </w:t>
            </w:r>
          </w:p>
          <w:p>
            <w:pPr>
              <w:spacing w:after="20"/>
              <w:ind w:left="20"/>
              <w:jc w:val="both"/>
            </w:pPr>
            <w:r>
              <w:rPr>
                <w:rFonts w:ascii="Times New Roman"/>
                <w:b w:val="false"/>
                <w:i w:val="false"/>
                <w:color w:val="000000"/>
                <w:sz w:val="20"/>
              </w:rPr>
              <w:t>енефициара: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 посредник: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 ______________________________________________</w:t>
            </w:r>
          </w:p>
          <w:p>
            <w:pPr>
              <w:spacing w:after="20"/>
              <w:ind w:left="20"/>
              <w:jc w:val="both"/>
            </w:pPr>
            <w:r>
              <w:rPr>
                <w:rFonts w:ascii="Times New Roman"/>
                <w:b w:val="false"/>
                <w:i w:val="false"/>
                <w:color w:val="000000"/>
                <w:sz w:val="20"/>
              </w:rPr>
              <w:t>Код назначения платежа ______</w:t>
            </w:r>
          </w:p>
          <w:p>
            <w:pPr>
              <w:spacing w:after="20"/>
              <w:ind w:left="20"/>
              <w:jc w:val="both"/>
            </w:pPr>
            <w:r>
              <w:rPr>
                <w:rFonts w:ascii="Times New Roman"/>
                <w:b w:val="false"/>
                <w:i w:val="false"/>
                <w:color w:val="000000"/>
                <w:sz w:val="20"/>
              </w:rPr>
              <w:t>Код бюджетной классификации доходов _______</w:t>
            </w:r>
          </w:p>
          <w:p>
            <w:pPr>
              <w:spacing w:after="20"/>
              <w:ind w:left="20"/>
              <w:jc w:val="both"/>
            </w:pPr>
            <w:r>
              <w:rPr>
                <w:rFonts w:ascii="Times New Roman"/>
                <w:b w:val="false"/>
                <w:i w:val="false"/>
                <w:color w:val="000000"/>
                <w:sz w:val="20"/>
              </w:rPr>
              <w:t>Код бюджетной классификации расходов _______</w:t>
            </w:r>
          </w:p>
          <w:p>
            <w:pPr>
              <w:spacing w:after="20"/>
              <w:ind w:left="20"/>
              <w:jc w:val="both"/>
            </w:pPr>
            <w:r>
              <w:rPr>
                <w:rFonts w:ascii="Times New Roman"/>
                <w:b w:val="false"/>
                <w:i w:val="false"/>
                <w:color w:val="000000"/>
                <w:sz w:val="20"/>
              </w:rPr>
              <w:t>Дата валют _______</w:t>
            </w:r>
          </w:p>
          <w:p>
            <w:pPr>
              <w:spacing w:after="20"/>
              <w:ind w:left="20"/>
              <w:jc w:val="both"/>
            </w:pPr>
            <w:r>
              <w:rPr>
                <w:rFonts w:ascii="Times New Roman"/>
                <w:b w:val="false"/>
                <w:i w:val="false"/>
                <w:color w:val="000000"/>
                <w:sz w:val="20"/>
              </w:rPr>
              <w:t>Назначение платежа: ___________________________________________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 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5-17</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1321" w:id="3721"/>
    <w:p>
      <w:pPr>
        <w:spacing w:after="0"/>
        <w:ind w:left="0"/>
        <w:jc w:val="left"/>
      </w:pPr>
      <w:r>
        <w:rPr>
          <w:rFonts w:ascii="Times New Roman"/>
          <w:b/>
          <w:i w:val="false"/>
          <w:color w:val="000000"/>
        </w:rPr>
        <w:t xml:space="preserve">  Реестр восстановлений и переносов</w:t>
      </w:r>
    </w:p>
    <w:bookmarkEnd w:id="3721"/>
    <w:bookmarkStart w:name="z5347" w:id="3722"/>
    <w:p>
      <w:pPr>
        <w:spacing w:after="0"/>
        <w:ind w:left="0"/>
        <w:jc w:val="both"/>
      </w:pPr>
      <w:r>
        <w:rPr>
          <w:rFonts w:ascii="Times New Roman"/>
          <w:b w:val="false"/>
          <w:i w:val="false"/>
          <w:color w:val="000000"/>
          <w:sz w:val="28"/>
        </w:rPr>
        <w:t>
      Регион: __________________________________</w:t>
      </w:r>
    </w:p>
    <w:bookmarkEnd w:id="3722"/>
    <w:bookmarkStart w:name="z5348" w:id="3723"/>
    <w:p>
      <w:pPr>
        <w:spacing w:after="0"/>
        <w:ind w:left="0"/>
        <w:jc w:val="both"/>
      </w:pPr>
      <w:r>
        <w:rPr>
          <w:rFonts w:ascii="Times New Roman"/>
          <w:b w:val="false"/>
          <w:i w:val="false"/>
          <w:color w:val="000000"/>
          <w:sz w:val="28"/>
        </w:rPr>
        <w:t>
      Вид бюджета: _____________________________</w:t>
      </w:r>
    </w:p>
    <w:bookmarkEnd w:id="3723"/>
    <w:bookmarkStart w:name="z5349" w:id="3724"/>
    <w:p>
      <w:pPr>
        <w:spacing w:after="0"/>
        <w:ind w:left="0"/>
        <w:jc w:val="both"/>
      </w:pPr>
      <w:r>
        <w:rPr>
          <w:rFonts w:ascii="Times New Roman"/>
          <w:b w:val="false"/>
          <w:i w:val="false"/>
          <w:color w:val="000000"/>
          <w:sz w:val="28"/>
        </w:rPr>
        <w:t>
      Источник финансирования: _________________</w:t>
      </w:r>
    </w:p>
    <w:bookmarkEnd w:id="3724"/>
    <w:bookmarkStart w:name="z5350" w:id="3725"/>
    <w:p>
      <w:pPr>
        <w:spacing w:after="0"/>
        <w:ind w:left="0"/>
        <w:jc w:val="both"/>
      </w:pPr>
      <w:r>
        <w:rPr>
          <w:rFonts w:ascii="Times New Roman"/>
          <w:b w:val="false"/>
          <w:i w:val="false"/>
          <w:color w:val="000000"/>
          <w:sz w:val="28"/>
        </w:rPr>
        <w:t>
      Код госучреждения: _______________________</w:t>
      </w:r>
    </w:p>
    <w:bookmarkEnd w:id="3725"/>
    <w:bookmarkStart w:name="z5351" w:id="3726"/>
    <w:p>
      <w:pPr>
        <w:spacing w:after="0"/>
        <w:ind w:left="0"/>
        <w:jc w:val="both"/>
      </w:pPr>
      <w:r>
        <w:rPr>
          <w:rFonts w:ascii="Times New Roman"/>
          <w:b w:val="false"/>
          <w:i w:val="false"/>
          <w:color w:val="000000"/>
          <w:sz w:val="28"/>
        </w:rPr>
        <w:t>
      Наименование госучреждения: ______________</w:t>
      </w:r>
    </w:p>
    <w:bookmarkEnd w:id="3726"/>
    <w:bookmarkStart w:name="z5352" w:id="3727"/>
    <w:p>
      <w:pPr>
        <w:spacing w:after="0"/>
        <w:ind w:left="0"/>
        <w:jc w:val="both"/>
      </w:pPr>
      <w:r>
        <w:rPr>
          <w:rFonts w:ascii="Times New Roman"/>
          <w:b w:val="false"/>
          <w:i w:val="false"/>
          <w:color w:val="000000"/>
          <w:sz w:val="28"/>
        </w:rPr>
        <w:t>
      Период: __________________________________</w:t>
      </w:r>
    </w:p>
    <w:bookmarkEnd w:id="3727"/>
    <w:bookmarkStart w:name="z5353" w:id="3728"/>
    <w:p>
      <w:pPr>
        <w:spacing w:after="0"/>
        <w:ind w:left="0"/>
        <w:jc w:val="both"/>
      </w:pPr>
      <w:r>
        <w:rPr>
          <w:rFonts w:ascii="Times New Roman"/>
          <w:b w:val="false"/>
          <w:i w:val="false"/>
          <w:color w:val="000000"/>
          <w:sz w:val="28"/>
        </w:rPr>
        <w:t>
      Единицы измерения: тенге _________________</w:t>
      </w:r>
    </w:p>
    <w:bookmarkEnd w:id="3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729"/>
          <w:p>
            <w:pPr>
              <w:spacing w:after="20"/>
              <w:ind w:left="20"/>
              <w:jc w:val="both"/>
            </w:pPr>
            <w:r>
              <w:rPr>
                <w:rFonts w:ascii="Times New Roman"/>
                <w:b w:val="false"/>
                <w:i w:val="false"/>
                <w:color w:val="000000"/>
                <w:sz w:val="20"/>
              </w:rPr>
              <w:t>
Код бюджетной</w:t>
            </w:r>
          </w:p>
          <w:bookmarkEnd w:id="3729"/>
          <w:p>
            <w:pPr>
              <w:spacing w:after="20"/>
              <w:ind w:left="20"/>
              <w:jc w:val="both"/>
            </w:pPr>
            <w:r>
              <w:rPr>
                <w:rFonts w:ascii="Times New Roman"/>
                <w:b w:val="false"/>
                <w:i w:val="false"/>
                <w:color w:val="000000"/>
                <w:sz w:val="20"/>
              </w:rPr>
              <w:t>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3730"/>
          <w:p>
            <w:pPr>
              <w:spacing w:after="20"/>
              <w:ind w:left="20"/>
              <w:jc w:val="both"/>
            </w:pPr>
            <w:r>
              <w:rPr>
                <w:rFonts w:ascii="Times New Roman"/>
                <w:b w:val="false"/>
                <w:i w:val="false"/>
                <w:color w:val="000000"/>
                <w:sz w:val="20"/>
              </w:rPr>
              <w:t>
№</w:t>
            </w:r>
          </w:p>
          <w:bookmarkEnd w:id="3730"/>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3731"/>
          <w:p>
            <w:pPr>
              <w:spacing w:after="20"/>
              <w:ind w:left="20"/>
              <w:jc w:val="both"/>
            </w:pPr>
            <w:r>
              <w:rPr>
                <w:rFonts w:ascii="Times New Roman"/>
                <w:b w:val="false"/>
                <w:i w:val="false"/>
                <w:color w:val="000000"/>
                <w:sz w:val="20"/>
              </w:rPr>
              <w:t>
Сумма по</w:t>
            </w:r>
          </w:p>
          <w:bookmarkEnd w:id="3731"/>
          <w:p>
            <w:pPr>
              <w:spacing w:after="20"/>
              <w:ind w:left="20"/>
              <w:jc w:val="both"/>
            </w:pPr>
            <w:r>
              <w:rPr>
                <w:rFonts w:ascii="Times New Roman"/>
                <w:b w:val="false"/>
                <w:i w:val="false"/>
                <w:color w:val="000000"/>
                <w:sz w:val="20"/>
              </w:rPr>
              <w:t>
дебету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3732"/>
          <w:p>
            <w:pPr>
              <w:spacing w:after="20"/>
              <w:ind w:left="20"/>
              <w:jc w:val="both"/>
            </w:pPr>
            <w:r>
              <w:rPr>
                <w:rFonts w:ascii="Times New Roman"/>
                <w:b w:val="false"/>
                <w:i w:val="false"/>
                <w:color w:val="000000"/>
                <w:sz w:val="20"/>
              </w:rPr>
              <w:t>
Сумма по</w:t>
            </w:r>
          </w:p>
          <w:bookmarkEnd w:id="3732"/>
          <w:p>
            <w:pPr>
              <w:spacing w:after="20"/>
              <w:ind w:left="20"/>
              <w:jc w:val="both"/>
            </w:pPr>
            <w:r>
              <w:rPr>
                <w:rFonts w:ascii="Times New Roman"/>
                <w:b w:val="false"/>
                <w:i w:val="false"/>
                <w:color w:val="000000"/>
                <w:sz w:val="20"/>
              </w:rPr>
              <w:t>
кредиту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3733"/>
          <w:p>
            <w:pPr>
              <w:spacing w:after="20"/>
              <w:ind w:left="20"/>
              <w:jc w:val="both"/>
            </w:pPr>
            <w:r>
              <w:rPr>
                <w:rFonts w:ascii="Times New Roman"/>
                <w:b w:val="false"/>
                <w:i w:val="false"/>
                <w:color w:val="000000"/>
                <w:sz w:val="20"/>
              </w:rPr>
              <w:t>
№</w:t>
            </w:r>
          </w:p>
          <w:bookmarkEnd w:id="3733"/>
          <w:p>
            <w:pPr>
              <w:spacing w:after="20"/>
              <w:ind w:left="20"/>
              <w:jc w:val="both"/>
            </w:pPr>
            <w:r>
              <w:rPr>
                <w:rFonts w:ascii="Times New Roman"/>
                <w:b w:val="false"/>
                <w:i w:val="false"/>
                <w:color w:val="000000"/>
                <w:sz w:val="20"/>
              </w:rPr>
              <w:t>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3734"/>
          <w:p>
            <w:pPr>
              <w:spacing w:after="20"/>
              <w:ind w:left="20"/>
              <w:jc w:val="both"/>
            </w:pPr>
            <w:r>
              <w:rPr>
                <w:rFonts w:ascii="Times New Roman"/>
                <w:b w:val="false"/>
                <w:i w:val="false"/>
                <w:color w:val="000000"/>
                <w:sz w:val="20"/>
              </w:rPr>
              <w:t>
№ счета</w:t>
            </w:r>
          </w:p>
          <w:bookmarkEnd w:id="3734"/>
          <w:p>
            <w:pPr>
              <w:spacing w:after="20"/>
              <w:ind w:left="20"/>
              <w:jc w:val="both"/>
            </w:pPr>
            <w:r>
              <w:rPr>
                <w:rFonts w:ascii="Times New Roman"/>
                <w:b w:val="false"/>
                <w:i w:val="false"/>
                <w:color w:val="000000"/>
                <w:sz w:val="20"/>
              </w:rPr>
              <w:t>
к оплате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0" w:id="3735"/>
    <w:p>
      <w:pPr>
        <w:spacing w:after="0"/>
        <w:ind w:left="0"/>
        <w:jc w:val="both"/>
      </w:pPr>
      <w:r>
        <w:rPr>
          <w:rFonts w:ascii="Times New Roman"/>
          <w:b w:val="false"/>
          <w:i w:val="false"/>
          <w:color w:val="000000"/>
          <w:sz w:val="28"/>
        </w:rPr>
        <w:t>
      Ответственные исполнители _________________ __________________</w:t>
      </w:r>
    </w:p>
    <w:bookmarkEnd w:id="3735"/>
    <w:bookmarkStart w:name="z5361" w:id="3736"/>
    <w:p>
      <w:pPr>
        <w:spacing w:after="0"/>
        <w:ind w:left="0"/>
        <w:jc w:val="both"/>
      </w:pPr>
      <w:r>
        <w:rPr>
          <w:rFonts w:ascii="Times New Roman"/>
          <w:b w:val="false"/>
          <w:i w:val="false"/>
          <w:color w:val="000000"/>
          <w:sz w:val="28"/>
        </w:rPr>
        <w:t>
      (подпись)         (подпись)</w:t>
      </w:r>
    </w:p>
    <w:bookmarkEnd w:id="3736"/>
    <w:bookmarkStart w:name="z5362" w:id="3737"/>
    <w:p>
      <w:pPr>
        <w:spacing w:after="0"/>
        <w:ind w:left="0"/>
        <w:jc w:val="both"/>
      </w:pPr>
      <w:r>
        <w:rPr>
          <w:rFonts w:ascii="Times New Roman"/>
          <w:b w:val="false"/>
          <w:i w:val="false"/>
          <w:color w:val="000000"/>
          <w:sz w:val="28"/>
        </w:rPr>
        <w:t>
                                      М.Ш.               М.Ш.</w:t>
      </w:r>
    </w:p>
    <w:bookmarkEnd w:id="3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109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5363" w:id="3738"/>
    <w:p>
      <w:pPr>
        <w:spacing w:after="0"/>
        <w:ind w:left="0"/>
        <w:jc w:val="left"/>
      </w:pPr>
      <w:r>
        <w:rPr>
          <w:rFonts w:ascii="Times New Roman"/>
          <w:b/>
          <w:i w:val="false"/>
          <w:color w:val="000000"/>
        </w:rPr>
        <w:t xml:space="preserve"> Реестр инкассовых распоряжений</w:t>
      </w:r>
    </w:p>
    <w:bookmarkEnd w:id="3738"/>
    <w:bookmarkStart w:name="z5364" w:id="3739"/>
    <w:p>
      <w:pPr>
        <w:spacing w:after="0"/>
        <w:ind w:left="0"/>
        <w:jc w:val="both"/>
      </w:pPr>
      <w:r>
        <w:rPr>
          <w:rFonts w:ascii="Times New Roman"/>
          <w:b w:val="false"/>
          <w:i w:val="false"/>
          <w:color w:val="000000"/>
          <w:sz w:val="28"/>
        </w:rPr>
        <w:t>
      Дата представления: ________________________________</w:t>
      </w:r>
    </w:p>
    <w:bookmarkEnd w:id="3739"/>
    <w:bookmarkStart w:name="z5365" w:id="3740"/>
    <w:p>
      <w:pPr>
        <w:spacing w:after="0"/>
        <w:ind w:left="0"/>
        <w:jc w:val="both"/>
      </w:pPr>
      <w:r>
        <w:rPr>
          <w:rFonts w:ascii="Times New Roman"/>
          <w:b w:val="false"/>
          <w:i w:val="false"/>
          <w:color w:val="000000"/>
          <w:sz w:val="28"/>
        </w:rPr>
        <w:t>
      Наименование государственного учреждения:</w:t>
      </w:r>
    </w:p>
    <w:bookmarkEnd w:id="3740"/>
    <w:bookmarkStart w:name="z5366" w:id="3741"/>
    <w:p>
      <w:pPr>
        <w:spacing w:after="0"/>
        <w:ind w:left="0"/>
        <w:jc w:val="both"/>
      </w:pPr>
      <w:r>
        <w:rPr>
          <w:rFonts w:ascii="Times New Roman"/>
          <w:b w:val="false"/>
          <w:i w:val="false"/>
          <w:color w:val="000000"/>
          <w:sz w:val="28"/>
        </w:rPr>
        <w:t>
      ____________________________________________________</w:t>
      </w:r>
    </w:p>
    <w:bookmarkEnd w:id="3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3742"/>
          <w:p>
            <w:pPr>
              <w:spacing w:after="20"/>
              <w:ind w:left="20"/>
              <w:jc w:val="both"/>
            </w:pPr>
            <w:r>
              <w:rPr>
                <w:rFonts w:ascii="Times New Roman"/>
                <w:b w:val="false"/>
                <w:i w:val="false"/>
                <w:color w:val="000000"/>
                <w:sz w:val="20"/>
              </w:rPr>
              <w:t>
№</w:t>
            </w:r>
          </w:p>
          <w:bookmarkEnd w:id="3742"/>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3743"/>
          <w:p>
            <w:pPr>
              <w:spacing w:after="20"/>
              <w:ind w:left="20"/>
              <w:jc w:val="both"/>
            </w:pPr>
            <w:r>
              <w:rPr>
                <w:rFonts w:ascii="Times New Roman"/>
                <w:b w:val="false"/>
                <w:i w:val="false"/>
                <w:color w:val="000000"/>
                <w:sz w:val="20"/>
              </w:rPr>
              <w:t>
Назначение</w:t>
            </w:r>
          </w:p>
          <w:bookmarkEnd w:id="3743"/>
          <w:p>
            <w:pPr>
              <w:spacing w:after="20"/>
              <w:ind w:left="20"/>
              <w:jc w:val="both"/>
            </w:pPr>
            <w:r>
              <w:rPr>
                <w:rFonts w:ascii="Times New Roman"/>
                <w:b w:val="false"/>
                <w:i w:val="false"/>
                <w:color w:val="000000"/>
                <w:sz w:val="20"/>
              </w:rPr>
              <w:t>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9" w:id="3744"/>
    <w:p>
      <w:pPr>
        <w:spacing w:after="0"/>
        <w:ind w:left="0"/>
        <w:jc w:val="both"/>
      </w:pPr>
      <w:r>
        <w:rPr>
          <w:rFonts w:ascii="Times New Roman"/>
          <w:b w:val="false"/>
          <w:i w:val="false"/>
          <w:color w:val="000000"/>
          <w:sz w:val="28"/>
        </w:rPr>
        <w:t>
      Руководитель государственного</w:t>
      </w:r>
    </w:p>
    <w:bookmarkEnd w:id="3744"/>
    <w:bookmarkStart w:name="z5370" w:id="3745"/>
    <w:p>
      <w:pPr>
        <w:spacing w:after="0"/>
        <w:ind w:left="0"/>
        <w:jc w:val="both"/>
      </w:pPr>
      <w:r>
        <w:rPr>
          <w:rFonts w:ascii="Times New Roman"/>
          <w:b w:val="false"/>
          <w:i w:val="false"/>
          <w:color w:val="000000"/>
          <w:sz w:val="28"/>
        </w:rPr>
        <w:t>
      учреждения                   __________ _____________________________</w:t>
      </w:r>
    </w:p>
    <w:bookmarkEnd w:id="3745"/>
    <w:bookmarkStart w:name="z5371" w:id="3746"/>
    <w:p>
      <w:pPr>
        <w:spacing w:after="0"/>
        <w:ind w:left="0"/>
        <w:jc w:val="both"/>
      </w:pPr>
      <w:r>
        <w:rPr>
          <w:rFonts w:ascii="Times New Roman"/>
          <w:b w:val="false"/>
          <w:i w:val="false"/>
          <w:color w:val="000000"/>
          <w:sz w:val="28"/>
        </w:rPr>
        <w:t>
                                    (подпись)    (Ф.И.О.) (при его наличии)</w:t>
      </w:r>
    </w:p>
    <w:bookmarkEnd w:id="3746"/>
    <w:bookmarkStart w:name="z5372" w:id="3747"/>
    <w:p>
      <w:pPr>
        <w:spacing w:after="0"/>
        <w:ind w:left="0"/>
        <w:jc w:val="both"/>
      </w:pPr>
      <w:r>
        <w:rPr>
          <w:rFonts w:ascii="Times New Roman"/>
          <w:b w:val="false"/>
          <w:i w:val="false"/>
          <w:color w:val="000000"/>
          <w:sz w:val="28"/>
        </w:rPr>
        <w:t>
      Уполномоченное лицо</w:t>
      </w:r>
    </w:p>
    <w:bookmarkEnd w:id="3747"/>
    <w:bookmarkStart w:name="z5373" w:id="3748"/>
    <w:p>
      <w:pPr>
        <w:spacing w:after="0"/>
        <w:ind w:left="0"/>
        <w:jc w:val="both"/>
      </w:pPr>
      <w:r>
        <w:rPr>
          <w:rFonts w:ascii="Times New Roman"/>
          <w:b w:val="false"/>
          <w:i w:val="false"/>
          <w:color w:val="000000"/>
          <w:sz w:val="28"/>
        </w:rPr>
        <w:t>
      государственного учреждения  __________ _____________________________</w:t>
      </w:r>
    </w:p>
    <w:bookmarkEnd w:id="3748"/>
    <w:bookmarkStart w:name="z5374" w:id="3749"/>
    <w:p>
      <w:pPr>
        <w:spacing w:after="0"/>
        <w:ind w:left="0"/>
        <w:jc w:val="both"/>
      </w:pPr>
      <w:r>
        <w:rPr>
          <w:rFonts w:ascii="Times New Roman"/>
          <w:b w:val="false"/>
          <w:i w:val="false"/>
          <w:color w:val="000000"/>
          <w:sz w:val="28"/>
        </w:rPr>
        <w:t>
                                    (подпись)    (Ф.И.О.) (при его наличии)</w:t>
      </w:r>
    </w:p>
    <w:bookmarkEnd w:id="3749"/>
    <w:bookmarkStart w:name="z5375" w:id="3750"/>
    <w:p>
      <w:pPr>
        <w:spacing w:after="0"/>
        <w:ind w:left="0"/>
        <w:jc w:val="both"/>
      </w:pPr>
      <w:r>
        <w:rPr>
          <w:rFonts w:ascii="Times New Roman"/>
          <w:b w:val="false"/>
          <w:i w:val="false"/>
          <w:color w:val="000000"/>
          <w:sz w:val="28"/>
        </w:rPr>
        <w:t>
      М.П.</w:t>
      </w:r>
    </w:p>
    <w:bookmarkEnd w:id="3750"/>
    <w:bookmarkStart w:name="z5376" w:id="3751"/>
    <w:p>
      <w:pPr>
        <w:spacing w:after="0"/>
        <w:ind w:left="0"/>
        <w:jc w:val="both"/>
      </w:pPr>
      <w:r>
        <w:rPr>
          <w:rFonts w:ascii="Times New Roman"/>
          <w:b w:val="false"/>
          <w:i w:val="false"/>
          <w:color w:val="000000"/>
          <w:sz w:val="28"/>
        </w:rPr>
        <w:t>
      * - данное поле заполняется ответственным исполнителем</w:t>
      </w:r>
    </w:p>
    <w:bookmarkEnd w:id="3751"/>
    <w:bookmarkStart w:name="z5377" w:id="3752"/>
    <w:p>
      <w:pPr>
        <w:spacing w:after="0"/>
        <w:ind w:left="0"/>
        <w:jc w:val="both"/>
      </w:pPr>
      <w:r>
        <w:rPr>
          <w:rFonts w:ascii="Times New Roman"/>
          <w:b w:val="false"/>
          <w:i w:val="false"/>
          <w:color w:val="000000"/>
          <w:sz w:val="28"/>
        </w:rPr>
        <w:t>
      территориального подразделения казначейства</w:t>
      </w:r>
    </w:p>
    <w:bookmarkEnd w:id="3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В приложение 110 внесено изменение на государственном языке текст на русском языке не изменяется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 xml:space="preserve">; от 12.07.2017 </w:t>
      </w:r>
      <w:r>
        <w:rPr>
          <w:rFonts w:ascii="Times New Roman"/>
          <w:b w:val="false"/>
          <w:i w:val="false"/>
          <w:color w:val="ff0000"/>
          <w:sz w:val="28"/>
        </w:rPr>
        <w:t>№ 431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Форма            </w:t>
            </w:r>
          </w:p>
        </w:tc>
      </w:tr>
    </w:tbl>
    <w:bookmarkStart w:name="z5378" w:id="3753"/>
    <w:p>
      <w:pPr>
        <w:spacing w:after="0"/>
        <w:ind w:left="0"/>
        <w:jc w:val="both"/>
      </w:pPr>
      <w:r>
        <w:rPr>
          <w:rFonts w:ascii="Times New Roman"/>
          <w:b w:val="false"/>
          <w:i w:val="false"/>
          <w:color w:val="000000"/>
          <w:sz w:val="28"/>
        </w:rPr>
        <w:t>
      __________________________________________________________</w:t>
      </w:r>
    </w:p>
    <w:bookmarkEnd w:id="3753"/>
    <w:bookmarkStart w:name="z5379" w:id="3754"/>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754"/>
    <w:bookmarkStart w:name="z5380" w:id="3755"/>
    <w:p>
      <w:pPr>
        <w:spacing w:after="0"/>
        <w:ind w:left="0"/>
        <w:jc w:val="both"/>
      </w:pPr>
      <w:r>
        <w:rPr>
          <w:rFonts w:ascii="Times New Roman"/>
          <w:b w:val="false"/>
          <w:i w:val="false"/>
          <w:color w:val="000000"/>
          <w:sz w:val="28"/>
        </w:rPr>
        <w:t>
      _____________________________</w:t>
      </w:r>
    </w:p>
    <w:bookmarkEnd w:id="3755"/>
    <w:bookmarkStart w:name="z5381" w:id="3756"/>
    <w:p>
      <w:pPr>
        <w:spacing w:after="0"/>
        <w:ind w:left="0"/>
        <w:jc w:val="both"/>
      </w:pPr>
      <w:r>
        <w:rPr>
          <w:rFonts w:ascii="Times New Roman"/>
          <w:b w:val="false"/>
          <w:i w:val="false"/>
          <w:color w:val="000000"/>
          <w:sz w:val="28"/>
        </w:rPr>
        <w:t>
      (вид бюджета)</w:t>
      </w:r>
    </w:p>
    <w:bookmarkEnd w:id="3756"/>
    <w:bookmarkStart w:name="z5382" w:id="3757"/>
    <w:p>
      <w:pPr>
        <w:spacing w:after="0"/>
        <w:ind w:left="0"/>
        <w:jc w:val="both"/>
      </w:pPr>
      <w:r>
        <w:rPr>
          <w:rFonts w:ascii="Times New Roman"/>
          <w:b w:val="false"/>
          <w:i w:val="false"/>
          <w:color w:val="000000"/>
          <w:sz w:val="28"/>
        </w:rPr>
        <w:t>
      _____________________________</w:t>
      </w:r>
    </w:p>
    <w:bookmarkEnd w:id="3757"/>
    <w:bookmarkStart w:name="z5383" w:id="3758"/>
    <w:p>
      <w:pPr>
        <w:spacing w:after="0"/>
        <w:ind w:left="0"/>
        <w:jc w:val="both"/>
      </w:pPr>
      <w:r>
        <w:rPr>
          <w:rFonts w:ascii="Times New Roman"/>
          <w:b w:val="false"/>
          <w:i w:val="false"/>
          <w:color w:val="000000"/>
          <w:sz w:val="28"/>
        </w:rPr>
        <w:t>
      (источник финансирования)</w:t>
      </w:r>
    </w:p>
    <w:bookmarkEnd w:id="3758"/>
    <w:bookmarkStart w:name="z5384" w:id="3759"/>
    <w:p>
      <w:pPr>
        <w:spacing w:after="0"/>
        <w:ind w:left="0"/>
        <w:jc w:val="left"/>
      </w:pPr>
      <w:r>
        <w:rPr>
          <w:rFonts w:ascii="Times New Roman"/>
          <w:b/>
          <w:i w:val="false"/>
          <w:color w:val="000000"/>
        </w:rPr>
        <w:t xml:space="preserve"> Журнал</w:t>
      </w:r>
      <w:r>
        <w:br/>
      </w:r>
      <w:r>
        <w:rPr>
          <w:rFonts w:ascii="Times New Roman"/>
          <w:b/>
          <w:i w:val="false"/>
          <w:color w:val="000000"/>
        </w:rPr>
        <w:t>учета инкассовых распоряжений</w:t>
      </w:r>
    </w:p>
    <w:bookmarkEnd w:id="3759"/>
    <w:bookmarkStart w:name="z5385" w:id="3760"/>
    <w:p>
      <w:pPr>
        <w:spacing w:after="0"/>
        <w:ind w:left="0"/>
        <w:jc w:val="both"/>
      </w:pPr>
      <w:r>
        <w:rPr>
          <w:rFonts w:ascii="Times New Roman"/>
          <w:b w:val="false"/>
          <w:i w:val="false"/>
          <w:color w:val="000000"/>
          <w:sz w:val="28"/>
        </w:rPr>
        <w:t>
      Начато ________________ г.</w:t>
      </w:r>
    </w:p>
    <w:bookmarkEnd w:id="3760"/>
    <w:bookmarkStart w:name="z5386" w:id="3761"/>
    <w:p>
      <w:pPr>
        <w:spacing w:after="0"/>
        <w:ind w:left="0"/>
        <w:jc w:val="both"/>
      </w:pPr>
      <w:r>
        <w:rPr>
          <w:rFonts w:ascii="Times New Roman"/>
          <w:b w:val="false"/>
          <w:i w:val="false"/>
          <w:color w:val="000000"/>
          <w:sz w:val="28"/>
        </w:rPr>
        <w:t>
      Окончено ________________ г.</w:t>
      </w:r>
    </w:p>
    <w:bookmarkEnd w:id="3761"/>
    <w:bookmarkStart w:name="z5387" w:id="3762"/>
    <w:p>
      <w:pPr>
        <w:spacing w:after="0"/>
        <w:ind w:left="0"/>
        <w:jc w:val="both"/>
      </w:pPr>
      <w:r>
        <w:rPr>
          <w:rFonts w:ascii="Times New Roman"/>
          <w:b w:val="false"/>
          <w:i w:val="false"/>
          <w:color w:val="000000"/>
          <w:sz w:val="28"/>
        </w:rPr>
        <w:t>
      Срок хранения _____________________</w:t>
      </w:r>
    </w:p>
    <w:bookmarkEnd w:id="3762"/>
    <w:bookmarkStart w:name="z5388" w:id="3763"/>
    <w:p>
      <w:pPr>
        <w:spacing w:after="0"/>
        <w:ind w:left="0"/>
        <w:jc w:val="both"/>
      </w:pPr>
      <w:r>
        <w:rPr>
          <w:rFonts w:ascii="Times New Roman"/>
          <w:b w:val="false"/>
          <w:i w:val="false"/>
          <w:color w:val="000000"/>
          <w:sz w:val="28"/>
        </w:rPr>
        <w:t>
      № дела по номенклатуре _____________________</w:t>
      </w:r>
    </w:p>
    <w:bookmarkEnd w:id="3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пользукого взыскание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блокирования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389" w:id="3764"/>
    <w:p>
      <w:pPr>
        <w:spacing w:after="0"/>
        <w:ind w:left="0"/>
        <w:jc w:val="both"/>
      </w:pPr>
      <w:r>
        <w:rPr>
          <w:rFonts w:ascii="Times New Roman"/>
          <w:b w:val="false"/>
          <w:i w:val="false"/>
          <w:color w:val="000000"/>
          <w:sz w:val="28"/>
        </w:rPr>
        <w:t>
      _____________________________________________________________________</w:t>
      </w:r>
    </w:p>
    <w:bookmarkEnd w:id="3764"/>
    <w:bookmarkStart w:name="z5390" w:id="3765"/>
    <w:p>
      <w:pPr>
        <w:spacing w:after="0"/>
        <w:ind w:left="0"/>
        <w:jc w:val="both"/>
      </w:pPr>
      <w:r>
        <w:rPr>
          <w:rFonts w:ascii="Times New Roman"/>
          <w:b w:val="false"/>
          <w:i w:val="false"/>
          <w:color w:val="000000"/>
          <w:sz w:val="28"/>
        </w:rPr>
        <w:t>
      (наименование территориального подразделения казначейства)</w:t>
      </w:r>
    </w:p>
    <w:bookmarkEnd w:id="3765"/>
    <w:bookmarkStart w:name="z5391" w:id="3766"/>
    <w:p>
      <w:pPr>
        <w:spacing w:after="0"/>
        <w:ind w:left="0"/>
        <w:jc w:val="left"/>
      </w:pPr>
      <w:r>
        <w:rPr>
          <w:rFonts w:ascii="Times New Roman"/>
          <w:b/>
          <w:i w:val="false"/>
          <w:color w:val="000000"/>
        </w:rPr>
        <w:t xml:space="preserve"> Журнал</w:t>
      </w:r>
      <w:r>
        <w:br/>
      </w:r>
      <w:r>
        <w:rPr>
          <w:rFonts w:ascii="Times New Roman"/>
          <w:b/>
          <w:i w:val="false"/>
          <w:color w:val="000000"/>
        </w:rPr>
        <w:t>учета инкассовых распоряжений, выставленных на счет субъекта</w:t>
      </w:r>
      <w:r>
        <w:br/>
      </w:r>
      <w:r>
        <w:rPr>
          <w:rFonts w:ascii="Times New Roman"/>
          <w:b/>
          <w:i w:val="false"/>
          <w:color w:val="000000"/>
        </w:rPr>
        <w:t>квазигосударственного сектора</w:t>
      </w:r>
    </w:p>
    <w:bookmarkEnd w:id="3766"/>
    <w:bookmarkStart w:name="z5392" w:id="3767"/>
    <w:p>
      <w:pPr>
        <w:spacing w:after="0"/>
        <w:ind w:left="0"/>
        <w:jc w:val="both"/>
      </w:pPr>
      <w:r>
        <w:rPr>
          <w:rFonts w:ascii="Times New Roman"/>
          <w:b w:val="false"/>
          <w:i w:val="false"/>
          <w:color w:val="000000"/>
          <w:sz w:val="28"/>
        </w:rPr>
        <w:t>
      Начато _____________________________ г.</w:t>
      </w:r>
    </w:p>
    <w:bookmarkEnd w:id="3767"/>
    <w:bookmarkStart w:name="z5393" w:id="3768"/>
    <w:p>
      <w:pPr>
        <w:spacing w:after="0"/>
        <w:ind w:left="0"/>
        <w:jc w:val="both"/>
      </w:pPr>
      <w:r>
        <w:rPr>
          <w:rFonts w:ascii="Times New Roman"/>
          <w:b w:val="false"/>
          <w:i w:val="false"/>
          <w:color w:val="000000"/>
          <w:sz w:val="28"/>
        </w:rPr>
        <w:t>
      Окончено ___________________________ г.</w:t>
      </w:r>
    </w:p>
    <w:bookmarkEnd w:id="3768"/>
    <w:bookmarkStart w:name="z5394" w:id="3769"/>
    <w:p>
      <w:pPr>
        <w:spacing w:after="0"/>
        <w:ind w:left="0"/>
        <w:jc w:val="both"/>
      </w:pPr>
      <w:r>
        <w:rPr>
          <w:rFonts w:ascii="Times New Roman"/>
          <w:b w:val="false"/>
          <w:i w:val="false"/>
          <w:color w:val="000000"/>
          <w:sz w:val="28"/>
        </w:rPr>
        <w:t>
      Срок хранения ______________________</w:t>
      </w:r>
    </w:p>
    <w:bookmarkEnd w:id="3769"/>
    <w:bookmarkStart w:name="z5395" w:id="3770"/>
    <w:p>
      <w:pPr>
        <w:spacing w:after="0"/>
        <w:ind w:left="0"/>
        <w:jc w:val="both"/>
      </w:pPr>
      <w:r>
        <w:rPr>
          <w:rFonts w:ascii="Times New Roman"/>
          <w:b w:val="false"/>
          <w:i w:val="false"/>
          <w:color w:val="000000"/>
          <w:sz w:val="28"/>
        </w:rPr>
        <w:t>
      № дела по номенклатуре _____________</w:t>
      </w:r>
    </w:p>
    <w:bookmarkEnd w:id="3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кого взыскание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выставлено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ответ-исполнитель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ff0000"/>
          <w:sz w:val="28"/>
        </w:rPr>
        <w:t xml:space="preserve">
      Сноска. Приложение 112 исключено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5" w:id="3771"/>
    <w:p>
      <w:pPr>
        <w:spacing w:after="0"/>
        <w:ind w:left="0"/>
        <w:jc w:val="left"/>
      </w:pPr>
      <w:r>
        <w:rPr>
          <w:rFonts w:ascii="Times New Roman"/>
          <w:b/>
          <w:i w:val="false"/>
          <w:color w:val="000000"/>
        </w:rPr>
        <w:t xml:space="preserve"> Заявка № на конвертацию иностранной валюты от "___" ___________ _____ года</w:t>
      </w:r>
    </w:p>
    <w:bookmarkEnd w:id="3771"/>
    <w:bookmarkStart w:name="z5396" w:id="3772"/>
    <w:p>
      <w:pPr>
        <w:spacing w:after="0"/>
        <w:ind w:left="0"/>
        <w:jc w:val="both"/>
      </w:pPr>
      <w:r>
        <w:rPr>
          <w:rFonts w:ascii="Times New Roman"/>
          <w:b w:val="false"/>
          <w:i w:val="false"/>
          <w:color w:val="ff0000"/>
          <w:sz w:val="28"/>
        </w:rPr>
        <w:t xml:space="preserve">
      Сноска. Приложение 113 -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72"/>
    <w:p>
      <w:pPr>
        <w:spacing w:after="0"/>
        <w:ind w:left="0"/>
        <w:jc w:val="both"/>
      </w:pPr>
      <w:r>
        <w:rPr>
          <w:rFonts w:ascii="Times New Roman"/>
          <w:b w:val="false"/>
          <w:i w:val="false"/>
          <w:color w:val="000000"/>
          <w:sz w:val="28"/>
        </w:rPr>
        <w:t>
      Наименование и код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использования средств в иностранной валюте: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назначение платежа, соответствующее назначению платежа в счете</w:t>
      </w:r>
    </w:p>
    <w:p>
      <w:pPr>
        <w:spacing w:after="0"/>
        <w:ind w:left="0"/>
        <w:jc w:val="both"/>
      </w:pPr>
      <w:r>
        <w:rPr>
          <w:rFonts w:ascii="Times New Roman"/>
          <w:b w:val="false"/>
          <w:i w:val="false"/>
          <w:color w:val="000000"/>
          <w:sz w:val="28"/>
        </w:rPr>
        <w:t>к оплате, дата, № уведомления о регистрации гражданско-правовой сделки</w:t>
      </w:r>
    </w:p>
    <w:p>
      <w:pPr>
        <w:spacing w:after="0"/>
        <w:ind w:left="0"/>
        <w:jc w:val="both"/>
      </w:pPr>
      <w:r>
        <w:rPr>
          <w:rFonts w:ascii="Times New Roman"/>
          <w:b w:val="false"/>
          <w:i w:val="false"/>
          <w:color w:val="000000"/>
          <w:sz w:val="28"/>
        </w:rPr>
        <w:t>(соглашения, контракта)</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 счета к оплате:</w:t>
      </w:r>
    </w:p>
    <w:p>
      <w:pPr>
        <w:spacing w:after="0"/>
        <w:ind w:left="0"/>
        <w:jc w:val="both"/>
      </w:pPr>
      <w:r>
        <w:rPr>
          <w:rFonts w:ascii="Times New Roman"/>
          <w:b w:val="false"/>
          <w:i w:val="false"/>
          <w:color w:val="000000"/>
          <w:sz w:val="28"/>
        </w:rPr>
        <w:t>Поручаем заключить за наш счет от нашего имени сделку на 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конвертации в тенге</w:t>
            </w:r>
          </w:p>
        </w:tc>
      </w:tr>
    </w:tbl>
    <w:p>
      <w:pPr>
        <w:spacing w:after="0"/>
        <w:ind w:left="0"/>
        <w:jc w:val="both"/>
      </w:pPr>
      <w:bookmarkStart w:name="z5397" w:id="3773"/>
      <w:r>
        <w:rPr>
          <w:rFonts w:ascii="Times New Roman"/>
          <w:b w:val="false"/>
          <w:i w:val="false"/>
          <w:color w:val="000000"/>
          <w:sz w:val="28"/>
        </w:rPr>
        <w:t>
      Срок действия заявки по "___" ______________ года.</w:t>
      </w:r>
    </w:p>
    <w:bookmarkEnd w:id="3773"/>
    <w:p>
      <w:pPr>
        <w:spacing w:after="0"/>
        <w:ind w:left="0"/>
        <w:jc w:val="both"/>
      </w:pPr>
      <w:r>
        <w:rPr>
          <w:rFonts w:ascii="Times New Roman"/>
          <w:b w:val="false"/>
          <w:i w:val="false"/>
          <w:color w:val="000000"/>
          <w:sz w:val="28"/>
        </w:rPr>
        <w:t>Источники финансирования: 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учреждения/заемщика, привлекший гарантированный</w:t>
      </w:r>
    </w:p>
    <w:p>
      <w:pPr>
        <w:spacing w:after="0"/>
        <w:ind w:left="0"/>
        <w:jc w:val="both"/>
      </w:pPr>
      <w:r>
        <w:rPr>
          <w:rFonts w:ascii="Times New Roman"/>
          <w:b w:val="false"/>
          <w:i w:val="false"/>
          <w:color w:val="000000"/>
          <w:sz w:val="28"/>
        </w:rPr>
        <w:t>государством 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3774"/>
    <w:p>
      <w:pPr>
        <w:spacing w:after="0"/>
        <w:ind w:left="0"/>
        <w:jc w:val="left"/>
      </w:pPr>
      <w:r>
        <w:rPr>
          <w:rFonts w:ascii="Times New Roman"/>
          <w:b/>
          <w:i w:val="false"/>
          <w:color w:val="000000"/>
        </w:rPr>
        <w:t xml:space="preserve"> Заявка № на реконвертацию иностранной валюты от "__" __________ года</w:t>
      </w:r>
    </w:p>
    <w:bookmarkEnd w:id="3774"/>
    <w:bookmarkStart w:name="z5398" w:id="3775"/>
    <w:p>
      <w:pPr>
        <w:spacing w:after="0"/>
        <w:ind w:left="0"/>
        <w:jc w:val="both"/>
      </w:pPr>
      <w:r>
        <w:rPr>
          <w:rFonts w:ascii="Times New Roman"/>
          <w:b w:val="false"/>
          <w:i w:val="false"/>
          <w:color w:val="ff0000"/>
          <w:sz w:val="28"/>
        </w:rPr>
        <w:t xml:space="preserve">
      Сноска. Приложение 114 - в редакции приказа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75"/>
    <w:p>
      <w:pPr>
        <w:spacing w:after="0"/>
        <w:ind w:left="0"/>
        <w:jc w:val="both"/>
      </w:pPr>
      <w:r>
        <w:rPr>
          <w:rFonts w:ascii="Times New Roman"/>
          <w:b w:val="false"/>
          <w:i w:val="false"/>
          <w:color w:val="000000"/>
          <w:sz w:val="28"/>
        </w:rPr>
        <w:t>
      Наименование и код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 поручению: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 заем)</w:t>
      </w:r>
    </w:p>
    <w:p>
      <w:pPr>
        <w:spacing w:after="0"/>
        <w:ind w:left="0"/>
        <w:jc w:val="both"/>
      </w:pPr>
      <w:r>
        <w:rPr>
          <w:rFonts w:ascii="Times New Roman"/>
          <w:b w:val="false"/>
          <w:i w:val="false"/>
          <w:color w:val="000000"/>
          <w:sz w:val="28"/>
        </w:rPr>
        <w:t>Фамилия, имя, отчество (при его наличии) ответственного исполнителя,</w:t>
      </w:r>
    </w:p>
    <w:p>
      <w:pPr>
        <w:spacing w:after="0"/>
        <w:ind w:left="0"/>
        <w:jc w:val="both"/>
      </w:pPr>
      <w:r>
        <w:rPr>
          <w:rFonts w:ascii="Times New Roman"/>
          <w:b w:val="false"/>
          <w:i w:val="false"/>
          <w:color w:val="000000"/>
          <w:sz w:val="28"/>
        </w:rPr>
        <w:t>уполномоченного на решение вопросов по сделке: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(государственное учреждение, заемщик,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Счет в иностранной валюте государственного учреждения/ заемщика, привлекший</w:t>
      </w:r>
    </w:p>
    <w:p>
      <w:pPr>
        <w:spacing w:after="0"/>
        <w:ind w:left="0"/>
        <w:jc w:val="both"/>
      </w:pPr>
      <w:r>
        <w:rPr>
          <w:rFonts w:ascii="Times New Roman"/>
          <w:b w:val="false"/>
          <w:i w:val="false"/>
          <w:color w:val="000000"/>
          <w:sz w:val="28"/>
        </w:rPr>
        <w:t>гарантированный государством заем: _________________________________________</w:t>
      </w:r>
    </w:p>
    <w:p>
      <w:pPr>
        <w:spacing w:after="0"/>
        <w:ind w:left="0"/>
        <w:jc w:val="both"/>
      </w:pPr>
      <w:r>
        <w:rPr>
          <w:rFonts w:ascii="Times New Roman"/>
          <w:b w:val="false"/>
          <w:i w:val="false"/>
          <w:color w:val="000000"/>
          <w:sz w:val="28"/>
        </w:rPr>
        <w:t>Счет центрального уполномоченного органа по исполнению бюджета в НБ РК, БИК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назначения платежа:</w:t>
      </w:r>
    </w:p>
    <w:p>
      <w:pPr>
        <w:spacing w:after="0"/>
        <w:ind w:left="0"/>
        <w:jc w:val="both"/>
      </w:pPr>
      <w:r>
        <w:rPr>
          <w:rFonts w:ascii="Times New Roman"/>
          <w:b w:val="false"/>
          <w:i w:val="false"/>
          <w:color w:val="000000"/>
          <w:sz w:val="28"/>
        </w:rPr>
        <w:t>Реквизиты счета получателя в тенге (наименование, БИН, БИК, ИИК,КБК или код доходов):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Поручаем заключить за наш счет и от нашего имени сделку на реконвертацию денег</w:t>
      </w:r>
    </w:p>
    <w:p>
      <w:pPr>
        <w:spacing w:after="0"/>
        <w:ind w:left="0"/>
        <w:jc w:val="both"/>
      </w:pPr>
      <w:r>
        <w:rPr>
          <w:rFonts w:ascii="Times New Roman"/>
          <w:b w:val="false"/>
          <w:i w:val="false"/>
          <w:color w:val="000000"/>
          <w:sz w:val="28"/>
        </w:rPr>
        <w:t>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p>
      <w:pPr>
        <w:spacing w:after="0"/>
        <w:ind w:left="0"/>
        <w:jc w:val="both"/>
      </w:pPr>
      <w:bookmarkStart w:name="z5399" w:id="3776"/>
      <w:r>
        <w:rPr>
          <w:rFonts w:ascii="Times New Roman"/>
          <w:b w:val="false"/>
          <w:i w:val="false"/>
          <w:color w:val="000000"/>
          <w:sz w:val="28"/>
        </w:rPr>
        <w:t>
      Срок действия заявки по "__" ______________ года.</w:t>
      </w:r>
    </w:p>
    <w:bookmarkEnd w:id="3776"/>
    <w:p>
      <w:pPr>
        <w:spacing w:after="0"/>
        <w:ind w:left="0"/>
        <w:jc w:val="both"/>
      </w:pPr>
      <w:r>
        <w:rPr>
          <w:rFonts w:ascii="Times New Roman"/>
          <w:b w:val="false"/>
          <w:i w:val="false"/>
          <w:color w:val="000000"/>
          <w:sz w:val="28"/>
        </w:rPr>
        <w:t>Источники финансирования: ________________________________</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таковых–руководитель</w:t>
      </w:r>
    </w:p>
    <w:p>
      <w:pPr>
        <w:spacing w:after="0"/>
        <w:ind w:left="0"/>
        <w:jc w:val="both"/>
      </w:pPr>
      <w:r>
        <w:rPr>
          <w:rFonts w:ascii="Times New Roman"/>
          <w:b w:val="false"/>
          <w:i w:val="false"/>
          <w:color w:val="000000"/>
          <w:sz w:val="28"/>
        </w:rPr>
        <w:t>государственного учреждения/заемщика, привлекший гарантированный государством</w:t>
      </w:r>
    </w:p>
    <w:p>
      <w:pPr>
        <w:spacing w:after="0"/>
        <w:ind w:left="0"/>
        <w:jc w:val="both"/>
      </w:pPr>
      <w:r>
        <w:rPr>
          <w:rFonts w:ascii="Times New Roman"/>
          <w:b w:val="false"/>
          <w:i w:val="false"/>
          <w:color w:val="000000"/>
          <w:sz w:val="28"/>
        </w:rPr>
        <w:t>заем либо территориальное подразделение казначейства)</w:t>
      </w:r>
    </w:p>
    <w:p>
      <w:pPr>
        <w:spacing w:after="0"/>
        <w:ind w:left="0"/>
        <w:jc w:val="both"/>
      </w:pPr>
      <w:r>
        <w:rPr>
          <w:rFonts w:ascii="Times New Roman"/>
          <w:b w:val="false"/>
          <w:i w:val="false"/>
          <w:color w:val="000000"/>
          <w:sz w:val="28"/>
        </w:rPr>
        <w:t>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________________________ 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штампа _________________________</w:t>
      </w:r>
    </w:p>
    <w:p>
      <w:pPr>
        <w:spacing w:after="0"/>
        <w:ind w:left="0"/>
        <w:jc w:val="both"/>
      </w:pPr>
      <w:r>
        <w:rPr>
          <w:rFonts w:ascii="Times New Roman"/>
          <w:b w:val="false"/>
          <w:i w:val="false"/>
          <w:color w:val="000000"/>
          <w:sz w:val="28"/>
        </w:rPr>
        <w:t>Заполняется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КБК – код бюджетной классификации;</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00" w:id="3777"/>
      <w:r>
        <w:rPr>
          <w:rFonts w:ascii="Times New Roman"/>
          <w:b w:val="false"/>
          <w:i w:val="false"/>
          <w:color w:val="000000"/>
          <w:sz w:val="28"/>
        </w:rPr>
        <w:t>
      В _____________________________________________________</w:t>
      </w:r>
    </w:p>
    <w:bookmarkEnd w:id="3777"/>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2629" w:id="3778"/>
    <w:p>
      <w:pPr>
        <w:spacing w:after="0"/>
        <w:ind w:left="0"/>
        <w:jc w:val="left"/>
      </w:pPr>
      <w:r>
        <w:rPr>
          <w:rFonts w:ascii="Times New Roman"/>
          <w:b/>
          <w:i w:val="false"/>
          <w:color w:val="000000"/>
        </w:rPr>
        <w:t xml:space="preserve"> Заявка на присвоение кодов и открытие счета субъектам квазигосударственного</w:t>
      </w:r>
      <w:r>
        <w:br/>
      </w:r>
      <w:r>
        <w:rPr>
          <w:rFonts w:ascii="Times New Roman"/>
          <w:b/>
          <w:i w:val="false"/>
          <w:color w:val="000000"/>
        </w:rPr>
        <w:t>сектора, операторам финансовой и нефинансовой поддержки государственных</w:t>
      </w:r>
      <w:r>
        <w:br/>
      </w:r>
      <w:r>
        <w:rPr>
          <w:rFonts w:ascii="Times New Roman"/>
          <w:b/>
          <w:i w:val="false"/>
          <w:color w:val="000000"/>
        </w:rPr>
        <w:t>программ, национальных проектов</w:t>
      </w:r>
      <w:r>
        <w:br/>
      </w:r>
      <w:r>
        <w:rPr>
          <w:rFonts w:ascii="Times New Roman"/>
          <w:b/>
          <w:i w:val="false"/>
          <w:color w:val="000000"/>
        </w:rPr>
        <w:t>от "___" __________ ______ года</w:t>
      </w:r>
    </w:p>
    <w:bookmarkEnd w:id="3778"/>
    <w:p>
      <w:pPr>
        <w:spacing w:after="0"/>
        <w:ind w:left="0"/>
        <w:jc w:val="both"/>
      </w:pPr>
      <w:r>
        <w:rPr>
          <w:rFonts w:ascii="Times New Roman"/>
          <w:b w:val="false"/>
          <w:i w:val="false"/>
          <w:color w:val="ff0000"/>
          <w:sz w:val="28"/>
        </w:rPr>
        <w:t xml:space="preserve">
      Сноска. Приложение 115 -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квазигосударственного сектора, код субъекта квазигосударственного сектора, оператора финансовой и/или нефинансовой поддержки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субъекта квазигосударственного сектора, оператора финансовой и/или нефинансовой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квазигосударственного сектора, оператора финансовой и/или нефинансовой поддержки, внесенный в государственный регистр, телефон,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субъекта квазигосударственного сектора, оператор финансовой и/или нефинансовой поддержки)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субъекта квазигосударственного сектора, оператора финансовой и/или нефинансовой поддержки) и уровень бюджета, из которого выделяются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субъекта квазигосударственного сектора, оператора финансовой и/или нефинансовой поддержки (для увеличения уставного капитала либо в рамках государственного задания, на поддержку финансовой и/или нефинансовой поддержки)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1" w:id="3779"/>
      <w:r>
        <w:rPr>
          <w:rFonts w:ascii="Times New Roman"/>
          <w:b w:val="false"/>
          <w:i w:val="false"/>
          <w:color w:val="000000"/>
          <w:sz w:val="28"/>
        </w:rPr>
        <w:t>
      Руководитель субъекта квазигосударственного сектора, оператора финансовой</w:t>
      </w:r>
    </w:p>
    <w:bookmarkEnd w:id="3779"/>
    <w:p>
      <w:pPr>
        <w:spacing w:after="0"/>
        <w:ind w:left="0"/>
        <w:jc w:val="both"/>
      </w:pPr>
      <w:r>
        <w:rPr>
          <w:rFonts w:ascii="Times New Roman"/>
          <w:b w:val="false"/>
          <w:i w:val="false"/>
          <w:color w:val="000000"/>
          <w:sz w:val="28"/>
        </w:rPr>
        <w:t>и/или нефинансовой поддержки (территориального 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Отметка ответственного исполнителя </w:t>
      </w:r>
    </w:p>
    <w:p>
      <w:pPr>
        <w:spacing w:after="0"/>
        <w:ind w:left="0"/>
        <w:jc w:val="both"/>
      </w:pPr>
      <w:r>
        <w:rPr>
          <w:rFonts w:ascii="Times New Roman"/>
          <w:b w:val="false"/>
          <w:i w:val="false"/>
          <w:color w:val="000000"/>
          <w:sz w:val="28"/>
        </w:rPr>
        <w:t>____________________________ открыт "___" _______ ________ года</w:t>
      </w:r>
    </w:p>
    <w:p>
      <w:pPr>
        <w:spacing w:after="0"/>
        <w:ind w:left="0"/>
        <w:jc w:val="both"/>
      </w:pPr>
      <w:r>
        <w:rPr>
          <w:rFonts w:ascii="Times New Roman"/>
          <w:b w:val="false"/>
          <w:i w:val="false"/>
          <w:color w:val="000000"/>
          <w:sz w:val="28"/>
        </w:rPr>
        <w:t>(код субъекта квазигосударственного сектора, оператора финансовой</w:t>
      </w:r>
    </w:p>
    <w:p>
      <w:pPr>
        <w:spacing w:after="0"/>
        <w:ind w:left="0"/>
        <w:jc w:val="both"/>
      </w:pPr>
      <w:r>
        <w:rPr>
          <w:rFonts w:ascii="Times New Roman"/>
          <w:b w:val="false"/>
          <w:i w:val="false"/>
          <w:color w:val="000000"/>
          <w:sz w:val="28"/>
        </w:rPr>
        <w:t>и/или нефинансовой поддержки) ____________________________</w:t>
      </w:r>
    </w:p>
    <w:p>
      <w:pPr>
        <w:spacing w:after="0"/>
        <w:ind w:left="0"/>
        <w:jc w:val="both"/>
      </w:pPr>
      <w:r>
        <w:rPr>
          <w:rFonts w:ascii="Times New Roman"/>
          <w:b w:val="false"/>
          <w:i w:val="false"/>
          <w:color w:val="000000"/>
          <w:sz w:val="28"/>
        </w:rPr>
        <w:t>открыт "___" ______ _________ года (счет субъекта квазигосударственного сектора,</w:t>
      </w:r>
    </w:p>
    <w:p>
      <w:pPr>
        <w:spacing w:after="0"/>
        <w:ind w:left="0"/>
        <w:jc w:val="both"/>
      </w:pPr>
      <w:r>
        <w:rPr>
          <w:rFonts w:ascii="Times New Roman"/>
          <w:b w:val="false"/>
          <w:i w:val="false"/>
          <w:color w:val="000000"/>
          <w:sz w:val="28"/>
        </w:rPr>
        <w:t>оператора финансовой и/или нефинансовой поддержки)</w:t>
      </w:r>
    </w:p>
    <w:p>
      <w:pPr>
        <w:spacing w:after="0"/>
        <w:ind w:left="0"/>
        <w:jc w:val="both"/>
      </w:pPr>
      <w:r>
        <w:rPr>
          <w:rFonts w:ascii="Times New Roman"/>
          <w:b w:val="false"/>
          <w:i w:val="false"/>
          <w:color w:val="000000"/>
          <w:sz w:val="28"/>
        </w:rPr>
        <w:t>Ответственный исполнитель _________ 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115-1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115-1 в соответствии с приказом Министра финансов РК от 07.03.2017 </w:t>
      </w:r>
      <w:r>
        <w:rPr>
          <w:rFonts w:ascii="Times New Roman"/>
          <w:b w:val="false"/>
          <w:i w:val="false"/>
          <w:color w:val="ff0000"/>
          <w:sz w:val="28"/>
        </w:rPr>
        <w:t>№ 151</w:t>
      </w:r>
      <w:r>
        <w:rPr>
          <w:rFonts w:ascii="Times New Roman"/>
          <w:b w:val="false"/>
          <w:i w:val="false"/>
          <w:color w:val="ff0000"/>
          <w:sz w:val="28"/>
        </w:rPr>
        <w:t xml:space="preserve"> (вводится в действие после дня его государственной регистрации); в редакции приказа Министра финансов РК от 14.12.2018 </w:t>
      </w:r>
      <w:r>
        <w:rPr>
          <w:rFonts w:ascii="Times New Roman"/>
          <w:b w:val="false"/>
          <w:i w:val="false"/>
          <w:color w:val="ff0000"/>
          <w:sz w:val="28"/>
        </w:rPr>
        <w:t>№ 1089</w:t>
      </w:r>
      <w:r>
        <w:rPr>
          <w:rFonts w:ascii="Times New Roman"/>
          <w:b w:val="false"/>
          <w:i w:val="false"/>
          <w:color w:val="ff0000"/>
          <w:sz w:val="28"/>
        </w:rPr>
        <w:t xml:space="preserve">; исключено приказом заместителя Премьер-Министра - Министра финансов РК от 20.02.2023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403" w:id="3780"/>
      <w:r>
        <w:rPr>
          <w:rFonts w:ascii="Times New Roman"/>
          <w:b w:val="false"/>
          <w:i w:val="false"/>
          <w:color w:val="000000"/>
          <w:sz w:val="28"/>
        </w:rPr>
        <w:t>
      В __________________________________________________</w:t>
      </w:r>
    </w:p>
    <w:bookmarkEnd w:id="3780"/>
    <w:p>
      <w:pPr>
        <w:spacing w:after="0"/>
        <w:ind w:left="0"/>
        <w:jc w:val="both"/>
      </w:pPr>
      <w:r>
        <w:rPr>
          <w:rFonts w:ascii="Times New Roman"/>
          <w:b w:val="false"/>
          <w:i w:val="false"/>
          <w:color w:val="000000"/>
          <w:sz w:val="28"/>
        </w:rPr>
        <w:t>(наименование территориального подразделения казначейства)</w:t>
      </w:r>
    </w:p>
    <w:bookmarkStart w:name="z2631" w:id="3781"/>
    <w:p>
      <w:pPr>
        <w:spacing w:after="0"/>
        <w:ind w:left="0"/>
        <w:jc w:val="left"/>
      </w:pPr>
      <w:r>
        <w:rPr>
          <w:rFonts w:ascii="Times New Roman"/>
          <w:b/>
          <w:i w:val="false"/>
          <w:color w:val="000000"/>
        </w:rPr>
        <w:t xml:space="preserve"> Подтверждение № для проведения платежа по осуществлению финансовой поддержки</w:t>
      </w:r>
      <w:r>
        <w:br/>
      </w:r>
      <w:r>
        <w:rPr>
          <w:rFonts w:ascii="Times New Roman"/>
          <w:b/>
          <w:i w:val="false"/>
          <w:color w:val="000000"/>
        </w:rPr>
        <w:t>государственных программ от "__" __________________ 20_ года</w:t>
      </w:r>
    </w:p>
    <w:bookmarkEnd w:id="3781"/>
    <w:bookmarkStart w:name="z5404" w:id="3782"/>
    <w:p>
      <w:pPr>
        <w:spacing w:after="0"/>
        <w:ind w:left="0"/>
        <w:jc w:val="both"/>
      </w:pPr>
      <w:r>
        <w:rPr>
          <w:rFonts w:ascii="Times New Roman"/>
          <w:b w:val="false"/>
          <w:i w:val="false"/>
          <w:color w:val="ff0000"/>
          <w:sz w:val="28"/>
        </w:rPr>
        <w:t xml:space="preserve">
      Сноска. Правила дополнены приложением 115-2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82"/>
    <w:p>
      <w:pPr>
        <w:spacing w:after="0"/>
        <w:ind w:left="0"/>
        <w:jc w:val="both"/>
      </w:pPr>
      <w:r>
        <w:rPr>
          <w:rFonts w:ascii="Times New Roman"/>
          <w:b w:val="false"/>
          <w:i w:val="false"/>
          <w:color w:val="000000"/>
          <w:sz w:val="28"/>
        </w:rPr>
        <w:t>
      Период ______________________ (за месяц/квартал/год)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финансовой поддержки государственных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займа/субсидирования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 (Льготное кредитование, субсидирование процентной ставки вознаграждения, гарантирование)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5" w:id="3783"/>
      <w:r>
        <w:rPr>
          <w:rFonts w:ascii="Times New Roman"/>
          <w:b w:val="false"/>
          <w:i w:val="false"/>
          <w:color w:val="000000"/>
          <w:sz w:val="28"/>
        </w:rPr>
        <w:t>
      Руководитель оператора _______________ _____________________</w:t>
      </w:r>
    </w:p>
    <w:bookmarkEnd w:id="378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/Специалист</w:t>
      </w:r>
    </w:p>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115-3</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p>
      <w:pPr>
        <w:spacing w:after="0"/>
        <w:ind w:left="0"/>
        <w:jc w:val="both"/>
      </w:pPr>
      <w:r>
        <w:rPr>
          <w:rFonts w:ascii="Times New Roman"/>
          <w:b w:val="false"/>
          <w:i w:val="false"/>
          <w:color w:val="ff0000"/>
          <w:sz w:val="28"/>
        </w:rPr>
        <w:t xml:space="preserve">
      Сноска. Правила дополнены приложением 115-3 в соответствии с приказом заместителя Премьер-Министра - Министра финансов РК от 20.02.2023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07" w:id="3784"/>
    <w:p>
      <w:pPr>
        <w:spacing w:after="0"/>
        <w:ind w:left="0"/>
        <w:jc w:val="left"/>
      </w:pPr>
      <w:r>
        <w:rPr>
          <w:rFonts w:ascii="Times New Roman"/>
          <w:b/>
          <w:i w:val="false"/>
          <w:color w:val="000000"/>
        </w:rPr>
        <w:t xml:space="preserve"> Заказчик при казначейском сопровождении государственное учреждение</w:t>
      </w:r>
      <w:r>
        <w:br/>
      </w:r>
      <w:r>
        <w:rPr>
          <w:rFonts w:ascii="Times New Roman"/>
          <w:b/>
          <w:i w:val="false"/>
          <w:color w:val="000000"/>
        </w:rPr>
        <w:t>__________________________________________________________________</w:t>
      </w:r>
      <w:r>
        <w:br/>
      </w:r>
      <w:r>
        <w:rPr>
          <w:rFonts w:ascii="Times New Roman"/>
          <w:b/>
          <w:i w:val="false"/>
          <w:color w:val="000000"/>
        </w:rPr>
        <w:t>__________________________________________________________________</w:t>
      </w:r>
      <w:r>
        <w:br/>
      </w:r>
      <w:r>
        <w:rPr>
          <w:rFonts w:ascii="Times New Roman"/>
          <w:b/>
          <w:i w:val="false"/>
          <w:color w:val="000000"/>
        </w:rPr>
        <w:t>Генподрядчик при казначейском сопровождении ______________________</w:t>
      </w:r>
      <w:r>
        <w:br/>
      </w:r>
      <w:r>
        <w:rPr>
          <w:rFonts w:ascii="Times New Roman"/>
          <w:b/>
          <w:i w:val="false"/>
          <w:color w:val="000000"/>
        </w:rPr>
        <w:t>Объект строительства __________________________</w:t>
      </w:r>
      <w:r>
        <w:br/>
      </w:r>
      <w:r>
        <w:rPr>
          <w:rFonts w:ascii="Times New Roman"/>
          <w:b/>
          <w:i w:val="false"/>
          <w:color w:val="000000"/>
        </w:rPr>
        <w:t>Платежный сертификат № _____ дата "___" ________</w:t>
      </w:r>
    </w:p>
    <w:bookmarkEnd w:id="3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785"/>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товаров, работ, услуг подлежащих оплате</w:t>
            </w:r>
          </w:p>
          <w:bookmarkEnd w:id="37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3786"/>
          <w:p>
            <w:pPr>
              <w:spacing w:after="20"/>
              <w:ind w:left="20"/>
              <w:jc w:val="both"/>
            </w:pPr>
            <w:r>
              <w:rPr>
                <w:rFonts w:ascii="Times New Roman"/>
                <w:b w:val="false"/>
                <w:i w:val="false"/>
                <w:color w:val="000000"/>
                <w:sz w:val="20"/>
              </w:rPr>
              <w:t>
</w:t>
            </w:r>
            <w:r>
              <w:rPr>
                <w:rFonts w:ascii="Times New Roman"/>
                <w:b w:val="false"/>
                <w:i w:val="false"/>
                <w:color w:val="000000"/>
                <w:sz w:val="20"/>
              </w:rPr>
              <w:t>Всего к оплате</w:t>
            </w:r>
          </w:p>
          <w:bookmarkEnd w:id="3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5" w:id="3787"/>
      <w:r>
        <w:rPr>
          <w:rFonts w:ascii="Times New Roman"/>
          <w:b w:val="false"/>
          <w:i w:val="false"/>
          <w:color w:val="000000"/>
          <w:sz w:val="28"/>
        </w:rPr>
        <w:t>
      Заказчик при казначейском сопровождении</w:t>
      </w:r>
    </w:p>
    <w:bookmarkEnd w:id="3787"/>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Генподрядчик при казначейском сопровождении</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06" w:id="3788"/>
    <w:p>
      <w:pPr>
        <w:spacing w:after="0"/>
        <w:ind w:left="0"/>
        <w:jc w:val="both"/>
      </w:pPr>
      <w:r>
        <w:rPr>
          <w:rFonts w:ascii="Times New Roman"/>
          <w:b w:val="false"/>
          <w:i w:val="false"/>
          <w:color w:val="000000"/>
          <w:sz w:val="28"/>
        </w:rPr>
        <w:t>
      _____________________________________________________________________</w:t>
      </w:r>
    </w:p>
    <w:bookmarkEnd w:id="3788"/>
    <w:bookmarkStart w:name="z5407" w:id="3789"/>
    <w:p>
      <w:pPr>
        <w:spacing w:after="0"/>
        <w:ind w:left="0"/>
        <w:jc w:val="both"/>
      </w:pPr>
      <w:r>
        <w:rPr>
          <w:rFonts w:ascii="Times New Roman"/>
          <w:b w:val="false"/>
          <w:i w:val="false"/>
          <w:color w:val="000000"/>
          <w:sz w:val="28"/>
        </w:rPr>
        <w:t>
      Центральный уполномоченный орган по исполнению бюджета</w:t>
      </w:r>
    </w:p>
    <w:bookmarkEnd w:id="3789"/>
    <w:bookmarkStart w:name="z5408" w:id="3790"/>
    <w:p>
      <w:pPr>
        <w:spacing w:after="0"/>
        <w:ind w:left="0"/>
        <w:jc w:val="both"/>
      </w:pPr>
      <w:r>
        <w:rPr>
          <w:rFonts w:ascii="Times New Roman"/>
          <w:b w:val="false"/>
          <w:i w:val="false"/>
          <w:color w:val="000000"/>
          <w:sz w:val="28"/>
        </w:rPr>
        <w:t>
      (территориальное подразделение казначейства центрального</w:t>
      </w:r>
    </w:p>
    <w:bookmarkEnd w:id="3790"/>
    <w:bookmarkStart w:name="z5409" w:id="3791"/>
    <w:p>
      <w:pPr>
        <w:spacing w:after="0"/>
        <w:ind w:left="0"/>
        <w:jc w:val="both"/>
      </w:pPr>
      <w:r>
        <w:rPr>
          <w:rFonts w:ascii="Times New Roman"/>
          <w:b w:val="false"/>
          <w:i w:val="false"/>
          <w:color w:val="000000"/>
          <w:sz w:val="28"/>
        </w:rPr>
        <w:t>
      уполномоченного органа по исполнению бюджета)</w:t>
      </w:r>
    </w:p>
    <w:bookmarkEnd w:id="3791"/>
    <w:bookmarkStart w:name="z5410" w:id="3792"/>
    <w:p>
      <w:pPr>
        <w:spacing w:after="0"/>
        <w:ind w:left="0"/>
        <w:jc w:val="left"/>
      </w:pPr>
      <w:r>
        <w:rPr>
          <w:rFonts w:ascii="Times New Roman"/>
          <w:b/>
          <w:i w:val="false"/>
          <w:color w:val="000000"/>
        </w:rPr>
        <w:t xml:space="preserve"> Заявка</w:t>
      </w:r>
      <w:r>
        <w:br/>
      </w:r>
      <w:r>
        <w:rPr>
          <w:rFonts w:ascii="Times New Roman"/>
          <w:b/>
          <w:i w:val="false"/>
          <w:color w:val="000000"/>
        </w:rPr>
        <w:t>на изменение наименования субъекта квазигосударственного</w:t>
      </w:r>
      <w:r>
        <w:br/>
      </w:r>
      <w:r>
        <w:rPr>
          <w:rFonts w:ascii="Times New Roman"/>
          <w:b/>
          <w:i w:val="false"/>
          <w:color w:val="000000"/>
        </w:rPr>
        <w:t>сектора</w:t>
      </w:r>
    </w:p>
    <w:bookmarkEnd w:id="3792"/>
    <w:bookmarkStart w:name="z5411" w:id="3793"/>
    <w:p>
      <w:pPr>
        <w:spacing w:after="0"/>
        <w:ind w:left="0"/>
        <w:jc w:val="both"/>
      </w:pPr>
      <w:r>
        <w:rPr>
          <w:rFonts w:ascii="Times New Roman"/>
          <w:b w:val="false"/>
          <w:i w:val="false"/>
          <w:color w:val="000000"/>
          <w:sz w:val="28"/>
        </w:rPr>
        <w:t>
      от "__" ___________ ______ года</w:t>
      </w:r>
    </w:p>
    <w:bookmarkEnd w:id="3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3794"/>
          <w:p>
            <w:pPr>
              <w:spacing w:after="20"/>
              <w:ind w:left="20"/>
              <w:jc w:val="both"/>
            </w:pPr>
            <w:r>
              <w:rPr>
                <w:rFonts w:ascii="Times New Roman"/>
                <w:b w:val="false"/>
                <w:i w:val="false"/>
                <w:color w:val="000000"/>
                <w:sz w:val="20"/>
              </w:rPr>
              <w:t>
№</w:t>
            </w:r>
          </w:p>
          <w:bookmarkEnd w:id="379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3795"/>
          <w:p>
            <w:pPr>
              <w:spacing w:after="20"/>
              <w:ind w:left="20"/>
              <w:jc w:val="both"/>
            </w:pPr>
            <w:r>
              <w:rPr>
                <w:rFonts w:ascii="Times New Roman"/>
                <w:b w:val="false"/>
                <w:i w:val="false"/>
                <w:color w:val="000000"/>
                <w:sz w:val="20"/>
              </w:rPr>
              <w:t>
Новое наименование</w:t>
            </w:r>
          </w:p>
          <w:bookmarkEnd w:id="3795"/>
          <w:p>
            <w:pPr>
              <w:spacing w:after="20"/>
              <w:ind w:left="20"/>
              <w:jc w:val="both"/>
            </w:pPr>
            <w:r>
              <w:rPr>
                <w:rFonts w:ascii="Times New Roman"/>
                <w:b w:val="false"/>
                <w:i w:val="false"/>
                <w:color w:val="000000"/>
                <w:sz w:val="20"/>
              </w:rPr>
              <w:t>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3796"/>
          <w:p>
            <w:pPr>
              <w:spacing w:after="20"/>
              <w:ind w:left="20"/>
              <w:jc w:val="both"/>
            </w:pPr>
            <w:r>
              <w:rPr>
                <w:rFonts w:ascii="Times New Roman"/>
                <w:b w:val="false"/>
                <w:i w:val="false"/>
                <w:color w:val="000000"/>
                <w:sz w:val="20"/>
              </w:rPr>
              <w:t>
Основание внесения</w:t>
            </w:r>
          </w:p>
          <w:bookmarkEnd w:id="3796"/>
          <w:p>
            <w:pPr>
              <w:spacing w:after="20"/>
              <w:ind w:left="20"/>
              <w:jc w:val="both"/>
            </w:pPr>
            <w:r>
              <w:rPr>
                <w:rFonts w:ascii="Times New Roman"/>
                <w:b w:val="false"/>
                <w:i w:val="false"/>
                <w:color w:val="000000"/>
                <w:sz w:val="20"/>
              </w:rPr>
              <w:t>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15" w:id="3797"/>
    <w:p>
      <w:pPr>
        <w:spacing w:after="0"/>
        <w:ind w:left="0"/>
        <w:jc w:val="both"/>
      </w:pPr>
      <w:r>
        <w:rPr>
          <w:rFonts w:ascii="Times New Roman"/>
          <w:b w:val="false"/>
          <w:i w:val="false"/>
          <w:color w:val="000000"/>
          <w:sz w:val="28"/>
        </w:rPr>
        <w:t>
      Руководитель субъекта</w:t>
      </w:r>
    </w:p>
    <w:bookmarkEnd w:id="3797"/>
    <w:bookmarkStart w:name="z5416" w:id="3798"/>
    <w:p>
      <w:pPr>
        <w:spacing w:after="0"/>
        <w:ind w:left="0"/>
        <w:jc w:val="both"/>
      </w:pPr>
      <w:r>
        <w:rPr>
          <w:rFonts w:ascii="Times New Roman"/>
          <w:b w:val="false"/>
          <w:i w:val="false"/>
          <w:color w:val="000000"/>
          <w:sz w:val="28"/>
        </w:rPr>
        <w:t>
      квазигосударственного сектора</w:t>
      </w:r>
    </w:p>
    <w:bookmarkEnd w:id="3798"/>
    <w:bookmarkStart w:name="z5417" w:id="3799"/>
    <w:p>
      <w:pPr>
        <w:spacing w:after="0"/>
        <w:ind w:left="0"/>
        <w:jc w:val="both"/>
      </w:pPr>
      <w:r>
        <w:rPr>
          <w:rFonts w:ascii="Times New Roman"/>
          <w:b w:val="false"/>
          <w:i w:val="false"/>
          <w:color w:val="000000"/>
          <w:sz w:val="28"/>
        </w:rPr>
        <w:t>
      (территориального подразделения</w:t>
      </w:r>
    </w:p>
    <w:bookmarkEnd w:id="3799"/>
    <w:bookmarkStart w:name="z5418" w:id="3800"/>
    <w:p>
      <w:pPr>
        <w:spacing w:after="0"/>
        <w:ind w:left="0"/>
        <w:jc w:val="both"/>
      </w:pPr>
      <w:r>
        <w:rPr>
          <w:rFonts w:ascii="Times New Roman"/>
          <w:b w:val="false"/>
          <w:i w:val="false"/>
          <w:color w:val="000000"/>
          <w:sz w:val="28"/>
        </w:rPr>
        <w:t>
      казначейства центрального</w:t>
      </w:r>
    </w:p>
    <w:bookmarkEnd w:id="3800"/>
    <w:bookmarkStart w:name="z5419" w:id="3801"/>
    <w:p>
      <w:pPr>
        <w:spacing w:after="0"/>
        <w:ind w:left="0"/>
        <w:jc w:val="both"/>
      </w:pPr>
      <w:r>
        <w:rPr>
          <w:rFonts w:ascii="Times New Roman"/>
          <w:b w:val="false"/>
          <w:i w:val="false"/>
          <w:color w:val="000000"/>
          <w:sz w:val="28"/>
        </w:rPr>
        <w:t>
      уполномоченного органа по исполнению</w:t>
      </w:r>
    </w:p>
    <w:bookmarkEnd w:id="3801"/>
    <w:bookmarkStart w:name="z5420" w:id="3802"/>
    <w:p>
      <w:pPr>
        <w:spacing w:after="0"/>
        <w:ind w:left="0"/>
        <w:jc w:val="both"/>
      </w:pPr>
      <w:r>
        <w:rPr>
          <w:rFonts w:ascii="Times New Roman"/>
          <w:b w:val="false"/>
          <w:i w:val="false"/>
          <w:color w:val="000000"/>
          <w:sz w:val="28"/>
        </w:rPr>
        <w:t>
      бюджета)</w:t>
      </w:r>
    </w:p>
    <w:bookmarkEnd w:id="3802"/>
    <w:bookmarkStart w:name="z5421" w:id="3803"/>
    <w:p>
      <w:pPr>
        <w:spacing w:after="0"/>
        <w:ind w:left="0"/>
        <w:jc w:val="both"/>
      </w:pPr>
      <w:r>
        <w:rPr>
          <w:rFonts w:ascii="Times New Roman"/>
          <w:b w:val="false"/>
          <w:i w:val="false"/>
          <w:color w:val="000000"/>
          <w:sz w:val="28"/>
        </w:rPr>
        <w:t>
      М.П. ____________ _______________________</w:t>
      </w:r>
    </w:p>
    <w:bookmarkEnd w:id="3803"/>
    <w:bookmarkStart w:name="z5422" w:id="3804"/>
    <w:p>
      <w:pPr>
        <w:spacing w:after="0"/>
        <w:ind w:left="0"/>
        <w:jc w:val="both"/>
      </w:pPr>
      <w:r>
        <w:rPr>
          <w:rFonts w:ascii="Times New Roman"/>
          <w:b w:val="false"/>
          <w:i w:val="false"/>
          <w:color w:val="000000"/>
          <w:sz w:val="28"/>
        </w:rPr>
        <w:t>
      (подпись)   (расшифровка подписи)</w:t>
      </w:r>
    </w:p>
    <w:bookmarkEnd w:id="3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2324" w:id="3805"/>
    <w:p>
      <w:pPr>
        <w:spacing w:after="0"/>
        <w:ind w:left="0"/>
        <w:jc w:val="left"/>
      </w:pPr>
      <w:r>
        <w:rPr>
          <w:rFonts w:ascii="Times New Roman"/>
          <w:b/>
          <w:i w:val="false"/>
          <w:color w:val="000000"/>
        </w:rPr>
        <w:t xml:space="preserve"> Генеральное соглашение на перевод временно свободных бюджетных денег</w:t>
      </w:r>
    </w:p>
    <w:bookmarkEnd w:id="3805"/>
    <w:p>
      <w:pPr>
        <w:spacing w:after="0"/>
        <w:ind w:left="0"/>
        <w:jc w:val="both"/>
      </w:pPr>
      <w:r>
        <w:rPr>
          <w:rFonts w:ascii="Times New Roman"/>
          <w:b w:val="false"/>
          <w:i w:val="false"/>
          <w:color w:val="ff0000"/>
          <w:sz w:val="28"/>
        </w:rPr>
        <w:t xml:space="preserve">
      Сноска. Правила дополнены приложением 116-1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 xml:space="preserve">;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3806"/>
    <w:p>
      <w:pPr>
        <w:spacing w:after="0"/>
        <w:ind w:left="0"/>
        <w:jc w:val="both"/>
      </w:pPr>
      <w:r>
        <w:rPr>
          <w:rFonts w:ascii="Times New Roman"/>
          <w:b w:val="false"/>
          <w:i w:val="false"/>
          <w:color w:val="000000"/>
          <w:sz w:val="28"/>
        </w:rPr>
        <w:t>
      город Астана № __ "__"________20___года</w:t>
      </w:r>
    </w:p>
    <w:bookmarkEnd w:id="3806"/>
    <w:p>
      <w:pPr>
        <w:spacing w:after="0"/>
        <w:ind w:left="0"/>
        <w:jc w:val="both"/>
      </w:pPr>
      <w:bookmarkStart w:name="z6673" w:id="3807"/>
      <w:r>
        <w:rPr>
          <w:rFonts w:ascii="Times New Roman"/>
          <w:b w:val="false"/>
          <w:i w:val="false"/>
          <w:color w:val="000000"/>
          <w:sz w:val="28"/>
        </w:rPr>
        <w:t>
      Министерство финансов Республики Казахстан, именуемое в дальнейшем "Министерство",</w:t>
      </w:r>
    </w:p>
    <w:bookmarkEnd w:id="3807"/>
    <w:p>
      <w:pPr>
        <w:spacing w:after="0"/>
        <w:ind w:left="0"/>
        <w:jc w:val="both"/>
      </w:pPr>
      <w:r>
        <w:rPr>
          <w:rFonts w:ascii="Times New Roman"/>
          <w:b w:val="false"/>
          <w:i w:val="false"/>
          <w:color w:val="000000"/>
          <w:sz w:val="28"/>
        </w:rPr>
        <w:t xml:space="preserve">действующее на основании </w:t>
      </w:r>
      <w:r>
        <w:rPr>
          <w:rFonts w:ascii="Times New Roman"/>
          <w:b w:val="false"/>
          <w:i w:val="false"/>
          <w:color w:val="000000"/>
          <w:sz w:val="28"/>
        </w:rPr>
        <w:t>Положения</w:t>
      </w:r>
      <w:r>
        <w:rPr>
          <w:rFonts w:ascii="Times New Roman"/>
          <w:b w:val="false"/>
          <w:i w:val="false"/>
          <w:color w:val="000000"/>
          <w:sz w:val="28"/>
        </w:rPr>
        <w:t xml:space="preserve"> о министерстве финансов Республики Казахстан,</w:t>
      </w:r>
    </w:p>
    <w:p>
      <w:pPr>
        <w:spacing w:after="0"/>
        <w:ind w:left="0"/>
        <w:jc w:val="both"/>
      </w:pPr>
      <w:r>
        <w:rPr>
          <w:rFonts w:ascii="Times New Roman"/>
          <w:b w:val="false"/>
          <w:i w:val="false"/>
          <w:color w:val="000000"/>
          <w:sz w:val="28"/>
        </w:rPr>
        <w:t>утвержденного постановлением Правительства Республики Казахстан от 24 апреля 2008 года № 387,</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Комитета казначейства Министерства финансов (наименование должности)</w:t>
      </w:r>
    </w:p>
    <w:p>
      <w:pPr>
        <w:spacing w:after="0"/>
        <w:ind w:left="0"/>
        <w:jc w:val="both"/>
      </w:pPr>
      <w:r>
        <w:rPr>
          <w:rFonts w:ascii="Times New Roman"/>
          <w:b w:val="false"/>
          <w:i w:val="false"/>
          <w:color w:val="000000"/>
          <w:sz w:val="28"/>
        </w:rPr>
        <w:t>Республики Казахстан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Положения о Комитете казначейства Министерства финансов</w:t>
      </w:r>
    </w:p>
    <w:p>
      <w:pPr>
        <w:spacing w:after="0"/>
        <w:ind w:left="0"/>
        <w:jc w:val="both"/>
      </w:pPr>
      <w:r>
        <w:rPr>
          <w:rFonts w:ascii="Times New Roman"/>
          <w:b w:val="false"/>
          <w:i w:val="false"/>
          <w:color w:val="000000"/>
          <w:sz w:val="28"/>
        </w:rPr>
        <w:t>Республики Казахстан, утвержденного приказом Министра финансов Республики Казахстан</w:t>
      </w:r>
    </w:p>
    <w:p>
      <w:pPr>
        <w:spacing w:after="0"/>
        <w:ind w:left="0"/>
        <w:jc w:val="both"/>
      </w:pPr>
      <w:r>
        <w:rPr>
          <w:rFonts w:ascii="Times New Roman"/>
          <w:b w:val="false"/>
          <w:i w:val="false"/>
          <w:color w:val="000000"/>
          <w:sz w:val="28"/>
        </w:rPr>
        <w:t>от 24 апреля 2008 года № 199, с одной стороны, 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по исполнению бюджета области/города)</w:t>
      </w:r>
    </w:p>
    <w:p>
      <w:pPr>
        <w:spacing w:after="0"/>
        <w:ind w:left="0"/>
        <w:jc w:val="both"/>
      </w:pPr>
      <w:r>
        <w:rPr>
          <w:rFonts w:ascii="Times New Roman"/>
          <w:b w:val="false"/>
          <w:i w:val="false"/>
          <w:color w:val="000000"/>
          <w:sz w:val="28"/>
        </w:rPr>
        <w:t>именуемое в дальнейшем "Вкладчик", в лице 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по исполнению бюджета области/города)</w:t>
      </w:r>
    </w:p>
    <w:p>
      <w:pPr>
        <w:spacing w:after="0"/>
        <w:ind w:left="0"/>
        <w:jc w:val="both"/>
      </w:pPr>
      <w:r>
        <w:rPr>
          <w:rFonts w:ascii="Times New Roman"/>
          <w:b w:val="false"/>
          <w:i w:val="false"/>
          <w:color w:val="000000"/>
          <w:sz w:val="28"/>
        </w:rPr>
        <w:t>утвержденного постановлением Акимата от "__" ________ 20__ года № __, с другой стороны,</w:t>
      </w:r>
    </w:p>
    <w:p>
      <w:pPr>
        <w:spacing w:after="0"/>
        <w:ind w:left="0"/>
        <w:jc w:val="both"/>
      </w:pPr>
      <w:r>
        <w:rPr>
          <w:rFonts w:ascii="Times New Roman"/>
          <w:b w:val="false"/>
          <w:i w:val="false"/>
          <w:color w:val="000000"/>
          <w:sz w:val="28"/>
        </w:rPr>
        <w:t>далее совместно именуемые "Стороны", заключили настоящее Генеральное соглашение</w:t>
      </w:r>
    </w:p>
    <w:p>
      <w:pPr>
        <w:spacing w:after="0"/>
        <w:ind w:left="0"/>
        <w:jc w:val="both"/>
      </w:pPr>
      <w:r>
        <w:rPr>
          <w:rFonts w:ascii="Times New Roman"/>
          <w:b w:val="false"/>
          <w:i w:val="false"/>
          <w:color w:val="000000"/>
          <w:sz w:val="28"/>
        </w:rPr>
        <w:t>на перевод временно свободных бюджетных денег (далее - Соглашение) о нижеследующем:</w:t>
      </w:r>
    </w:p>
    <w:bookmarkStart w:name="z6674" w:id="3808"/>
    <w:p>
      <w:pPr>
        <w:spacing w:after="0"/>
        <w:ind w:left="0"/>
        <w:jc w:val="both"/>
      </w:pPr>
      <w:r>
        <w:rPr>
          <w:rFonts w:ascii="Times New Roman"/>
          <w:b w:val="false"/>
          <w:i w:val="false"/>
          <w:color w:val="000000"/>
          <w:sz w:val="28"/>
        </w:rPr>
        <w:t>
      1. Предмет Соглашения</w:t>
      </w:r>
    </w:p>
    <w:bookmarkEnd w:id="3808"/>
    <w:bookmarkStart w:name="z6675" w:id="3809"/>
    <w:p>
      <w:pPr>
        <w:spacing w:after="0"/>
        <w:ind w:left="0"/>
        <w:jc w:val="both"/>
      </w:pPr>
      <w:r>
        <w:rPr>
          <w:rFonts w:ascii="Times New Roman"/>
          <w:b w:val="false"/>
          <w:i w:val="false"/>
          <w:color w:val="000000"/>
          <w:sz w:val="28"/>
        </w:rPr>
        <w:t>
      1.1. Предметом Соглашения является порядок осуществления перевода временно свободных бюджетных денег для размещения во вклады (депозиты) Национального Банка Республики Казахстан (далее - вклад Нацбанк РК), между Сторонами в виде двухсторонней сделки.</w:t>
      </w:r>
    </w:p>
    <w:bookmarkEnd w:id="3809"/>
    <w:bookmarkStart w:name="z6676" w:id="3810"/>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Соглашением, Вкладчик передает временно свободные бюджетные деньги, а Министерство обязуется их размещать во вклады Нацбанка РК.</w:t>
      </w:r>
    </w:p>
    <w:bookmarkEnd w:id="3810"/>
    <w:bookmarkStart w:name="z6677" w:id="3811"/>
    <w:p>
      <w:pPr>
        <w:spacing w:after="0"/>
        <w:ind w:left="0"/>
        <w:jc w:val="both"/>
      </w:pPr>
      <w:r>
        <w:rPr>
          <w:rFonts w:ascii="Times New Roman"/>
          <w:b w:val="false"/>
          <w:i w:val="false"/>
          <w:color w:val="000000"/>
          <w:sz w:val="28"/>
        </w:rPr>
        <w:t xml:space="preserve">
      1.3. Каждая операция по размещению (переводу) временно свободных бюджетных денег оформляется паспортом сделки согласно </w:t>
      </w:r>
      <w:r>
        <w:rPr>
          <w:rFonts w:ascii="Times New Roman"/>
          <w:b w:val="false"/>
          <w:i w:val="false"/>
          <w:color w:val="000000"/>
          <w:sz w:val="28"/>
        </w:rPr>
        <w:t>приложению 116-2</w:t>
      </w:r>
      <w:r>
        <w:rPr>
          <w:rFonts w:ascii="Times New Roman"/>
          <w:b w:val="false"/>
          <w:i w:val="false"/>
          <w:color w:val="000000"/>
          <w:sz w:val="28"/>
        </w:rPr>
        <w:t xml:space="preserve"> к настоящим Правилам,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Все паспорта сделки подписываются уполномоченными должностными лицами Сторон согласно </w:t>
      </w:r>
      <w:r>
        <w:rPr>
          <w:rFonts w:ascii="Times New Roman"/>
          <w:b w:val="false"/>
          <w:i w:val="false"/>
          <w:color w:val="000000"/>
          <w:sz w:val="28"/>
        </w:rPr>
        <w:t>приложению 116-3</w:t>
      </w:r>
      <w:r>
        <w:rPr>
          <w:rFonts w:ascii="Times New Roman"/>
          <w:b w:val="false"/>
          <w:i w:val="false"/>
          <w:color w:val="000000"/>
          <w:sz w:val="28"/>
        </w:rPr>
        <w:t xml:space="preserve"> к настоящим Правилам и являются неотъемлемой частью Соглашения.</w:t>
      </w:r>
    </w:p>
    <w:bookmarkEnd w:id="3811"/>
    <w:bookmarkStart w:name="z6678" w:id="3812"/>
    <w:p>
      <w:pPr>
        <w:spacing w:after="0"/>
        <w:ind w:left="0"/>
        <w:jc w:val="both"/>
      </w:pPr>
      <w:r>
        <w:rPr>
          <w:rFonts w:ascii="Times New Roman"/>
          <w:b w:val="false"/>
          <w:i w:val="false"/>
          <w:color w:val="000000"/>
          <w:sz w:val="28"/>
        </w:rPr>
        <w:t>
      1.4. От имени Министерства все необходимые мероприятия, связанные с исполнением Соглашения, осуществляет Комитет казначейства Министерства финансов Республики Казахстан.</w:t>
      </w:r>
    </w:p>
    <w:bookmarkEnd w:id="3812"/>
    <w:bookmarkStart w:name="z6679" w:id="3813"/>
    <w:p>
      <w:pPr>
        <w:spacing w:after="0"/>
        <w:ind w:left="0"/>
        <w:jc w:val="both"/>
      </w:pPr>
      <w:r>
        <w:rPr>
          <w:rFonts w:ascii="Times New Roman"/>
          <w:b w:val="false"/>
          <w:i w:val="false"/>
          <w:color w:val="000000"/>
          <w:sz w:val="28"/>
        </w:rPr>
        <w:t>
      2. Порядок перевода временно свободных бюджетных денег</w:t>
      </w:r>
    </w:p>
    <w:bookmarkEnd w:id="3813"/>
    <w:bookmarkStart w:name="z6680" w:id="3814"/>
    <w:p>
      <w:pPr>
        <w:spacing w:after="0"/>
        <w:ind w:left="0"/>
        <w:jc w:val="both"/>
      </w:pPr>
      <w:r>
        <w:rPr>
          <w:rFonts w:ascii="Times New Roman"/>
          <w:b w:val="false"/>
          <w:i w:val="false"/>
          <w:color w:val="000000"/>
          <w:sz w:val="28"/>
        </w:rPr>
        <w:t>
      2.1. Министерство в Интегрированной информационной системе казначейства (далее - ИИСК) открывает счет № ___________ для зачисления денег, поступивших от Вкладчика.</w:t>
      </w:r>
    </w:p>
    <w:bookmarkEnd w:id="3814"/>
    <w:bookmarkStart w:name="z6681" w:id="3815"/>
    <w:p>
      <w:pPr>
        <w:spacing w:after="0"/>
        <w:ind w:left="0"/>
        <w:jc w:val="both"/>
      </w:pPr>
      <w:r>
        <w:rPr>
          <w:rFonts w:ascii="Times New Roman"/>
          <w:b w:val="false"/>
          <w:i w:val="false"/>
          <w:color w:val="000000"/>
          <w:sz w:val="28"/>
        </w:rPr>
        <w:t xml:space="preserve">
      2.2. Вкладчик при намерении перевода временно свободных бюджетных денег направляет Министерству уведомление согласно </w:t>
      </w:r>
      <w:r>
        <w:rPr>
          <w:rFonts w:ascii="Times New Roman"/>
          <w:b w:val="false"/>
          <w:i w:val="false"/>
          <w:color w:val="000000"/>
          <w:sz w:val="28"/>
        </w:rPr>
        <w:t>приложению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3815"/>
    <w:bookmarkStart w:name="z6682" w:id="3816"/>
    <w:p>
      <w:pPr>
        <w:spacing w:after="0"/>
        <w:ind w:left="0"/>
        <w:jc w:val="both"/>
      </w:pPr>
      <w:r>
        <w:rPr>
          <w:rFonts w:ascii="Times New Roman"/>
          <w:b w:val="false"/>
          <w:i w:val="false"/>
          <w:color w:val="000000"/>
          <w:sz w:val="28"/>
        </w:rPr>
        <w:t>
      2.3. Министерство не позднее следующего дня, после получения уведомления в адрес Вкладчика направляет посредством факсимильной связи, подписанные и скрепленные оттиском печати паспорта сделок для подписания и скрепления оттиском печати Вкладчика.</w:t>
      </w:r>
    </w:p>
    <w:bookmarkEnd w:id="3816"/>
    <w:bookmarkStart w:name="z6683" w:id="3817"/>
    <w:p>
      <w:pPr>
        <w:spacing w:after="0"/>
        <w:ind w:left="0"/>
        <w:jc w:val="both"/>
      </w:pPr>
      <w:r>
        <w:rPr>
          <w:rFonts w:ascii="Times New Roman"/>
          <w:b w:val="false"/>
          <w:i w:val="false"/>
          <w:color w:val="000000"/>
          <w:sz w:val="28"/>
        </w:rPr>
        <w:t>
      2.4. Вкладчик после получения посредством факсимильной связи паспортов сделок от Министерства, подписывает их, скрепляет печатью, затем обратно посредством факсимильной связи отправляет в адрес Министерства.</w:t>
      </w:r>
    </w:p>
    <w:bookmarkEnd w:id="3817"/>
    <w:bookmarkStart w:name="z6684" w:id="3818"/>
    <w:p>
      <w:pPr>
        <w:spacing w:after="0"/>
        <w:ind w:left="0"/>
        <w:jc w:val="both"/>
      </w:pPr>
      <w:r>
        <w:rPr>
          <w:rFonts w:ascii="Times New Roman"/>
          <w:b w:val="false"/>
          <w:i w:val="false"/>
          <w:color w:val="000000"/>
          <w:sz w:val="28"/>
        </w:rPr>
        <w:t>
      2.5. Вкладчик на основании подписанного паспорта сделки в тот же день не позднее 11 часов 30 минут по времени города Астана представляет в Департамент казначейства ___________________________________ (области или города)</w:t>
      </w:r>
    </w:p>
    <w:bookmarkEnd w:id="3818"/>
    <w:bookmarkStart w:name="z6685" w:id="3819"/>
    <w:p>
      <w:pPr>
        <w:spacing w:after="0"/>
        <w:ind w:left="0"/>
        <w:jc w:val="both"/>
      </w:pPr>
      <w:r>
        <w:rPr>
          <w:rFonts w:ascii="Times New Roman"/>
          <w:b w:val="false"/>
          <w:i w:val="false"/>
          <w:color w:val="000000"/>
          <w:sz w:val="28"/>
        </w:rPr>
        <w:t>
      факсовый вариант подписанного Сторонами паспорт сделки с оригиналами подписи и оттиска печати Вкладчика, а также счет к оплате на перевод денег на указанные реквизиты Министерства.</w:t>
      </w:r>
    </w:p>
    <w:bookmarkEnd w:id="3819"/>
    <w:bookmarkStart w:name="z6686" w:id="3820"/>
    <w:p>
      <w:pPr>
        <w:spacing w:after="0"/>
        <w:ind w:left="0"/>
        <w:jc w:val="both"/>
      </w:pPr>
      <w:r>
        <w:rPr>
          <w:rFonts w:ascii="Times New Roman"/>
          <w:b w:val="false"/>
          <w:i w:val="false"/>
          <w:color w:val="000000"/>
          <w:sz w:val="28"/>
        </w:rPr>
        <w:t>
      Представленный Вкладчиком паспорт сделки остается в Департаменте казначейства и является одним из оснований для перевода денег.</w:t>
      </w:r>
    </w:p>
    <w:bookmarkEnd w:id="3820"/>
    <w:bookmarkStart w:name="z6687" w:id="3821"/>
    <w:p>
      <w:pPr>
        <w:spacing w:after="0"/>
        <w:ind w:left="0"/>
        <w:jc w:val="both"/>
      </w:pPr>
      <w:r>
        <w:rPr>
          <w:rFonts w:ascii="Times New Roman"/>
          <w:b w:val="false"/>
          <w:i w:val="false"/>
          <w:color w:val="000000"/>
          <w:sz w:val="28"/>
        </w:rPr>
        <w:t>
      2.6. Министерство не позднее следующего дня после поступления денег от Вкладчика размещает деньги во вклады Нацбанка РК.</w:t>
      </w:r>
    </w:p>
    <w:bookmarkEnd w:id="3821"/>
    <w:bookmarkStart w:name="z6688" w:id="3822"/>
    <w:p>
      <w:pPr>
        <w:spacing w:after="0"/>
        <w:ind w:left="0"/>
        <w:jc w:val="both"/>
      </w:pPr>
      <w:r>
        <w:rPr>
          <w:rFonts w:ascii="Times New Roman"/>
          <w:b w:val="false"/>
          <w:i w:val="false"/>
          <w:color w:val="000000"/>
          <w:sz w:val="28"/>
        </w:rPr>
        <w:t>
      2.7. Министерство не позднее следующего дня, после получения подписанных и скрепленных оттиском печати факсовых вариантов паспортов сделок,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22"/>
    <w:bookmarkStart w:name="z6689" w:id="3823"/>
    <w:p>
      <w:pPr>
        <w:spacing w:after="0"/>
        <w:ind w:left="0"/>
        <w:jc w:val="both"/>
      </w:pPr>
      <w:r>
        <w:rPr>
          <w:rFonts w:ascii="Times New Roman"/>
          <w:b w:val="false"/>
          <w:i w:val="false"/>
          <w:color w:val="000000"/>
          <w:sz w:val="28"/>
        </w:rPr>
        <w:t>
      2.8. Вкладчик после получения от Министерства оригиналов паспортов сделок подписывает их, скрепляет оттиском печати и по одному экземпляру паспортов сделок на государственном и русском языках возвращает Министерству.</w:t>
      </w:r>
    </w:p>
    <w:bookmarkEnd w:id="3823"/>
    <w:bookmarkStart w:name="z6690" w:id="3824"/>
    <w:p>
      <w:pPr>
        <w:spacing w:after="0"/>
        <w:ind w:left="0"/>
        <w:jc w:val="both"/>
      </w:pPr>
      <w:r>
        <w:rPr>
          <w:rFonts w:ascii="Times New Roman"/>
          <w:b w:val="false"/>
          <w:i w:val="false"/>
          <w:color w:val="000000"/>
          <w:sz w:val="28"/>
        </w:rPr>
        <w:t xml:space="preserve">
      2.9. При досрочном востребовании денег в полном объеме или частично, до окончания текущего срока, установленного в паспорте сделки, Вкладчик представляет в Министерство требование о возврате денег, переданных Министерству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с точным указанием реквизитов оговоренных в пункте 3.1.4.</w:t>
      </w:r>
    </w:p>
    <w:bookmarkEnd w:id="3824"/>
    <w:bookmarkStart w:name="z6691" w:id="3825"/>
    <w:p>
      <w:pPr>
        <w:spacing w:after="0"/>
        <w:ind w:left="0"/>
        <w:jc w:val="both"/>
      </w:pPr>
      <w:r>
        <w:rPr>
          <w:rFonts w:ascii="Times New Roman"/>
          <w:b w:val="false"/>
          <w:i w:val="false"/>
          <w:color w:val="000000"/>
          <w:sz w:val="28"/>
        </w:rPr>
        <w:t xml:space="preserve">
      2.10. Вкладчик не позднее, чем за 2 (два) рабочих дня до окончания текущего срока, установленного в паспорте сделки, представляет в Министерство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с указанием реквизитов оговоренных в пункте 3.1.4. для зачисления суммы вознаграждения (интереса).</w:t>
      </w:r>
    </w:p>
    <w:bookmarkEnd w:id="3825"/>
    <w:bookmarkStart w:name="z6692" w:id="3826"/>
    <w:p>
      <w:pPr>
        <w:spacing w:after="0"/>
        <w:ind w:left="0"/>
        <w:jc w:val="both"/>
      </w:pPr>
      <w:r>
        <w:rPr>
          <w:rFonts w:ascii="Times New Roman"/>
          <w:b w:val="false"/>
          <w:i w:val="false"/>
          <w:color w:val="000000"/>
          <w:sz w:val="28"/>
        </w:rPr>
        <w:t xml:space="preserve">
      2.11. Министерство не позднее следующего дня, после получения извещения от Вкладчика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направляет посредством факсимильной связи, новые подписанные и скрепленные оттиском печати паспорта сделок для подписания и скрепления печатью Вкладчика, направляет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26"/>
    <w:bookmarkStart w:name="z6693" w:id="3827"/>
    <w:p>
      <w:pPr>
        <w:spacing w:after="0"/>
        <w:ind w:left="0"/>
        <w:jc w:val="both"/>
      </w:pPr>
      <w:r>
        <w:rPr>
          <w:rFonts w:ascii="Times New Roman"/>
          <w:b w:val="false"/>
          <w:i w:val="false"/>
          <w:color w:val="000000"/>
          <w:sz w:val="28"/>
        </w:rPr>
        <w:t>
      3. Права и обязанности Сторон</w:t>
      </w:r>
    </w:p>
    <w:bookmarkEnd w:id="3827"/>
    <w:bookmarkStart w:name="z6694" w:id="3828"/>
    <w:p>
      <w:pPr>
        <w:spacing w:after="0"/>
        <w:ind w:left="0"/>
        <w:jc w:val="both"/>
      </w:pPr>
      <w:r>
        <w:rPr>
          <w:rFonts w:ascii="Times New Roman"/>
          <w:b w:val="false"/>
          <w:i w:val="false"/>
          <w:color w:val="000000"/>
          <w:sz w:val="28"/>
        </w:rPr>
        <w:t>
      3.1. Министерство обязуется:</w:t>
      </w:r>
    </w:p>
    <w:bookmarkEnd w:id="3828"/>
    <w:bookmarkStart w:name="z6695" w:id="3829"/>
    <w:p>
      <w:pPr>
        <w:spacing w:after="0"/>
        <w:ind w:left="0"/>
        <w:jc w:val="both"/>
      </w:pPr>
      <w:r>
        <w:rPr>
          <w:rFonts w:ascii="Times New Roman"/>
          <w:b w:val="false"/>
          <w:i w:val="false"/>
          <w:color w:val="000000"/>
          <w:sz w:val="28"/>
        </w:rPr>
        <w:t>
      3.1.1. Не позднее 11 часов следующего дня по времени города Астана, после получения уведомления от Вкладчика, направлять посредством факсимильной связи, подписанные и скрепленные оттиском печати паспорта сделок для подписания.</w:t>
      </w:r>
    </w:p>
    <w:bookmarkEnd w:id="3829"/>
    <w:bookmarkStart w:name="z6696" w:id="3830"/>
    <w:p>
      <w:pPr>
        <w:spacing w:after="0"/>
        <w:ind w:left="0"/>
        <w:jc w:val="both"/>
      </w:pPr>
      <w:r>
        <w:rPr>
          <w:rFonts w:ascii="Times New Roman"/>
          <w:b w:val="false"/>
          <w:i w:val="false"/>
          <w:color w:val="000000"/>
          <w:sz w:val="28"/>
        </w:rPr>
        <w:t>
      3.1.2. Не позднее следующего дня после отправления посредством факсимильной связи подписанных и скрепленных оттиском печати паспортов сделок, направлять почтой оригиналы подписанных и скрепленных оттиском печати паспортов сделок в 2 (двух) экземплярах для подписания и скрепления печатью Вкладчиком.</w:t>
      </w:r>
    </w:p>
    <w:bookmarkEnd w:id="3830"/>
    <w:bookmarkStart w:name="z6697" w:id="3831"/>
    <w:p>
      <w:pPr>
        <w:spacing w:after="0"/>
        <w:ind w:left="0"/>
        <w:jc w:val="both"/>
      </w:pPr>
      <w:r>
        <w:rPr>
          <w:rFonts w:ascii="Times New Roman"/>
          <w:b w:val="false"/>
          <w:i w:val="false"/>
          <w:color w:val="000000"/>
          <w:sz w:val="28"/>
        </w:rPr>
        <w:t>
      3.1.3. После поступления денег на счет № _______________ не позднее следующего дня размещать во вклады Нацбанка РК.</w:t>
      </w:r>
    </w:p>
    <w:bookmarkEnd w:id="3831"/>
    <w:bookmarkStart w:name="z6698" w:id="3832"/>
    <w:p>
      <w:pPr>
        <w:spacing w:after="0"/>
        <w:ind w:left="0"/>
        <w:jc w:val="both"/>
      </w:pPr>
      <w:r>
        <w:rPr>
          <w:rFonts w:ascii="Times New Roman"/>
          <w:b w:val="false"/>
          <w:i w:val="false"/>
          <w:color w:val="000000"/>
          <w:sz w:val="28"/>
        </w:rPr>
        <w:t xml:space="preserve">
      3.1.4. По окончании срока либо при досрочном востребовании в течение 3 (трех) рабочих дней со дня получения письменного требования о возврате денег, переданных Министерству Вкладчика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возвратить деньги на ИИК № ____________ БИК ___________, БИН _____________ Управления финансов __________области, а начисленное Нацбанком РК вознаграждение (интерес) на ИИК ______________________, БИК ___________, наименование и БИН бенефициара, код дохода ____________.</w:t>
      </w:r>
    </w:p>
    <w:bookmarkEnd w:id="3832"/>
    <w:bookmarkStart w:name="z6699" w:id="3833"/>
    <w:p>
      <w:pPr>
        <w:spacing w:after="0"/>
        <w:ind w:left="0"/>
        <w:jc w:val="both"/>
      </w:pPr>
      <w:r>
        <w:rPr>
          <w:rFonts w:ascii="Times New Roman"/>
          <w:b w:val="false"/>
          <w:i w:val="false"/>
          <w:color w:val="000000"/>
          <w:sz w:val="28"/>
        </w:rPr>
        <w:t>
      3.2. Вкладчик обязуется:</w:t>
      </w:r>
    </w:p>
    <w:bookmarkEnd w:id="3833"/>
    <w:bookmarkStart w:name="z6700" w:id="3834"/>
    <w:p>
      <w:pPr>
        <w:spacing w:after="0"/>
        <w:ind w:left="0"/>
        <w:jc w:val="both"/>
      </w:pPr>
      <w:r>
        <w:rPr>
          <w:rFonts w:ascii="Times New Roman"/>
          <w:b w:val="false"/>
          <w:i w:val="false"/>
          <w:color w:val="000000"/>
          <w:sz w:val="28"/>
        </w:rPr>
        <w:t xml:space="preserve">
      3.2.1. При намерении перевода временно свободных бюджетных денег, не позднее 11 часов по времени города Астана направлять посредством факсимильной связи Министерству уведомление согласно </w:t>
      </w:r>
      <w:r>
        <w:rPr>
          <w:rFonts w:ascii="Times New Roman"/>
          <w:b w:val="false"/>
          <w:i w:val="false"/>
          <w:color w:val="000000"/>
          <w:sz w:val="28"/>
        </w:rPr>
        <w:t>приложения 116-4</w:t>
      </w:r>
      <w:r>
        <w:rPr>
          <w:rFonts w:ascii="Times New Roman"/>
          <w:b w:val="false"/>
          <w:i w:val="false"/>
          <w:color w:val="000000"/>
          <w:sz w:val="28"/>
        </w:rPr>
        <w:t xml:space="preserve"> к настоящим Правилам, подписанное уполномоченным лицом и заверенное печатью.</w:t>
      </w:r>
    </w:p>
    <w:bookmarkEnd w:id="3834"/>
    <w:bookmarkStart w:name="z6701" w:id="3835"/>
    <w:p>
      <w:pPr>
        <w:spacing w:after="0"/>
        <w:ind w:left="0"/>
        <w:jc w:val="both"/>
      </w:pPr>
      <w:r>
        <w:rPr>
          <w:rFonts w:ascii="Times New Roman"/>
          <w:b w:val="false"/>
          <w:i w:val="false"/>
          <w:color w:val="000000"/>
          <w:sz w:val="28"/>
        </w:rPr>
        <w:t>
      3.2.2. Не позднее 11 часов 30 минут по времени города Астана, после получения от Министерства паспортов сделок, направлять посредством факсимильной связи, подписанные и скрепленные оттиском печати паспорта сделок.</w:t>
      </w:r>
    </w:p>
    <w:bookmarkEnd w:id="3835"/>
    <w:bookmarkStart w:name="z6702" w:id="3836"/>
    <w:p>
      <w:pPr>
        <w:spacing w:after="0"/>
        <w:ind w:left="0"/>
        <w:jc w:val="both"/>
      </w:pPr>
      <w:r>
        <w:rPr>
          <w:rFonts w:ascii="Times New Roman"/>
          <w:b w:val="false"/>
          <w:i w:val="false"/>
          <w:color w:val="000000"/>
          <w:sz w:val="28"/>
        </w:rPr>
        <w:t>
      3.2.3. Обеспечить до 11 часов 30 минут по времени города Астана представление в Департамент казначейства _______________________________ (области или города)</w:t>
      </w:r>
    </w:p>
    <w:bookmarkEnd w:id="3836"/>
    <w:bookmarkStart w:name="z6703" w:id="3837"/>
    <w:p>
      <w:pPr>
        <w:spacing w:after="0"/>
        <w:ind w:left="0"/>
        <w:jc w:val="both"/>
      </w:pPr>
      <w:r>
        <w:rPr>
          <w:rFonts w:ascii="Times New Roman"/>
          <w:b w:val="false"/>
          <w:i w:val="false"/>
          <w:color w:val="000000"/>
          <w:sz w:val="28"/>
        </w:rPr>
        <w:t>
      факсового варианта, подписанного Сторонами паспорта сделок с оригиналом подписи и оттиска печати Вкладчика, а также счет к оплате на перевод денег на счет Министерства указанный в пункте 2.1. Соглашения.</w:t>
      </w:r>
    </w:p>
    <w:bookmarkEnd w:id="3837"/>
    <w:bookmarkStart w:name="z6704" w:id="3838"/>
    <w:p>
      <w:pPr>
        <w:spacing w:after="0"/>
        <w:ind w:left="0"/>
        <w:jc w:val="both"/>
      </w:pPr>
      <w:r>
        <w:rPr>
          <w:rFonts w:ascii="Times New Roman"/>
          <w:b w:val="false"/>
          <w:i w:val="false"/>
          <w:color w:val="000000"/>
          <w:sz w:val="28"/>
        </w:rPr>
        <w:t>
      3.2.4. После получения от Министерства оригиналов паспортов сделок подписать их, скрепить оттиском печати и по одному экземпляру паспортов сделок вернуть Министерству.</w:t>
      </w:r>
    </w:p>
    <w:bookmarkEnd w:id="3838"/>
    <w:bookmarkStart w:name="z6705" w:id="3839"/>
    <w:p>
      <w:pPr>
        <w:spacing w:after="0"/>
        <w:ind w:left="0"/>
        <w:jc w:val="both"/>
      </w:pPr>
      <w:r>
        <w:rPr>
          <w:rFonts w:ascii="Times New Roman"/>
          <w:b w:val="false"/>
          <w:i w:val="false"/>
          <w:color w:val="000000"/>
          <w:sz w:val="28"/>
        </w:rPr>
        <w:t xml:space="preserve">
      3.2.5. Не позднее, чем за 2 (два) рабочих дня до окончания текущего срока, установленного в паспорте сделки, представлять в Министерство письменное извещение согласно </w:t>
      </w:r>
      <w:r>
        <w:rPr>
          <w:rFonts w:ascii="Times New Roman"/>
          <w:b w:val="false"/>
          <w:i w:val="false"/>
          <w:color w:val="000000"/>
          <w:sz w:val="28"/>
        </w:rPr>
        <w:t>приложению 116-6</w:t>
      </w:r>
      <w:r>
        <w:rPr>
          <w:rFonts w:ascii="Times New Roman"/>
          <w:b w:val="false"/>
          <w:i w:val="false"/>
          <w:color w:val="000000"/>
          <w:sz w:val="28"/>
        </w:rPr>
        <w:t xml:space="preserve"> к настоящим Правилам либо при досрочном востребовании денег в полном объеме или частичном требовании о возврате денег, переданных Министерству согласно </w:t>
      </w:r>
      <w:r>
        <w:rPr>
          <w:rFonts w:ascii="Times New Roman"/>
          <w:b w:val="false"/>
          <w:i w:val="false"/>
          <w:color w:val="000000"/>
          <w:sz w:val="28"/>
        </w:rPr>
        <w:t>приложению 116-5</w:t>
      </w:r>
      <w:r>
        <w:rPr>
          <w:rFonts w:ascii="Times New Roman"/>
          <w:b w:val="false"/>
          <w:i w:val="false"/>
          <w:color w:val="000000"/>
          <w:sz w:val="28"/>
        </w:rPr>
        <w:t xml:space="preserve"> к настоящим Правилам, с точным указанием реквизитов оговоренных в пункте 3.1.4.</w:t>
      </w:r>
    </w:p>
    <w:bookmarkEnd w:id="3839"/>
    <w:bookmarkStart w:name="z6706" w:id="3840"/>
    <w:p>
      <w:pPr>
        <w:spacing w:after="0"/>
        <w:ind w:left="0"/>
        <w:jc w:val="both"/>
      </w:pPr>
      <w:r>
        <w:rPr>
          <w:rFonts w:ascii="Times New Roman"/>
          <w:b w:val="false"/>
          <w:i w:val="false"/>
          <w:color w:val="000000"/>
          <w:sz w:val="28"/>
        </w:rPr>
        <w:t>
      3.3. Министерство вправе:</w:t>
      </w:r>
    </w:p>
    <w:bookmarkEnd w:id="3840"/>
    <w:bookmarkStart w:name="z6707" w:id="3841"/>
    <w:p>
      <w:pPr>
        <w:spacing w:after="0"/>
        <w:ind w:left="0"/>
        <w:jc w:val="both"/>
      </w:pPr>
      <w:r>
        <w:rPr>
          <w:rFonts w:ascii="Times New Roman"/>
          <w:b w:val="false"/>
          <w:i w:val="false"/>
          <w:color w:val="000000"/>
          <w:sz w:val="28"/>
        </w:rPr>
        <w:t>
      3.3.1. При продлении Вкладчиком срока действия паспорта сделки согласно пункту 2.10. Соглашения, изменить первоначально установленную ставку вознаграждения (интерес) по согласованию с Вкладчиком, на ставку, установленную Нацбанком РК.</w:t>
      </w:r>
    </w:p>
    <w:bookmarkEnd w:id="3841"/>
    <w:bookmarkStart w:name="z6708" w:id="3842"/>
    <w:p>
      <w:pPr>
        <w:spacing w:after="0"/>
        <w:ind w:left="0"/>
        <w:jc w:val="both"/>
      </w:pPr>
      <w:r>
        <w:rPr>
          <w:rFonts w:ascii="Times New Roman"/>
          <w:b w:val="false"/>
          <w:i w:val="false"/>
          <w:color w:val="000000"/>
          <w:sz w:val="28"/>
        </w:rPr>
        <w:t>
      3.4. Вкладчик вправе:</w:t>
      </w:r>
    </w:p>
    <w:bookmarkEnd w:id="3842"/>
    <w:bookmarkStart w:name="z6709" w:id="3843"/>
    <w:p>
      <w:pPr>
        <w:spacing w:after="0"/>
        <w:ind w:left="0"/>
        <w:jc w:val="both"/>
      </w:pPr>
      <w:r>
        <w:rPr>
          <w:rFonts w:ascii="Times New Roman"/>
          <w:b w:val="false"/>
          <w:i w:val="false"/>
          <w:color w:val="000000"/>
          <w:sz w:val="28"/>
        </w:rPr>
        <w:t>
      3.4.1. Продлить срок вклада.</w:t>
      </w:r>
    </w:p>
    <w:bookmarkEnd w:id="3843"/>
    <w:bookmarkStart w:name="z6710" w:id="3844"/>
    <w:p>
      <w:pPr>
        <w:spacing w:after="0"/>
        <w:ind w:left="0"/>
        <w:jc w:val="both"/>
      </w:pPr>
      <w:r>
        <w:rPr>
          <w:rFonts w:ascii="Times New Roman"/>
          <w:b w:val="false"/>
          <w:i w:val="false"/>
          <w:color w:val="000000"/>
          <w:sz w:val="28"/>
        </w:rPr>
        <w:t>
      3.4.2. Досрочно востребовать вклад в полном объеме или частично в соответствии с пунктом 2.9. Соглашения.</w:t>
      </w:r>
    </w:p>
    <w:bookmarkEnd w:id="3844"/>
    <w:bookmarkStart w:name="z6711" w:id="3845"/>
    <w:p>
      <w:pPr>
        <w:spacing w:after="0"/>
        <w:ind w:left="0"/>
        <w:jc w:val="both"/>
      </w:pPr>
      <w:r>
        <w:rPr>
          <w:rFonts w:ascii="Times New Roman"/>
          <w:b w:val="false"/>
          <w:i w:val="false"/>
          <w:color w:val="000000"/>
          <w:sz w:val="28"/>
        </w:rPr>
        <w:t>
      4. Ответственность Сторон</w:t>
      </w:r>
    </w:p>
    <w:bookmarkEnd w:id="3845"/>
    <w:bookmarkStart w:name="z6712" w:id="3846"/>
    <w:p>
      <w:pPr>
        <w:spacing w:after="0"/>
        <w:ind w:left="0"/>
        <w:jc w:val="both"/>
      </w:pPr>
      <w:r>
        <w:rPr>
          <w:rFonts w:ascii="Times New Roman"/>
          <w:b w:val="false"/>
          <w:i w:val="false"/>
          <w:color w:val="000000"/>
          <w:sz w:val="28"/>
        </w:rPr>
        <w:t>
      4.1. Стороны несут ответственность за невыполнение или ненадлежащее выполнение обязательств по Соглашению, установленную действующим законодательством Республики Казахстан.</w:t>
      </w:r>
    </w:p>
    <w:bookmarkEnd w:id="3846"/>
    <w:bookmarkStart w:name="z6713" w:id="3847"/>
    <w:p>
      <w:pPr>
        <w:spacing w:after="0"/>
        <w:ind w:left="0"/>
        <w:jc w:val="both"/>
      </w:pPr>
      <w:r>
        <w:rPr>
          <w:rFonts w:ascii="Times New Roman"/>
          <w:b w:val="false"/>
          <w:i w:val="false"/>
          <w:color w:val="000000"/>
          <w:sz w:val="28"/>
        </w:rPr>
        <w:t>
      4.2. При нарушении Министерством сроков возврата денег с начисленным вознаграждением (интересом), указанного в пункте 3.1.4. Соглашения, Министерство уплачивает Вкладчику сумму фактически полученного штрафа от Нацбанка РК.</w:t>
      </w:r>
    </w:p>
    <w:bookmarkEnd w:id="3847"/>
    <w:bookmarkStart w:name="z6714" w:id="3848"/>
    <w:p>
      <w:pPr>
        <w:spacing w:after="0"/>
        <w:ind w:left="0"/>
        <w:jc w:val="both"/>
      </w:pPr>
      <w:r>
        <w:rPr>
          <w:rFonts w:ascii="Times New Roman"/>
          <w:b w:val="false"/>
          <w:i w:val="false"/>
          <w:color w:val="000000"/>
          <w:sz w:val="28"/>
        </w:rPr>
        <w:t>
      4.3. Министерство не несет ответственности за ущерб, возникший вследствие несвоевременного выполнения Вкладчиком своих обязательств.</w:t>
      </w:r>
    </w:p>
    <w:bookmarkEnd w:id="3848"/>
    <w:bookmarkStart w:name="z6715" w:id="3849"/>
    <w:p>
      <w:pPr>
        <w:spacing w:after="0"/>
        <w:ind w:left="0"/>
        <w:jc w:val="both"/>
      </w:pPr>
      <w:r>
        <w:rPr>
          <w:rFonts w:ascii="Times New Roman"/>
          <w:b w:val="false"/>
          <w:i w:val="false"/>
          <w:color w:val="000000"/>
          <w:sz w:val="28"/>
        </w:rPr>
        <w:t>
      4.4. При нарушении Вкладчиком срока представления счета к оплате на перевод денег, указанного в пункте 3.2.3. Соглашения, Вкладчик уплачивает Министерству штраф не ниже размера штрафа, предъявляемого Нацбанком РК за несвоевременное перечисление суммы за каждый календарный день просрочки перечисления.</w:t>
      </w:r>
    </w:p>
    <w:bookmarkEnd w:id="3849"/>
    <w:bookmarkStart w:name="z6716" w:id="3850"/>
    <w:p>
      <w:pPr>
        <w:spacing w:after="0"/>
        <w:ind w:left="0"/>
        <w:jc w:val="both"/>
      </w:pPr>
      <w:r>
        <w:rPr>
          <w:rFonts w:ascii="Times New Roman"/>
          <w:b w:val="false"/>
          <w:i w:val="false"/>
          <w:color w:val="000000"/>
          <w:sz w:val="28"/>
        </w:rPr>
        <w:t>
      5. Форс-мажор</w:t>
      </w:r>
    </w:p>
    <w:bookmarkEnd w:id="3850"/>
    <w:bookmarkStart w:name="z6717" w:id="3851"/>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пожар, наводнение, землетрясение, эпидемия, военные действия, временное отсутствие электроэнергии и телекоммуникационной связи, и другие независящие от воли Сторон обстоятельства, которые непосредственно повлияли на выполнение обязательств по Соглашению.</w:t>
      </w:r>
    </w:p>
    <w:bookmarkEnd w:id="3851"/>
    <w:bookmarkStart w:name="z6718" w:id="3852"/>
    <w:p>
      <w:pPr>
        <w:spacing w:after="0"/>
        <w:ind w:left="0"/>
        <w:jc w:val="both"/>
      </w:pPr>
      <w:r>
        <w:rPr>
          <w:rFonts w:ascii="Times New Roman"/>
          <w:b w:val="false"/>
          <w:i w:val="false"/>
          <w:color w:val="000000"/>
          <w:sz w:val="28"/>
        </w:rPr>
        <w:t>
      Стороны не несут ответственности за последствия решений органов законодательной и исполнительной власти Республики Казахстан, которые делают невозможным для одной или обеих Сторон выполнение своих обязательств по Соглашению.</w:t>
      </w:r>
    </w:p>
    <w:bookmarkEnd w:id="3852"/>
    <w:bookmarkStart w:name="z6719" w:id="3853"/>
    <w:p>
      <w:pPr>
        <w:spacing w:after="0"/>
        <w:ind w:left="0"/>
        <w:jc w:val="both"/>
      </w:pPr>
      <w:r>
        <w:rPr>
          <w:rFonts w:ascii="Times New Roman"/>
          <w:b w:val="false"/>
          <w:i w:val="false"/>
          <w:color w:val="000000"/>
          <w:sz w:val="28"/>
        </w:rPr>
        <w:t>
      Стороны освобождаются от ответственности за неисполнение взятых на себя обязательств, если в течение 10 (десяти) рабочих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w:t>
      </w:r>
    </w:p>
    <w:bookmarkEnd w:id="3853"/>
    <w:bookmarkStart w:name="z6720" w:id="3854"/>
    <w:p>
      <w:pPr>
        <w:spacing w:after="0"/>
        <w:ind w:left="0"/>
        <w:jc w:val="both"/>
      </w:pPr>
      <w:r>
        <w:rPr>
          <w:rFonts w:ascii="Times New Roman"/>
          <w:b w:val="false"/>
          <w:i w:val="false"/>
          <w:color w:val="000000"/>
          <w:sz w:val="28"/>
        </w:rPr>
        <w:t>
      5.2. Сторона, понесшая убытки в связи с форс-мажорными обстоятельствами, может потребовать от Стороны, ставшей объектом непреодолимой силы, доказательств произошедших событий, а также любую другую документацию, связанную с исчислением объема понесенного ущерба.</w:t>
      </w:r>
    </w:p>
    <w:bookmarkEnd w:id="3854"/>
    <w:bookmarkStart w:name="z6721" w:id="3855"/>
    <w:p>
      <w:pPr>
        <w:spacing w:after="0"/>
        <w:ind w:left="0"/>
        <w:jc w:val="both"/>
      </w:pPr>
      <w:r>
        <w:rPr>
          <w:rFonts w:ascii="Times New Roman"/>
          <w:b w:val="false"/>
          <w:i w:val="false"/>
          <w:color w:val="000000"/>
          <w:sz w:val="28"/>
        </w:rPr>
        <w:t>
      6. Срок действия, условия расторжения и изменения Соглашения</w:t>
      </w:r>
    </w:p>
    <w:bookmarkEnd w:id="3855"/>
    <w:bookmarkStart w:name="z6722" w:id="3856"/>
    <w:p>
      <w:pPr>
        <w:spacing w:after="0"/>
        <w:ind w:left="0"/>
        <w:jc w:val="both"/>
      </w:pPr>
      <w:r>
        <w:rPr>
          <w:rFonts w:ascii="Times New Roman"/>
          <w:b w:val="false"/>
          <w:i w:val="false"/>
          <w:color w:val="000000"/>
          <w:sz w:val="28"/>
        </w:rPr>
        <w:t>
      6.1. Соглашение вступает в силу со дня подписания его Сторонами и действует до выполнения Сторонами своих обязательств по Соглашению. При этом Соглашение не подлежит регистрации в областном (городском) Департаменте казначейства.</w:t>
      </w:r>
    </w:p>
    <w:bookmarkEnd w:id="3856"/>
    <w:bookmarkStart w:name="z6723" w:id="3857"/>
    <w:p>
      <w:pPr>
        <w:spacing w:after="0"/>
        <w:ind w:left="0"/>
        <w:jc w:val="both"/>
      </w:pPr>
      <w:r>
        <w:rPr>
          <w:rFonts w:ascii="Times New Roman"/>
          <w:b w:val="false"/>
          <w:i w:val="false"/>
          <w:color w:val="000000"/>
          <w:sz w:val="28"/>
        </w:rPr>
        <w:t>
      6.2. Соглашение может быть изменено и дополнено по соглашению Сторон. Все изменения и дополнения оформляются письменно, подписываются уполномоченными представителями Сторон и являются неотъемлемой частью Соглашения.</w:t>
      </w:r>
    </w:p>
    <w:bookmarkEnd w:id="3857"/>
    <w:bookmarkStart w:name="z6724" w:id="3858"/>
    <w:p>
      <w:pPr>
        <w:spacing w:after="0"/>
        <w:ind w:left="0"/>
        <w:jc w:val="both"/>
      </w:pPr>
      <w:r>
        <w:rPr>
          <w:rFonts w:ascii="Times New Roman"/>
          <w:b w:val="false"/>
          <w:i w:val="false"/>
          <w:color w:val="000000"/>
          <w:sz w:val="28"/>
        </w:rPr>
        <w:t>
      6.3. Каждая из Сторон вправе расторгнуть Соглашение, предупредив об этом другую Сторону за 3 (три) рабочих дня до предполагаемой даты расторжения Соглашения и выполнив все ранее взятые на себя обязательства по Соглашению.</w:t>
      </w:r>
    </w:p>
    <w:bookmarkEnd w:id="3858"/>
    <w:bookmarkStart w:name="z6725" w:id="3859"/>
    <w:p>
      <w:pPr>
        <w:spacing w:after="0"/>
        <w:ind w:left="0"/>
        <w:jc w:val="both"/>
      </w:pPr>
      <w:r>
        <w:rPr>
          <w:rFonts w:ascii="Times New Roman"/>
          <w:b w:val="false"/>
          <w:i w:val="false"/>
          <w:color w:val="000000"/>
          <w:sz w:val="28"/>
        </w:rPr>
        <w:t>
      7. Прочие условия</w:t>
      </w:r>
    </w:p>
    <w:bookmarkEnd w:id="3859"/>
    <w:bookmarkStart w:name="z6726" w:id="3860"/>
    <w:p>
      <w:pPr>
        <w:spacing w:after="0"/>
        <w:ind w:left="0"/>
        <w:jc w:val="both"/>
      </w:pPr>
      <w:r>
        <w:rPr>
          <w:rFonts w:ascii="Times New Roman"/>
          <w:b w:val="false"/>
          <w:i w:val="false"/>
          <w:color w:val="000000"/>
          <w:sz w:val="28"/>
        </w:rPr>
        <w:t>
      7.1.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действующим законодательством Республики Казахстан.</w:t>
      </w:r>
    </w:p>
    <w:bookmarkEnd w:id="3860"/>
    <w:bookmarkStart w:name="z6727" w:id="3861"/>
    <w:p>
      <w:pPr>
        <w:spacing w:after="0"/>
        <w:ind w:left="0"/>
        <w:jc w:val="both"/>
      </w:pPr>
      <w:r>
        <w:rPr>
          <w:rFonts w:ascii="Times New Roman"/>
          <w:b w:val="false"/>
          <w:i w:val="false"/>
          <w:color w:val="000000"/>
          <w:sz w:val="28"/>
        </w:rPr>
        <w:t>
      7.2. Соглашение составлено в четырех подлинных экземплярах, два на государственном языке, два на русском языке, имеющих одинаковую юридическую силу.</w:t>
      </w:r>
    </w:p>
    <w:bookmarkEnd w:id="3861"/>
    <w:bookmarkStart w:name="z6728" w:id="3862"/>
    <w:p>
      <w:pPr>
        <w:spacing w:after="0"/>
        <w:ind w:left="0"/>
        <w:jc w:val="both"/>
      </w:pPr>
      <w:r>
        <w:rPr>
          <w:rFonts w:ascii="Times New Roman"/>
          <w:b w:val="false"/>
          <w:i w:val="false"/>
          <w:color w:val="000000"/>
          <w:sz w:val="28"/>
        </w:rPr>
        <w:t>
      7.3. В части, неурегулированной настоящим Соглашением, Стороны руководствуются законодательством Республики Казахстан.</w:t>
      </w:r>
    </w:p>
    <w:bookmarkEnd w:id="3862"/>
    <w:bookmarkStart w:name="z6729" w:id="3863"/>
    <w:p>
      <w:pPr>
        <w:spacing w:after="0"/>
        <w:ind w:left="0"/>
        <w:jc w:val="both"/>
      </w:pPr>
      <w:r>
        <w:rPr>
          <w:rFonts w:ascii="Times New Roman"/>
          <w:b w:val="false"/>
          <w:i w:val="false"/>
          <w:color w:val="000000"/>
          <w:sz w:val="28"/>
        </w:rPr>
        <w:t>
      7.4. В случае реорганизации одной из Сторон либо обеих Сторон все права и обязанности по Договору переходят к правопреемникам Сторон.</w:t>
      </w:r>
    </w:p>
    <w:bookmarkEnd w:id="3863"/>
    <w:bookmarkStart w:name="z6730" w:id="3864"/>
    <w:p>
      <w:pPr>
        <w:spacing w:after="0"/>
        <w:ind w:left="0"/>
        <w:jc w:val="both"/>
      </w:pPr>
      <w:r>
        <w:rPr>
          <w:rFonts w:ascii="Times New Roman"/>
          <w:b w:val="false"/>
          <w:i w:val="false"/>
          <w:color w:val="000000"/>
          <w:sz w:val="28"/>
        </w:rPr>
        <w:t>
      7.5. В случае, если дата окончания срока вклада совпадает с нерабочим днем, вклад вместе с начисленным вознаграждением (интересом) возвращается следующим рабочим днем, при этом вознаграждения (интерес) за указанный нерабочий день не начисляется.</w:t>
      </w:r>
    </w:p>
    <w:bookmarkEnd w:id="3864"/>
    <w:bookmarkStart w:name="z6731" w:id="3865"/>
    <w:p>
      <w:pPr>
        <w:spacing w:after="0"/>
        <w:ind w:left="0"/>
        <w:jc w:val="both"/>
      </w:pPr>
      <w:r>
        <w:rPr>
          <w:rFonts w:ascii="Times New Roman"/>
          <w:b w:val="false"/>
          <w:i w:val="false"/>
          <w:color w:val="000000"/>
          <w:sz w:val="28"/>
        </w:rPr>
        <w:t>
      8. Юридические адреса и реквизиты Сторон</w:t>
      </w:r>
    </w:p>
    <w:bookmarkEnd w:id="38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732" w:id="3866"/>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w:t>
            </w:r>
          </w:p>
          <w:bookmarkEnd w:id="3866"/>
          <w:p>
            <w:pPr>
              <w:spacing w:after="20"/>
              <w:ind w:left="20"/>
              <w:jc w:val="both"/>
            </w:pPr>
            <w:r>
              <w:rPr>
                <w:rFonts w:ascii="Times New Roman"/>
                <w:b w:val="false"/>
                <w:i w:val="false"/>
                <w:color w:val="000000"/>
                <w:sz w:val="20"/>
              </w:rPr>
              <w:t>Республики Казахстан индекс 100000,</w:t>
            </w:r>
          </w:p>
          <w:p>
            <w:pPr>
              <w:spacing w:after="20"/>
              <w:ind w:left="20"/>
              <w:jc w:val="both"/>
            </w:pPr>
            <w:r>
              <w:rPr>
                <w:rFonts w:ascii="Times New Roman"/>
                <w:b w:val="false"/>
                <w:i w:val="false"/>
                <w:color w:val="000000"/>
                <w:sz w:val="20"/>
              </w:rPr>
              <w:t>город Астана пр. Мәңгілік Ел 8,</w:t>
            </w:r>
          </w:p>
          <w:p>
            <w:pPr>
              <w:spacing w:after="20"/>
              <w:ind w:left="20"/>
              <w:jc w:val="both"/>
            </w:pPr>
            <w:r>
              <w:rPr>
                <w:rFonts w:ascii="Times New Roman"/>
                <w:b w:val="false"/>
                <w:i w:val="false"/>
                <w:color w:val="000000"/>
                <w:sz w:val="20"/>
              </w:rPr>
              <w:t>(4 подъезд)</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в Комитете казначейства</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 от имени</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 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по исполнению бюджета)</w:t>
            </w:r>
          </w:p>
          <w:p>
            <w:pPr>
              <w:spacing w:after="20"/>
              <w:ind w:left="20"/>
              <w:jc w:val="both"/>
            </w:pPr>
            <w:r>
              <w:rPr>
                <w:rFonts w:ascii="Times New Roman"/>
                <w:b w:val="false"/>
                <w:i w:val="false"/>
                <w:color w:val="000000"/>
                <w:sz w:val="20"/>
              </w:rPr>
              <w:t>индекс _________, город _________</w:t>
            </w:r>
          </w:p>
          <w:p>
            <w:pPr>
              <w:spacing w:after="20"/>
              <w:ind w:left="20"/>
              <w:jc w:val="both"/>
            </w:pPr>
            <w:r>
              <w:rPr>
                <w:rFonts w:ascii="Times New Roman"/>
                <w:b w:val="false"/>
                <w:i w:val="false"/>
                <w:color w:val="000000"/>
                <w:sz w:val="20"/>
              </w:rPr>
              <w:t>ул. ______________, № ____</w:t>
            </w:r>
          </w:p>
          <w:p>
            <w:pPr>
              <w:spacing w:after="20"/>
              <w:ind w:left="20"/>
              <w:jc w:val="both"/>
            </w:pPr>
            <w:r>
              <w:rPr>
                <w:rFonts w:ascii="Times New Roman"/>
                <w:b w:val="false"/>
                <w:i w:val="false"/>
                <w:color w:val="000000"/>
                <w:sz w:val="20"/>
              </w:rPr>
              <w:t>ИИК 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БИН ________________________</w:t>
            </w:r>
          </w:p>
          <w:p>
            <w:pPr>
              <w:spacing w:after="20"/>
              <w:ind w:left="20"/>
              <w:jc w:val="both"/>
            </w:pPr>
            <w:r>
              <w:rPr>
                <w:rFonts w:ascii="Times New Roman"/>
                <w:b w:val="false"/>
                <w:i w:val="false"/>
                <w:color w:val="000000"/>
                <w:sz w:val="20"/>
              </w:rPr>
              <w:t>в Комитете казначейства</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 от имени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 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116-2</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2325" w:id="3867"/>
    <w:p>
      <w:pPr>
        <w:spacing w:after="0"/>
        <w:ind w:left="0"/>
        <w:jc w:val="left"/>
      </w:pPr>
      <w:r>
        <w:rPr>
          <w:rFonts w:ascii="Times New Roman"/>
          <w:b/>
          <w:i w:val="false"/>
          <w:color w:val="000000"/>
        </w:rPr>
        <w:t xml:space="preserve"> Паспорт сделки № ____ от ___ __________ 20__ года</w:t>
      </w:r>
    </w:p>
    <w:bookmarkEnd w:id="3867"/>
    <w:p>
      <w:pPr>
        <w:spacing w:after="0"/>
        <w:ind w:left="0"/>
        <w:jc w:val="both"/>
      </w:pPr>
      <w:r>
        <w:rPr>
          <w:rFonts w:ascii="Times New Roman"/>
          <w:b w:val="false"/>
          <w:i w:val="false"/>
          <w:color w:val="ff0000"/>
          <w:sz w:val="28"/>
        </w:rPr>
        <w:t xml:space="preserve">
      Сноска. Правила дополнены Приложением 116-2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 xml:space="preserve">;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457" w:id="3868"/>
      <w:r>
        <w:rPr>
          <w:rFonts w:ascii="Times New Roman"/>
          <w:b w:val="false"/>
          <w:i w:val="false"/>
          <w:color w:val="000000"/>
          <w:sz w:val="28"/>
        </w:rPr>
        <w:t>
      ___________________________________________________________________</w:t>
      </w:r>
    </w:p>
    <w:bookmarkEnd w:id="3868"/>
    <w:p>
      <w:pPr>
        <w:spacing w:after="0"/>
        <w:ind w:left="0"/>
        <w:jc w:val="both"/>
      </w:pPr>
      <w:r>
        <w:rPr>
          <w:rFonts w:ascii="Times New Roman"/>
          <w:b w:val="false"/>
          <w:i w:val="false"/>
          <w:color w:val="000000"/>
          <w:sz w:val="28"/>
        </w:rPr>
        <w:t>(наименование уполномоченного органа по исполнению бюджета)</w:t>
      </w:r>
    </w:p>
    <w:p>
      <w:pPr>
        <w:spacing w:after="0"/>
        <w:ind w:left="0"/>
        <w:jc w:val="both"/>
      </w:pPr>
      <w:bookmarkStart w:name="z6736" w:id="3869"/>
      <w:r>
        <w:rPr>
          <w:rFonts w:ascii="Times New Roman"/>
          <w:b w:val="false"/>
          <w:i w:val="false"/>
          <w:color w:val="000000"/>
          <w:sz w:val="28"/>
        </w:rPr>
        <w:t>
      передает, а Министерство финансов Республики Казахстан принимает вклад в сумме</w:t>
      </w:r>
    </w:p>
    <w:bookmarkEnd w:id="3869"/>
    <w:p>
      <w:pPr>
        <w:spacing w:after="0"/>
        <w:ind w:left="0"/>
        <w:jc w:val="both"/>
      </w:pPr>
      <w:r>
        <w:rPr>
          <w:rFonts w:ascii="Times New Roman"/>
          <w:b w:val="false"/>
          <w:i w:val="false"/>
          <w:color w:val="000000"/>
          <w:sz w:val="28"/>
        </w:rPr>
        <w:t>_______________________ тенге.</w:t>
      </w:r>
    </w:p>
    <w:p>
      <w:pPr>
        <w:spacing w:after="0"/>
        <w:ind w:left="0"/>
        <w:jc w:val="both"/>
      </w:pPr>
      <w:r>
        <w:rPr>
          <w:rFonts w:ascii="Times New Roman"/>
          <w:b w:val="false"/>
          <w:i w:val="false"/>
          <w:color w:val="000000"/>
          <w:sz w:val="28"/>
        </w:rPr>
        <w:t>Срок размещения: ____________________</w:t>
      </w:r>
    </w:p>
    <w:p>
      <w:pPr>
        <w:spacing w:after="0"/>
        <w:ind w:left="0"/>
        <w:jc w:val="both"/>
      </w:pPr>
      <w:r>
        <w:rPr>
          <w:rFonts w:ascii="Times New Roman"/>
          <w:b w:val="false"/>
          <w:i w:val="false"/>
          <w:color w:val="000000"/>
          <w:sz w:val="28"/>
        </w:rPr>
        <w:t>Дата начала размещения: ______________</w:t>
      </w:r>
    </w:p>
    <w:p>
      <w:pPr>
        <w:spacing w:after="0"/>
        <w:ind w:left="0"/>
        <w:jc w:val="both"/>
      </w:pPr>
      <w:r>
        <w:rPr>
          <w:rFonts w:ascii="Times New Roman"/>
          <w:b w:val="false"/>
          <w:i w:val="false"/>
          <w:color w:val="000000"/>
          <w:sz w:val="28"/>
        </w:rPr>
        <w:t>Дата окончания размещения: ___________</w:t>
      </w:r>
    </w:p>
    <w:p>
      <w:pPr>
        <w:spacing w:after="0"/>
        <w:ind w:left="0"/>
        <w:jc w:val="both"/>
      </w:pPr>
      <w:r>
        <w:rPr>
          <w:rFonts w:ascii="Times New Roman"/>
          <w:b w:val="false"/>
          <w:i w:val="false"/>
          <w:color w:val="000000"/>
          <w:sz w:val="28"/>
        </w:rPr>
        <w:t>Ставка вознаграждения НБ РК: _________</w:t>
      </w:r>
    </w:p>
    <w:p>
      <w:pPr>
        <w:spacing w:after="0"/>
        <w:ind w:left="0"/>
        <w:jc w:val="both"/>
      </w:pPr>
      <w:r>
        <w:rPr>
          <w:rFonts w:ascii="Times New Roman"/>
          <w:b w:val="false"/>
          <w:i w:val="false"/>
          <w:color w:val="000000"/>
          <w:sz w:val="28"/>
        </w:rPr>
        <w:t>Сумма вознаграждения НБ РК: _________</w:t>
      </w:r>
    </w:p>
    <w:p>
      <w:pPr>
        <w:spacing w:after="0"/>
        <w:ind w:left="0"/>
        <w:jc w:val="both"/>
      </w:pPr>
      <w:r>
        <w:rPr>
          <w:rFonts w:ascii="Times New Roman"/>
          <w:b w:val="false"/>
          <w:i w:val="false"/>
          <w:color w:val="000000"/>
          <w:sz w:val="28"/>
        </w:rPr>
        <w:t>Сумма возвращаемого вклада и начисленного вознаграждения</w:t>
      </w:r>
    </w:p>
    <w:p>
      <w:pPr>
        <w:spacing w:after="0"/>
        <w:ind w:left="0"/>
        <w:jc w:val="both"/>
      </w:pPr>
      <w:r>
        <w:rPr>
          <w:rFonts w:ascii="Times New Roman"/>
          <w:b w:val="false"/>
          <w:i w:val="false"/>
          <w:color w:val="000000"/>
          <w:sz w:val="28"/>
        </w:rPr>
        <w:t>НБ РК: ______________________________</w:t>
      </w:r>
    </w:p>
    <w:p>
      <w:pPr>
        <w:spacing w:after="0"/>
        <w:ind w:left="0"/>
        <w:jc w:val="both"/>
      </w:pPr>
      <w:r>
        <w:rPr>
          <w:rFonts w:ascii="Times New Roman"/>
          <w:b w:val="false"/>
          <w:i w:val="false"/>
          <w:color w:val="000000"/>
          <w:sz w:val="28"/>
        </w:rPr>
        <w:t>Ставка вознаграждения, применяемая при досрочном востребовании вклада:</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"__" __________ 20__ года ____________________________________ KZT</w:t>
      </w:r>
    </w:p>
    <w:p>
      <w:pPr>
        <w:spacing w:after="0"/>
        <w:ind w:left="0"/>
        <w:jc w:val="both"/>
      </w:pPr>
      <w:r>
        <w:rPr>
          <w:rFonts w:ascii="Times New Roman"/>
          <w:b w:val="false"/>
          <w:i w:val="false"/>
          <w:color w:val="000000"/>
          <w:sz w:val="28"/>
        </w:rPr>
        <w:t>(сумма цифрами)</w:t>
      </w:r>
    </w:p>
    <w:p>
      <w:pPr>
        <w:spacing w:after="0"/>
        <w:ind w:left="0"/>
        <w:jc w:val="both"/>
      </w:pPr>
      <w:r>
        <w:rPr>
          <w:rFonts w:ascii="Times New Roman"/>
          <w:b w:val="false"/>
          <w:i w:val="false"/>
          <w:color w:val="000000"/>
          <w:sz w:val="28"/>
        </w:rPr>
        <w:t>платить в Министерство финансов Республики Казахстан,</w:t>
      </w:r>
    </w:p>
    <w:p>
      <w:pPr>
        <w:spacing w:after="0"/>
        <w:ind w:left="0"/>
        <w:jc w:val="both"/>
      </w:pPr>
      <w:r>
        <w:rPr>
          <w:rFonts w:ascii="Times New Roman"/>
          <w:b w:val="false"/>
          <w:i w:val="false"/>
          <w:color w:val="000000"/>
          <w:sz w:val="28"/>
        </w:rPr>
        <w:t>город Астана, на ИИК № ___________, БИК _______, БИН _______</w:t>
      </w:r>
    </w:p>
    <w:p>
      <w:pPr>
        <w:spacing w:after="0"/>
        <w:ind w:left="0"/>
        <w:jc w:val="both"/>
      </w:pPr>
      <w:r>
        <w:rPr>
          <w:rFonts w:ascii="Times New Roman"/>
          <w:b w:val="false"/>
          <w:i w:val="false"/>
          <w:color w:val="000000"/>
          <w:sz w:val="28"/>
        </w:rPr>
        <w:t>Реквизиты ______________________________________________________</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ИИК № ___________, БИК ___________, БИН________________</w:t>
      </w:r>
    </w:p>
    <w:p>
      <w:pPr>
        <w:spacing w:after="0"/>
        <w:ind w:left="0"/>
        <w:jc w:val="both"/>
      </w:pPr>
      <w:r>
        <w:rPr>
          <w:rFonts w:ascii="Times New Roman"/>
          <w:b w:val="false"/>
          <w:i w:val="false"/>
          <w:color w:val="000000"/>
          <w:sz w:val="28"/>
        </w:rPr>
        <w:t>Подписи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737" w:id="3870"/>
          <w:p>
            <w:pPr>
              <w:spacing w:after="20"/>
              <w:ind w:left="20"/>
              <w:jc w:val="both"/>
            </w:pPr>
            <w:r>
              <w:rPr>
                <w:rFonts w:ascii="Times New Roman"/>
                <w:b w:val="false"/>
                <w:i w:val="false"/>
                <w:color w:val="000000"/>
                <w:sz w:val="20"/>
              </w:rPr>
              <w:t>
</w:t>
            </w:r>
            <w:r>
              <w:rPr>
                <w:rFonts w:ascii="Times New Roman"/>
                <w:b w:val="false"/>
                <w:i w:val="false"/>
                <w:color w:val="000000"/>
                <w:sz w:val="20"/>
              </w:rPr>
              <w:t>от Комитета казначейства</w:t>
            </w:r>
          </w:p>
          <w:bookmarkEnd w:id="3870"/>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 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___________________________________</w:t>
            </w:r>
          </w:p>
          <w:p>
            <w:pPr>
              <w:spacing w:after="20"/>
              <w:ind w:left="20"/>
              <w:jc w:val="both"/>
            </w:pP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по исполнению бюджета)</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68" w:id="3871"/>
    <w:p>
      <w:pPr>
        <w:spacing w:after="0"/>
        <w:ind w:left="0"/>
        <w:jc w:val="both"/>
      </w:pPr>
      <w:r>
        <w:rPr>
          <w:rFonts w:ascii="Times New Roman"/>
          <w:b w:val="false"/>
          <w:i w:val="false"/>
          <w:color w:val="ff0000"/>
          <w:sz w:val="28"/>
        </w:rPr>
        <w:t xml:space="preserve">
      Сноска. Правила дополнены Приложением 116-3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871"/>
    <w:p>
      <w:pPr>
        <w:spacing w:after="0"/>
        <w:ind w:left="0"/>
        <w:jc w:val="left"/>
      </w:pPr>
      <w:r>
        <w:rPr>
          <w:rFonts w:ascii="Times New Roman"/>
          <w:b/>
          <w:i w:val="false"/>
          <w:color w:val="000000"/>
        </w:rPr>
        <w:t xml:space="preserve">  Уполномоченные должностные лица,</w:t>
      </w:r>
      <w:r>
        <w:br/>
      </w:r>
      <w:r>
        <w:rPr>
          <w:rFonts w:ascii="Times New Roman"/>
          <w:b/>
          <w:i w:val="false"/>
          <w:color w:val="000000"/>
        </w:rPr>
        <w:t>имеющие право подписи при оформлении паспорта сделки</w:t>
      </w:r>
      <w:r>
        <w:br/>
      </w:r>
      <w:r>
        <w:rPr>
          <w:rFonts w:ascii="Times New Roman"/>
          <w:b/>
          <w:i w:val="false"/>
          <w:color w:val="000000"/>
        </w:rPr>
        <w:t>От Министерства финансов Республики Казахстан:</w:t>
      </w:r>
    </w:p>
    <w:bookmarkStart w:name="z5469" w:id="3872"/>
    <w:p>
      <w:pPr>
        <w:spacing w:after="0"/>
        <w:ind w:left="0"/>
        <w:jc w:val="both"/>
      </w:pPr>
      <w:r>
        <w:rPr>
          <w:rFonts w:ascii="Times New Roman"/>
          <w:b w:val="false"/>
          <w:i w:val="false"/>
          <w:color w:val="000000"/>
          <w:sz w:val="28"/>
        </w:rPr>
        <w:t>
      Председатель</w:t>
      </w:r>
    </w:p>
    <w:bookmarkEnd w:id="3872"/>
    <w:bookmarkStart w:name="z5470" w:id="3873"/>
    <w:p>
      <w:pPr>
        <w:spacing w:after="0"/>
        <w:ind w:left="0"/>
        <w:jc w:val="both"/>
      </w:pPr>
      <w:r>
        <w:rPr>
          <w:rFonts w:ascii="Times New Roman"/>
          <w:b w:val="false"/>
          <w:i w:val="false"/>
          <w:color w:val="000000"/>
          <w:sz w:val="28"/>
        </w:rPr>
        <w:t>
      Комитета казначейства ___________       ____________________</w:t>
      </w:r>
    </w:p>
    <w:bookmarkEnd w:id="3873"/>
    <w:bookmarkStart w:name="z5471" w:id="3874"/>
    <w:p>
      <w:pPr>
        <w:spacing w:after="0"/>
        <w:ind w:left="0"/>
        <w:jc w:val="both"/>
      </w:pPr>
      <w:r>
        <w:rPr>
          <w:rFonts w:ascii="Times New Roman"/>
          <w:b w:val="false"/>
          <w:i w:val="false"/>
          <w:color w:val="000000"/>
          <w:sz w:val="28"/>
        </w:rPr>
        <w:t>
      (подпись)               (Ф.И.О.)</w:t>
      </w:r>
    </w:p>
    <w:bookmarkEnd w:id="3874"/>
    <w:bookmarkStart w:name="z5472" w:id="3875"/>
    <w:p>
      <w:pPr>
        <w:spacing w:after="0"/>
        <w:ind w:left="0"/>
        <w:jc w:val="both"/>
      </w:pPr>
      <w:r>
        <w:rPr>
          <w:rFonts w:ascii="Times New Roman"/>
          <w:b w:val="false"/>
          <w:i w:val="false"/>
          <w:color w:val="000000"/>
          <w:sz w:val="28"/>
        </w:rPr>
        <w:t>
      Заместитель Председателя</w:t>
      </w:r>
    </w:p>
    <w:bookmarkEnd w:id="3875"/>
    <w:bookmarkStart w:name="z5473" w:id="3876"/>
    <w:p>
      <w:pPr>
        <w:spacing w:after="0"/>
        <w:ind w:left="0"/>
        <w:jc w:val="both"/>
      </w:pPr>
      <w:r>
        <w:rPr>
          <w:rFonts w:ascii="Times New Roman"/>
          <w:b w:val="false"/>
          <w:i w:val="false"/>
          <w:color w:val="000000"/>
          <w:sz w:val="28"/>
        </w:rPr>
        <w:t>
      Комитета казначейства _________        _____________________</w:t>
      </w:r>
    </w:p>
    <w:bookmarkEnd w:id="3876"/>
    <w:bookmarkStart w:name="z5474" w:id="3877"/>
    <w:p>
      <w:pPr>
        <w:spacing w:after="0"/>
        <w:ind w:left="0"/>
        <w:jc w:val="both"/>
      </w:pPr>
      <w:r>
        <w:rPr>
          <w:rFonts w:ascii="Times New Roman"/>
          <w:b w:val="false"/>
          <w:i w:val="false"/>
          <w:color w:val="000000"/>
          <w:sz w:val="28"/>
        </w:rPr>
        <w:t>
      (подпись)                (Ф.И.О.)</w:t>
      </w:r>
    </w:p>
    <w:bookmarkEnd w:id="3877"/>
    <w:bookmarkStart w:name="z5475" w:id="3878"/>
    <w:p>
      <w:pPr>
        <w:spacing w:after="0"/>
        <w:ind w:left="0"/>
        <w:jc w:val="both"/>
      </w:pPr>
      <w:r>
        <w:rPr>
          <w:rFonts w:ascii="Times New Roman"/>
          <w:b w:val="false"/>
          <w:i w:val="false"/>
          <w:color w:val="000000"/>
          <w:sz w:val="28"/>
        </w:rPr>
        <w:t>
      Заместитель Председателя</w:t>
      </w:r>
    </w:p>
    <w:bookmarkEnd w:id="3878"/>
    <w:bookmarkStart w:name="z5476" w:id="3879"/>
    <w:p>
      <w:pPr>
        <w:spacing w:after="0"/>
        <w:ind w:left="0"/>
        <w:jc w:val="both"/>
      </w:pPr>
      <w:r>
        <w:rPr>
          <w:rFonts w:ascii="Times New Roman"/>
          <w:b w:val="false"/>
          <w:i w:val="false"/>
          <w:color w:val="000000"/>
          <w:sz w:val="28"/>
        </w:rPr>
        <w:t>
      Комитета казначейства __________       ____________________</w:t>
      </w:r>
    </w:p>
    <w:bookmarkEnd w:id="3879"/>
    <w:bookmarkStart w:name="z5477" w:id="3880"/>
    <w:p>
      <w:pPr>
        <w:spacing w:after="0"/>
        <w:ind w:left="0"/>
        <w:jc w:val="both"/>
      </w:pPr>
      <w:r>
        <w:rPr>
          <w:rFonts w:ascii="Times New Roman"/>
          <w:b w:val="false"/>
          <w:i w:val="false"/>
          <w:color w:val="000000"/>
          <w:sz w:val="28"/>
        </w:rPr>
        <w:t>
      (подпись)                 (Ф.И.О.)</w:t>
      </w:r>
    </w:p>
    <w:bookmarkEnd w:id="3880"/>
    <w:bookmarkStart w:name="z5478" w:id="3881"/>
    <w:p>
      <w:pPr>
        <w:spacing w:after="0"/>
        <w:ind w:left="0"/>
        <w:jc w:val="both"/>
      </w:pP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__________________________________________________________:</w:t>
      </w:r>
    </w:p>
    <w:bookmarkEnd w:id="3881"/>
    <w:bookmarkStart w:name="z5479" w:id="3882"/>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882"/>
    <w:bookmarkStart w:name="z5480" w:id="3883"/>
    <w:p>
      <w:pPr>
        <w:spacing w:after="0"/>
        <w:ind w:left="0"/>
        <w:jc w:val="both"/>
      </w:pPr>
      <w:r>
        <w:rPr>
          <w:rFonts w:ascii="Times New Roman"/>
          <w:b w:val="false"/>
          <w:i w:val="false"/>
          <w:color w:val="000000"/>
          <w:sz w:val="28"/>
        </w:rPr>
        <w:t>
      ________________________        __________ ___________________</w:t>
      </w:r>
    </w:p>
    <w:bookmarkEnd w:id="3883"/>
    <w:bookmarkStart w:name="z5481" w:id="3884"/>
    <w:p>
      <w:pPr>
        <w:spacing w:after="0"/>
        <w:ind w:left="0"/>
        <w:jc w:val="both"/>
      </w:pPr>
      <w:r>
        <w:rPr>
          <w:rFonts w:ascii="Times New Roman"/>
          <w:b w:val="false"/>
          <w:i w:val="false"/>
          <w:color w:val="000000"/>
          <w:sz w:val="28"/>
        </w:rPr>
        <w:t>
      (Наименование должности)         (подпись) (Ф.И.О.)</w:t>
      </w:r>
    </w:p>
    <w:bookmarkEnd w:id="3884"/>
    <w:bookmarkStart w:name="z5482" w:id="3885"/>
    <w:p>
      <w:pPr>
        <w:spacing w:after="0"/>
        <w:ind w:left="0"/>
        <w:jc w:val="both"/>
      </w:pPr>
      <w:r>
        <w:rPr>
          <w:rFonts w:ascii="Times New Roman"/>
          <w:b w:val="false"/>
          <w:i w:val="false"/>
          <w:color w:val="000000"/>
          <w:sz w:val="28"/>
        </w:rPr>
        <w:t>
      _______________________         __________ ___________________</w:t>
      </w:r>
    </w:p>
    <w:bookmarkEnd w:id="3885"/>
    <w:bookmarkStart w:name="z5483" w:id="3886"/>
    <w:p>
      <w:pPr>
        <w:spacing w:after="0"/>
        <w:ind w:left="0"/>
        <w:jc w:val="both"/>
      </w:pPr>
      <w:r>
        <w:rPr>
          <w:rFonts w:ascii="Times New Roman"/>
          <w:b w:val="false"/>
          <w:i w:val="false"/>
          <w:color w:val="000000"/>
          <w:sz w:val="28"/>
        </w:rPr>
        <w:t>
      (Наименование должности)         (подпись) (Ф.И.О.)</w:t>
      </w:r>
    </w:p>
    <w:bookmarkEnd w:id="3886"/>
    <w:bookmarkStart w:name="z5484" w:id="3887"/>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3887"/>
    <w:bookmarkStart w:name="z5485" w:id="3888"/>
    <w:p>
      <w:pPr>
        <w:spacing w:after="0"/>
        <w:ind w:left="0"/>
        <w:jc w:val="both"/>
      </w:pPr>
      <w:r>
        <w:rPr>
          <w:rFonts w:ascii="Times New Roman"/>
          <w:b w:val="false"/>
          <w:i w:val="false"/>
          <w:color w:val="000000"/>
          <w:sz w:val="28"/>
        </w:rPr>
        <w:t>
      Председатель                   _________________________________</w:t>
      </w:r>
    </w:p>
    <w:bookmarkEnd w:id="3888"/>
    <w:bookmarkStart w:name="z5486" w:id="3889"/>
    <w:p>
      <w:pPr>
        <w:spacing w:after="0"/>
        <w:ind w:left="0"/>
        <w:jc w:val="both"/>
      </w:pPr>
      <w:r>
        <w:rPr>
          <w:rFonts w:ascii="Times New Roman"/>
          <w:b w:val="false"/>
          <w:i w:val="false"/>
          <w:color w:val="000000"/>
          <w:sz w:val="28"/>
        </w:rPr>
        <w:t>
      Комитета казначейства               (наименование должности)</w:t>
      </w:r>
    </w:p>
    <w:bookmarkEnd w:id="3889"/>
    <w:bookmarkStart w:name="z5487" w:id="3890"/>
    <w:p>
      <w:pPr>
        <w:spacing w:after="0"/>
        <w:ind w:left="0"/>
        <w:jc w:val="both"/>
      </w:pPr>
      <w:r>
        <w:rPr>
          <w:rFonts w:ascii="Times New Roman"/>
          <w:b w:val="false"/>
          <w:i w:val="false"/>
          <w:color w:val="000000"/>
          <w:sz w:val="28"/>
        </w:rPr>
        <w:t>
      Министерства финансов          __________________________________</w:t>
      </w:r>
    </w:p>
    <w:bookmarkEnd w:id="3890"/>
    <w:bookmarkStart w:name="z5488" w:id="3891"/>
    <w:p>
      <w:pPr>
        <w:spacing w:after="0"/>
        <w:ind w:left="0"/>
        <w:jc w:val="both"/>
      </w:pPr>
      <w:r>
        <w:rPr>
          <w:rFonts w:ascii="Times New Roman"/>
          <w:b w:val="false"/>
          <w:i w:val="false"/>
          <w:color w:val="000000"/>
          <w:sz w:val="28"/>
        </w:rPr>
        <w:t>
      Республики Казахстан        (наименование уполномоченного органа</w:t>
      </w:r>
    </w:p>
    <w:bookmarkEnd w:id="3891"/>
    <w:bookmarkStart w:name="z5489" w:id="3892"/>
    <w:p>
      <w:pPr>
        <w:spacing w:after="0"/>
        <w:ind w:left="0"/>
        <w:jc w:val="both"/>
      </w:pPr>
      <w:r>
        <w:rPr>
          <w:rFonts w:ascii="Times New Roman"/>
          <w:b w:val="false"/>
          <w:i w:val="false"/>
          <w:color w:val="000000"/>
          <w:sz w:val="28"/>
        </w:rPr>
        <w:t>
                                          по исполнению бюджета)</w:t>
      </w:r>
    </w:p>
    <w:bookmarkEnd w:id="3892"/>
    <w:bookmarkStart w:name="z5490" w:id="3893"/>
    <w:p>
      <w:pPr>
        <w:spacing w:after="0"/>
        <w:ind w:left="0"/>
        <w:jc w:val="both"/>
      </w:pPr>
      <w:r>
        <w:rPr>
          <w:rFonts w:ascii="Times New Roman"/>
          <w:b w:val="false"/>
          <w:i w:val="false"/>
          <w:color w:val="000000"/>
          <w:sz w:val="28"/>
        </w:rPr>
        <w:t>
      _______________________                ________________________</w:t>
      </w:r>
    </w:p>
    <w:bookmarkEnd w:id="3893"/>
    <w:bookmarkStart w:name="z5491" w:id="3894"/>
    <w:p>
      <w:pPr>
        <w:spacing w:after="0"/>
        <w:ind w:left="0"/>
        <w:jc w:val="both"/>
      </w:pPr>
      <w:r>
        <w:rPr>
          <w:rFonts w:ascii="Times New Roman"/>
          <w:b w:val="false"/>
          <w:i w:val="false"/>
          <w:color w:val="000000"/>
          <w:sz w:val="28"/>
        </w:rPr>
        <w:t>
            (подпись)                                (подпись)</w:t>
      </w:r>
    </w:p>
    <w:bookmarkEnd w:id="3894"/>
    <w:bookmarkStart w:name="z5492" w:id="3895"/>
    <w:p>
      <w:pPr>
        <w:spacing w:after="0"/>
        <w:ind w:left="0"/>
        <w:jc w:val="both"/>
      </w:pPr>
      <w:r>
        <w:rPr>
          <w:rFonts w:ascii="Times New Roman"/>
          <w:b w:val="false"/>
          <w:i w:val="false"/>
          <w:color w:val="000000"/>
          <w:sz w:val="28"/>
        </w:rPr>
        <w:t>
      _______________________                 ________________________</w:t>
      </w:r>
    </w:p>
    <w:bookmarkEnd w:id="3895"/>
    <w:bookmarkStart w:name="z5493" w:id="3896"/>
    <w:p>
      <w:pPr>
        <w:spacing w:after="0"/>
        <w:ind w:left="0"/>
        <w:jc w:val="both"/>
      </w:pPr>
      <w:r>
        <w:rPr>
          <w:rFonts w:ascii="Times New Roman"/>
          <w:b w:val="false"/>
          <w:i w:val="false"/>
          <w:color w:val="000000"/>
          <w:sz w:val="28"/>
        </w:rPr>
        <w:t>
            (Ф.И.О.)                                 (Ф.И.О.)</w:t>
      </w:r>
    </w:p>
    <w:bookmarkEnd w:id="3896"/>
    <w:bookmarkStart w:name="z5494" w:id="3897"/>
    <w:p>
      <w:pPr>
        <w:spacing w:after="0"/>
        <w:ind w:left="0"/>
        <w:jc w:val="both"/>
      </w:pPr>
      <w:r>
        <w:rPr>
          <w:rFonts w:ascii="Times New Roman"/>
          <w:b w:val="false"/>
          <w:i w:val="false"/>
          <w:color w:val="000000"/>
          <w:sz w:val="28"/>
        </w:rPr>
        <w:t>
      М.П.                                    М.П.</w:t>
      </w:r>
    </w:p>
    <w:bookmarkEnd w:id="3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95" w:id="3898"/>
    <w:p>
      <w:pPr>
        <w:spacing w:after="0"/>
        <w:ind w:left="0"/>
        <w:jc w:val="both"/>
      </w:pPr>
      <w:r>
        <w:rPr>
          <w:rFonts w:ascii="Times New Roman"/>
          <w:b w:val="false"/>
          <w:i w:val="false"/>
          <w:color w:val="ff0000"/>
          <w:sz w:val="28"/>
        </w:rPr>
        <w:t xml:space="preserve">
      Сноска. Правила дополнены Приложением 116-4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898"/>
    <w:p>
      <w:pPr>
        <w:spacing w:after="0"/>
        <w:ind w:left="0"/>
        <w:jc w:val="both"/>
      </w:pPr>
      <w:r>
        <w:rPr>
          <w:rFonts w:ascii="Times New Roman"/>
          <w:b w:val="false"/>
          <w:i w:val="false"/>
          <w:color w:val="000000"/>
          <w:sz w:val="28"/>
        </w:rPr>
        <w:t>
       Исх. № __________</w:t>
      </w:r>
    </w:p>
    <w:bookmarkStart w:name="z5496" w:id="3899"/>
    <w:p>
      <w:pPr>
        <w:spacing w:after="0"/>
        <w:ind w:left="0"/>
        <w:jc w:val="both"/>
      </w:pPr>
      <w:r>
        <w:rPr>
          <w:rFonts w:ascii="Times New Roman"/>
          <w:b w:val="false"/>
          <w:i w:val="false"/>
          <w:color w:val="000000"/>
          <w:sz w:val="28"/>
        </w:rPr>
        <w:t>
      "__" ____________ 20__ г.</w:t>
      </w:r>
    </w:p>
    <w:bookmarkEnd w:id="3899"/>
    <w:bookmarkStart w:name="z5497" w:id="3900"/>
    <w:p>
      <w:pPr>
        <w:spacing w:after="0"/>
        <w:ind w:left="0"/>
        <w:jc w:val="left"/>
      </w:pPr>
      <w:r>
        <w:rPr>
          <w:rFonts w:ascii="Times New Roman"/>
          <w:b/>
          <w:i w:val="false"/>
          <w:color w:val="000000"/>
        </w:rPr>
        <w:t xml:space="preserve"> УВЕДОМЛЕНИЕ</w:t>
      </w:r>
    </w:p>
    <w:bookmarkEnd w:id="3900"/>
    <w:bookmarkStart w:name="z5498" w:id="3901"/>
    <w:p>
      <w:pPr>
        <w:spacing w:after="0"/>
        <w:ind w:left="0"/>
        <w:jc w:val="both"/>
      </w:pPr>
      <w:r>
        <w:rPr>
          <w:rFonts w:ascii="Times New Roman"/>
          <w:b w:val="false"/>
          <w:i w:val="false"/>
          <w:color w:val="000000"/>
          <w:sz w:val="28"/>
        </w:rPr>
        <w:t>
      _____________________________________________________________________</w:t>
      </w:r>
    </w:p>
    <w:bookmarkEnd w:id="3901"/>
    <w:bookmarkStart w:name="z5499" w:id="3902"/>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02"/>
    <w:bookmarkStart w:name="z5500" w:id="3903"/>
    <w:p>
      <w:pPr>
        <w:spacing w:after="0"/>
        <w:ind w:left="0"/>
        <w:jc w:val="both"/>
      </w:pPr>
      <w:r>
        <w:rPr>
          <w:rFonts w:ascii="Times New Roman"/>
          <w:b w:val="false"/>
          <w:i w:val="false"/>
          <w:color w:val="000000"/>
          <w:sz w:val="28"/>
        </w:rPr>
        <w:t>
      намерен передать Министерству финансов Республики Казахстан сумму</w:t>
      </w:r>
    </w:p>
    <w:bookmarkEnd w:id="3903"/>
    <w:bookmarkStart w:name="z5501" w:id="3904"/>
    <w:p>
      <w:pPr>
        <w:spacing w:after="0"/>
        <w:ind w:left="0"/>
        <w:jc w:val="both"/>
      </w:pPr>
      <w:r>
        <w:rPr>
          <w:rFonts w:ascii="Times New Roman"/>
          <w:b w:val="false"/>
          <w:i w:val="false"/>
          <w:color w:val="000000"/>
          <w:sz w:val="28"/>
        </w:rPr>
        <w:t>
      _____________________________________________________________________</w:t>
      </w:r>
    </w:p>
    <w:bookmarkEnd w:id="3904"/>
    <w:bookmarkStart w:name="z5502" w:id="3905"/>
    <w:p>
      <w:pPr>
        <w:spacing w:after="0"/>
        <w:ind w:left="0"/>
        <w:jc w:val="both"/>
      </w:pPr>
      <w:r>
        <w:rPr>
          <w:rFonts w:ascii="Times New Roman"/>
          <w:b w:val="false"/>
          <w:i w:val="false"/>
          <w:color w:val="000000"/>
          <w:sz w:val="28"/>
        </w:rPr>
        <w:t>
      (цифрами и прописью)</w:t>
      </w:r>
    </w:p>
    <w:bookmarkEnd w:id="3905"/>
    <w:bookmarkStart w:name="z5503" w:id="3906"/>
    <w:p>
      <w:pPr>
        <w:spacing w:after="0"/>
        <w:ind w:left="0"/>
        <w:jc w:val="both"/>
      </w:pPr>
      <w:r>
        <w:rPr>
          <w:rFonts w:ascii="Times New Roman"/>
          <w:b w:val="false"/>
          <w:i w:val="false"/>
          <w:color w:val="000000"/>
          <w:sz w:val="28"/>
        </w:rPr>
        <w:t>
      сроком на ______ дней, для размещения во вклады (депозиты)</w:t>
      </w:r>
    </w:p>
    <w:bookmarkEnd w:id="3906"/>
    <w:bookmarkStart w:name="z5504" w:id="3907"/>
    <w:p>
      <w:pPr>
        <w:spacing w:after="0"/>
        <w:ind w:left="0"/>
        <w:jc w:val="both"/>
      </w:pPr>
      <w:r>
        <w:rPr>
          <w:rFonts w:ascii="Times New Roman"/>
          <w:b w:val="false"/>
          <w:i w:val="false"/>
          <w:color w:val="000000"/>
          <w:sz w:val="28"/>
        </w:rPr>
        <w:t>
      Национального Банка Республики Казахстан с "__" __________ по "__"</w:t>
      </w:r>
    </w:p>
    <w:bookmarkEnd w:id="3907"/>
    <w:bookmarkStart w:name="z5505" w:id="3908"/>
    <w:p>
      <w:pPr>
        <w:spacing w:after="0"/>
        <w:ind w:left="0"/>
        <w:jc w:val="both"/>
      </w:pPr>
      <w:r>
        <w:rPr>
          <w:rFonts w:ascii="Times New Roman"/>
          <w:b w:val="false"/>
          <w:i w:val="false"/>
          <w:color w:val="000000"/>
          <w:sz w:val="28"/>
        </w:rPr>
        <w:t>
      __________ 20__ года.</w:t>
      </w:r>
    </w:p>
    <w:bookmarkEnd w:id="3908"/>
    <w:bookmarkStart w:name="z5506" w:id="3909"/>
    <w:p>
      <w:pPr>
        <w:spacing w:after="0"/>
        <w:ind w:left="0"/>
        <w:jc w:val="both"/>
      </w:pPr>
      <w:r>
        <w:rPr>
          <w:rFonts w:ascii="Times New Roman"/>
          <w:b w:val="false"/>
          <w:i w:val="false"/>
          <w:color w:val="000000"/>
          <w:sz w:val="28"/>
        </w:rPr>
        <w:t>
      Уполномоченное должностное</w:t>
      </w:r>
    </w:p>
    <w:bookmarkEnd w:id="3909"/>
    <w:bookmarkStart w:name="z5507" w:id="3910"/>
    <w:p>
      <w:pPr>
        <w:spacing w:after="0"/>
        <w:ind w:left="0"/>
        <w:jc w:val="both"/>
      </w:pPr>
      <w:r>
        <w:rPr>
          <w:rFonts w:ascii="Times New Roman"/>
          <w:b w:val="false"/>
          <w:i w:val="false"/>
          <w:color w:val="000000"/>
          <w:sz w:val="28"/>
        </w:rPr>
        <w:t>
      лицо                                ______________ _________________</w:t>
      </w:r>
    </w:p>
    <w:bookmarkEnd w:id="3910"/>
    <w:bookmarkStart w:name="z5508" w:id="3911"/>
    <w:p>
      <w:pPr>
        <w:spacing w:after="0"/>
        <w:ind w:left="0"/>
        <w:jc w:val="both"/>
      </w:pPr>
      <w:r>
        <w:rPr>
          <w:rFonts w:ascii="Times New Roman"/>
          <w:b w:val="false"/>
          <w:i w:val="false"/>
          <w:color w:val="000000"/>
          <w:sz w:val="28"/>
        </w:rPr>
        <w:t>
                                                (подпись)     (Ф.И.О.)</w:t>
      </w:r>
    </w:p>
    <w:bookmarkEnd w:id="3911"/>
    <w:bookmarkStart w:name="z5509" w:id="3912"/>
    <w:p>
      <w:pPr>
        <w:spacing w:after="0"/>
        <w:ind w:left="0"/>
        <w:jc w:val="both"/>
      </w:pPr>
      <w:r>
        <w:rPr>
          <w:rFonts w:ascii="Times New Roman"/>
          <w:b w:val="false"/>
          <w:i w:val="false"/>
          <w:color w:val="000000"/>
          <w:sz w:val="28"/>
        </w:rPr>
        <w:t>
      М.П.</w:t>
      </w:r>
    </w:p>
    <w:bookmarkEnd w:id="3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10" w:id="3913"/>
    <w:p>
      <w:pPr>
        <w:spacing w:after="0"/>
        <w:ind w:left="0"/>
        <w:jc w:val="both"/>
      </w:pPr>
      <w:r>
        <w:rPr>
          <w:rFonts w:ascii="Times New Roman"/>
          <w:b w:val="false"/>
          <w:i w:val="false"/>
          <w:color w:val="ff0000"/>
          <w:sz w:val="28"/>
        </w:rPr>
        <w:t xml:space="preserve">
      Сноска. Правила дополнены Приложением 116-5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13"/>
    <w:p>
      <w:pPr>
        <w:spacing w:after="0"/>
        <w:ind w:left="0"/>
        <w:jc w:val="both"/>
      </w:pPr>
      <w:r>
        <w:rPr>
          <w:rFonts w:ascii="Times New Roman"/>
          <w:b w:val="false"/>
          <w:i w:val="false"/>
          <w:color w:val="000000"/>
          <w:sz w:val="28"/>
        </w:rPr>
        <w:t>
       Исх. № __________</w:t>
      </w:r>
    </w:p>
    <w:bookmarkStart w:name="z5511" w:id="3914"/>
    <w:p>
      <w:pPr>
        <w:spacing w:after="0"/>
        <w:ind w:left="0"/>
        <w:jc w:val="both"/>
      </w:pPr>
      <w:r>
        <w:rPr>
          <w:rFonts w:ascii="Times New Roman"/>
          <w:b w:val="false"/>
          <w:i w:val="false"/>
          <w:color w:val="000000"/>
          <w:sz w:val="28"/>
        </w:rPr>
        <w:t>
      "___" ____________ 20__ г.</w:t>
      </w:r>
    </w:p>
    <w:bookmarkEnd w:id="3914"/>
    <w:bookmarkStart w:name="z5512" w:id="3915"/>
    <w:p>
      <w:pPr>
        <w:spacing w:after="0"/>
        <w:ind w:left="0"/>
        <w:jc w:val="left"/>
      </w:pPr>
      <w:r>
        <w:rPr>
          <w:rFonts w:ascii="Times New Roman"/>
          <w:b/>
          <w:i w:val="false"/>
          <w:color w:val="000000"/>
        </w:rPr>
        <w:t xml:space="preserve"> ТРЕБОВАНИЕ</w:t>
      </w:r>
      <w:r>
        <w:br/>
      </w:r>
      <w:r>
        <w:rPr>
          <w:rFonts w:ascii="Times New Roman"/>
          <w:b/>
          <w:i w:val="false"/>
          <w:color w:val="000000"/>
        </w:rPr>
        <w:t>о возврате денег, переданных Министерству финансов</w:t>
      </w:r>
      <w:r>
        <w:br/>
      </w:r>
      <w:r>
        <w:rPr>
          <w:rFonts w:ascii="Times New Roman"/>
          <w:b/>
          <w:i w:val="false"/>
          <w:color w:val="000000"/>
        </w:rPr>
        <w:t>Республики Казахстан</w:t>
      </w:r>
    </w:p>
    <w:bookmarkEnd w:id="3915"/>
    <w:bookmarkStart w:name="z5513" w:id="3916"/>
    <w:p>
      <w:pPr>
        <w:spacing w:after="0"/>
        <w:ind w:left="0"/>
        <w:jc w:val="both"/>
      </w:pPr>
      <w:r>
        <w:rPr>
          <w:rFonts w:ascii="Times New Roman"/>
          <w:b w:val="false"/>
          <w:i w:val="false"/>
          <w:color w:val="000000"/>
          <w:sz w:val="28"/>
        </w:rPr>
        <w:t>
      ____________________________________________________________________</w:t>
      </w:r>
    </w:p>
    <w:bookmarkEnd w:id="3916"/>
    <w:bookmarkStart w:name="z5514" w:id="3917"/>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17"/>
    <w:bookmarkStart w:name="z5515" w:id="3918"/>
    <w:p>
      <w:pPr>
        <w:spacing w:after="0"/>
        <w:ind w:left="0"/>
        <w:jc w:val="both"/>
      </w:pPr>
      <w:r>
        <w:rPr>
          <w:rFonts w:ascii="Times New Roman"/>
          <w:b w:val="false"/>
          <w:i w:val="false"/>
          <w:color w:val="000000"/>
          <w:sz w:val="28"/>
        </w:rPr>
        <w:t>
      на основании пункта 2.9. Соглашения от "__" _________ 20__ г.,</w:t>
      </w:r>
    </w:p>
    <w:bookmarkEnd w:id="3918"/>
    <w:bookmarkStart w:name="z5516" w:id="3919"/>
    <w:p>
      <w:pPr>
        <w:spacing w:after="0"/>
        <w:ind w:left="0"/>
        <w:jc w:val="both"/>
      </w:pPr>
      <w:r>
        <w:rPr>
          <w:rFonts w:ascii="Times New Roman"/>
          <w:b w:val="false"/>
          <w:i w:val="false"/>
          <w:color w:val="000000"/>
          <w:sz w:val="28"/>
        </w:rPr>
        <w:t>
      просит частично/полностью вернуть "___" _____________________ 20__ г.</w:t>
      </w:r>
    </w:p>
    <w:bookmarkEnd w:id="3919"/>
    <w:bookmarkStart w:name="z5517" w:id="3920"/>
    <w:p>
      <w:pPr>
        <w:spacing w:after="0"/>
        <w:ind w:left="0"/>
        <w:jc w:val="both"/>
      </w:pPr>
      <w:r>
        <w:rPr>
          <w:rFonts w:ascii="Times New Roman"/>
          <w:b w:val="false"/>
          <w:i w:val="false"/>
          <w:color w:val="000000"/>
          <w:sz w:val="28"/>
        </w:rPr>
        <w:t>
      вклад в сумме _______________________________________________________</w:t>
      </w:r>
    </w:p>
    <w:bookmarkEnd w:id="3920"/>
    <w:bookmarkStart w:name="z5518" w:id="3921"/>
    <w:p>
      <w:pPr>
        <w:spacing w:after="0"/>
        <w:ind w:left="0"/>
        <w:jc w:val="both"/>
      </w:pPr>
      <w:r>
        <w:rPr>
          <w:rFonts w:ascii="Times New Roman"/>
          <w:b w:val="false"/>
          <w:i w:val="false"/>
          <w:color w:val="000000"/>
          <w:sz w:val="28"/>
        </w:rPr>
        <w:t>
      (цифрами и прописью)</w:t>
      </w:r>
    </w:p>
    <w:bookmarkEnd w:id="3921"/>
    <w:bookmarkStart w:name="z5519" w:id="3922"/>
    <w:p>
      <w:pPr>
        <w:spacing w:after="0"/>
        <w:ind w:left="0"/>
        <w:jc w:val="both"/>
      </w:pPr>
      <w:r>
        <w:rPr>
          <w:rFonts w:ascii="Times New Roman"/>
          <w:b w:val="false"/>
          <w:i w:val="false"/>
          <w:color w:val="000000"/>
          <w:sz w:val="28"/>
        </w:rPr>
        <w:t>
      и перечислить на ИИК ______________, БИК _____________, наименование</w:t>
      </w:r>
    </w:p>
    <w:bookmarkEnd w:id="3922"/>
    <w:bookmarkStart w:name="z5520" w:id="3923"/>
    <w:p>
      <w:pPr>
        <w:spacing w:after="0"/>
        <w:ind w:left="0"/>
        <w:jc w:val="both"/>
      </w:pPr>
      <w:r>
        <w:rPr>
          <w:rFonts w:ascii="Times New Roman"/>
          <w:b w:val="false"/>
          <w:i w:val="false"/>
          <w:color w:val="000000"/>
          <w:sz w:val="28"/>
        </w:rPr>
        <w:t>
      и БИН бенефициара _________________________________.</w:t>
      </w:r>
    </w:p>
    <w:bookmarkEnd w:id="3923"/>
    <w:bookmarkStart w:name="z5521" w:id="3924"/>
    <w:p>
      <w:pPr>
        <w:spacing w:after="0"/>
        <w:ind w:left="0"/>
        <w:jc w:val="both"/>
      </w:pPr>
      <w:r>
        <w:rPr>
          <w:rFonts w:ascii="Times New Roman"/>
          <w:b w:val="false"/>
          <w:i w:val="false"/>
          <w:color w:val="000000"/>
          <w:sz w:val="28"/>
        </w:rPr>
        <w:t>
      Начисленную сумму вознаграждения (интереса) на востребованную</w:t>
      </w:r>
    </w:p>
    <w:bookmarkEnd w:id="3924"/>
    <w:bookmarkStart w:name="z5522" w:id="3925"/>
    <w:p>
      <w:pPr>
        <w:spacing w:after="0"/>
        <w:ind w:left="0"/>
        <w:jc w:val="both"/>
      </w:pPr>
      <w:r>
        <w:rPr>
          <w:rFonts w:ascii="Times New Roman"/>
          <w:b w:val="false"/>
          <w:i w:val="false"/>
          <w:color w:val="000000"/>
          <w:sz w:val="28"/>
        </w:rPr>
        <w:t>
      сумму просим перечислить на ИИК___________, БИК____________,</w:t>
      </w:r>
    </w:p>
    <w:bookmarkEnd w:id="3925"/>
    <w:bookmarkStart w:name="z5523" w:id="3926"/>
    <w:p>
      <w:pPr>
        <w:spacing w:after="0"/>
        <w:ind w:left="0"/>
        <w:jc w:val="both"/>
      </w:pPr>
      <w:r>
        <w:rPr>
          <w:rFonts w:ascii="Times New Roman"/>
          <w:b w:val="false"/>
          <w:i w:val="false"/>
          <w:color w:val="000000"/>
          <w:sz w:val="28"/>
        </w:rPr>
        <w:t>
      наименование и БИН бенефициара _________________________________,</w:t>
      </w:r>
    </w:p>
    <w:bookmarkEnd w:id="3926"/>
    <w:bookmarkStart w:name="z5524" w:id="3927"/>
    <w:p>
      <w:pPr>
        <w:spacing w:after="0"/>
        <w:ind w:left="0"/>
        <w:jc w:val="both"/>
      </w:pPr>
      <w:r>
        <w:rPr>
          <w:rFonts w:ascii="Times New Roman"/>
          <w:b w:val="false"/>
          <w:i w:val="false"/>
          <w:color w:val="000000"/>
          <w:sz w:val="28"/>
        </w:rPr>
        <w:t>
      код дохода ________________.</w:t>
      </w:r>
    </w:p>
    <w:bookmarkEnd w:id="3927"/>
    <w:bookmarkStart w:name="z5525" w:id="3928"/>
    <w:p>
      <w:pPr>
        <w:spacing w:after="0"/>
        <w:ind w:left="0"/>
        <w:jc w:val="both"/>
      </w:pPr>
      <w:r>
        <w:rPr>
          <w:rFonts w:ascii="Times New Roman"/>
          <w:b w:val="false"/>
          <w:i w:val="false"/>
          <w:color w:val="000000"/>
          <w:sz w:val="28"/>
        </w:rPr>
        <w:t>
      Уполномоченное должностное</w:t>
      </w:r>
    </w:p>
    <w:bookmarkEnd w:id="3928"/>
    <w:bookmarkStart w:name="z5526" w:id="3929"/>
    <w:p>
      <w:pPr>
        <w:spacing w:after="0"/>
        <w:ind w:left="0"/>
        <w:jc w:val="both"/>
      </w:pPr>
      <w:r>
        <w:rPr>
          <w:rFonts w:ascii="Times New Roman"/>
          <w:b w:val="false"/>
          <w:i w:val="false"/>
          <w:color w:val="000000"/>
          <w:sz w:val="28"/>
        </w:rPr>
        <w:t xml:space="preserve">
      лицо                                ______________ _________________ </w:t>
      </w:r>
    </w:p>
    <w:bookmarkEnd w:id="3929"/>
    <w:bookmarkStart w:name="z5527" w:id="3930"/>
    <w:p>
      <w:pPr>
        <w:spacing w:after="0"/>
        <w:ind w:left="0"/>
        <w:jc w:val="both"/>
      </w:pPr>
      <w:r>
        <w:rPr>
          <w:rFonts w:ascii="Times New Roman"/>
          <w:b w:val="false"/>
          <w:i w:val="false"/>
          <w:color w:val="000000"/>
          <w:sz w:val="28"/>
        </w:rPr>
        <w:t>
                                                (подпись)      (Ф.И.О.)</w:t>
      </w:r>
    </w:p>
    <w:bookmarkEnd w:id="3930"/>
    <w:bookmarkStart w:name="z5528" w:id="3931"/>
    <w:p>
      <w:pPr>
        <w:spacing w:after="0"/>
        <w:ind w:left="0"/>
        <w:jc w:val="both"/>
      </w:pPr>
      <w:r>
        <w:rPr>
          <w:rFonts w:ascii="Times New Roman"/>
          <w:b w:val="false"/>
          <w:i w:val="false"/>
          <w:color w:val="000000"/>
          <w:sz w:val="28"/>
        </w:rPr>
        <w:t>
      М.П.</w:t>
      </w:r>
    </w:p>
    <w:bookmarkEnd w:id="3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29" w:id="3932"/>
    <w:p>
      <w:pPr>
        <w:spacing w:after="0"/>
        <w:ind w:left="0"/>
        <w:jc w:val="both"/>
      </w:pPr>
      <w:r>
        <w:rPr>
          <w:rFonts w:ascii="Times New Roman"/>
          <w:b w:val="false"/>
          <w:i w:val="false"/>
          <w:color w:val="ff0000"/>
          <w:sz w:val="28"/>
        </w:rPr>
        <w:t xml:space="preserve">
      Сноска. Правила дополнены Приложением 116-6 в соответствии с приказом Министра финансов РК от 24.11.2015 </w:t>
      </w:r>
      <w:r>
        <w:rPr>
          <w:rFonts w:ascii="Times New Roman"/>
          <w:b w:val="false"/>
          <w:i w:val="false"/>
          <w:color w:val="ff0000"/>
          <w:sz w:val="28"/>
        </w:rPr>
        <w:t>№ 586</w:t>
      </w:r>
      <w:r>
        <w:rPr>
          <w:rFonts w:ascii="Times New Roman"/>
          <w:b w:val="false"/>
          <w:i w:val="false"/>
          <w:color w:val="ff0000"/>
          <w:sz w:val="28"/>
        </w:rPr>
        <w:t>.</w:t>
      </w:r>
    </w:p>
    <w:bookmarkEnd w:id="3932"/>
    <w:p>
      <w:pPr>
        <w:spacing w:after="0"/>
        <w:ind w:left="0"/>
        <w:jc w:val="both"/>
      </w:pPr>
      <w:r>
        <w:rPr>
          <w:rFonts w:ascii="Times New Roman"/>
          <w:b w:val="false"/>
          <w:i w:val="false"/>
          <w:color w:val="000000"/>
          <w:sz w:val="28"/>
        </w:rPr>
        <w:t>
       Исх. № __________</w:t>
      </w:r>
    </w:p>
    <w:bookmarkStart w:name="z5530" w:id="3933"/>
    <w:p>
      <w:pPr>
        <w:spacing w:after="0"/>
        <w:ind w:left="0"/>
        <w:jc w:val="both"/>
      </w:pPr>
      <w:r>
        <w:rPr>
          <w:rFonts w:ascii="Times New Roman"/>
          <w:b w:val="false"/>
          <w:i w:val="false"/>
          <w:color w:val="000000"/>
          <w:sz w:val="28"/>
        </w:rPr>
        <w:t>
      "__" ____________ 20__ г.</w:t>
      </w:r>
    </w:p>
    <w:bookmarkEnd w:id="3933"/>
    <w:bookmarkStart w:name="z5531" w:id="3934"/>
    <w:p>
      <w:pPr>
        <w:spacing w:after="0"/>
        <w:ind w:left="0"/>
        <w:jc w:val="left"/>
      </w:pPr>
      <w:r>
        <w:rPr>
          <w:rFonts w:ascii="Times New Roman"/>
          <w:b/>
          <w:i w:val="false"/>
          <w:color w:val="000000"/>
        </w:rPr>
        <w:t xml:space="preserve"> ИЗВЕЩЕНИЕ</w:t>
      </w:r>
    </w:p>
    <w:bookmarkEnd w:id="3934"/>
    <w:bookmarkStart w:name="z5532" w:id="3935"/>
    <w:p>
      <w:pPr>
        <w:spacing w:after="0"/>
        <w:ind w:left="0"/>
        <w:jc w:val="both"/>
      </w:pPr>
      <w:r>
        <w:rPr>
          <w:rFonts w:ascii="Times New Roman"/>
          <w:b w:val="false"/>
          <w:i w:val="false"/>
          <w:color w:val="000000"/>
          <w:sz w:val="28"/>
        </w:rPr>
        <w:t>
      ___________________________________________________________________</w:t>
      </w:r>
    </w:p>
    <w:bookmarkEnd w:id="3935"/>
    <w:bookmarkStart w:name="z5533" w:id="3936"/>
    <w:p>
      <w:pPr>
        <w:spacing w:after="0"/>
        <w:ind w:left="0"/>
        <w:jc w:val="both"/>
      </w:pPr>
      <w:r>
        <w:rPr>
          <w:rFonts w:ascii="Times New Roman"/>
          <w:b w:val="false"/>
          <w:i w:val="false"/>
          <w:color w:val="000000"/>
          <w:sz w:val="28"/>
        </w:rPr>
        <w:t>
      (Наименование уполномоченного органа по исполнению бюджета)</w:t>
      </w:r>
    </w:p>
    <w:bookmarkEnd w:id="3936"/>
    <w:bookmarkStart w:name="z5534" w:id="3937"/>
    <w:p>
      <w:pPr>
        <w:spacing w:after="0"/>
        <w:ind w:left="0"/>
        <w:jc w:val="both"/>
      </w:pPr>
      <w:r>
        <w:rPr>
          <w:rFonts w:ascii="Times New Roman"/>
          <w:b w:val="false"/>
          <w:i w:val="false"/>
          <w:color w:val="000000"/>
          <w:sz w:val="28"/>
        </w:rPr>
        <w:t>
      в связи с окончанием срока вклада в сумме __________________ тенге</w:t>
      </w:r>
    </w:p>
    <w:bookmarkEnd w:id="3937"/>
    <w:bookmarkStart w:name="z5535" w:id="3938"/>
    <w:p>
      <w:pPr>
        <w:spacing w:after="0"/>
        <w:ind w:left="0"/>
        <w:jc w:val="both"/>
      </w:pPr>
      <w:r>
        <w:rPr>
          <w:rFonts w:ascii="Times New Roman"/>
          <w:b w:val="false"/>
          <w:i w:val="false"/>
          <w:color w:val="000000"/>
          <w:sz w:val="28"/>
        </w:rPr>
        <w:t>
      (Паспорт сделки № ___ от "__" _________ 20__ г.), просит продлить</w:t>
      </w:r>
    </w:p>
    <w:bookmarkEnd w:id="3938"/>
    <w:bookmarkStart w:name="z5536" w:id="3939"/>
    <w:p>
      <w:pPr>
        <w:spacing w:after="0"/>
        <w:ind w:left="0"/>
        <w:jc w:val="both"/>
      </w:pPr>
      <w:r>
        <w:rPr>
          <w:rFonts w:ascii="Times New Roman"/>
          <w:b w:val="false"/>
          <w:i w:val="false"/>
          <w:color w:val="000000"/>
          <w:sz w:val="28"/>
        </w:rPr>
        <w:t>
      срок вклада в соответствии с пунктом 2.10 Соглашения сроком на "__"</w:t>
      </w:r>
    </w:p>
    <w:bookmarkEnd w:id="3939"/>
    <w:bookmarkStart w:name="z5537" w:id="3940"/>
    <w:p>
      <w:pPr>
        <w:spacing w:after="0"/>
        <w:ind w:left="0"/>
        <w:jc w:val="both"/>
      </w:pPr>
      <w:r>
        <w:rPr>
          <w:rFonts w:ascii="Times New Roman"/>
          <w:b w:val="false"/>
          <w:i w:val="false"/>
          <w:color w:val="000000"/>
          <w:sz w:val="28"/>
        </w:rPr>
        <w:t>
      дней с "___" ___________ по "___" _____________ 20__ года.</w:t>
      </w:r>
    </w:p>
    <w:bookmarkEnd w:id="3940"/>
    <w:bookmarkStart w:name="z5538" w:id="3941"/>
    <w:p>
      <w:pPr>
        <w:spacing w:after="0"/>
        <w:ind w:left="0"/>
        <w:jc w:val="both"/>
      </w:pPr>
      <w:r>
        <w:rPr>
          <w:rFonts w:ascii="Times New Roman"/>
          <w:b w:val="false"/>
          <w:i w:val="false"/>
          <w:color w:val="000000"/>
          <w:sz w:val="28"/>
        </w:rPr>
        <w:t>
      Начисленную сумму вознаграждения (интереса) за фактическое</w:t>
      </w:r>
    </w:p>
    <w:bookmarkEnd w:id="3941"/>
    <w:bookmarkStart w:name="z5539" w:id="3942"/>
    <w:p>
      <w:pPr>
        <w:spacing w:after="0"/>
        <w:ind w:left="0"/>
        <w:jc w:val="both"/>
      </w:pPr>
      <w:r>
        <w:rPr>
          <w:rFonts w:ascii="Times New Roman"/>
          <w:b w:val="false"/>
          <w:i w:val="false"/>
          <w:color w:val="000000"/>
          <w:sz w:val="28"/>
        </w:rPr>
        <w:t>
      пребывание денег во вкладе (депозите) просим перечислить на</w:t>
      </w:r>
    </w:p>
    <w:bookmarkEnd w:id="3942"/>
    <w:bookmarkStart w:name="z5540" w:id="3943"/>
    <w:p>
      <w:pPr>
        <w:spacing w:after="0"/>
        <w:ind w:left="0"/>
        <w:jc w:val="both"/>
      </w:pPr>
      <w:r>
        <w:rPr>
          <w:rFonts w:ascii="Times New Roman"/>
          <w:b w:val="false"/>
          <w:i w:val="false"/>
          <w:color w:val="000000"/>
          <w:sz w:val="28"/>
        </w:rPr>
        <w:t>
      ИИК_______________, БИК______________, наименование и БИН</w:t>
      </w:r>
    </w:p>
    <w:bookmarkEnd w:id="3943"/>
    <w:bookmarkStart w:name="z5541" w:id="3944"/>
    <w:p>
      <w:pPr>
        <w:spacing w:after="0"/>
        <w:ind w:left="0"/>
        <w:jc w:val="both"/>
      </w:pPr>
      <w:r>
        <w:rPr>
          <w:rFonts w:ascii="Times New Roman"/>
          <w:b w:val="false"/>
          <w:i w:val="false"/>
          <w:color w:val="000000"/>
          <w:sz w:val="28"/>
        </w:rPr>
        <w:t>
      бенефициара________________ код дохода _________________________.</w:t>
      </w:r>
    </w:p>
    <w:bookmarkEnd w:id="3944"/>
    <w:bookmarkStart w:name="z5542" w:id="3945"/>
    <w:p>
      <w:pPr>
        <w:spacing w:after="0"/>
        <w:ind w:left="0"/>
        <w:jc w:val="both"/>
      </w:pPr>
      <w:r>
        <w:rPr>
          <w:rFonts w:ascii="Times New Roman"/>
          <w:b w:val="false"/>
          <w:i w:val="false"/>
          <w:color w:val="000000"/>
          <w:sz w:val="28"/>
        </w:rPr>
        <w:t>
      Уполномоченное должностное</w:t>
      </w:r>
    </w:p>
    <w:bookmarkEnd w:id="3945"/>
    <w:bookmarkStart w:name="z5543" w:id="3946"/>
    <w:p>
      <w:pPr>
        <w:spacing w:after="0"/>
        <w:ind w:left="0"/>
        <w:jc w:val="both"/>
      </w:pPr>
      <w:r>
        <w:rPr>
          <w:rFonts w:ascii="Times New Roman"/>
          <w:b w:val="false"/>
          <w:i w:val="false"/>
          <w:color w:val="000000"/>
          <w:sz w:val="28"/>
        </w:rPr>
        <w:t>
      лицо                               ______________ _________________</w:t>
      </w:r>
    </w:p>
    <w:bookmarkEnd w:id="3946"/>
    <w:bookmarkStart w:name="z5544" w:id="3947"/>
    <w:p>
      <w:pPr>
        <w:spacing w:after="0"/>
        <w:ind w:left="0"/>
        <w:jc w:val="both"/>
      </w:pPr>
      <w:r>
        <w:rPr>
          <w:rFonts w:ascii="Times New Roman"/>
          <w:b w:val="false"/>
          <w:i w:val="false"/>
          <w:color w:val="000000"/>
          <w:sz w:val="28"/>
        </w:rPr>
        <w:t>
      (подпись)     (Ф.И.О.)</w:t>
      </w:r>
    </w:p>
    <w:bookmarkEnd w:id="3947"/>
    <w:bookmarkStart w:name="z5545" w:id="3948"/>
    <w:p>
      <w:pPr>
        <w:spacing w:after="0"/>
        <w:ind w:left="0"/>
        <w:jc w:val="both"/>
      </w:pPr>
      <w:r>
        <w:rPr>
          <w:rFonts w:ascii="Times New Roman"/>
          <w:b w:val="false"/>
          <w:i w:val="false"/>
          <w:color w:val="000000"/>
          <w:sz w:val="28"/>
        </w:rPr>
        <w:t>
      М.П.</w:t>
      </w:r>
    </w:p>
    <w:bookmarkEnd w:id="3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 __г.</w:t>
            </w:r>
          </w:p>
        </w:tc>
      </w:tr>
    </w:tbl>
    <w:bookmarkStart w:name="z5549" w:id="3949"/>
    <w:p>
      <w:pPr>
        <w:spacing w:after="0"/>
        <w:ind w:left="0"/>
        <w:jc w:val="both"/>
      </w:pPr>
      <w:r>
        <w:rPr>
          <w:rFonts w:ascii="Times New Roman"/>
          <w:b w:val="false"/>
          <w:i w:val="false"/>
          <w:color w:val="000000"/>
          <w:sz w:val="28"/>
        </w:rPr>
        <w:t>
      Руководитель центрального уполномоченного</w:t>
      </w:r>
    </w:p>
    <w:bookmarkEnd w:id="3949"/>
    <w:bookmarkStart w:name="z5550" w:id="3950"/>
    <w:p>
      <w:pPr>
        <w:spacing w:after="0"/>
        <w:ind w:left="0"/>
        <w:jc w:val="both"/>
      </w:pPr>
      <w:r>
        <w:rPr>
          <w:rFonts w:ascii="Times New Roman"/>
          <w:b w:val="false"/>
          <w:i w:val="false"/>
          <w:color w:val="000000"/>
          <w:sz w:val="28"/>
        </w:rPr>
        <w:t>
      органа по исполнению бюджета</w:t>
      </w:r>
    </w:p>
    <w:bookmarkEnd w:id="3950"/>
    <w:bookmarkStart w:name="z5551" w:id="3951"/>
    <w:p>
      <w:pPr>
        <w:spacing w:after="0"/>
        <w:ind w:left="0"/>
        <w:jc w:val="both"/>
      </w:pPr>
      <w:r>
        <w:rPr>
          <w:rFonts w:ascii="Times New Roman"/>
          <w:b w:val="false"/>
          <w:i w:val="false"/>
          <w:color w:val="000000"/>
          <w:sz w:val="28"/>
        </w:rPr>
        <w:t>
      ЗАКЛЮЧЕНИЕ № ___</w:t>
      </w:r>
    </w:p>
    <w:bookmarkEnd w:id="3951"/>
    <w:bookmarkStart w:name="z5552" w:id="3952"/>
    <w:p>
      <w:pPr>
        <w:spacing w:after="0"/>
        <w:ind w:left="0"/>
        <w:jc w:val="both"/>
      </w:pPr>
      <w:r>
        <w:rPr>
          <w:rFonts w:ascii="Times New Roman"/>
          <w:b w:val="false"/>
          <w:i w:val="false"/>
          <w:color w:val="000000"/>
          <w:sz w:val="28"/>
        </w:rPr>
        <w:t>
      "__" _________ _г.</w:t>
      </w:r>
    </w:p>
    <w:bookmarkEnd w:id="3952"/>
    <w:bookmarkStart w:name="z5553" w:id="3953"/>
    <w:p>
      <w:pPr>
        <w:spacing w:after="0"/>
        <w:ind w:left="0"/>
        <w:jc w:val="both"/>
      </w:pPr>
      <w:r>
        <w:rPr>
          <w:rFonts w:ascii="Times New Roman"/>
          <w:b w:val="false"/>
          <w:i w:val="false"/>
          <w:color w:val="000000"/>
          <w:sz w:val="28"/>
        </w:rPr>
        <w:t xml:space="preserve">
      ____________ в соответствии со статьей "__" _______ пункта </w:t>
      </w:r>
      <w:r>
        <w:rPr>
          <w:rFonts w:ascii="Times New Roman"/>
          <w:b w:val="false"/>
          <w:i w:val="false"/>
          <w:color w:val="000000"/>
          <w:sz w:val="28"/>
        </w:rPr>
        <w:t>Бюджетного</w:t>
      </w:r>
    </w:p>
    <w:bookmarkEnd w:id="3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"__" ___________ __ г. № _______ и на</w:t>
      </w:r>
    </w:p>
    <w:bookmarkStart w:name="z5555" w:id="3954"/>
    <w:p>
      <w:pPr>
        <w:spacing w:after="0"/>
        <w:ind w:left="0"/>
        <w:jc w:val="both"/>
      </w:pPr>
      <w:r>
        <w:rPr>
          <w:rFonts w:ascii="Times New Roman"/>
          <w:b w:val="false"/>
          <w:i w:val="false"/>
          <w:color w:val="000000"/>
          <w:sz w:val="28"/>
        </w:rPr>
        <w:t>
      основании Генерального соглашения о стандартных условиях,</w:t>
      </w:r>
    </w:p>
    <w:bookmarkEnd w:id="3954"/>
    <w:bookmarkStart w:name="z5556" w:id="3955"/>
    <w:p>
      <w:pPr>
        <w:spacing w:after="0"/>
        <w:ind w:left="0"/>
        <w:jc w:val="both"/>
      </w:pPr>
      <w:r>
        <w:rPr>
          <w:rFonts w:ascii="Times New Roman"/>
          <w:b w:val="false"/>
          <w:i w:val="false"/>
          <w:color w:val="000000"/>
          <w:sz w:val="28"/>
        </w:rPr>
        <w:t>
      используемых при осуществлении вкладных операций, от "__" ________ __</w:t>
      </w:r>
    </w:p>
    <w:bookmarkEnd w:id="3955"/>
    <w:bookmarkStart w:name="z5557" w:id="3956"/>
    <w:p>
      <w:pPr>
        <w:spacing w:after="0"/>
        <w:ind w:left="0"/>
        <w:jc w:val="both"/>
      </w:pPr>
      <w:r>
        <w:rPr>
          <w:rFonts w:ascii="Times New Roman"/>
          <w:b w:val="false"/>
          <w:i w:val="false"/>
          <w:color w:val="000000"/>
          <w:sz w:val="28"/>
        </w:rPr>
        <w:t>
      года № ___ (Паспорт депозитной сделки № __________ от "__" ________</w:t>
      </w:r>
    </w:p>
    <w:bookmarkEnd w:id="3956"/>
    <w:bookmarkStart w:name="z5558" w:id="3957"/>
    <w:p>
      <w:pPr>
        <w:spacing w:after="0"/>
        <w:ind w:left="0"/>
        <w:jc w:val="both"/>
      </w:pPr>
      <w:r>
        <w:rPr>
          <w:rFonts w:ascii="Times New Roman"/>
          <w:b w:val="false"/>
          <w:i w:val="false"/>
          <w:color w:val="000000"/>
          <w:sz w:val="28"/>
        </w:rPr>
        <w:t>
      __ г.) просит перечислить с Единого казначейского счета № _____ сумму</w:t>
      </w:r>
    </w:p>
    <w:bookmarkEnd w:id="3957"/>
    <w:bookmarkStart w:name="z5559" w:id="3958"/>
    <w:p>
      <w:pPr>
        <w:spacing w:after="0"/>
        <w:ind w:left="0"/>
        <w:jc w:val="both"/>
      </w:pPr>
      <w:r>
        <w:rPr>
          <w:rFonts w:ascii="Times New Roman"/>
          <w:b w:val="false"/>
          <w:i w:val="false"/>
          <w:color w:val="000000"/>
          <w:sz w:val="28"/>
        </w:rPr>
        <w:t>
      ______________________________________________________________ тенге</w:t>
      </w:r>
    </w:p>
    <w:bookmarkEnd w:id="3958"/>
    <w:bookmarkStart w:name="z5560" w:id="3959"/>
    <w:p>
      <w:pPr>
        <w:spacing w:after="0"/>
        <w:ind w:left="0"/>
        <w:jc w:val="both"/>
      </w:pPr>
      <w:r>
        <w:rPr>
          <w:rFonts w:ascii="Times New Roman"/>
          <w:b w:val="false"/>
          <w:i w:val="false"/>
          <w:color w:val="000000"/>
          <w:sz w:val="28"/>
        </w:rPr>
        <w:t>
      (цифрами и прописью)</w:t>
      </w:r>
    </w:p>
    <w:bookmarkEnd w:id="3959"/>
    <w:bookmarkStart w:name="z5561" w:id="3960"/>
    <w:p>
      <w:pPr>
        <w:spacing w:after="0"/>
        <w:ind w:left="0"/>
        <w:jc w:val="both"/>
      </w:pPr>
      <w:r>
        <w:rPr>
          <w:rFonts w:ascii="Times New Roman"/>
          <w:b w:val="false"/>
          <w:i w:val="false"/>
          <w:color w:val="000000"/>
          <w:sz w:val="28"/>
        </w:rPr>
        <w:t>
      по нижеуказанным реквизитам.</w:t>
      </w:r>
    </w:p>
    <w:bookmarkEnd w:id="3960"/>
    <w:bookmarkStart w:name="z5562" w:id="3961"/>
    <w:p>
      <w:pPr>
        <w:spacing w:after="0"/>
        <w:ind w:left="0"/>
        <w:jc w:val="both"/>
      </w:pPr>
      <w:r>
        <w:rPr>
          <w:rFonts w:ascii="Times New Roman"/>
          <w:b w:val="false"/>
          <w:i w:val="false"/>
          <w:color w:val="000000"/>
          <w:sz w:val="28"/>
        </w:rPr>
        <w:t>
      Срок размещения вклада: ________ дней.</w:t>
      </w:r>
    </w:p>
    <w:bookmarkEnd w:id="3961"/>
    <w:bookmarkStart w:name="z5563" w:id="3962"/>
    <w:p>
      <w:pPr>
        <w:spacing w:after="0"/>
        <w:ind w:left="0"/>
        <w:jc w:val="both"/>
      </w:pPr>
      <w:r>
        <w:rPr>
          <w:rFonts w:ascii="Times New Roman"/>
          <w:b w:val="false"/>
          <w:i w:val="false"/>
          <w:color w:val="000000"/>
          <w:sz w:val="28"/>
        </w:rPr>
        <w:t>
      Управление учета монетарных операций Национального Банка</w:t>
      </w:r>
    </w:p>
    <w:bookmarkEnd w:id="3962"/>
    <w:bookmarkStart w:name="z5564" w:id="3963"/>
    <w:p>
      <w:pPr>
        <w:spacing w:after="0"/>
        <w:ind w:left="0"/>
        <w:jc w:val="both"/>
      </w:pPr>
      <w:r>
        <w:rPr>
          <w:rFonts w:ascii="Times New Roman"/>
          <w:b w:val="false"/>
          <w:i w:val="false"/>
          <w:color w:val="000000"/>
          <w:sz w:val="28"/>
        </w:rPr>
        <w:t>
      Республики Казахстан, г. Алматы</w:t>
      </w:r>
    </w:p>
    <w:bookmarkEnd w:id="3963"/>
    <w:bookmarkStart w:name="z5565" w:id="3964"/>
    <w:p>
      <w:pPr>
        <w:spacing w:after="0"/>
        <w:ind w:left="0"/>
        <w:jc w:val="both"/>
      </w:pPr>
      <w:r>
        <w:rPr>
          <w:rFonts w:ascii="Times New Roman"/>
          <w:b w:val="false"/>
          <w:i w:val="false"/>
          <w:color w:val="000000"/>
          <w:sz w:val="28"/>
        </w:rPr>
        <w:t>
      (Наименование и местонахождение банка)</w:t>
      </w:r>
    </w:p>
    <w:bookmarkEnd w:id="3964"/>
    <w:bookmarkStart w:name="z5566" w:id="3965"/>
    <w:p>
      <w:pPr>
        <w:spacing w:after="0"/>
        <w:ind w:left="0"/>
        <w:jc w:val="both"/>
      </w:pPr>
      <w:r>
        <w:rPr>
          <w:rFonts w:ascii="Times New Roman"/>
          <w:b w:val="false"/>
          <w:i w:val="false"/>
          <w:color w:val="000000"/>
          <w:sz w:val="28"/>
        </w:rPr>
        <w:t>
      № _________________________</w:t>
      </w:r>
    </w:p>
    <w:bookmarkEnd w:id="3965"/>
    <w:bookmarkStart w:name="z5567" w:id="3966"/>
    <w:p>
      <w:pPr>
        <w:spacing w:after="0"/>
        <w:ind w:left="0"/>
        <w:jc w:val="both"/>
      </w:pPr>
      <w:r>
        <w:rPr>
          <w:rFonts w:ascii="Times New Roman"/>
          <w:b w:val="false"/>
          <w:i w:val="false"/>
          <w:color w:val="000000"/>
          <w:sz w:val="28"/>
        </w:rPr>
        <w:t>
      КОД 103</w:t>
      </w:r>
    </w:p>
    <w:bookmarkEnd w:id="3966"/>
    <w:bookmarkStart w:name="z5568" w:id="3967"/>
    <w:p>
      <w:pPr>
        <w:spacing w:after="0"/>
        <w:ind w:left="0"/>
        <w:jc w:val="both"/>
      </w:pPr>
      <w:r>
        <w:rPr>
          <w:rFonts w:ascii="Times New Roman"/>
          <w:b w:val="false"/>
          <w:i w:val="false"/>
          <w:color w:val="000000"/>
          <w:sz w:val="28"/>
        </w:rPr>
        <w:t>
      БИН _______________________</w:t>
      </w:r>
    </w:p>
    <w:bookmarkEnd w:id="3967"/>
    <w:bookmarkStart w:name="z5569" w:id="3968"/>
    <w:p>
      <w:pPr>
        <w:spacing w:after="0"/>
        <w:ind w:left="0"/>
        <w:jc w:val="both"/>
      </w:pPr>
      <w:r>
        <w:rPr>
          <w:rFonts w:ascii="Times New Roman"/>
          <w:b w:val="false"/>
          <w:i w:val="false"/>
          <w:color w:val="000000"/>
          <w:sz w:val="28"/>
        </w:rPr>
        <w:t>
      БИК _______________________</w:t>
      </w:r>
    </w:p>
    <w:bookmarkEnd w:id="3968"/>
    <w:bookmarkStart w:name="z5570" w:id="3969"/>
    <w:p>
      <w:pPr>
        <w:spacing w:after="0"/>
        <w:ind w:left="0"/>
        <w:jc w:val="both"/>
      </w:pPr>
      <w:r>
        <w:rPr>
          <w:rFonts w:ascii="Times New Roman"/>
          <w:b w:val="false"/>
          <w:i w:val="false"/>
          <w:color w:val="000000"/>
          <w:sz w:val="28"/>
        </w:rPr>
        <w:t>
      Кбе _______________________</w:t>
      </w:r>
    </w:p>
    <w:bookmarkEnd w:id="3969"/>
    <w:bookmarkStart w:name="z5571" w:id="3970"/>
    <w:p>
      <w:pPr>
        <w:spacing w:after="0"/>
        <w:ind w:left="0"/>
        <w:jc w:val="both"/>
      </w:pPr>
      <w:r>
        <w:rPr>
          <w:rFonts w:ascii="Times New Roman"/>
          <w:b w:val="false"/>
          <w:i w:val="false"/>
          <w:color w:val="000000"/>
          <w:sz w:val="28"/>
        </w:rPr>
        <w:t>
      КНП _______________________</w:t>
      </w:r>
    </w:p>
    <w:bookmarkEnd w:id="3970"/>
    <w:bookmarkStart w:name="z5572" w:id="3971"/>
    <w:p>
      <w:pPr>
        <w:spacing w:after="0"/>
        <w:ind w:left="0"/>
        <w:jc w:val="both"/>
      </w:pPr>
      <w:r>
        <w:rPr>
          <w:rFonts w:ascii="Times New Roman"/>
          <w:b w:val="false"/>
          <w:i w:val="false"/>
          <w:color w:val="000000"/>
          <w:sz w:val="28"/>
        </w:rPr>
        <w:t>
      Руководитель структурного подразделения центрального</w:t>
      </w:r>
    </w:p>
    <w:bookmarkEnd w:id="3971"/>
    <w:bookmarkStart w:name="z5573" w:id="3972"/>
    <w:p>
      <w:pPr>
        <w:spacing w:after="0"/>
        <w:ind w:left="0"/>
        <w:jc w:val="both"/>
      </w:pPr>
      <w:r>
        <w:rPr>
          <w:rFonts w:ascii="Times New Roman"/>
          <w:b w:val="false"/>
          <w:i w:val="false"/>
          <w:color w:val="000000"/>
          <w:sz w:val="28"/>
        </w:rPr>
        <w:t>
      уполномоченного органа по исполнению бюджета ______________</w:t>
      </w:r>
    </w:p>
    <w:bookmarkEnd w:id="3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2" w:id="3973"/>
    <w:p>
      <w:pPr>
        <w:spacing w:after="0"/>
        <w:ind w:left="0"/>
        <w:jc w:val="both"/>
      </w:pPr>
      <w:r>
        <w:rPr>
          <w:rFonts w:ascii="Times New Roman"/>
          <w:b w:val="false"/>
          <w:i w:val="false"/>
          <w:color w:val="000000"/>
          <w:sz w:val="28"/>
        </w:rPr>
        <w:t>
      Аналитический учет о размещенных деньгах с Единого</w:t>
      </w:r>
    </w:p>
    <w:bookmarkEnd w:id="3973"/>
    <w:bookmarkStart w:name="z5574" w:id="3974"/>
    <w:p>
      <w:pPr>
        <w:spacing w:after="0"/>
        <w:ind w:left="0"/>
        <w:jc w:val="both"/>
      </w:pPr>
      <w:r>
        <w:rPr>
          <w:rFonts w:ascii="Times New Roman"/>
          <w:b w:val="false"/>
          <w:i w:val="false"/>
          <w:color w:val="000000"/>
          <w:sz w:val="28"/>
        </w:rPr>
        <w:t>
      казначейского счета во вклады (депозиты) Национального Банка</w:t>
      </w:r>
    </w:p>
    <w:bookmarkEnd w:id="3974"/>
    <w:bookmarkStart w:name="z5575" w:id="3975"/>
    <w:p>
      <w:pPr>
        <w:spacing w:after="0"/>
        <w:ind w:left="0"/>
        <w:jc w:val="both"/>
      </w:pPr>
      <w:r>
        <w:rPr>
          <w:rFonts w:ascii="Times New Roman"/>
          <w:b w:val="false"/>
          <w:i w:val="false"/>
          <w:color w:val="000000"/>
          <w:sz w:val="28"/>
        </w:rPr>
        <w:t>
      Республики Казахстан в __ г.</w:t>
      </w:r>
    </w:p>
    <w:bookmarkEnd w:id="3975"/>
    <w:bookmarkStart w:name="z5576" w:id="3976"/>
    <w:p>
      <w:pPr>
        <w:spacing w:after="0"/>
        <w:ind w:left="0"/>
        <w:jc w:val="both"/>
      </w:pPr>
      <w:r>
        <w:rPr>
          <w:rFonts w:ascii="Times New Roman"/>
          <w:b w:val="false"/>
          <w:i w:val="false"/>
          <w:color w:val="000000"/>
          <w:sz w:val="28"/>
        </w:rPr>
        <w:t>
                                                                  (в тенге)</w:t>
      </w:r>
    </w:p>
    <w:bookmarkEnd w:id="3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3977"/>
          <w:p>
            <w:pPr>
              <w:spacing w:after="20"/>
              <w:ind w:left="20"/>
              <w:jc w:val="both"/>
            </w:pPr>
            <w:r>
              <w:rPr>
                <w:rFonts w:ascii="Times New Roman"/>
                <w:b w:val="false"/>
                <w:i w:val="false"/>
                <w:color w:val="000000"/>
                <w:sz w:val="20"/>
              </w:rPr>
              <w:t>
№</w:t>
            </w:r>
          </w:p>
          <w:bookmarkEnd w:id="3977"/>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сделки Национального банка РК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 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8" w:id="3978"/>
    <w:p>
      <w:pPr>
        <w:spacing w:after="0"/>
        <w:ind w:left="0"/>
        <w:jc w:val="both"/>
      </w:pPr>
      <w:r>
        <w:rPr>
          <w:rFonts w:ascii="Times New Roman"/>
          <w:b w:val="false"/>
          <w:i w:val="false"/>
          <w:color w:val="000000"/>
          <w:sz w:val="28"/>
        </w:rPr>
        <w:t>
      Ответственный исполнитель ______________</w:t>
      </w:r>
    </w:p>
    <w:bookmarkEnd w:id="3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5" w:id="3979"/>
    <w:p>
      <w:pPr>
        <w:spacing w:after="0"/>
        <w:ind w:left="0"/>
        <w:jc w:val="both"/>
      </w:pPr>
      <w:r>
        <w:rPr>
          <w:rFonts w:ascii="Times New Roman"/>
          <w:b w:val="false"/>
          <w:i w:val="false"/>
          <w:color w:val="000000"/>
          <w:sz w:val="28"/>
        </w:rPr>
        <w:t>
      Аналитический учет о размещенных деньгах</w:t>
      </w:r>
    </w:p>
    <w:bookmarkEnd w:id="3979"/>
    <w:bookmarkStart w:name="z5579" w:id="3980"/>
    <w:p>
      <w:pPr>
        <w:spacing w:after="0"/>
        <w:ind w:left="0"/>
        <w:jc w:val="both"/>
      </w:pPr>
      <w:r>
        <w:rPr>
          <w:rFonts w:ascii="Times New Roman"/>
          <w:b w:val="false"/>
          <w:i w:val="false"/>
          <w:color w:val="000000"/>
          <w:sz w:val="28"/>
        </w:rPr>
        <w:t>
      с контрольных счетов местных бюджетов во вклады (депозиты)</w:t>
      </w:r>
    </w:p>
    <w:bookmarkEnd w:id="3980"/>
    <w:bookmarkStart w:name="z5580" w:id="3981"/>
    <w:p>
      <w:pPr>
        <w:spacing w:after="0"/>
        <w:ind w:left="0"/>
        <w:jc w:val="both"/>
      </w:pPr>
      <w:r>
        <w:rPr>
          <w:rFonts w:ascii="Times New Roman"/>
          <w:b w:val="false"/>
          <w:i w:val="false"/>
          <w:color w:val="000000"/>
          <w:sz w:val="28"/>
        </w:rPr>
        <w:t>
      Национального Банка Республики Казахстан в __г.</w:t>
      </w:r>
    </w:p>
    <w:bookmarkEnd w:id="3981"/>
    <w:bookmarkStart w:name="z5581" w:id="3982"/>
    <w:p>
      <w:pPr>
        <w:spacing w:after="0"/>
        <w:ind w:left="0"/>
        <w:jc w:val="both"/>
      </w:pPr>
      <w:r>
        <w:rPr>
          <w:rFonts w:ascii="Times New Roman"/>
          <w:b w:val="false"/>
          <w:i w:val="false"/>
          <w:color w:val="000000"/>
          <w:sz w:val="28"/>
        </w:rPr>
        <w:t>
                                                                   (в тенге)</w:t>
      </w:r>
    </w:p>
    <w:bookmarkEnd w:id="3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Паспорт сделки Национального банка РК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сделки с местным исполнительным органом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вклада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вклада согласно паспорту сделки с местным исполнительным органом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по паспорту сделки с местным исполительным органом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возврата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(интерес)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2" w:id="3983"/>
    <w:p>
      <w:pPr>
        <w:spacing w:after="0"/>
        <w:ind w:left="0"/>
        <w:jc w:val="both"/>
      </w:pPr>
      <w:r>
        <w:rPr>
          <w:rFonts w:ascii="Times New Roman"/>
          <w:b w:val="false"/>
          <w:i w:val="false"/>
          <w:color w:val="000000"/>
          <w:sz w:val="28"/>
        </w:rPr>
        <w:t>
      Ответственный исполнитель __________________</w:t>
      </w:r>
    </w:p>
    <w:bookmarkEnd w:id="3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3" w:id="3984"/>
      <w:r>
        <w:rPr>
          <w:rFonts w:ascii="Times New Roman"/>
          <w:b w:val="false"/>
          <w:i w:val="false"/>
          <w:color w:val="000000"/>
          <w:sz w:val="28"/>
        </w:rPr>
        <w:t>
      В _____________________________________________________________</w:t>
      </w:r>
    </w:p>
    <w:bookmarkEnd w:id="3984"/>
    <w:p>
      <w:pPr>
        <w:spacing w:after="0"/>
        <w:ind w:left="0"/>
        <w:jc w:val="both"/>
      </w:pPr>
      <w:r>
        <w:rPr>
          <w:rFonts w:ascii="Times New Roman"/>
          <w:b w:val="false"/>
          <w:i w:val="false"/>
          <w:color w:val="000000"/>
          <w:sz w:val="28"/>
        </w:rPr>
        <w:t>(центральный уполномоченный орган по исполнению бюджета/</w:t>
      </w:r>
    </w:p>
    <w:p>
      <w:pPr>
        <w:spacing w:after="0"/>
        <w:ind w:left="0"/>
        <w:jc w:val="both"/>
      </w:pPr>
      <w:r>
        <w:rPr>
          <w:rFonts w:ascii="Times New Roman"/>
          <w:b w:val="false"/>
          <w:i w:val="false"/>
          <w:color w:val="000000"/>
          <w:sz w:val="28"/>
        </w:rPr>
        <w:t>территориальное подразделение казначейства центрального</w:t>
      </w:r>
    </w:p>
    <w:p>
      <w:pPr>
        <w:spacing w:after="0"/>
        <w:ind w:left="0"/>
        <w:jc w:val="both"/>
      </w:pPr>
      <w:r>
        <w:rPr>
          <w:rFonts w:ascii="Times New Roman"/>
          <w:b w:val="false"/>
          <w:i w:val="false"/>
          <w:color w:val="000000"/>
          <w:sz w:val="28"/>
        </w:rPr>
        <w:t>уполномоченного органа по исполнению бюджета)</w:t>
      </w:r>
    </w:p>
    <w:bookmarkStart w:name="z2637" w:id="3985"/>
    <w:p>
      <w:pPr>
        <w:spacing w:after="0"/>
        <w:ind w:left="0"/>
        <w:jc w:val="left"/>
      </w:pPr>
      <w:r>
        <w:rPr>
          <w:rFonts w:ascii="Times New Roman"/>
          <w:b/>
          <w:i w:val="false"/>
          <w:color w:val="000000"/>
        </w:rPr>
        <w:t xml:space="preserve"> Заявка на присвоение кодов и открытие контрольных счетов наличности по обслуживанию и погашению негосударственных займов,</w:t>
      </w:r>
      <w:r>
        <w:br/>
      </w:r>
      <w:r>
        <w:rPr>
          <w:rFonts w:ascii="Times New Roman"/>
          <w:b/>
          <w:i w:val="false"/>
          <w:color w:val="000000"/>
        </w:rPr>
        <w:t>обеспеченных государственной гарантией</w:t>
      </w:r>
      <w:r>
        <w:br/>
      </w:r>
      <w:r>
        <w:rPr>
          <w:rFonts w:ascii="Times New Roman"/>
          <w:b/>
          <w:i w:val="false"/>
          <w:color w:val="000000"/>
        </w:rPr>
        <w:t>от "___" __________ ______ года</w:t>
      </w:r>
    </w:p>
    <w:bookmarkEnd w:id="3985"/>
    <w:p>
      <w:pPr>
        <w:spacing w:after="0"/>
        <w:ind w:left="0"/>
        <w:jc w:val="both"/>
      </w:pPr>
      <w:r>
        <w:rPr>
          <w:rFonts w:ascii="Times New Roman"/>
          <w:b w:val="false"/>
          <w:i w:val="false"/>
          <w:color w:val="ff0000"/>
          <w:sz w:val="28"/>
        </w:rPr>
        <w:t xml:space="preserve">
      Сноска. Правила дополнены приложением 119-1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привлекшего гарантированный государством заем)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привлекшего гарантированный государством заем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заемщика, привлекшего гарантированный государством заем, внесенный в государственный регистр, телефон,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наименование счета (нормативный правовой акт, на основании которого создан заемщик, привлекший гарантированный государством заем)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4" w:id="3986"/>
      <w:r>
        <w:rPr>
          <w:rFonts w:ascii="Times New Roman"/>
          <w:b w:val="false"/>
          <w:i w:val="false"/>
          <w:color w:val="000000"/>
          <w:sz w:val="28"/>
        </w:rPr>
        <w:t>
      Руководитель заемщика, привлекшего гарантированный государством заем</w:t>
      </w:r>
    </w:p>
    <w:bookmarkEnd w:id="3986"/>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Отметка ответственного исполнителя</w:t>
      </w:r>
    </w:p>
    <w:p>
      <w:pPr>
        <w:spacing w:after="0"/>
        <w:ind w:left="0"/>
        <w:jc w:val="both"/>
      </w:pPr>
      <w:r>
        <w:rPr>
          <w:rFonts w:ascii="Times New Roman"/>
          <w:b w:val="false"/>
          <w:i w:val="false"/>
          <w:color w:val="000000"/>
          <w:sz w:val="28"/>
        </w:rPr>
        <w:t xml:space="preserve">________________________ открыт "___" _______ ________ года </w:t>
      </w:r>
    </w:p>
    <w:p>
      <w:pPr>
        <w:spacing w:after="0"/>
        <w:ind w:left="0"/>
        <w:jc w:val="both"/>
      </w:pPr>
      <w:r>
        <w:rPr>
          <w:rFonts w:ascii="Times New Roman"/>
          <w:b w:val="false"/>
          <w:i w:val="false"/>
          <w:color w:val="000000"/>
          <w:sz w:val="28"/>
        </w:rPr>
        <w:t>(код заемщика, привлекшего гарантированный государством заем)</w:t>
      </w:r>
    </w:p>
    <w:p>
      <w:pPr>
        <w:spacing w:after="0"/>
        <w:ind w:left="0"/>
        <w:jc w:val="both"/>
      </w:pPr>
      <w:r>
        <w:rPr>
          <w:rFonts w:ascii="Times New Roman"/>
          <w:b w:val="false"/>
          <w:i w:val="false"/>
          <w:color w:val="000000"/>
          <w:sz w:val="28"/>
        </w:rPr>
        <w:t>_______________________ открыт "___" ______ _________ года</w:t>
      </w:r>
    </w:p>
    <w:p>
      <w:pPr>
        <w:spacing w:after="0"/>
        <w:ind w:left="0"/>
        <w:jc w:val="both"/>
      </w:pPr>
      <w:r>
        <w:rPr>
          <w:rFonts w:ascii="Times New Roman"/>
          <w:b w:val="false"/>
          <w:i w:val="false"/>
          <w:color w:val="000000"/>
          <w:sz w:val="28"/>
        </w:rPr>
        <w:t>(счет заемщика, привлекшего гарантированный государством заем)</w:t>
      </w:r>
    </w:p>
    <w:p>
      <w:pPr>
        <w:spacing w:after="0"/>
        <w:ind w:left="0"/>
        <w:jc w:val="both"/>
      </w:pPr>
      <w:r>
        <w:rPr>
          <w:rFonts w:ascii="Times New Roman"/>
          <w:b w:val="false"/>
          <w:i w:val="false"/>
          <w:color w:val="000000"/>
          <w:sz w:val="28"/>
        </w:rPr>
        <w:t>Ответственный исполнитель _________ 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5" w:id="3987"/>
      <w:r>
        <w:rPr>
          <w:rFonts w:ascii="Times New Roman"/>
          <w:b w:val="false"/>
          <w:i w:val="false"/>
          <w:color w:val="000000"/>
          <w:sz w:val="28"/>
        </w:rPr>
        <w:t>
      В ______________________________________________________</w:t>
      </w:r>
    </w:p>
    <w:bookmarkEnd w:id="3987"/>
    <w:p>
      <w:pPr>
        <w:spacing w:after="0"/>
        <w:ind w:left="0"/>
        <w:jc w:val="both"/>
      </w:pPr>
      <w:r>
        <w:rPr>
          <w:rFonts w:ascii="Times New Roman"/>
          <w:b w:val="false"/>
          <w:i w:val="false"/>
          <w:color w:val="000000"/>
          <w:sz w:val="28"/>
        </w:rPr>
        <w:t>Центральный уполномоченный орган по исполнению бюджета</w:t>
      </w:r>
    </w:p>
    <w:bookmarkStart w:name="z2639" w:id="3988"/>
    <w:p>
      <w:pPr>
        <w:spacing w:after="0"/>
        <w:ind w:left="0"/>
        <w:jc w:val="left"/>
      </w:pPr>
      <w:r>
        <w:rPr>
          <w:rFonts w:ascii="Times New Roman"/>
          <w:b/>
          <w:i w:val="false"/>
          <w:color w:val="000000"/>
        </w:rPr>
        <w:t xml:space="preserve"> Заявка на открытие счета гарантированного государством займа и (или) счета обслуживания в иностранной валюте</w:t>
      </w:r>
    </w:p>
    <w:bookmarkEnd w:id="3988"/>
    <w:p>
      <w:pPr>
        <w:spacing w:after="0"/>
        <w:ind w:left="0"/>
        <w:jc w:val="both"/>
      </w:pPr>
      <w:r>
        <w:rPr>
          <w:rFonts w:ascii="Times New Roman"/>
          <w:b w:val="false"/>
          <w:i w:val="false"/>
          <w:color w:val="ff0000"/>
          <w:sz w:val="28"/>
        </w:rPr>
        <w:t xml:space="preserve">
      Сноска. Правила дополнены приложением 119-2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привлекший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месторасположения заемщика, привлекшего гарантированный государством заем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счета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направления расходов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Счет гарантированного государством займа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 обслуживания в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6" w:id="3989"/>
      <w:r>
        <w:rPr>
          <w:rFonts w:ascii="Times New Roman"/>
          <w:b w:val="false"/>
          <w:i w:val="false"/>
          <w:color w:val="000000"/>
          <w:sz w:val="28"/>
        </w:rPr>
        <w:t>
      Руководитель заемщика, привлекшего гарантированный государством заем</w:t>
      </w:r>
    </w:p>
    <w:bookmarkEnd w:id="3989"/>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87" w:id="3990"/>
      <w:r>
        <w:rPr>
          <w:rFonts w:ascii="Times New Roman"/>
          <w:b w:val="false"/>
          <w:i w:val="false"/>
          <w:color w:val="000000"/>
          <w:sz w:val="28"/>
        </w:rPr>
        <w:t>
      ___________________________________________________________________</w:t>
      </w:r>
    </w:p>
    <w:bookmarkEnd w:id="3990"/>
    <w:p>
      <w:pPr>
        <w:spacing w:after="0"/>
        <w:ind w:left="0"/>
        <w:jc w:val="both"/>
      </w:pPr>
      <w:r>
        <w:rPr>
          <w:rFonts w:ascii="Times New Roman"/>
          <w:b w:val="false"/>
          <w:i w:val="false"/>
          <w:color w:val="000000"/>
          <w:sz w:val="28"/>
        </w:rPr>
        <w:t>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bookmarkStart w:name="z2641" w:id="3991"/>
    <w:p>
      <w:pPr>
        <w:spacing w:after="0"/>
        <w:ind w:left="0"/>
        <w:jc w:val="left"/>
      </w:pPr>
      <w:r>
        <w:rPr>
          <w:rFonts w:ascii="Times New Roman"/>
          <w:b/>
          <w:i w:val="false"/>
          <w:color w:val="000000"/>
        </w:rPr>
        <w:t xml:space="preserve"> Заявка на изменение наименования заемщика, привлекшего гарантированный государством заем</w:t>
      </w:r>
    </w:p>
    <w:bookmarkEnd w:id="3991"/>
    <w:bookmarkStart w:name="z5588" w:id="3992"/>
    <w:p>
      <w:pPr>
        <w:spacing w:after="0"/>
        <w:ind w:left="0"/>
        <w:jc w:val="both"/>
      </w:pPr>
      <w:r>
        <w:rPr>
          <w:rFonts w:ascii="Times New Roman"/>
          <w:b w:val="false"/>
          <w:i w:val="false"/>
          <w:color w:val="ff0000"/>
          <w:sz w:val="28"/>
        </w:rPr>
        <w:t xml:space="preserve">
      Сноска. Правила дополнены приложением 119-3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92"/>
    <w:p>
      <w:pPr>
        <w:spacing w:after="0"/>
        <w:ind w:left="0"/>
        <w:jc w:val="both"/>
      </w:pPr>
      <w:r>
        <w:rPr>
          <w:rFonts w:ascii="Times New Roman"/>
          <w:b w:val="false"/>
          <w:i w:val="false"/>
          <w:color w:val="000000"/>
          <w:sz w:val="28"/>
        </w:rPr>
        <w:t>
      от "__" 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наименование заемщика, привлекшего гарантированный государством заем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9" w:id="3993"/>
      <w:r>
        <w:rPr>
          <w:rFonts w:ascii="Times New Roman"/>
          <w:b w:val="false"/>
          <w:i w:val="false"/>
          <w:color w:val="000000"/>
          <w:sz w:val="28"/>
        </w:rPr>
        <w:t>
      Руководитель заемщика, привлекшего гарантированный государством заем</w:t>
      </w:r>
    </w:p>
    <w:bookmarkEnd w:id="3993"/>
    <w:p>
      <w:pPr>
        <w:spacing w:after="0"/>
        <w:ind w:left="0"/>
        <w:jc w:val="both"/>
      </w:pPr>
      <w:r>
        <w:rPr>
          <w:rFonts w:ascii="Times New Roman"/>
          <w:b w:val="false"/>
          <w:i w:val="false"/>
          <w:color w:val="000000"/>
          <w:sz w:val="28"/>
        </w:rPr>
        <w:t>(территориального подразделения казначейства центрального уполномоченного</w:t>
      </w:r>
    </w:p>
    <w:p>
      <w:pPr>
        <w:spacing w:after="0"/>
        <w:ind w:left="0"/>
        <w:jc w:val="both"/>
      </w:pPr>
      <w:r>
        <w:rPr>
          <w:rFonts w:ascii="Times New Roman"/>
          <w:b w:val="false"/>
          <w:i w:val="false"/>
          <w:color w:val="000000"/>
          <w:sz w:val="28"/>
        </w:rPr>
        <w:t>органа по исполнению бюджета) ______________ 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119-4</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3" w:id="3994"/>
    <w:p>
      <w:pPr>
        <w:spacing w:after="0"/>
        <w:ind w:left="0"/>
        <w:jc w:val="left"/>
      </w:pPr>
      <w:r>
        <w:rPr>
          <w:rFonts w:ascii="Times New Roman"/>
          <w:b/>
          <w:i w:val="false"/>
          <w:color w:val="000000"/>
        </w:rPr>
        <w:t xml:space="preserve"> Заявка на проведение операций по обслуживанию и погашению негосударственных займов, обеспеченных государственной гарантией</w:t>
      </w:r>
    </w:p>
    <w:bookmarkEnd w:id="3994"/>
    <w:p>
      <w:pPr>
        <w:spacing w:after="0"/>
        <w:ind w:left="0"/>
        <w:jc w:val="both"/>
      </w:pPr>
      <w:r>
        <w:rPr>
          <w:rFonts w:ascii="Times New Roman"/>
          <w:b w:val="false"/>
          <w:i w:val="false"/>
          <w:color w:val="ff0000"/>
          <w:sz w:val="28"/>
        </w:rPr>
        <w:t xml:space="preserve">
      Сноска. Правила дополнены приложением 119-4 в соответствии с приказом Заместителя Премьер-Министра - Министра финансов РК от 12.04.2022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25.09.2024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90" w:id="3995"/>
      <w:r>
        <w:rPr>
          <w:rFonts w:ascii="Times New Roman"/>
          <w:b w:val="false"/>
          <w:i w:val="false"/>
          <w:color w:val="000000"/>
          <w:sz w:val="28"/>
        </w:rPr>
        <w:t>
      1. Номер счета __________________________________________________</w:t>
      </w:r>
    </w:p>
    <w:bookmarkEnd w:id="3995"/>
    <w:p>
      <w:pPr>
        <w:spacing w:after="0"/>
        <w:ind w:left="0"/>
        <w:jc w:val="both"/>
      </w:pPr>
      <w:r>
        <w:rPr>
          <w:rFonts w:ascii="Times New Roman"/>
          <w:b w:val="false"/>
          <w:i w:val="false"/>
          <w:color w:val="000000"/>
          <w:sz w:val="28"/>
        </w:rPr>
        <w:t>Департамент казначейства города Астана</w:t>
      </w:r>
    </w:p>
    <w:p>
      <w:pPr>
        <w:spacing w:after="0"/>
        <w:ind w:left="0"/>
        <w:jc w:val="both"/>
      </w:pPr>
      <w:r>
        <w:rPr>
          <w:rFonts w:ascii="Times New Roman"/>
          <w:b w:val="false"/>
          <w:i w:val="false"/>
          <w:color w:val="000000"/>
          <w:sz w:val="28"/>
        </w:rPr>
        <w:t>
      2. Номер заявки _________________________________________________</w:t>
      </w:r>
    </w:p>
    <w:p>
      <w:pPr>
        <w:spacing w:after="0"/>
        <w:ind w:left="0"/>
        <w:jc w:val="both"/>
      </w:pPr>
      <w:r>
        <w:rPr>
          <w:rFonts w:ascii="Times New Roman"/>
          <w:b w:val="false"/>
          <w:i w:val="false"/>
          <w:color w:val="000000"/>
          <w:sz w:val="28"/>
        </w:rPr>
        <w:t>
      3. Просим выплатить _____________________________________________</w:t>
      </w:r>
    </w:p>
    <w:p>
      <w:pPr>
        <w:spacing w:after="0"/>
        <w:ind w:left="0"/>
        <w:jc w:val="both"/>
      </w:pPr>
      <w:r>
        <w:rPr>
          <w:rFonts w:ascii="Times New Roman"/>
          <w:b w:val="false"/>
          <w:i w:val="false"/>
          <w:color w:val="000000"/>
          <w:sz w:val="28"/>
        </w:rPr>
        <w:t>(вид валюты) (сумма, подлежащая выплате, цифрами и прописью)</w:t>
      </w:r>
    </w:p>
    <w:p>
      <w:pPr>
        <w:spacing w:after="0"/>
        <w:ind w:left="0"/>
        <w:jc w:val="both"/>
      </w:pPr>
      <w:r>
        <w:rPr>
          <w:rFonts w:ascii="Times New Roman"/>
          <w:b w:val="false"/>
          <w:i w:val="false"/>
          <w:color w:val="000000"/>
          <w:sz w:val="28"/>
        </w:rPr>
        <w:t>Обращаемся с просьбой о проведение платежей и настоящим подтверждаем</w:t>
      </w:r>
    </w:p>
    <w:p>
      <w:pPr>
        <w:spacing w:after="0"/>
        <w:ind w:left="0"/>
        <w:jc w:val="both"/>
      </w:pPr>
      <w:r>
        <w:rPr>
          <w:rFonts w:ascii="Times New Roman"/>
          <w:b w:val="false"/>
          <w:i w:val="false"/>
          <w:color w:val="000000"/>
          <w:sz w:val="28"/>
        </w:rPr>
        <w:t>свое согласие на проведение операций по обслуживанию и погашению</w:t>
      </w:r>
    </w:p>
    <w:p>
      <w:pPr>
        <w:spacing w:after="0"/>
        <w:ind w:left="0"/>
        <w:jc w:val="both"/>
      </w:pPr>
      <w:r>
        <w:rPr>
          <w:rFonts w:ascii="Times New Roman"/>
          <w:b w:val="false"/>
          <w:i w:val="false"/>
          <w:color w:val="000000"/>
          <w:sz w:val="28"/>
        </w:rPr>
        <w:t>негосударственных займов, обеспеченных государственной гарантией</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займодателя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и адрес получателя платежа (займодателя)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1) номер и дата Соглашения о негосударственном займе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и реквизиты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__________________________</w:t>
            </w:r>
          </w:p>
          <w:p>
            <w:pPr>
              <w:spacing w:after="20"/>
              <w:ind w:left="20"/>
              <w:jc w:val="both"/>
            </w:pPr>
            <w:r>
              <w:rPr>
                <w:rFonts w:ascii="Times New Roman"/>
                <w:b w:val="false"/>
                <w:i w:val="false"/>
                <w:color w:val="000000"/>
                <w:sz w:val="20"/>
              </w:rPr>
              <w:t>(подпись уполномоченного лица -</w:t>
            </w:r>
          </w:p>
          <w:p>
            <w:pPr>
              <w:spacing w:after="20"/>
              <w:ind w:left="20"/>
              <w:jc w:val="both"/>
            </w:pPr>
            <w:r>
              <w:rPr>
                <w:rFonts w:ascii="Times New Roman"/>
                <w:b w:val="false"/>
                <w:i w:val="false"/>
                <w:color w:val="000000"/>
                <w:sz w:val="20"/>
              </w:rPr>
              <w:t>поверенного 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Место печати (должность, фамилия, имя, отчество</w:t>
            </w:r>
          </w:p>
          <w:p>
            <w:pPr>
              <w:spacing w:after="20"/>
              <w:ind w:left="20"/>
              <w:jc w:val="both"/>
            </w:pPr>
            <w:r>
              <w:rPr>
                <w:rFonts w:ascii="Times New Roman"/>
                <w:b w:val="false"/>
                <w:i w:val="false"/>
                <w:color w:val="000000"/>
                <w:sz w:val="20"/>
              </w:rPr>
              <w:t>(при его наличии) и подпись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__________________________</w:t>
            </w:r>
          </w:p>
          <w:p>
            <w:pPr>
              <w:spacing w:after="20"/>
              <w:ind w:left="20"/>
              <w:jc w:val="both"/>
            </w:pPr>
            <w:r>
              <w:rPr>
                <w:rFonts w:ascii="Times New Roman"/>
                <w:b w:val="false"/>
                <w:i w:val="false"/>
                <w:color w:val="000000"/>
                <w:sz w:val="20"/>
              </w:rPr>
              <w:t>(Место печати, дата подписания)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"__"____________ ___ года.</w:t>
            </w:r>
            <w:r>
              <w:br/>
            </w:r>
            <w:r>
              <w:rPr>
                <w:rFonts w:ascii="Times New Roman"/>
                <w:b w:val="false"/>
                <w:i w:val="false"/>
                <w:color w:val="000000"/>
                <w:sz w:val="20"/>
              </w:rPr>
              <w:t>Место печати</w:t>
            </w:r>
          </w:p>
        </w:tc>
      </w:tr>
    </w:tbl>
    <w:bookmarkStart w:name="z2497" w:id="3996"/>
    <w:p>
      <w:pPr>
        <w:spacing w:after="0"/>
        <w:ind w:left="0"/>
        <w:jc w:val="left"/>
      </w:pPr>
      <w:r>
        <w:rPr>
          <w:rFonts w:ascii="Times New Roman"/>
          <w:b/>
          <w:i w:val="false"/>
          <w:color w:val="000000"/>
        </w:rPr>
        <w:t xml:space="preserve"> План поступлений и расходов денег от реализации товаров (работ, услуг)</w:t>
      </w:r>
      <w:r>
        <w:br/>
      </w:r>
      <w:r>
        <w:rPr>
          <w:rFonts w:ascii="Times New Roman"/>
          <w:b/>
          <w:i w:val="false"/>
          <w:color w:val="000000"/>
        </w:rPr>
        <w:t>государственного учреждения, остающихся в его распоряжении</w:t>
      </w:r>
    </w:p>
    <w:bookmarkEnd w:id="3996"/>
    <w:bookmarkStart w:name="z5597" w:id="3997"/>
    <w:p>
      <w:pPr>
        <w:spacing w:after="0"/>
        <w:ind w:left="0"/>
        <w:jc w:val="both"/>
      </w:pPr>
      <w:r>
        <w:rPr>
          <w:rFonts w:ascii="Times New Roman"/>
          <w:b w:val="false"/>
          <w:i w:val="false"/>
          <w:color w:val="ff0000"/>
          <w:sz w:val="28"/>
        </w:rPr>
        <w:t xml:space="preserve">
      Сноска. Приложение 120 -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97"/>
    <w:p>
      <w:pPr>
        <w:spacing w:after="0"/>
        <w:ind w:left="0"/>
        <w:jc w:val="both"/>
      </w:pPr>
      <w:r>
        <w:rPr>
          <w:rFonts w:ascii="Times New Roman"/>
          <w:b w:val="false"/>
          <w:i w:val="false"/>
          <w:color w:val="000000"/>
          <w:sz w:val="28"/>
        </w:rPr>
        <w:t>
      Коды Наименование</w:t>
      </w:r>
    </w:p>
    <w:p>
      <w:pPr>
        <w:spacing w:after="0"/>
        <w:ind w:left="0"/>
        <w:jc w:val="both"/>
      </w:pPr>
      <w:r>
        <w:rPr>
          <w:rFonts w:ascii="Times New Roman"/>
          <w:b w:val="false"/>
          <w:i w:val="false"/>
          <w:color w:val="000000"/>
          <w:sz w:val="28"/>
        </w:rPr>
        <w:t>Функциональная группа ___________________________________</w:t>
      </w:r>
    </w:p>
    <w:p>
      <w:pPr>
        <w:spacing w:after="0"/>
        <w:ind w:left="0"/>
        <w:jc w:val="both"/>
      </w:pPr>
      <w:r>
        <w:rPr>
          <w:rFonts w:ascii="Times New Roman"/>
          <w:b w:val="false"/>
          <w:i w:val="false"/>
          <w:color w:val="000000"/>
          <w:sz w:val="28"/>
        </w:rPr>
        <w:t>Функциональная подгруппа ________________________________</w:t>
      </w:r>
    </w:p>
    <w:p>
      <w:pPr>
        <w:spacing w:after="0"/>
        <w:ind w:left="0"/>
        <w:jc w:val="both"/>
      </w:pPr>
      <w:r>
        <w:rPr>
          <w:rFonts w:ascii="Times New Roman"/>
          <w:b w:val="false"/>
          <w:i w:val="false"/>
          <w:color w:val="000000"/>
          <w:sz w:val="28"/>
        </w:rPr>
        <w:t>Государственное учреждение 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_______________________</w:t>
      </w:r>
    </w:p>
    <w:p>
      <w:pPr>
        <w:spacing w:after="0"/>
        <w:ind w:left="0"/>
        <w:jc w:val="both"/>
      </w:pPr>
      <w:r>
        <w:rPr>
          <w:rFonts w:ascii="Times New Roman"/>
          <w:b w:val="false"/>
          <w:i w:val="false"/>
          <w:color w:val="000000"/>
          <w:sz w:val="28"/>
        </w:rPr>
        <w:t>Программа _______ 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 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8" w:id="3998"/>
      <w:r>
        <w:rPr>
          <w:rFonts w:ascii="Times New Roman"/>
          <w:b w:val="false"/>
          <w:i w:val="false"/>
          <w:color w:val="000000"/>
          <w:sz w:val="28"/>
        </w:rPr>
        <w:t>
      Обслуживающее территориальное подразделение казначейства ___________________</w:t>
      </w:r>
    </w:p>
    <w:bookmarkEnd w:id="3998"/>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которого в установленном порядке возложены полномочия руководителя</w:t>
      </w:r>
    </w:p>
    <w:p>
      <w:pPr>
        <w:spacing w:after="0"/>
        <w:ind w:left="0"/>
        <w:jc w:val="both"/>
      </w:pPr>
      <w:r>
        <w:rPr>
          <w:rFonts w:ascii="Times New Roman"/>
          <w:b w:val="false"/>
          <w:i w:val="false"/>
          <w:color w:val="000000"/>
          <w:sz w:val="28"/>
        </w:rPr>
        <w:t>аппарата 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 ______ _____________ (подпись) (ФИО)</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w:t>
      </w:r>
    </w:p>
    <w:p>
      <w:pPr>
        <w:spacing w:after="0"/>
        <w:ind w:left="0"/>
        <w:jc w:val="both"/>
      </w:pPr>
      <w:r>
        <w:rPr>
          <w:rFonts w:ascii="Times New Roman"/>
          <w:b w:val="false"/>
          <w:i w:val="false"/>
          <w:color w:val="000000"/>
          <w:sz w:val="28"/>
        </w:rPr>
        <w:t>учреждения _____________ _____________ (подпись) (ФИО)</w:t>
      </w:r>
    </w:p>
    <w:p>
      <w:pPr>
        <w:spacing w:after="0"/>
        <w:ind w:left="0"/>
        <w:jc w:val="both"/>
      </w:pPr>
      <w:r>
        <w:rPr>
          <w:rFonts w:ascii="Times New Roman"/>
          <w:b w:val="false"/>
          <w:i w:val="false"/>
          <w:color w:val="000000"/>
          <w:sz w:val="28"/>
        </w:rPr>
        <w:t>Принято и введено в систему ______________________ ____ года. (дата)</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______________ _____________ (подпись) (ФИО)</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 "_________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исполнительного органа</w:t>
            </w:r>
          </w:p>
          <w:p>
            <w:pPr>
              <w:spacing w:after="20"/>
              <w:ind w:left="20"/>
              <w:jc w:val="both"/>
            </w:pPr>
            <w:r>
              <w:rPr>
                <w:rFonts w:ascii="Times New Roman"/>
                <w:b w:val="false"/>
                <w:i w:val="false"/>
                <w:color w:val="000000"/>
                <w:sz w:val="20"/>
              </w:rPr>
              <w:t>(должностное лицо, на которое</w:t>
            </w:r>
          </w:p>
          <w:p>
            <w:pPr>
              <w:spacing w:after="20"/>
              <w:ind w:left="20"/>
              <w:jc w:val="both"/>
            </w:pPr>
            <w:r>
              <w:rPr>
                <w:rFonts w:ascii="Times New Roman"/>
                <w:b w:val="false"/>
                <w:i w:val="false"/>
                <w:color w:val="000000"/>
                <w:sz w:val="20"/>
              </w:rPr>
              <w:t>в установленном порядке</w:t>
            </w:r>
          </w:p>
          <w:p>
            <w:pPr>
              <w:spacing w:after="20"/>
              <w:ind w:left="20"/>
              <w:jc w:val="both"/>
            </w:pPr>
            <w:r>
              <w:rPr>
                <w:rFonts w:ascii="Times New Roman"/>
                <w:b w:val="false"/>
                <w:i w:val="false"/>
                <w:color w:val="000000"/>
                <w:sz w:val="20"/>
              </w:rPr>
              <w:t>возложены полномочия руководителя</w:t>
            </w:r>
          </w:p>
          <w:p>
            <w:pPr>
              <w:spacing w:after="20"/>
              <w:ind w:left="20"/>
              <w:jc w:val="both"/>
            </w:pPr>
            <w:r>
              <w:rPr>
                <w:rFonts w:ascii="Times New Roman"/>
                <w:b w:val="false"/>
                <w:i w:val="false"/>
                <w:color w:val="000000"/>
                <w:sz w:val="20"/>
              </w:rPr>
              <w:t>аппарата центрального исполнительного</w:t>
            </w:r>
          </w:p>
          <w:p>
            <w:pPr>
              <w:spacing w:after="20"/>
              <w:ind w:left="20"/>
              <w:jc w:val="both"/>
            </w:pPr>
            <w:r>
              <w:rPr>
                <w:rFonts w:ascii="Times New Roman"/>
                <w:b w:val="false"/>
                <w:i w:val="false"/>
                <w:color w:val="000000"/>
                <w:sz w:val="20"/>
              </w:rPr>
              <w:t xml:space="preserve">органа), а в случаях отсутствия таковых – </w:t>
            </w:r>
          </w:p>
          <w:p>
            <w:pPr>
              <w:spacing w:after="20"/>
              <w:ind w:left="20"/>
              <w:jc w:val="both"/>
            </w:pPr>
            <w:r>
              <w:rPr>
                <w:rFonts w:ascii="Times New Roman"/>
                <w:b w:val="false"/>
                <w:i w:val="false"/>
                <w:color w:val="000000"/>
                <w:sz w:val="20"/>
              </w:rPr>
              <w:t>руководителя администратора бюджетных</w:t>
            </w:r>
          </w:p>
          <w:p>
            <w:pPr>
              <w:spacing w:after="20"/>
              <w:ind w:left="20"/>
              <w:jc w:val="both"/>
            </w:pPr>
            <w:r>
              <w:rPr>
                <w:rFonts w:ascii="Times New Roman"/>
                <w:b w:val="false"/>
                <w:i w:val="false"/>
                <w:color w:val="000000"/>
                <w:sz w:val="20"/>
              </w:rPr>
              <w:t>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"__"_________ __ года.</w:t>
            </w:r>
          </w:p>
          <w:p>
            <w:pPr>
              <w:spacing w:after="20"/>
              <w:ind w:left="20"/>
              <w:jc w:val="both"/>
            </w:pPr>
            <w:r>
              <w:rPr>
                <w:rFonts w:ascii="Times New Roman"/>
                <w:b w:val="false"/>
                <w:i w:val="false"/>
                <w:color w:val="000000"/>
                <w:sz w:val="20"/>
              </w:rPr>
              <w:t>Место печати</w:t>
            </w:r>
          </w:p>
        </w:tc>
      </w:tr>
    </w:tbl>
    <w:bookmarkStart w:name="z5599" w:id="3999"/>
    <w:p>
      <w:pPr>
        <w:spacing w:after="0"/>
        <w:ind w:left="0"/>
        <w:jc w:val="both"/>
      </w:pPr>
      <w:r>
        <w:rPr>
          <w:rFonts w:ascii="Times New Roman"/>
          <w:b w:val="false"/>
          <w:i w:val="false"/>
          <w:color w:val="000000"/>
          <w:sz w:val="28"/>
        </w:rPr>
        <w:t>
      "__"_________________ __ года.</w:t>
      </w:r>
    </w:p>
    <w:bookmarkEnd w:id="3999"/>
    <w:bookmarkStart w:name="z2499" w:id="4000"/>
    <w:p>
      <w:pPr>
        <w:spacing w:after="0"/>
        <w:ind w:left="0"/>
        <w:jc w:val="left"/>
      </w:pPr>
      <w:r>
        <w:rPr>
          <w:rFonts w:ascii="Times New Roman"/>
          <w:b/>
          <w:i w:val="false"/>
          <w:color w:val="000000"/>
        </w:rPr>
        <w:t xml:space="preserve"> Сводный план поступлений и расходов денег от реализации</w:t>
      </w:r>
      <w:r>
        <w:br/>
      </w:r>
      <w:r>
        <w:rPr>
          <w:rFonts w:ascii="Times New Roman"/>
          <w:b/>
          <w:i w:val="false"/>
          <w:color w:val="000000"/>
        </w:rPr>
        <w:t>государственным учреждением товаров (работ, услуг), остающихся в его распоряжении</w:t>
      </w:r>
    </w:p>
    <w:bookmarkEnd w:id="4000"/>
    <w:bookmarkStart w:name="z5600" w:id="4001"/>
    <w:p>
      <w:pPr>
        <w:spacing w:after="0"/>
        <w:ind w:left="0"/>
        <w:jc w:val="both"/>
      </w:pPr>
      <w:r>
        <w:rPr>
          <w:rFonts w:ascii="Times New Roman"/>
          <w:b w:val="false"/>
          <w:i w:val="false"/>
          <w:color w:val="ff0000"/>
          <w:sz w:val="28"/>
        </w:rPr>
        <w:t xml:space="preserve">
      Сноска. Приложение 121 -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01"/>
    <w:p>
      <w:pPr>
        <w:spacing w:after="0"/>
        <w:ind w:left="0"/>
        <w:jc w:val="both"/>
      </w:pPr>
      <w:r>
        <w:rPr>
          <w:rFonts w:ascii="Times New Roman"/>
          <w:b w:val="false"/>
          <w:i w:val="false"/>
          <w:color w:val="000000"/>
          <w:sz w:val="28"/>
        </w:rPr>
        <w:t>
      Коды Наименование</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Функциональная подгруппа ________ ______________________</w:t>
      </w:r>
    </w:p>
    <w:p>
      <w:pPr>
        <w:spacing w:after="0"/>
        <w:ind w:left="0"/>
        <w:jc w:val="both"/>
      </w:pPr>
      <w:r>
        <w:rPr>
          <w:rFonts w:ascii="Times New Roman"/>
          <w:b w:val="false"/>
          <w:i w:val="false"/>
          <w:color w:val="000000"/>
          <w:sz w:val="28"/>
        </w:rPr>
        <w:t>Администратор бюджетных программ ______________________</w:t>
      </w:r>
    </w:p>
    <w:p>
      <w:pPr>
        <w:spacing w:after="0"/>
        <w:ind w:left="0"/>
        <w:jc w:val="both"/>
      </w:pPr>
      <w:r>
        <w:rPr>
          <w:rFonts w:ascii="Times New Roman"/>
          <w:b w:val="false"/>
          <w:i w:val="false"/>
          <w:color w:val="000000"/>
          <w:sz w:val="28"/>
        </w:rPr>
        <w:t>Программа _____________________________________________</w:t>
      </w:r>
    </w:p>
    <w:p>
      <w:pPr>
        <w:spacing w:after="0"/>
        <w:ind w:left="0"/>
        <w:jc w:val="both"/>
      </w:pPr>
      <w:r>
        <w:rPr>
          <w:rFonts w:ascii="Times New Roman"/>
          <w:b w:val="false"/>
          <w:i w:val="false"/>
          <w:color w:val="000000"/>
          <w:sz w:val="28"/>
        </w:rPr>
        <w:t>Подпрограмма 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1" w:id="4002"/>
      <w:r>
        <w:rPr>
          <w:rFonts w:ascii="Times New Roman"/>
          <w:b w:val="false"/>
          <w:i w:val="false"/>
          <w:color w:val="000000"/>
          <w:sz w:val="28"/>
        </w:rPr>
        <w:t>
      Руководитель соответствующего структурного подразделения администратора</w:t>
      </w:r>
    </w:p>
    <w:bookmarkEnd w:id="4002"/>
    <w:p>
      <w:pPr>
        <w:spacing w:after="0"/>
        <w:ind w:left="0"/>
        <w:jc w:val="both"/>
      </w:pPr>
      <w:r>
        <w:rPr>
          <w:rFonts w:ascii="Times New Roman"/>
          <w:b w:val="false"/>
          <w:i w:val="false"/>
          <w:color w:val="000000"/>
          <w:sz w:val="28"/>
        </w:rPr>
        <w:t>бюджетных программ ___________ 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63" w:id="4003"/>
    <w:p>
      <w:pPr>
        <w:spacing w:after="0"/>
        <w:ind w:left="0"/>
        <w:jc w:val="left"/>
      </w:pPr>
      <w:r>
        <w:rPr>
          <w:rFonts w:ascii="Times New Roman"/>
          <w:b/>
          <w:i w:val="false"/>
          <w:color w:val="000000"/>
        </w:rPr>
        <w:t xml:space="preserve">  План</w:t>
      </w:r>
      <w:r>
        <w:br/>
      </w:r>
      <w:r>
        <w:rPr>
          <w:rFonts w:ascii="Times New Roman"/>
          <w:b/>
          <w:i w:val="false"/>
          <w:color w:val="000000"/>
        </w:rPr>
        <w:t>поступлений и расходов денег от реализации товаров</w:t>
      </w:r>
      <w:r>
        <w:br/>
      </w:r>
      <w:r>
        <w:rPr>
          <w:rFonts w:ascii="Times New Roman"/>
          <w:b/>
          <w:i w:val="false"/>
          <w:color w:val="000000"/>
        </w:rPr>
        <w:t>(работ, услуг) государственного учреждения,</w:t>
      </w:r>
      <w:r>
        <w:br/>
      </w:r>
      <w:r>
        <w:rPr>
          <w:rFonts w:ascii="Times New Roman"/>
          <w:b/>
          <w:i w:val="false"/>
          <w:color w:val="000000"/>
        </w:rPr>
        <w:t>остающихся в его распоряжении</w:t>
      </w:r>
      <w:r>
        <w:br/>
      </w:r>
      <w:r>
        <w:rPr>
          <w:rFonts w:ascii="Times New Roman"/>
          <w:b/>
          <w:i w:val="false"/>
          <w:color w:val="000000"/>
        </w:rPr>
        <w:t>от "___"___________ __ г.</w:t>
      </w:r>
    </w:p>
    <w:bookmarkEnd w:id="4003"/>
    <w:bookmarkStart w:name="z5602" w:id="4004"/>
    <w:p>
      <w:pPr>
        <w:spacing w:after="0"/>
        <w:ind w:left="0"/>
        <w:jc w:val="both"/>
      </w:pPr>
      <w:r>
        <w:rPr>
          <w:rFonts w:ascii="Times New Roman"/>
          <w:b w:val="false"/>
          <w:i w:val="false"/>
          <w:color w:val="000000"/>
          <w:sz w:val="28"/>
        </w:rPr>
        <w:t>
      Коды</w:t>
      </w:r>
    </w:p>
    <w:bookmarkEnd w:id="4004"/>
    <w:bookmarkStart w:name="z5603" w:id="4005"/>
    <w:p>
      <w:pPr>
        <w:spacing w:after="0"/>
        <w:ind w:left="0"/>
        <w:jc w:val="both"/>
      </w:pPr>
      <w:r>
        <w:rPr>
          <w:rFonts w:ascii="Times New Roman"/>
          <w:b w:val="false"/>
          <w:i w:val="false"/>
          <w:color w:val="000000"/>
          <w:sz w:val="28"/>
        </w:rPr>
        <w:t>
      Наименование</w:t>
      </w:r>
    </w:p>
    <w:bookmarkEnd w:id="4005"/>
    <w:bookmarkStart w:name="z5604" w:id="4006"/>
    <w:p>
      <w:pPr>
        <w:spacing w:after="0"/>
        <w:ind w:left="0"/>
        <w:jc w:val="both"/>
      </w:pPr>
      <w:r>
        <w:rPr>
          <w:rFonts w:ascii="Times New Roman"/>
          <w:b w:val="false"/>
          <w:i w:val="false"/>
          <w:color w:val="000000"/>
          <w:sz w:val="28"/>
        </w:rPr>
        <w:t>
      Функциональная группа ______________________</w:t>
      </w:r>
    </w:p>
    <w:bookmarkEnd w:id="4006"/>
    <w:bookmarkStart w:name="z5605" w:id="4007"/>
    <w:p>
      <w:pPr>
        <w:spacing w:after="0"/>
        <w:ind w:left="0"/>
        <w:jc w:val="both"/>
      </w:pPr>
      <w:r>
        <w:rPr>
          <w:rFonts w:ascii="Times New Roman"/>
          <w:b w:val="false"/>
          <w:i w:val="false"/>
          <w:color w:val="000000"/>
          <w:sz w:val="28"/>
        </w:rPr>
        <w:t>
      Функциональная подгруппа ______________________</w:t>
      </w:r>
    </w:p>
    <w:bookmarkEnd w:id="4007"/>
    <w:bookmarkStart w:name="z5606" w:id="4008"/>
    <w:p>
      <w:pPr>
        <w:spacing w:after="0"/>
        <w:ind w:left="0"/>
        <w:jc w:val="both"/>
      </w:pPr>
      <w:r>
        <w:rPr>
          <w:rFonts w:ascii="Times New Roman"/>
          <w:b w:val="false"/>
          <w:i w:val="false"/>
          <w:color w:val="000000"/>
          <w:sz w:val="28"/>
        </w:rPr>
        <w:t>
      Госучреждение ______________________</w:t>
      </w:r>
    </w:p>
    <w:bookmarkEnd w:id="4008"/>
    <w:bookmarkStart w:name="z5607" w:id="4009"/>
    <w:p>
      <w:pPr>
        <w:spacing w:after="0"/>
        <w:ind w:left="0"/>
        <w:jc w:val="both"/>
      </w:pPr>
      <w:r>
        <w:rPr>
          <w:rFonts w:ascii="Times New Roman"/>
          <w:b w:val="false"/>
          <w:i w:val="false"/>
          <w:color w:val="000000"/>
          <w:sz w:val="28"/>
        </w:rPr>
        <w:t>
      Администратор бюджетных программ ______________________</w:t>
      </w:r>
    </w:p>
    <w:bookmarkEnd w:id="4009"/>
    <w:bookmarkStart w:name="z5608" w:id="4010"/>
    <w:p>
      <w:pPr>
        <w:spacing w:after="0"/>
        <w:ind w:left="0"/>
        <w:jc w:val="both"/>
      </w:pPr>
      <w:r>
        <w:rPr>
          <w:rFonts w:ascii="Times New Roman"/>
          <w:b w:val="false"/>
          <w:i w:val="false"/>
          <w:color w:val="000000"/>
          <w:sz w:val="28"/>
        </w:rPr>
        <w:t>
      Программа ______________________</w:t>
      </w:r>
    </w:p>
    <w:bookmarkEnd w:id="4010"/>
    <w:bookmarkStart w:name="z5609" w:id="4011"/>
    <w:p>
      <w:pPr>
        <w:spacing w:after="0"/>
        <w:ind w:left="0"/>
        <w:jc w:val="both"/>
      </w:pPr>
      <w:r>
        <w:rPr>
          <w:rFonts w:ascii="Times New Roman"/>
          <w:b w:val="false"/>
          <w:i w:val="false"/>
          <w:color w:val="000000"/>
          <w:sz w:val="28"/>
        </w:rPr>
        <w:t>
      Подпрограмма ______________________</w:t>
      </w:r>
    </w:p>
    <w:bookmarkEnd w:id="4011"/>
    <w:bookmarkStart w:name="z5610" w:id="4012"/>
    <w:p>
      <w:pPr>
        <w:spacing w:after="0"/>
        <w:ind w:left="0"/>
        <w:jc w:val="both"/>
      </w:pPr>
      <w:r>
        <w:rPr>
          <w:rFonts w:ascii="Times New Roman"/>
          <w:b w:val="false"/>
          <w:i w:val="false"/>
          <w:color w:val="000000"/>
          <w:sz w:val="28"/>
        </w:rPr>
        <w:t>
      Вид товаров (работ, услуг) ______________________</w:t>
      </w:r>
    </w:p>
    <w:bookmarkEnd w:id="4012"/>
    <w:bookmarkStart w:name="z5611" w:id="4013"/>
    <w:p>
      <w:pPr>
        <w:spacing w:after="0"/>
        <w:ind w:left="0"/>
        <w:jc w:val="both"/>
      </w:pPr>
      <w:r>
        <w:rPr>
          <w:rFonts w:ascii="Times New Roman"/>
          <w:b w:val="false"/>
          <w:i w:val="false"/>
          <w:color w:val="000000"/>
          <w:sz w:val="28"/>
        </w:rPr>
        <w:t>
      Единица измерения тыс. тенге</w:t>
      </w:r>
    </w:p>
    <w:bookmarkEnd w:id="4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2" w:id="4014"/>
    <w:p>
      <w:pPr>
        <w:spacing w:after="0"/>
        <w:ind w:left="0"/>
        <w:jc w:val="both"/>
      </w:pPr>
      <w:r>
        <w:rPr>
          <w:rFonts w:ascii="Times New Roman"/>
          <w:b w:val="false"/>
          <w:i w:val="false"/>
          <w:color w:val="000000"/>
          <w:sz w:val="28"/>
        </w:rPr>
        <w:t>
      Ф.И.О руководителя государственного учреждения:</w:t>
      </w:r>
    </w:p>
    <w:bookmarkEnd w:id="4014"/>
    <w:bookmarkStart w:name="z5613" w:id="4015"/>
    <w:p>
      <w:pPr>
        <w:spacing w:after="0"/>
        <w:ind w:left="0"/>
        <w:jc w:val="both"/>
      </w:pPr>
      <w:r>
        <w:rPr>
          <w:rFonts w:ascii="Times New Roman"/>
          <w:b w:val="false"/>
          <w:i w:val="false"/>
          <w:color w:val="000000"/>
          <w:sz w:val="28"/>
        </w:rPr>
        <w:t>
      Ф.И.О руководителя соответствующего структурного подразделения</w:t>
      </w:r>
    </w:p>
    <w:bookmarkEnd w:id="4015"/>
    <w:bookmarkStart w:name="z5614" w:id="4016"/>
    <w:p>
      <w:pPr>
        <w:spacing w:after="0"/>
        <w:ind w:left="0"/>
        <w:jc w:val="both"/>
      </w:pPr>
      <w:r>
        <w:rPr>
          <w:rFonts w:ascii="Times New Roman"/>
          <w:b w:val="false"/>
          <w:i w:val="false"/>
          <w:color w:val="000000"/>
          <w:sz w:val="28"/>
        </w:rPr>
        <w:t>
      государственного учреждения:</w:t>
      </w:r>
    </w:p>
    <w:bookmarkEnd w:id="4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(должностное лицо,</w:t>
            </w:r>
            <w:r>
              <w:br/>
            </w:r>
            <w:r>
              <w:rPr>
                <w:rFonts w:ascii="Times New Roman"/>
                <w:b w:val="false"/>
                <w:i w:val="false"/>
                <w:color w:val="000000"/>
                <w:sz w:val="20"/>
              </w:rPr>
              <w:t>на которое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руководителя аппарата</w:t>
            </w:r>
            <w:r>
              <w:br/>
            </w:r>
            <w:r>
              <w:rPr>
                <w:rFonts w:ascii="Times New Roman"/>
                <w:b w:val="false"/>
                <w:i w:val="false"/>
                <w:color w:val="000000"/>
                <w:sz w:val="20"/>
              </w:rPr>
              <w:t>центрального исполнительного</w:t>
            </w:r>
            <w:r>
              <w:br/>
            </w:r>
            <w:r>
              <w:rPr>
                <w:rFonts w:ascii="Times New Roman"/>
                <w:b w:val="false"/>
                <w:i w:val="false"/>
                <w:color w:val="000000"/>
                <w:sz w:val="20"/>
              </w:rPr>
              <w:t>органа), а в случаях отсутствия</w:t>
            </w:r>
            <w:r>
              <w:br/>
            </w:r>
            <w:r>
              <w:rPr>
                <w:rFonts w:ascii="Times New Roman"/>
                <w:b w:val="false"/>
                <w:i w:val="false"/>
                <w:color w:val="000000"/>
                <w:sz w:val="20"/>
              </w:rPr>
              <w:t>таковых – руководитель</w:t>
            </w:r>
            <w:r>
              <w:br/>
            </w:r>
            <w:r>
              <w:rPr>
                <w:rFonts w:ascii="Times New Roman"/>
                <w:b w:val="false"/>
                <w:i w:val="false"/>
                <w:color w:val="000000"/>
                <w:sz w:val="20"/>
              </w:rPr>
              <w:t>администратора бюджетных</w:t>
            </w:r>
            <w:r>
              <w:br/>
            </w:r>
            <w:r>
              <w:rPr>
                <w:rFonts w:ascii="Times New Roman"/>
                <w:b w:val="false"/>
                <w:i w:val="false"/>
                <w:color w:val="000000"/>
                <w:sz w:val="20"/>
              </w:rPr>
              <w:t>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(подпись) (ФИО)</w:t>
            </w:r>
            <w:r>
              <w:br/>
            </w:r>
            <w:r>
              <w:rPr>
                <w:rFonts w:ascii="Times New Roman"/>
                <w:b w:val="false"/>
                <w:i w:val="false"/>
                <w:color w:val="000000"/>
                <w:sz w:val="20"/>
              </w:rPr>
              <w:t>"__" __________ __ года.</w:t>
            </w:r>
            <w:r>
              <w:br/>
            </w:r>
            <w:r>
              <w:rPr>
                <w:rFonts w:ascii="Times New Roman"/>
                <w:b w:val="false"/>
                <w:i w:val="false"/>
                <w:color w:val="000000"/>
                <w:sz w:val="20"/>
              </w:rPr>
              <w:t>Место печати</w:t>
            </w:r>
          </w:p>
        </w:tc>
      </w:tr>
    </w:tbl>
    <w:bookmarkStart w:name="z2500" w:id="4017"/>
    <w:p>
      <w:pPr>
        <w:spacing w:after="0"/>
        <w:ind w:left="0"/>
        <w:jc w:val="left"/>
      </w:pPr>
      <w:r>
        <w:rPr>
          <w:rFonts w:ascii="Times New Roman"/>
          <w:b/>
          <w:i w:val="false"/>
          <w:color w:val="000000"/>
        </w:rPr>
        <w:t xml:space="preserve"> Справка о внесении изменений в план поступлений и расходов денег от реализации</w:t>
      </w:r>
      <w:r>
        <w:br/>
      </w:r>
      <w:r>
        <w:rPr>
          <w:rFonts w:ascii="Times New Roman"/>
          <w:b/>
          <w:i w:val="false"/>
          <w:color w:val="000000"/>
        </w:rPr>
        <w:t>государственным учреждением товаров (работ, услуг), остающихся в их распоряжении</w:t>
      </w:r>
    </w:p>
    <w:bookmarkEnd w:id="4017"/>
    <w:bookmarkStart w:name="z5616" w:id="4018"/>
    <w:p>
      <w:pPr>
        <w:spacing w:after="0"/>
        <w:ind w:left="0"/>
        <w:jc w:val="both"/>
      </w:pPr>
      <w:r>
        <w:rPr>
          <w:rFonts w:ascii="Times New Roman"/>
          <w:b w:val="false"/>
          <w:i w:val="false"/>
          <w:color w:val="ff0000"/>
          <w:sz w:val="28"/>
        </w:rPr>
        <w:t xml:space="preserve">
      Сноска. Приложение 123 -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18"/>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Функциональная группа __________________________________</w:t>
      </w:r>
    </w:p>
    <w:p>
      <w:pPr>
        <w:spacing w:after="0"/>
        <w:ind w:left="0"/>
        <w:jc w:val="both"/>
      </w:pPr>
      <w:r>
        <w:rPr>
          <w:rFonts w:ascii="Times New Roman"/>
          <w:b w:val="false"/>
          <w:i w:val="false"/>
          <w:color w:val="000000"/>
          <w:sz w:val="28"/>
        </w:rPr>
        <w:t>Функциональная подгруппа _______________________________</w:t>
      </w:r>
    </w:p>
    <w:p>
      <w:pPr>
        <w:spacing w:after="0"/>
        <w:ind w:left="0"/>
        <w:jc w:val="both"/>
      </w:pPr>
      <w:r>
        <w:rPr>
          <w:rFonts w:ascii="Times New Roman"/>
          <w:b w:val="false"/>
          <w:i w:val="false"/>
          <w:color w:val="000000"/>
          <w:sz w:val="28"/>
        </w:rPr>
        <w:t>Администратор бюджетных программ ______________________</w:t>
      </w:r>
    </w:p>
    <w:p>
      <w:pPr>
        <w:spacing w:after="0"/>
        <w:ind w:left="0"/>
        <w:jc w:val="both"/>
      </w:pPr>
      <w:r>
        <w:rPr>
          <w:rFonts w:ascii="Times New Roman"/>
          <w:b w:val="false"/>
          <w:i w:val="false"/>
          <w:color w:val="000000"/>
          <w:sz w:val="28"/>
        </w:rPr>
        <w:t>Государственное учреждение ______________________________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7" w:id="4019"/>
      <w:r>
        <w:rPr>
          <w:rFonts w:ascii="Times New Roman"/>
          <w:b w:val="false"/>
          <w:i w:val="false"/>
          <w:color w:val="000000"/>
          <w:sz w:val="28"/>
        </w:rPr>
        <w:t>
      Обслуживающее территориальное подразделение казначейства</w:t>
      </w:r>
    </w:p>
    <w:bookmarkEnd w:id="4019"/>
    <w:p>
      <w:pPr>
        <w:spacing w:after="0"/>
        <w:ind w:left="0"/>
        <w:jc w:val="both"/>
      </w:pPr>
      <w:r>
        <w:rPr>
          <w:rFonts w:ascii="Times New Roman"/>
          <w:b w:val="false"/>
          <w:i w:val="false"/>
          <w:color w:val="000000"/>
          <w:sz w:val="28"/>
        </w:rPr>
        <w:t>________________________ (наименование)</w:t>
      </w:r>
    </w:p>
    <w:p>
      <w:pPr>
        <w:spacing w:after="0"/>
        <w:ind w:left="0"/>
        <w:jc w:val="both"/>
      </w:pPr>
      <w:r>
        <w:rPr>
          <w:rFonts w:ascii="Times New Roman"/>
          <w:b w:val="false"/>
          <w:i w:val="false"/>
          <w:color w:val="000000"/>
          <w:sz w:val="28"/>
        </w:rPr>
        <w:t>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которое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а в случаях отсутствия таковых -</w:t>
      </w:r>
    </w:p>
    <w:p>
      <w:pPr>
        <w:spacing w:after="0"/>
        <w:ind w:left="0"/>
        <w:jc w:val="both"/>
      </w:pPr>
      <w:r>
        <w:rPr>
          <w:rFonts w:ascii="Times New Roman"/>
          <w:b w:val="false"/>
          <w:i w:val="false"/>
          <w:color w:val="000000"/>
          <w:sz w:val="28"/>
        </w:rPr>
        <w:t>руководитель государственного учреждения ____________ ___________</w:t>
      </w:r>
    </w:p>
    <w:p>
      <w:pPr>
        <w:spacing w:after="0"/>
        <w:ind w:left="0"/>
        <w:jc w:val="both"/>
      </w:pPr>
      <w:r>
        <w:rPr>
          <w:rFonts w:ascii="Times New Roman"/>
          <w:b w:val="false"/>
          <w:i w:val="false"/>
          <w:color w:val="000000"/>
          <w:sz w:val="28"/>
        </w:rPr>
        <w:t>Место печати (подпись) (ФИО)</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w:t>
      </w:r>
    </w:p>
    <w:p>
      <w:pPr>
        <w:spacing w:after="0"/>
        <w:ind w:left="0"/>
        <w:jc w:val="both"/>
      </w:pPr>
      <w:r>
        <w:rPr>
          <w:rFonts w:ascii="Times New Roman"/>
          <w:b w:val="false"/>
          <w:i w:val="false"/>
          <w:color w:val="000000"/>
          <w:sz w:val="28"/>
        </w:rPr>
        <w:t>учреждения ____________ ____________ (подпись) (ФИО)</w:t>
      </w:r>
    </w:p>
    <w:p>
      <w:pPr>
        <w:spacing w:after="0"/>
        <w:ind w:left="0"/>
        <w:jc w:val="both"/>
      </w:pPr>
      <w:r>
        <w:rPr>
          <w:rFonts w:ascii="Times New Roman"/>
          <w:b w:val="false"/>
          <w:i w:val="false"/>
          <w:color w:val="000000"/>
          <w:sz w:val="28"/>
        </w:rPr>
        <w:t>Принято и введено в систему _____________ __ года.</w:t>
      </w:r>
    </w:p>
    <w:p>
      <w:pPr>
        <w:spacing w:after="0"/>
        <w:ind w:left="0"/>
        <w:jc w:val="both"/>
      </w:pPr>
      <w:r>
        <w:rPr>
          <w:rFonts w:ascii="Times New Roman"/>
          <w:b w:val="false"/>
          <w:i w:val="false"/>
          <w:color w:val="000000"/>
          <w:sz w:val="28"/>
        </w:rPr>
        <w:t>Ответственный исполнитель территориального подразделения казначейства</w:t>
      </w:r>
    </w:p>
    <w:p>
      <w:pPr>
        <w:spacing w:after="0"/>
        <w:ind w:left="0"/>
        <w:jc w:val="both"/>
      </w:pPr>
      <w:r>
        <w:rPr>
          <w:rFonts w:ascii="Times New Roman"/>
          <w:b w:val="false"/>
          <w:i w:val="false"/>
          <w:color w:val="000000"/>
          <w:sz w:val="28"/>
        </w:rPr>
        <w:t>___________ ______________________ (подпись) (ФИО)</w:t>
      </w:r>
    </w:p>
    <w:p>
      <w:pPr>
        <w:spacing w:after="0"/>
        <w:ind w:left="0"/>
        <w:jc w:val="both"/>
      </w:pPr>
      <w:r>
        <w:rPr>
          <w:rFonts w:ascii="Times New Roman"/>
          <w:b w:val="false"/>
          <w:i w:val="false"/>
          <w:color w:val="000000"/>
          <w:sz w:val="28"/>
        </w:rPr>
        <w:t>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уполномоченного</w:t>
            </w:r>
          </w:p>
          <w:p>
            <w:pPr>
              <w:spacing w:after="20"/>
              <w:ind w:left="20"/>
              <w:jc w:val="both"/>
            </w:pPr>
            <w:r>
              <w:rPr>
                <w:rFonts w:ascii="Times New Roman"/>
                <w:b w:val="false"/>
                <w:i w:val="false"/>
                <w:color w:val="000000"/>
                <w:sz w:val="20"/>
              </w:rPr>
              <w:t>органа по исполнению бюджета</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 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аппарата центрального</w:t>
            </w:r>
          </w:p>
          <w:p>
            <w:pPr>
              <w:spacing w:after="20"/>
              <w:ind w:left="20"/>
              <w:jc w:val="both"/>
            </w:pPr>
            <w:r>
              <w:rPr>
                <w:rFonts w:ascii="Times New Roman"/>
                <w:b w:val="false"/>
                <w:i w:val="false"/>
                <w:color w:val="000000"/>
                <w:sz w:val="20"/>
              </w:rPr>
              <w:t>исполнительного органа (должностное лицо,</w:t>
            </w:r>
          </w:p>
          <w:p>
            <w:pPr>
              <w:spacing w:after="20"/>
              <w:ind w:left="20"/>
              <w:jc w:val="both"/>
            </w:pPr>
            <w:r>
              <w:rPr>
                <w:rFonts w:ascii="Times New Roman"/>
                <w:b w:val="false"/>
                <w:i w:val="false"/>
                <w:color w:val="000000"/>
                <w:sz w:val="20"/>
              </w:rPr>
              <w:t>на которое в установленном порядке возложены</w:t>
            </w:r>
          </w:p>
          <w:p>
            <w:pPr>
              <w:spacing w:after="20"/>
              <w:ind w:left="20"/>
              <w:jc w:val="both"/>
            </w:pPr>
            <w:r>
              <w:rPr>
                <w:rFonts w:ascii="Times New Roman"/>
                <w:b w:val="false"/>
                <w:i w:val="false"/>
                <w:color w:val="000000"/>
                <w:sz w:val="20"/>
              </w:rPr>
              <w:t>полномочия руководителя аппарата</w:t>
            </w:r>
          </w:p>
          <w:p>
            <w:pPr>
              <w:spacing w:after="20"/>
              <w:ind w:left="20"/>
              <w:jc w:val="both"/>
            </w:pPr>
            <w:r>
              <w:rPr>
                <w:rFonts w:ascii="Times New Roman"/>
                <w:b w:val="false"/>
                <w:i w:val="false"/>
                <w:color w:val="000000"/>
                <w:sz w:val="20"/>
              </w:rPr>
              <w:t>центрального исполнительного органа),</w:t>
            </w:r>
          </w:p>
          <w:p>
            <w:pPr>
              <w:spacing w:after="20"/>
              <w:ind w:left="20"/>
              <w:jc w:val="both"/>
            </w:pPr>
            <w:r>
              <w:rPr>
                <w:rFonts w:ascii="Times New Roman"/>
                <w:b w:val="false"/>
                <w:i w:val="false"/>
                <w:color w:val="000000"/>
                <w:sz w:val="20"/>
              </w:rPr>
              <w:t>а в случаях отсутствия таковых – руководителя</w:t>
            </w:r>
          </w:p>
          <w:p>
            <w:pPr>
              <w:spacing w:after="20"/>
              <w:ind w:left="20"/>
              <w:jc w:val="both"/>
            </w:pPr>
            <w:r>
              <w:rPr>
                <w:rFonts w:ascii="Times New Roman"/>
                <w:b w:val="false"/>
                <w:i w:val="false"/>
                <w:color w:val="000000"/>
                <w:sz w:val="20"/>
              </w:rPr>
              <w:t>администратора бюджетных 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"__"_________ __ года.</w:t>
            </w:r>
          </w:p>
          <w:p>
            <w:pPr>
              <w:spacing w:after="20"/>
              <w:ind w:left="20"/>
              <w:jc w:val="both"/>
            </w:pPr>
            <w:r>
              <w:rPr>
                <w:rFonts w:ascii="Times New Roman"/>
                <w:b w:val="false"/>
                <w:i w:val="false"/>
                <w:color w:val="000000"/>
                <w:sz w:val="20"/>
              </w:rPr>
              <w:t>Место печати</w:t>
            </w:r>
          </w:p>
        </w:tc>
      </w:tr>
    </w:tbl>
    <w:bookmarkStart w:name="z2502" w:id="4020"/>
    <w:p>
      <w:pPr>
        <w:spacing w:after="0"/>
        <w:ind w:left="0"/>
        <w:jc w:val="left"/>
      </w:pPr>
      <w:r>
        <w:rPr>
          <w:rFonts w:ascii="Times New Roman"/>
          <w:b/>
          <w:i w:val="false"/>
          <w:color w:val="000000"/>
        </w:rPr>
        <w:t xml:space="preserve"> Справка о внесении изменений в сводный план поступлений и расходов денег,</w:t>
      </w:r>
      <w:r>
        <w:br/>
      </w:r>
      <w:r>
        <w:rPr>
          <w:rFonts w:ascii="Times New Roman"/>
          <w:b/>
          <w:i w:val="false"/>
          <w:color w:val="000000"/>
        </w:rPr>
        <w:t>от реализации государственным учреждением товаров (работ, услуг),</w:t>
      </w:r>
      <w:r>
        <w:br/>
      </w:r>
      <w:r>
        <w:rPr>
          <w:rFonts w:ascii="Times New Roman"/>
          <w:b/>
          <w:i w:val="false"/>
          <w:color w:val="000000"/>
        </w:rPr>
        <w:t>остающихся в его распоряжении на _________ __ года.</w:t>
      </w:r>
    </w:p>
    <w:bookmarkEnd w:id="4020"/>
    <w:bookmarkStart w:name="z5618" w:id="4021"/>
    <w:p>
      <w:pPr>
        <w:spacing w:after="0"/>
        <w:ind w:left="0"/>
        <w:jc w:val="both"/>
      </w:pPr>
      <w:r>
        <w:rPr>
          <w:rFonts w:ascii="Times New Roman"/>
          <w:b w:val="false"/>
          <w:i w:val="false"/>
          <w:color w:val="ff0000"/>
          <w:sz w:val="28"/>
        </w:rPr>
        <w:t xml:space="preserve">
      Сноска. Приложение 124 - в редакции приказа Министра финансов РК от 26.03.2021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21"/>
    <w:p>
      <w:pPr>
        <w:spacing w:after="0"/>
        <w:ind w:left="0"/>
        <w:jc w:val="both"/>
      </w:pPr>
      <w:r>
        <w:rPr>
          <w:rFonts w:ascii="Times New Roman"/>
          <w:b w:val="false"/>
          <w:i w:val="false"/>
          <w:color w:val="000000"/>
          <w:sz w:val="28"/>
        </w:rPr>
        <w:t>
      Функциональная группа ________ __________________________</w:t>
      </w:r>
    </w:p>
    <w:p>
      <w:pPr>
        <w:spacing w:after="0"/>
        <w:ind w:left="0"/>
        <w:jc w:val="both"/>
      </w:pPr>
      <w:r>
        <w:rPr>
          <w:rFonts w:ascii="Times New Roman"/>
          <w:b w:val="false"/>
          <w:i w:val="false"/>
          <w:color w:val="000000"/>
          <w:sz w:val="28"/>
        </w:rPr>
        <w:t>Функциональная подгруппа _______________________________</w:t>
      </w:r>
    </w:p>
    <w:p>
      <w:pPr>
        <w:spacing w:after="0"/>
        <w:ind w:left="0"/>
        <w:jc w:val="both"/>
      </w:pPr>
      <w:r>
        <w:rPr>
          <w:rFonts w:ascii="Times New Roman"/>
          <w:b w:val="false"/>
          <w:i w:val="false"/>
          <w:color w:val="000000"/>
          <w:sz w:val="28"/>
        </w:rPr>
        <w:t>Администратор бюджетных программ ________ ______________</w:t>
      </w:r>
    </w:p>
    <w:p>
      <w:pPr>
        <w:spacing w:after="0"/>
        <w:ind w:left="0"/>
        <w:jc w:val="both"/>
      </w:pPr>
      <w:r>
        <w:rPr>
          <w:rFonts w:ascii="Times New Roman"/>
          <w:b w:val="false"/>
          <w:i w:val="false"/>
          <w:color w:val="000000"/>
          <w:sz w:val="28"/>
        </w:rPr>
        <w:t>Программа ______________________________________________</w:t>
      </w:r>
    </w:p>
    <w:p>
      <w:pPr>
        <w:spacing w:after="0"/>
        <w:ind w:left="0"/>
        <w:jc w:val="both"/>
      </w:pPr>
      <w:r>
        <w:rPr>
          <w:rFonts w:ascii="Times New Roman"/>
          <w:b w:val="false"/>
          <w:i w:val="false"/>
          <w:color w:val="000000"/>
          <w:sz w:val="28"/>
        </w:rPr>
        <w:t>Подпрограмма ___________________________________________</w:t>
      </w:r>
    </w:p>
    <w:p>
      <w:pPr>
        <w:spacing w:after="0"/>
        <w:ind w:left="0"/>
        <w:jc w:val="both"/>
      </w:pPr>
      <w:r>
        <w:rPr>
          <w:rFonts w:ascii="Times New Roman"/>
          <w:b w:val="false"/>
          <w:i w:val="false"/>
          <w:color w:val="000000"/>
          <w:sz w:val="28"/>
        </w:rPr>
        <w:t>Вид товаров (работ, услуг) 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9" w:id="4022"/>
      <w:r>
        <w:rPr>
          <w:rFonts w:ascii="Times New Roman"/>
          <w:b w:val="false"/>
          <w:i w:val="false"/>
          <w:color w:val="000000"/>
          <w:sz w:val="28"/>
        </w:rPr>
        <w:t>
      Руководитель соответствующего структурного подразделения администратора</w:t>
      </w:r>
    </w:p>
    <w:bookmarkEnd w:id="4022"/>
    <w:p>
      <w:pPr>
        <w:spacing w:after="0"/>
        <w:ind w:left="0"/>
        <w:jc w:val="both"/>
      </w:pPr>
      <w:r>
        <w:rPr>
          <w:rFonts w:ascii="Times New Roman"/>
          <w:b w:val="false"/>
          <w:i w:val="false"/>
          <w:color w:val="000000"/>
          <w:sz w:val="28"/>
        </w:rPr>
        <w:t>бюджетных программ _________ _______________________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70" w:id="4023"/>
    <w:p>
      <w:pPr>
        <w:spacing w:after="0"/>
        <w:ind w:left="0"/>
        <w:jc w:val="left"/>
      </w:pPr>
      <w:r>
        <w:rPr>
          <w:rFonts w:ascii="Times New Roman"/>
          <w:b/>
          <w:i w:val="false"/>
          <w:color w:val="000000"/>
        </w:rPr>
        <w:t xml:space="preserve">  Справка</w:t>
      </w:r>
      <w:r>
        <w:br/>
      </w:r>
      <w:r>
        <w:rPr>
          <w:rFonts w:ascii="Times New Roman"/>
          <w:b/>
          <w:i w:val="false"/>
          <w:color w:val="000000"/>
        </w:rPr>
        <w:t>о внесении изменений в план поступлений и расходов</w:t>
      </w:r>
      <w:r>
        <w:br/>
      </w:r>
      <w:r>
        <w:rPr>
          <w:rFonts w:ascii="Times New Roman"/>
          <w:b/>
          <w:i w:val="false"/>
          <w:color w:val="000000"/>
        </w:rPr>
        <w:t>денег от реализации государственным учреждением товаров</w:t>
      </w:r>
      <w:r>
        <w:br/>
      </w:r>
      <w:r>
        <w:rPr>
          <w:rFonts w:ascii="Times New Roman"/>
          <w:b/>
          <w:i w:val="false"/>
          <w:color w:val="000000"/>
        </w:rPr>
        <w:t>(работ, услуг), остающихся в их распоряжении</w:t>
      </w:r>
      <w:r>
        <w:br/>
      </w:r>
      <w:r>
        <w:rPr>
          <w:rFonts w:ascii="Times New Roman"/>
          <w:b/>
          <w:i w:val="false"/>
          <w:color w:val="000000"/>
        </w:rPr>
        <w:t>от "___"_____________ г.</w:t>
      </w:r>
    </w:p>
    <w:bookmarkEnd w:id="4023"/>
    <w:bookmarkStart w:name="z5620" w:id="4024"/>
    <w:p>
      <w:pPr>
        <w:spacing w:after="0"/>
        <w:ind w:left="0"/>
        <w:jc w:val="both"/>
      </w:pPr>
      <w:r>
        <w:rPr>
          <w:rFonts w:ascii="Times New Roman"/>
          <w:b w:val="false"/>
          <w:i w:val="false"/>
          <w:color w:val="000000"/>
          <w:sz w:val="28"/>
        </w:rPr>
        <w:t>
      Коды</w:t>
      </w:r>
    </w:p>
    <w:bookmarkEnd w:id="4024"/>
    <w:bookmarkStart w:name="z5621" w:id="4025"/>
    <w:p>
      <w:pPr>
        <w:spacing w:after="0"/>
        <w:ind w:left="0"/>
        <w:jc w:val="both"/>
      </w:pPr>
      <w:r>
        <w:rPr>
          <w:rFonts w:ascii="Times New Roman"/>
          <w:b w:val="false"/>
          <w:i w:val="false"/>
          <w:color w:val="000000"/>
          <w:sz w:val="28"/>
        </w:rPr>
        <w:t>
      Наименование</w:t>
      </w:r>
    </w:p>
    <w:bookmarkEnd w:id="4025"/>
    <w:bookmarkStart w:name="z5622" w:id="4026"/>
    <w:p>
      <w:pPr>
        <w:spacing w:after="0"/>
        <w:ind w:left="0"/>
        <w:jc w:val="both"/>
      </w:pPr>
      <w:r>
        <w:rPr>
          <w:rFonts w:ascii="Times New Roman"/>
          <w:b w:val="false"/>
          <w:i w:val="false"/>
          <w:color w:val="000000"/>
          <w:sz w:val="28"/>
        </w:rPr>
        <w:t>
      Функциональная группа ______________________</w:t>
      </w:r>
    </w:p>
    <w:bookmarkEnd w:id="4026"/>
    <w:bookmarkStart w:name="z5623" w:id="4027"/>
    <w:p>
      <w:pPr>
        <w:spacing w:after="0"/>
        <w:ind w:left="0"/>
        <w:jc w:val="both"/>
      </w:pPr>
      <w:r>
        <w:rPr>
          <w:rFonts w:ascii="Times New Roman"/>
          <w:b w:val="false"/>
          <w:i w:val="false"/>
          <w:color w:val="000000"/>
          <w:sz w:val="28"/>
        </w:rPr>
        <w:t>
      Функциональная подгруппа ______________________</w:t>
      </w:r>
    </w:p>
    <w:bookmarkEnd w:id="4027"/>
    <w:bookmarkStart w:name="z5624" w:id="4028"/>
    <w:p>
      <w:pPr>
        <w:spacing w:after="0"/>
        <w:ind w:left="0"/>
        <w:jc w:val="both"/>
      </w:pPr>
      <w:r>
        <w:rPr>
          <w:rFonts w:ascii="Times New Roman"/>
          <w:b w:val="false"/>
          <w:i w:val="false"/>
          <w:color w:val="000000"/>
          <w:sz w:val="28"/>
        </w:rPr>
        <w:t>
      Госучреждение ______________________</w:t>
      </w:r>
    </w:p>
    <w:bookmarkEnd w:id="4028"/>
    <w:bookmarkStart w:name="z5625" w:id="4029"/>
    <w:p>
      <w:pPr>
        <w:spacing w:after="0"/>
        <w:ind w:left="0"/>
        <w:jc w:val="both"/>
      </w:pPr>
      <w:r>
        <w:rPr>
          <w:rFonts w:ascii="Times New Roman"/>
          <w:b w:val="false"/>
          <w:i w:val="false"/>
          <w:color w:val="000000"/>
          <w:sz w:val="28"/>
        </w:rPr>
        <w:t>
      Администратор</w:t>
      </w:r>
    </w:p>
    <w:bookmarkEnd w:id="4029"/>
    <w:bookmarkStart w:name="z5626" w:id="4030"/>
    <w:p>
      <w:pPr>
        <w:spacing w:after="0"/>
        <w:ind w:left="0"/>
        <w:jc w:val="both"/>
      </w:pPr>
      <w:r>
        <w:rPr>
          <w:rFonts w:ascii="Times New Roman"/>
          <w:b w:val="false"/>
          <w:i w:val="false"/>
          <w:color w:val="000000"/>
          <w:sz w:val="28"/>
        </w:rPr>
        <w:t>
      бюджетных программ ______________________</w:t>
      </w:r>
    </w:p>
    <w:bookmarkEnd w:id="4030"/>
    <w:bookmarkStart w:name="z5627" w:id="4031"/>
    <w:p>
      <w:pPr>
        <w:spacing w:after="0"/>
        <w:ind w:left="0"/>
        <w:jc w:val="both"/>
      </w:pPr>
      <w:r>
        <w:rPr>
          <w:rFonts w:ascii="Times New Roman"/>
          <w:b w:val="false"/>
          <w:i w:val="false"/>
          <w:color w:val="000000"/>
          <w:sz w:val="28"/>
        </w:rPr>
        <w:t>
      Программа ______________________</w:t>
      </w:r>
    </w:p>
    <w:bookmarkEnd w:id="4031"/>
    <w:bookmarkStart w:name="z5628" w:id="4032"/>
    <w:p>
      <w:pPr>
        <w:spacing w:after="0"/>
        <w:ind w:left="0"/>
        <w:jc w:val="both"/>
      </w:pPr>
      <w:r>
        <w:rPr>
          <w:rFonts w:ascii="Times New Roman"/>
          <w:b w:val="false"/>
          <w:i w:val="false"/>
          <w:color w:val="000000"/>
          <w:sz w:val="28"/>
        </w:rPr>
        <w:t>
      Подпрограмма ______________________</w:t>
      </w:r>
    </w:p>
    <w:bookmarkEnd w:id="4032"/>
    <w:bookmarkStart w:name="z5629" w:id="4033"/>
    <w:p>
      <w:pPr>
        <w:spacing w:after="0"/>
        <w:ind w:left="0"/>
        <w:jc w:val="both"/>
      </w:pPr>
      <w:r>
        <w:rPr>
          <w:rFonts w:ascii="Times New Roman"/>
          <w:b w:val="false"/>
          <w:i w:val="false"/>
          <w:color w:val="000000"/>
          <w:sz w:val="28"/>
        </w:rPr>
        <w:t>
      Вид товаров (работ, услуг) ______________________</w:t>
      </w:r>
    </w:p>
    <w:bookmarkEnd w:id="4033"/>
    <w:bookmarkStart w:name="z5630" w:id="4034"/>
    <w:p>
      <w:pPr>
        <w:spacing w:after="0"/>
        <w:ind w:left="0"/>
        <w:jc w:val="both"/>
      </w:pPr>
      <w:r>
        <w:rPr>
          <w:rFonts w:ascii="Times New Roman"/>
          <w:b w:val="false"/>
          <w:i w:val="false"/>
          <w:color w:val="000000"/>
          <w:sz w:val="28"/>
        </w:rPr>
        <w:t>
      Единица измерения             тыс. тенге</w:t>
      </w:r>
    </w:p>
    <w:bookmarkEnd w:id="4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035"/>
          <w:p>
            <w:pPr>
              <w:spacing w:after="20"/>
              <w:ind w:left="20"/>
              <w:jc w:val="both"/>
            </w:pPr>
            <w:r>
              <w:rPr>
                <w:rFonts w:ascii="Times New Roman"/>
                <w:b w:val="false"/>
                <w:i w:val="false"/>
                <w:color w:val="000000"/>
                <w:sz w:val="20"/>
              </w:rPr>
              <w:t>
Код</w:t>
            </w:r>
          </w:p>
          <w:bookmarkEnd w:id="4035"/>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4036"/>
          <w:p>
            <w:pPr>
              <w:spacing w:after="20"/>
              <w:ind w:left="20"/>
              <w:jc w:val="both"/>
            </w:pPr>
            <w:r>
              <w:rPr>
                <w:rFonts w:ascii="Times New Roman"/>
                <w:b w:val="false"/>
                <w:i w:val="false"/>
                <w:color w:val="000000"/>
                <w:sz w:val="20"/>
              </w:rPr>
              <w:t>
Код</w:t>
            </w:r>
          </w:p>
          <w:bookmarkEnd w:id="4036"/>
          <w:p>
            <w:pPr>
              <w:spacing w:after="20"/>
              <w:ind w:left="20"/>
              <w:jc w:val="both"/>
            </w:pPr>
            <w:r>
              <w:rPr>
                <w:rFonts w:ascii="Times New Roman"/>
                <w:b w:val="false"/>
                <w:i w:val="false"/>
                <w:color w:val="000000"/>
                <w:sz w:val="20"/>
              </w:rPr>
              <w:t>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3" w:id="4037"/>
    <w:p>
      <w:pPr>
        <w:spacing w:after="0"/>
        <w:ind w:left="0"/>
        <w:jc w:val="both"/>
      </w:pPr>
      <w:r>
        <w:rPr>
          <w:rFonts w:ascii="Times New Roman"/>
          <w:b w:val="false"/>
          <w:i w:val="false"/>
          <w:color w:val="000000"/>
          <w:sz w:val="28"/>
        </w:rPr>
        <w:t>
      Ф.И.О руководителя государственного учреждения:</w:t>
      </w:r>
    </w:p>
    <w:bookmarkEnd w:id="4037"/>
    <w:bookmarkStart w:name="z5634" w:id="4038"/>
    <w:p>
      <w:pPr>
        <w:spacing w:after="0"/>
        <w:ind w:left="0"/>
        <w:jc w:val="both"/>
      </w:pPr>
      <w:r>
        <w:rPr>
          <w:rFonts w:ascii="Times New Roman"/>
          <w:b w:val="false"/>
          <w:i w:val="false"/>
          <w:color w:val="000000"/>
          <w:sz w:val="28"/>
        </w:rPr>
        <w:t>
      Ф.И.О руководителя соответствующего структурного подразделения</w:t>
      </w:r>
    </w:p>
    <w:bookmarkEnd w:id="4038"/>
    <w:bookmarkStart w:name="z5635" w:id="4039"/>
    <w:p>
      <w:pPr>
        <w:spacing w:after="0"/>
        <w:ind w:left="0"/>
        <w:jc w:val="both"/>
      </w:pPr>
      <w:r>
        <w:rPr>
          <w:rFonts w:ascii="Times New Roman"/>
          <w:b w:val="false"/>
          <w:i w:val="false"/>
          <w:color w:val="000000"/>
          <w:sz w:val="28"/>
        </w:rPr>
        <w:t>
      государственного учреждения:</w:t>
      </w:r>
    </w:p>
    <w:bookmarkEnd w:id="4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города районного значения,</w:t>
            </w:r>
            <w:r>
              <w:br/>
            </w: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М.П.              </w:t>
            </w:r>
          </w:p>
        </w:tc>
      </w:tr>
    </w:tbl>
    <w:bookmarkStart w:name="z1373" w:id="4040"/>
    <w:p>
      <w:pPr>
        <w:spacing w:after="0"/>
        <w:ind w:left="0"/>
        <w:jc w:val="both"/>
      </w:pPr>
      <w:r>
        <w:rPr>
          <w:rFonts w:ascii="Times New Roman"/>
          <w:b w:val="false"/>
          <w:i w:val="false"/>
          <w:color w:val="000000"/>
          <w:sz w:val="28"/>
        </w:rPr>
        <w:t>
      План поступлений и расходов денег, направленных</w:t>
      </w:r>
    </w:p>
    <w:bookmarkEnd w:id="4040"/>
    <w:bookmarkStart w:name="z5641" w:id="4041"/>
    <w:p>
      <w:pPr>
        <w:spacing w:after="0"/>
        <w:ind w:left="0"/>
        <w:jc w:val="both"/>
      </w:pPr>
      <w:r>
        <w:rPr>
          <w:rFonts w:ascii="Times New Roman"/>
          <w:b w:val="false"/>
          <w:i w:val="false"/>
          <w:color w:val="000000"/>
          <w:sz w:val="28"/>
        </w:rPr>
        <w:t>
      на реализацию акимами города районного значения,</w:t>
      </w:r>
    </w:p>
    <w:bookmarkEnd w:id="4041"/>
    <w:bookmarkStart w:name="z5642" w:id="4042"/>
    <w:p>
      <w:pPr>
        <w:spacing w:after="0"/>
        <w:ind w:left="0"/>
        <w:jc w:val="both"/>
      </w:pPr>
      <w:r>
        <w:rPr>
          <w:rFonts w:ascii="Times New Roman"/>
          <w:b w:val="false"/>
          <w:i w:val="false"/>
          <w:color w:val="000000"/>
          <w:sz w:val="28"/>
        </w:rPr>
        <w:t>
      села, поселка, сельского округа функций местного</w:t>
      </w:r>
    </w:p>
    <w:bookmarkEnd w:id="4042"/>
    <w:bookmarkStart w:name="z5643" w:id="4043"/>
    <w:p>
      <w:pPr>
        <w:spacing w:after="0"/>
        <w:ind w:left="0"/>
        <w:jc w:val="both"/>
      </w:pPr>
      <w:r>
        <w:rPr>
          <w:rFonts w:ascii="Times New Roman"/>
          <w:b w:val="false"/>
          <w:i w:val="false"/>
          <w:color w:val="000000"/>
          <w:sz w:val="28"/>
        </w:rPr>
        <w:t>
      самоуправления на ___ год</w:t>
      </w:r>
    </w:p>
    <w:bookmarkEnd w:id="4043"/>
    <w:p>
      <w:pPr>
        <w:spacing w:after="0"/>
        <w:ind w:left="0"/>
        <w:jc w:val="both"/>
      </w:pPr>
      <w:r>
        <w:rPr>
          <w:rFonts w:ascii="Times New Roman"/>
          <w:b w:val="false"/>
          <w:i w:val="false"/>
          <w:color w:val="ff0000"/>
          <w:sz w:val="28"/>
        </w:rPr>
        <w:t xml:space="preserve">
      Сноска. Приложение 126 исключено приказом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6" w:id="4044"/>
    <w:p>
      <w:pPr>
        <w:spacing w:after="0"/>
        <w:ind w:left="0"/>
        <w:jc w:val="left"/>
      </w:pPr>
      <w:r>
        <w:rPr>
          <w:rFonts w:ascii="Times New Roman"/>
          <w:b/>
          <w:i w:val="false"/>
          <w:color w:val="000000"/>
        </w:rPr>
        <w:t xml:space="preserve">  Нормы представительских затрат</w:t>
      </w:r>
    </w:p>
    <w:bookmarkEnd w:id="4044"/>
    <w:p>
      <w:pPr>
        <w:spacing w:after="0"/>
        <w:ind w:left="0"/>
        <w:jc w:val="both"/>
      </w:pPr>
      <w:r>
        <w:rPr>
          <w:rFonts w:ascii="Times New Roman"/>
          <w:b w:val="false"/>
          <w:i w:val="false"/>
          <w:color w:val="ff0000"/>
          <w:sz w:val="28"/>
        </w:rPr>
        <w:t xml:space="preserve">
      Сноска. Приложение 127 исключено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128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9" w:id="4045"/>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w:t>
      </w:r>
      <w:r>
        <w:br/>
      </w:r>
      <w:r>
        <w:rPr>
          <w:rFonts w:ascii="Times New Roman"/>
          <w:b/>
          <w:i w:val="false"/>
          <w:color w:val="000000"/>
        </w:rPr>
        <w:t>обеспечения исполнения обязательств для банков и организаций со</w:t>
      </w:r>
      <w:r>
        <w:br/>
      </w:r>
      <w:r>
        <w:rPr>
          <w:rFonts w:ascii="Times New Roman"/>
          <w:b/>
          <w:i w:val="false"/>
          <w:color w:val="000000"/>
        </w:rPr>
        <w:t>стопроцентным участием государства, осуществляющих</w:t>
      </w:r>
      <w:r>
        <w:br/>
      </w:r>
      <w:r>
        <w:rPr>
          <w:rFonts w:ascii="Times New Roman"/>
          <w:b/>
          <w:i w:val="false"/>
          <w:color w:val="000000"/>
        </w:rPr>
        <w:t>отдельные виды банковских операций</w:t>
      </w:r>
    </w:p>
    <w:bookmarkEnd w:id="4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 показывает, насколько собственный капитал используется в работающих операциях.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 Рост показателя в динамике свидетельствует о целенаправленной деятельности банка в сторону улучшения финансового положения.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УК)/СК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 показывает, какая часть банковского капитала сформирована за счет прибыли.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 показывает эффективность использования собственного капитала.</w:t>
            </w:r>
          </w:p>
        </w:tc>
      </w:tr>
    </w:tbl>
    <w:bookmarkStart w:name="z5648" w:id="4046"/>
    <w:p>
      <w:pPr>
        <w:spacing w:after="0"/>
        <w:ind w:left="0"/>
        <w:jc w:val="both"/>
      </w:pPr>
      <w:r>
        <w:rPr>
          <w:rFonts w:ascii="Times New Roman"/>
          <w:b w:val="false"/>
          <w:i w:val="false"/>
          <w:color w:val="000000"/>
          <w:sz w:val="28"/>
        </w:rPr>
        <w:t>
      Основные сокращения:</w:t>
      </w:r>
    </w:p>
    <w:bookmarkEnd w:id="4046"/>
    <w:bookmarkStart w:name="z5649" w:id="4047"/>
    <w:p>
      <w:pPr>
        <w:spacing w:after="0"/>
        <w:ind w:left="0"/>
        <w:jc w:val="both"/>
      </w:pPr>
      <w:r>
        <w:rPr>
          <w:rFonts w:ascii="Times New Roman"/>
          <w:b w:val="false"/>
          <w:i w:val="false"/>
          <w:color w:val="000000"/>
          <w:sz w:val="28"/>
        </w:rPr>
        <w:t>
      СК - собственный капитал</w:t>
      </w:r>
    </w:p>
    <w:bookmarkEnd w:id="4047"/>
    <w:bookmarkStart w:name="z5650" w:id="4048"/>
    <w:p>
      <w:pPr>
        <w:spacing w:after="0"/>
        <w:ind w:left="0"/>
        <w:jc w:val="both"/>
      </w:pPr>
      <w:r>
        <w:rPr>
          <w:rFonts w:ascii="Times New Roman"/>
          <w:b w:val="false"/>
          <w:i w:val="false"/>
          <w:color w:val="000000"/>
          <w:sz w:val="28"/>
        </w:rPr>
        <w:t>
      Сзад - ссудный портфель</w:t>
      </w:r>
    </w:p>
    <w:bookmarkEnd w:id="4048"/>
    <w:bookmarkStart w:name="z5651" w:id="4049"/>
    <w:p>
      <w:pPr>
        <w:spacing w:after="0"/>
        <w:ind w:left="0"/>
        <w:jc w:val="both"/>
      </w:pPr>
      <w:r>
        <w:rPr>
          <w:rFonts w:ascii="Times New Roman"/>
          <w:b w:val="false"/>
          <w:i w:val="false"/>
          <w:color w:val="000000"/>
          <w:sz w:val="28"/>
        </w:rPr>
        <w:t>
      ИА - иммобилизованные активы</w:t>
      </w:r>
    </w:p>
    <w:bookmarkEnd w:id="4049"/>
    <w:bookmarkStart w:name="z5652" w:id="4050"/>
    <w:p>
      <w:pPr>
        <w:spacing w:after="0"/>
        <w:ind w:left="0"/>
        <w:jc w:val="both"/>
      </w:pPr>
      <w:r>
        <w:rPr>
          <w:rFonts w:ascii="Times New Roman"/>
          <w:b w:val="false"/>
          <w:i w:val="false"/>
          <w:color w:val="000000"/>
          <w:sz w:val="28"/>
        </w:rPr>
        <w:t>
      УК - уставный капитал</w:t>
      </w:r>
    </w:p>
    <w:bookmarkEnd w:id="4050"/>
    <w:bookmarkStart w:name="z5653" w:id="4051"/>
    <w:p>
      <w:pPr>
        <w:spacing w:after="0"/>
        <w:ind w:left="0"/>
        <w:jc w:val="both"/>
      </w:pPr>
      <w:r>
        <w:rPr>
          <w:rFonts w:ascii="Times New Roman"/>
          <w:b w:val="false"/>
          <w:i w:val="false"/>
          <w:color w:val="000000"/>
          <w:sz w:val="28"/>
        </w:rPr>
        <w:t>
      Пр - прибыль</w:t>
      </w:r>
    </w:p>
    <w:bookmarkEnd w:id="4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54" w:id="4052"/>
    <w:p>
      <w:pPr>
        <w:spacing w:after="0"/>
        <w:ind w:left="0"/>
        <w:jc w:val="both"/>
      </w:pPr>
      <w:r>
        <w:rPr>
          <w:rFonts w:ascii="Times New Roman"/>
          <w:b w:val="false"/>
          <w:i w:val="false"/>
          <w:color w:val="ff0000"/>
          <w:sz w:val="28"/>
        </w:rPr>
        <w:t xml:space="preserve">
      Сноска. Приложение 129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655" w:id="4053"/>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w:t>
      </w:r>
      <w:r>
        <w:br/>
      </w:r>
      <w:r>
        <w:rPr>
          <w:rFonts w:ascii="Times New Roman"/>
          <w:b/>
          <w:i w:val="false"/>
          <w:color w:val="000000"/>
        </w:rPr>
        <w:t>агентств, получающих бюджетные кредиты из республиканского</w:t>
      </w:r>
      <w:r>
        <w:br/>
      </w:r>
      <w:r>
        <w:rPr>
          <w:rFonts w:ascii="Times New Roman"/>
          <w:b/>
          <w:i w:val="false"/>
          <w:color w:val="000000"/>
        </w:rPr>
        <w:t>бюджета без обеспечения исполнения обязательств для прочих</w:t>
      </w:r>
      <w:r>
        <w:br/>
      </w:r>
      <w:r>
        <w:rPr>
          <w:rFonts w:ascii="Times New Roman"/>
          <w:b/>
          <w:i w:val="false"/>
          <w:color w:val="000000"/>
        </w:rPr>
        <w:t>финансовых агентств</w:t>
      </w:r>
    </w:p>
    <w:bookmarkEnd w:id="4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054"/>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bookmarkEnd w:id="4054"/>
          <w:p>
            <w:pPr>
              <w:spacing w:after="20"/>
              <w:ind w:left="20"/>
              <w:jc w:val="both"/>
            </w:pPr>
            <w:r>
              <w:rPr>
                <w:rFonts w:ascii="Times New Roman"/>
                <w:b w:val="false"/>
                <w:i w:val="false"/>
                <w:color w:val="000000"/>
                <w:sz w:val="20"/>
              </w:rPr>
              <w:t>
Рассчитывается как частное от 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bookmarkStart w:name="z5657" w:id="4055"/>
    <w:p>
      <w:pPr>
        <w:spacing w:after="0"/>
        <w:ind w:left="0"/>
        <w:jc w:val="both"/>
      </w:pPr>
      <w:r>
        <w:rPr>
          <w:rFonts w:ascii="Times New Roman"/>
          <w:b w:val="false"/>
          <w:i w:val="false"/>
          <w:color w:val="000000"/>
          <w:sz w:val="28"/>
        </w:rPr>
        <w:t>
      * для национальных управляющих холдингов, созданных для</w:t>
      </w:r>
    </w:p>
    <w:bookmarkEnd w:id="4055"/>
    <w:bookmarkStart w:name="z5658" w:id="4056"/>
    <w:p>
      <w:pPr>
        <w:spacing w:after="0"/>
        <w:ind w:left="0"/>
        <w:jc w:val="both"/>
      </w:pPr>
      <w:r>
        <w:rPr>
          <w:rFonts w:ascii="Times New Roman"/>
          <w:b w:val="false"/>
          <w:i w:val="false"/>
          <w:color w:val="000000"/>
          <w:sz w:val="28"/>
        </w:rPr>
        <w:t>
      управления и оптимизации управления институтами развития, финансовыми</w:t>
      </w:r>
    </w:p>
    <w:bookmarkEnd w:id="4056"/>
    <w:bookmarkStart w:name="z5659" w:id="4057"/>
    <w:p>
      <w:pPr>
        <w:spacing w:after="0"/>
        <w:ind w:left="0"/>
        <w:jc w:val="both"/>
      </w:pPr>
      <w:r>
        <w:rPr>
          <w:rFonts w:ascii="Times New Roman"/>
          <w:b w:val="false"/>
          <w:i w:val="false"/>
          <w:color w:val="000000"/>
          <w:sz w:val="28"/>
        </w:rPr>
        <w:t>
      организациями и развития национальной экономики, а также для дочерних</w:t>
      </w:r>
    </w:p>
    <w:bookmarkEnd w:id="4057"/>
    <w:bookmarkStart w:name="z5660" w:id="4058"/>
    <w:p>
      <w:pPr>
        <w:spacing w:after="0"/>
        <w:ind w:left="0"/>
        <w:jc w:val="both"/>
      </w:pPr>
      <w:r>
        <w:rPr>
          <w:rFonts w:ascii="Times New Roman"/>
          <w:b w:val="false"/>
          <w:i w:val="false"/>
          <w:color w:val="000000"/>
          <w:sz w:val="28"/>
        </w:rPr>
        <w:t>
      организаций национального управляющего холдинга в сфере</w:t>
      </w:r>
    </w:p>
    <w:bookmarkEnd w:id="4058"/>
    <w:bookmarkStart w:name="z5661" w:id="4059"/>
    <w:p>
      <w:pPr>
        <w:spacing w:after="0"/>
        <w:ind w:left="0"/>
        <w:jc w:val="both"/>
      </w:pPr>
      <w:r>
        <w:rPr>
          <w:rFonts w:ascii="Times New Roman"/>
          <w:b w:val="false"/>
          <w:i w:val="false"/>
          <w:color w:val="000000"/>
          <w:sz w:val="28"/>
        </w:rPr>
        <w:t>
      агропромышленного комплекса в связи с сезонностью допустимо</w:t>
      </w:r>
    </w:p>
    <w:bookmarkEnd w:id="4059"/>
    <w:bookmarkStart w:name="z5662" w:id="4060"/>
    <w:p>
      <w:pPr>
        <w:spacing w:after="0"/>
        <w:ind w:left="0"/>
        <w:jc w:val="both"/>
      </w:pPr>
      <w:r>
        <w:rPr>
          <w:rFonts w:ascii="Times New Roman"/>
          <w:b w:val="false"/>
          <w:i w:val="false"/>
          <w:color w:val="000000"/>
          <w:sz w:val="28"/>
        </w:rPr>
        <w:t>
      превышение коэффициентов над рекомендуемыми значениями.</w:t>
      </w:r>
    </w:p>
    <w:bookmarkEnd w:id="4060"/>
    <w:bookmarkStart w:name="z5663" w:id="4061"/>
    <w:p>
      <w:pPr>
        <w:spacing w:after="0"/>
        <w:ind w:left="0"/>
        <w:jc w:val="both"/>
      </w:pPr>
      <w:r>
        <w:rPr>
          <w:rFonts w:ascii="Times New Roman"/>
          <w:b w:val="false"/>
          <w:i w:val="false"/>
          <w:color w:val="000000"/>
          <w:sz w:val="28"/>
        </w:rPr>
        <w:t>
      Основные сокращения:</w:t>
      </w:r>
    </w:p>
    <w:bookmarkEnd w:id="4061"/>
    <w:bookmarkStart w:name="z5664" w:id="4062"/>
    <w:p>
      <w:pPr>
        <w:spacing w:after="0"/>
        <w:ind w:left="0"/>
        <w:jc w:val="both"/>
      </w:pPr>
      <w:r>
        <w:rPr>
          <w:rFonts w:ascii="Times New Roman"/>
          <w:b w:val="false"/>
          <w:i w:val="false"/>
          <w:color w:val="000000"/>
          <w:sz w:val="28"/>
        </w:rPr>
        <w:t>
      СК - собственный капитал</w:t>
      </w:r>
    </w:p>
    <w:bookmarkEnd w:id="4062"/>
    <w:bookmarkStart w:name="z5665" w:id="4063"/>
    <w:p>
      <w:pPr>
        <w:spacing w:after="0"/>
        <w:ind w:left="0"/>
        <w:jc w:val="both"/>
      </w:pPr>
      <w:r>
        <w:rPr>
          <w:rFonts w:ascii="Times New Roman"/>
          <w:b w:val="false"/>
          <w:i w:val="false"/>
          <w:color w:val="000000"/>
          <w:sz w:val="28"/>
        </w:rPr>
        <w:t>
      СА - суммарный актив</w:t>
      </w:r>
    </w:p>
    <w:bookmarkEnd w:id="4063"/>
    <w:bookmarkStart w:name="z5666" w:id="4064"/>
    <w:p>
      <w:pPr>
        <w:spacing w:after="0"/>
        <w:ind w:left="0"/>
        <w:jc w:val="both"/>
      </w:pPr>
      <w:r>
        <w:rPr>
          <w:rFonts w:ascii="Times New Roman"/>
          <w:b w:val="false"/>
          <w:i w:val="false"/>
          <w:color w:val="000000"/>
          <w:sz w:val="28"/>
        </w:rPr>
        <w:t>
      ОС - оборотные средства</w:t>
      </w:r>
    </w:p>
    <w:bookmarkEnd w:id="4064"/>
    <w:bookmarkStart w:name="z5667" w:id="4065"/>
    <w:p>
      <w:pPr>
        <w:spacing w:after="0"/>
        <w:ind w:left="0"/>
        <w:jc w:val="both"/>
      </w:pPr>
      <w:r>
        <w:rPr>
          <w:rFonts w:ascii="Times New Roman"/>
          <w:b w:val="false"/>
          <w:i w:val="false"/>
          <w:color w:val="000000"/>
          <w:sz w:val="28"/>
        </w:rPr>
        <w:t>
      КО - краткосрочные обязательства</w:t>
      </w:r>
    </w:p>
    <w:bookmarkEnd w:id="4065"/>
    <w:bookmarkStart w:name="z5668" w:id="4066"/>
    <w:p>
      <w:pPr>
        <w:spacing w:after="0"/>
        <w:ind w:left="0"/>
        <w:jc w:val="both"/>
      </w:pPr>
      <w:r>
        <w:rPr>
          <w:rFonts w:ascii="Times New Roman"/>
          <w:b w:val="false"/>
          <w:i w:val="false"/>
          <w:color w:val="000000"/>
          <w:sz w:val="28"/>
        </w:rPr>
        <w:t>
      ОА - оборотные активы</w:t>
      </w:r>
    </w:p>
    <w:bookmarkEnd w:id="4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bl>
    <w:p>
      <w:pPr>
        <w:spacing w:after="0"/>
        <w:ind w:left="0"/>
        <w:jc w:val="both"/>
      </w:pPr>
      <w:r>
        <w:rPr>
          <w:rFonts w:ascii="Times New Roman"/>
          <w:b w:val="false"/>
          <w:i w:val="false"/>
          <w:color w:val="ff0000"/>
          <w:sz w:val="28"/>
        </w:rPr>
        <w:t xml:space="preserve">
      Сноска. Приложение 130 - в редакции приказа Министра финансов РК от 11.06.2024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144" w:id="4067"/>
      <w:r>
        <w:rPr>
          <w:rFonts w:ascii="Times New Roman"/>
          <w:b w:val="false"/>
          <w:i w:val="false"/>
          <w:color w:val="000000"/>
          <w:sz w:val="28"/>
        </w:rPr>
        <w:t>
      Представляется в центральный уполномоченный орган по исполнению бюджета;</w:t>
      </w:r>
    </w:p>
    <w:bookmarkEnd w:id="406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 о состоянии долга местного исполнительного органа;</w:t>
      </w:r>
    </w:p>
    <w:p>
      <w:pPr>
        <w:spacing w:after="0"/>
        <w:ind w:left="0"/>
        <w:jc w:val="both"/>
      </w:pPr>
      <w:r>
        <w:rPr>
          <w:rFonts w:ascii="Times New Roman"/>
          <w:b w:val="false"/>
          <w:i w:val="false"/>
          <w:color w:val="000000"/>
          <w:sz w:val="28"/>
        </w:rPr>
        <w:t>Индекс формы административных данных (краткое буквенно-цифровое выражение</w:t>
      </w:r>
    </w:p>
    <w:p>
      <w:pPr>
        <w:spacing w:after="0"/>
        <w:ind w:left="0"/>
        <w:jc w:val="both"/>
      </w:pPr>
      <w:r>
        <w:rPr>
          <w:rFonts w:ascii="Times New Roman"/>
          <w:b w:val="false"/>
          <w:i w:val="false"/>
          <w:color w:val="000000"/>
          <w:sz w:val="28"/>
        </w:rPr>
        <w:t>наименования формы): МБЕ-3;</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___ квартал 20___ год;</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и столицы;</w:t>
      </w:r>
    </w:p>
    <w:p>
      <w:pPr>
        <w:spacing w:after="0"/>
        <w:ind w:left="0"/>
        <w:jc w:val="both"/>
      </w:pPr>
      <w:r>
        <w:rPr>
          <w:rFonts w:ascii="Times New Roman"/>
          <w:b w:val="false"/>
          <w:i w:val="false"/>
          <w:color w:val="000000"/>
          <w:sz w:val="28"/>
        </w:rPr>
        <w:t>Срок представления: до 10 (включительно) числа месяца, следующего за отчетным периодом.</w:t>
      </w:r>
    </w:p>
    <w:bookmarkStart w:name="z6145" w:id="4068"/>
    <w:p>
      <w:pPr>
        <w:spacing w:after="0"/>
        <w:ind w:left="0"/>
        <w:jc w:val="left"/>
      </w:pPr>
      <w:r>
        <w:rPr>
          <w:rFonts w:ascii="Times New Roman"/>
          <w:b/>
          <w:i w:val="false"/>
          <w:color w:val="000000"/>
        </w:rPr>
        <w:t xml:space="preserve"> Отчет о состоянии долга местного исполнительного органа</w:t>
      </w:r>
    </w:p>
    <w:bookmarkEnd w:id="4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40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займа/кредита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40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40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I. Кредиты, предоставленные из республиканского бюджета</w:t>
            </w:r>
          </w:p>
          <w:bookmarkEnd w:id="407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072"/>
          <w:p>
            <w:pPr>
              <w:spacing w:after="20"/>
              <w:ind w:left="20"/>
              <w:jc w:val="both"/>
            </w:pPr>
            <w:r>
              <w:rPr>
                <w:rFonts w:ascii="Times New Roman"/>
                <w:b w:val="false"/>
                <w:i w:val="false"/>
                <w:color w:val="000000"/>
                <w:sz w:val="20"/>
              </w:rPr>
              <w:t>
</w:t>
            </w:r>
            <w:r>
              <w:rPr>
                <w:rFonts w:ascii="Times New Roman"/>
                <w:b w:val="false"/>
                <w:i w:val="false"/>
                <w:color w:val="000000"/>
                <w:sz w:val="20"/>
              </w:rPr>
              <w:t>1) на реализацию бюджетных инвестиционных проектов (программ) в рамках среднесрочного плана социально-экономического развития;</w:t>
            </w:r>
          </w:p>
          <w:bookmarkEnd w:id="407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40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4074"/>
          <w:p>
            <w:pPr>
              <w:spacing w:after="20"/>
              <w:ind w:left="20"/>
              <w:jc w:val="both"/>
            </w:pPr>
            <w:r>
              <w:rPr>
                <w:rFonts w:ascii="Times New Roman"/>
                <w:b w:val="false"/>
                <w:i w:val="false"/>
                <w:color w:val="000000"/>
                <w:sz w:val="20"/>
              </w:rPr>
              <w:t>
</w:t>
            </w:r>
            <w:r>
              <w:rPr>
                <w:rFonts w:ascii="Times New Roman"/>
                <w:b w:val="false"/>
                <w:i w:val="false"/>
                <w:color w:val="000000"/>
                <w:sz w:val="20"/>
              </w:rPr>
              <w:t>2) в рамках правительственных внешних займов;</w:t>
            </w:r>
          </w:p>
          <w:bookmarkEnd w:id="407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40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4076"/>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прогнозном дефиците наличности.</w:t>
            </w:r>
          </w:p>
          <w:bookmarkEnd w:id="407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40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407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4079"/>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 Кредиты, ранее привлеченные местными исполнительными органами</w:t>
            </w:r>
          </w:p>
          <w:bookmarkEnd w:id="407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4080"/>
          <w:p>
            <w:pPr>
              <w:spacing w:after="20"/>
              <w:ind w:left="20"/>
              <w:jc w:val="both"/>
            </w:pPr>
            <w:r>
              <w:rPr>
                <w:rFonts w:ascii="Times New Roman"/>
                <w:b w:val="false"/>
                <w:i w:val="false"/>
                <w:color w:val="000000"/>
                <w:sz w:val="20"/>
              </w:rPr>
              <w:t>
</w:t>
            </w:r>
            <w:r>
              <w:rPr>
                <w:rFonts w:ascii="Times New Roman"/>
                <w:b w:val="false"/>
                <w:i w:val="false"/>
                <w:color w:val="000000"/>
                <w:sz w:val="20"/>
              </w:rPr>
              <w:t>1) под гарантию акима;</w:t>
            </w:r>
          </w:p>
          <w:bookmarkEnd w:id="408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40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4082"/>
          <w:p>
            <w:pPr>
              <w:spacing w:after="20"/>
              <w:ind w:left="20"/>
              <w:jc w:val="both"/>
            </w:pPr>
            <w:r>
              <w:rPr>
                <w:rFonts w:ascii="Times New Roman"/>
                <w:b w:val="false"/>
                <w:i w:val="false"/>
                <w:color w:val="000000"/>
                <w:sz w:val="20"/>
              </w:rPr>
              <w:t>
</w:t>
            </w:r>
            <w:r>
              <w:rPr>
                <w:rFonts w:ascii="Times New Roman"/>
                <w:b w:val="false"/>
                <w:i w:val="false"/>
                <w:color w:val="000000"/>
                <w:sz w:val="20"/>
              </w:rPr>
              <w:t>2) с других источников.</w:t>
            </w:r>
          </w:p>
          <w:bookmarkEnd w:id="408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40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408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4085"/>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III. Внутреннее государственное заимствование</w:t>
            </w:r>
          </w:p>
          <w:bookmarkEnd w:id="408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086"/>
          <w:p>
            <w:pPr>
              <w:spacing w:after="20"/>
              <w:ind w:left="20"/>
              <w:jc w:val="both"/>
            </w:pPr>
            <w:r>
              <w:rPr>
                <w:rFonts w:ascii="Times New Roman"/>
                <w:b w:val="false"/>
                <w:i w:val="false"/>
                <w:color w:val="000000"/>
                <w:sz w:val="20"/>
              </w:rPr>
              <w:t>
</w:t>
            </w:r>
            <w:r>
              <w:rPr>
                <w:rFonts w:ascii="Times New Roman"/>
                <w:b w:val="false"/>
                <w:i w:val="false"/>
                <w:color w:val="000000"/>
                <w:sz w:val="20"/>
              </w:rPr>
              <w:t>1) эмиссия государственных ценных бумаг</w:t>
            </w:r>
          </w:p>
          <w:bookmarkEnd w:id="408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40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408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4089"/>
          <w:p>
            <w:pPr>
              <w:spacing w:after="20"/>
              <w:ind w:left="20"/>
              <w:jc w:val="both"/>
            </w:pPr>
            <w:r>
              <w:rPr>
                <w:rFonts w:ascii="Times New Roman"/>
                <w:b w:val="false"/>
                <w:i w:val="false"/>
                <w:color w:val="000000"/>
                <w:sz w:val="20"/>
              </w:rPr>
              <w:t>
</w:t>
            </w:r>
            <w:r>
              <w:rPr>
                <w:rFonts w:ascii="Times New Roman"/>
                <w:b w:val="false"/>
                <w:i w:val="false"/>
                <w:color w:val="000000"/>
                <w:sz w:val="20"/>
              </w:rPr>
              <w:t>Раздел IV. Внешнее государственное заимствование</w:t>
            </w:r>
          </w:p>
          <w:bookmarkEnd w:id="408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4090"/>
          <w:p>
            <w:pPr>
              <w:spacing w:after="20"/>
              <w:ind w:left="20"/>
              <w:jc w:val="both"/>
            </w:pPr>
            <w:r>
              <w:rPr>
                <w:rFonts w:ascii="Times New Roman"/>
                <w:b w:val="false"/>
                <w:i w:val="false"/>
                <w:color w:val="000000"/>
                <w:sz w:val="20"/>
              </w:rPr>
              <w:t>
</w:t>
            </w:r>
            <w:r>
              <w:rPr>
                <w:rFonts w:ascii="Times New Roman"/>
                <w:b w:val="false"/>
                <w:i w:val="false"/>
                <w:color w:val="000000"/>
                <w:sz w:val="20"/>
              </w:rPr>
              <w:t>1) договор займа;</w:t>
            </w:r>
          </w:p>
          <w:bookmarkEnd w:id="409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40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4092"/>
          <w:p>
            <w:pPr>
              <w:spacing w:after="20"/>
              <w:ind w:left="20"/>
              <w:jc w:val="both"/>
            </w:pPr>
            <w:r>
              <w:rPr>
                <w:rFonts w:ascii="Times New Roman"/>
                <w:b w:val="false"/>
                <w:i w:val="false"/>
                <w:color w:val="000000"/>
                <w:sz w:val="20"/>
              </w:rPr>
              <w:t>
</w:t>
            </w:r>
            <w:r>
              <w:rPr>
                <w:rFonts w:ascii="Times New Roman"/>
                <w:b w:val="false"/>
                <w:i w:val="false"/>
                <w:color w:val="000000"/>
                <w:sz w:val="20"/>
              </w:rPr>
              <w:t>2) эмиссия государственных ценных бумаг.</w:t>
            </w:r>
          </w:p>
          <w:bookmarkEnd w:id="409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40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409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0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409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40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3" w:id="4096"/>
    <w:p>
      <w:pPr>
        <w:spacing w:after="0"/>
        <w:ind w:left="0"/>
        <w:jc w:val="both"/>
      </w:pPr>
      <w:r>
        <w:rPr>
          <w:rFonts w:ascii="Times New Roman"/>
          <w:b w:val="false"/>
          <w:i w:val="false"/>
          <w:color w:val="000000"/>
          <w:sz w:val="28"/>
        </w:rPr>
        <w:t>
      продолжение таблицы</w:t>
      </w:r>
    </w:p>
    <w:bookmarkEnd w:id="4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4097"/>
          <w:p>
            <w:pPr>
              <w:spacing w:after="20"/>
              <w:ind w:left="20"/>
              <w:jc w:val="both"/>
            </w:pPr>
            <w:r>
              <w:rPr>
                <w:rFonts w:ascii="Times New Roman"/>
                <w:b w:val="false"/>
                <w:i w:val="false"/>
                <w:color w:val="000000"/>
                <w:sz w:val="20"/>
              </w:rPr>
              <w:t>
</w:t>
            </w:r>
            <w:r>
              <w:rPr>
                <w:rFonts w:ascii="Times New Roman"/>
                <w:b w:val="false"/>
                <w:i w:val="false"/>
                <w:color w:val="000000"/>
                <w:sz w:val="20"/>
              </w:rPr>
              <w:t>Освоено (поступило) средств займа/кредита</w:t>
            </w:r>
          </w:p>
          <w:bookmarkEnd w:id="40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4098"/>
          <w:p>
            <w:pPr>
              <w:spacing w:after="20"/>
              <w:ind w:left="20"/>
              <w:jc w:val="both"/>
            </w:pPr>
            <w:r>
              <w:rPr>
                <w:rFonts w:ascii="Times New Roman"/>
                <w:b w:val="false"/>
                <w:i w:val="false"/>
                <w:color w:val="000000"/>
                <w:sz w:val="20"/>
              </w:rPr>
              <w:t>
</w:t>
            </w:r>
            <w:r>
              <w:rPr>
                <w:rFonts w:ascii="Times New Roman"/>
                <w:b w:val="false"/>
                <w:i w:val="false"/>
                <w:color w:val="000000"/>
                <w:sz w:val="20"/>
              </w:rPr>
              <w:t>в отчетном периоде</w:t>
            </w:r>
          </w:p>
          <w:bookmarkEnd w:id="4098"/>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409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0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41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41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__________________________________</w:t>
            </w:r>
          </w:p>
          <w:bookmarkEnd w:id="4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10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w:t>
            </w:r>
          </w:p>
          <w:bookmarkEnd w:id="4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410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w:t>
            </w:r>
          </w:p>
          <w:bookmarkEnd w:id="4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410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4104"/>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410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4105"/>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4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для печати </w:t>
            </w:r>
          </w:p>
          <w:bookmarkEnd w:id="4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1" w:id="4107"/>
    <w:p>
      <w:pPr>
        <w:spacing w:after="0"/>
        <w:ind w:left="0"/>
        <w:jc w:val="left"/>
      </w:pPr>
      <w:r>
        <w:rPr>
          <w:rFonts w:ascii="Times New Roman"/>
          <w:b/>
          <w:i w:val="false"/>
          <w:color w:val="000000"/>
        </w:rPr>
        <w:t xml:space="preserve"> Пояснение по заполнению формы административных данных "Отчет о состоянии долга местного исполнительного органа" (периодичность – ежеквартальная)</w:t>
      </w:r>
    </w:p>
    <w:bookmarkEnd w:id="4107"/>
    <w:bookmarkStart w:name="z6342" w:id="4108"/>
    <w:p>
      <w:pPr>
        <w:spacing w:after="0"/>
        <w:ind w:left="0"/>
        <w:jc w:val="both"/>
      </w:pPr>
      <w:r>
        <w:rPr>
          <w:rFonts w:ascii="Times New Roman"/>
          <w:b w:val="false"/>
          <w:i w:val="false"/>
          <w:color w:val="000000"/>
          <w:sz w:val="28"/>
        </w:rPr>
        <w:t>
      Методологические пояснения:</w:t>
      </w:r>
    </w:p>
    <w:bookmarkEnd w:id="4108"/>
    <w:bookmarkStart w:name="z6343" w:id="4109"/>
    <w:p>
      <w:pPr>
        <w:spacing w:after="0"/>
        <w:ind w:left="0"/>
        <w:jc w:val="both"/>
      </w:pPr>
      <w:r>
        <w:rPr>
          <w:rFonts w:ascii="Times New Roman"/>
          <w:b w:val="false"/>
          <w:i w:val="false"/>
          <w:color w:val="000000"/>
          <w:sz w:val="28"/>
        </w:rPr>
        <w:t>
      Отчет составляется ежеквартально, до 10 (включительно) числа месяца, следующего за отчетным кварталом.</w:t>
      </w:r>
    </w:p>
    <w:bookmarkEnd w:id="4109"/>
    <w:bookmarkStart w:name="z6344" w:id="4110"/>
    <w:p>
      <w:pPr>
        <w:spacing w:after="0"/>
        <w:ind w:left="0"/>
        <w:jc w:val="both"/>
      </w:pPr>
      <w:r>
        <w:rPr>
          <w:rFonts w:ascii="Times New Roman"/>
          <w:b w:val="false"/>
          <w:i w:val="false"/>
          <w:color w:val="000000"/>
          <w:sz w:val="28"/>
        </w:rPr>
        <w:t>
      Отчет заполняется:</w:t>
      </w:r>
    </w:p>
    <w:bookmarkEnd w:id="4110"/>
    <w:bookmarkStart w:name="z6345" w:id="4111"/>
    <w:p>
      <w:pPr>
        <w:spacing w:after="0"/>
        <w:ind w:left="0"/>
        <w:jc w:val="both"/>
      </w:pPr>
      <w:r>
        <w:rPr>
          <w:rFonts w:ascii="Times New Roman"/>
          <w:b w:val="false"/>
          <w:i w:val="false"/>
          <w:color w:val="000000"/>
          <w:sz w:val="28"/>
        </w:rPr>
        <w:t>
      отдельно по каждому разделу с указанием символа и названия раздела;</w:t>
      </w:r>
    </w:p>
    <w:bookmarkEnd w:id="4111"/>
    <w:bookmarkStart w:name="z6346" w:id="4112"/>
    <w:p>
      <w:pPr>
        <w:spacing w:after="0"/>
        <w:ind w:left="0"/>
        <w:jc w:val="both"/>
      </w:pPr>
      <w:r>
        <w:rPr>
          <w:rFonts w:ascii="Times New Roman"/>
          <w:b w:val="false"/>
          <w:i w:val="false"/>
          <w:color w:val="000000"/>
          <w:sz w:val="28"/>
        </w:rPr>
        <w:t xml:space="preserve">
      отдельно в разрезе по каждому займу/кредиту в соответствии с договором займа/кредита в валюте займа/кредита с подведением итоговой строки "Всего" по всем числовым графам в валюте займа/кредита и итоговой строки "Итого по разделу" в тенге. </w:t>
      </w:r>
    </w:p>
    <w:bookmarkEnd w:id="4112"/>
    <w:bookmarkStart w:name="z6347" w:id="4113"/>
    <w:p>
      <w:pPr>
        <w:spacing w:after="0"/>
        <w:ind w:left="0"/>
        <w:jc w:val="both"/>
      </w:pPr>
      <w:r>
        <w:rPr>
          <w:rFonts w:ascii="Times New Roman"/>
          <w:b w:val="false"/>
          <w:i w:val="false"/>
          <w:color w:val="000000"/>
          <w:sz w:val="28"/>
        </w:rPr>
        <w:t>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bookmarkEnd w:id="4113"/>
    <w:bookmarkStart w:name="z6348" w:id="4114"/>
    <w:p>
      <w:pPr>
        <w:spacing w:after="0"/>
        <w:ind w:left="0"/>
        <w:jc w:val="both"/>
      </w:pPr>
      <w:r>
        <w:rPr>
          <w:rFonts w:ascii="Times New Roman"/>
          <w:b w:val="false"/>
          <w:i w:val="false"/>
          <w:color w:val="000000"/>
          <w:sz w:val="28"/>
        </w:rPr>
        <w:t>
      в графе 1 указывается нумерация по порядку, и последующая информация не должна прерывать нумерацию по порядку;</w:t>
      </w:r>
    </w:p>
    <w:bookmarkEnd w:id="4114"/>
    <w:bookmarkStart w:name="z6349" w:id="4115"/>
    <w:p>
      <w:pPr>
        <w:spacing w:after="0"/>
        <w:ind w:left="0"/>
        <w:jc w:val="both"/>
      </w:pPr>
      <w:r>
        <w:rPr>
          <w:rFonts w:ascii="Times New Roman"/>
          <w:b w:val="false"/>
          <w:i w:val="false"/>
          <w:color w:val="000000"/>
          <w:sz w:val="28"/>
        </w:rPr>
        <w:t>
      в графе 2 указываются номер и дата подписания займа/кредита;</w:t>
      </w:r>
    </w:p>
    <w:bookmarkEnd w:id="4115"/>
    <w:bookmarkStart w:name="z6350" w:id="4116"/>
    <w:p>
      <w:pPr>
        <w:spacing w:after="0"/>
        <w:ind w:left="0"/>
        <w:jc w:val="both"/>
      </w:pPr>
      <w:r>
        <w:rPr>
          <w:rFonts w:ascii="Times New Roman"/>
          <w:b w:val="false"/>
          <w:i w:val="false"/>
          <w:color w:val="000000"/>
          <w:sz w:val="28"/>
        </w:rPr>
        <w:t>
      в графе 3 указывается наименование проекта займа/кредита в соответствии с подписанным договором займа/кредита, либо цель заимствования в случае выпуска государственных ценных бумаг;</w:t>
      </w:r>
    </w:p>
    <w:bookmarkEnd w:id="4116"/>
    <w:bookmarkStart w:name="z6351" w:id="4117"/>
    <w:p>
      <w:pPr>
        <w:spacing w:after="0"/>
        <w:ind w:left="0"/>
        <w:jc w:val="both"/>
      </w:pPr>
      <w:r>
        <w:rPr>
          <w:rFonts w:ascii="Times New Roman"/>
          <w:b w:val="false"/>
          <w:i w:val="false"/>
          <w:color w:val="000000"/>
          <w:sz w:val="28"/>
        </w:rPr>
        <w:t>
      в графе 4 указывается валюта привлеченного займа/кредита;</w:t>
      </w:r>
    </w:p>
    <w:bookmarkEnd w:id="4117"/>
    <w:bookmarkStart w:name="z6352" w:id="4118"/>
    <w:p>
      <w:pPr>
        <w:spacing w:after="0"/>
        <w:ind w:left="0"/>
        <w:jc w:val="both"/>
      </w:pPr>
      <w:r>
        <w:rPr>
          <w:rFonts w:ascii="Times New Roman"/>
          <w:b w:val="false"/>
          <w:i w:val="false"/>
          <w:color w:val="000000"/>
          <w:sz w:val="28"/>
        </w:rPr>
        <w:t>
      в графе 5 указывается подписанная сумма займа/кредита с учетом подписанных дополнительных соглашений;</w:t>
      </w:r>
    </w:p>
    <w:bookmarkEnd w:id="4118"/>
    <w:bookmarkStart w:name="z6353" w:id="4119"/>
    <w:p>
      <w:pPr>
        <w:spacing w:after="0"/>
        <w:ind w:left="0"/>
        <w:jc w:val="both"/>
      </w:pPr>
      <w:r>
        <w:rPr>
          <w:rFonts w:ascii="Times New Roman"/>
          <w:b w:val="false"/>
          <w:i w:val="false"/>
          <w:color w:val="000000"/>
          <w:sz w:val="28"/>
        </w:rPr>
        <w:t>
      в графе 6 указывается остаток основного долга на начало отчетного периода;</w:t>
      </w:r>
    </w:p>
    <w:bookmarkEnd w:id="4119"/>
    <w:bookmarkStart w:name="z6354" w:id="4120"/>
    <w:p>
      <w:pPr>
        <w:spacing w:after="0"/>
        <w:ind w:left="0"/>
        <w:jc w:val="both"/>
      </w:pPr>
      <w:r>
        <w:rPr>
          <w:rFonts w:ascii="Times New Roman"/>
          <w:b w:val="false"/>
          <w:i w:val="false"/>
          <w:color w:val="000000"/>
          <w:sz w:val="28"/>
        </w:rPr>
        <w:t>
      в графе 7 указывается сколько освоено средств займа/кредита на начало отчетного периода;</w:t>
      </w:r>
    </w:p>
    <w:bookmarkEnd w:id="4120"/>
    <w:bookmarkStart w:name="z6355" w:id="4121"/>
    <w:p>
      <w:pPr>
        <w:spacing w:after="0"/>
        <w:ind w:left="0"/>
        <w:jc w:val="both"/>
      </w:pPr>
      <w:r>
        <w:rPr>
          <w:rFonts w:ascii="Times New Roman"/>
          <w:b w:val="false"/>
          <w:i w:val="false"/>
          <w:color w:val="000000"/>
          <w:sz w:val="28"/>
        </w:rPr>
        <w:t>
      в графах 8 и 9 указывается сколько всего освоено средств займа/кредита в отчетном периоде с разбивкой на дату и сумму освоения, в случае возврата средств займа/кредита, либо передачи обязательств по займу/кредиту сумма указывается со знаком "-";</w:t>
      </w:r>
    </w:p>
    <w:bookmarkEnd w:id="4121"/>
    <w:bookmarkStart w:name="z6356" w:id="4122"/>
    <w:p>
      <w:pPr>
        <w:spacing w:after="0"/>
        <w:ind w:left="0"/>
        <w:jc w:val="both"/>
      </w:pPr>
      <w:r>
        <w:rPr>
          <w:rFonts w:ascii="Times New Roman"/>
          <w:b w:val="false"/>
          <w:i w:val="false"/>
          <w:color w:val="000000"/>
          <w:sz w:val="28"/>
        </w:rPr>
        <w:t>
      в графе 10 указывается сколько всего выплат по погашению основного долга было произведено с начала действия договора займа/кредита и по состоянию на начало отчетного периода;</w:t>
      </w:r>
    </w:p>
    <w:bookmarkEnd w:id="4122"/>
    <w:bookmarkStart w:name="z6357" w:id="4123"/>
    <w:p>
      <w:pPr>
        <w:spacing w:after="0"/>
        <w:ind w:left="0"/>
        <w:jc w:val="both"/>
      </w:pPr>
      <w:r>
        <w:rPr>
          <w:rFonts w:ascii="Times New Roman"/>
          <w:b w:val="false"/>
          <w:i w:val="false"/>
          <w:color w:val="000000"/>
          <w:sz w:val="28"/>
        </w:rPr>
        <w:t>
      в графе 11 указываются причитающиеся платежи по погашению основного долга в отчетном периоде (согласно графика платежей);</w:t>
      </w:r>
    </w:p>
    <w:bookmarkEnd w:id="4123"/>
    <w:bookmarkStart w:name="z6358" w:id="4124"/>
    <w:p>
      <w:pPr>
        <w:spacing w:after="0"/>
        <w:ind w:left="0"/>
        <w:jc w:val="both"/>
      </w:pPr>
      <w:r>
        <w:rPr>
          <w:rFonts w:ascii="Times New Roman"/>
          <w:b w:val="false"/>
          <w:i w:val="false"/>
          <w:color w:val="000000"/>
          <w:sz w:val="28"/>
        </w:rPr>
        <w:t>
      в графах 12 и 13 указываются фактически произведенные платежи по погашению основного долга в отчетном периоде с разбивкой на дату и сумму;</w:t>
      </w:r>
    </w:p>
    <w:bookmarkEnd w:id="4124"/>
    <w:bookmarkStart w:name="z6359" w:id="4125"/>
    <w:p>
      <w:pPr>
        <w:spacing w:after="0"/>
        <w:ind w:left="0"/>
        <w:jc w:val="both"/>
      </w:pPr>
      <w:r>
        <w:rPr>
          <w:rFonts w:ascii="Times New Roman"/>
          <w:b w:val="false"/>
          <w:i w:val="false"/>
          <w:color w:val="000000"/>
          <w:sz w:val="28"/>
        </w:rPr>
        <w:t>
      в графе 14 указывается остаток основного долга на конец отчетного периода.</w:t>
      </w:r>
    </w:p>
    <w:bookmarkEnd w:id="4125"/>
    <w:bookmarkStart w:name="z6360" w:id="4126"/>
    <w:p>
      <w:pPr>
        <w:spacing w:after="0"/>
        <w:ind w:left="0"/>
        <w:jc w:val="both"/>
      </w:pPr>
      <w:r>
        <w:rPr>
          <w:rFonts w:ascii="Times New Roman"/>
          <w:b w:val="false"/>
          <w:i w:val="false"/>
          <w:color w:val="000000"/>
          <w:sz w:val="28"/>
        </w:rPr>
        <w:t>
      Арифметико-логический контроль:</w:t>
      </w:r>
    </w:p>
    <w:bookmarkEnd w:id="4126"/>
    <w:bookmarkStart w:name="z6361" w:id="4127"/>
    <w:p>
      <w:pPr>
        <w:spacing w:after="0"/>
        <w:ind w:left="0"/>
        <w:jc w:val="both"/>
      </w:pPr>
      <w:r>
        <w:rPr>
          <w:rFonts w:ascii="Times New Roman"/>
          <w:b w:val="false"/>
          <w:i w:val="false"/>
          <w:color w:val="000000"/>
          <w:sz w:val="28"/>
        </w:rPr>
        <w:t>
      графа 6 = графа 14 предыдущего периода;</w:t>
      </w:r>
    </w:p>
    <w:bookmarkEnd w:id="4127"/>
    <w:bookmarkStart w:name="z6362" w:id="4128"/>
    <w:p>
      <w:pPr>
        <w:spacing w:after="0"/>
        <w:ind w:left="0"/>
        <w:jc w:val="both"/>
      </w:pPr>
      <w:r>
        <w:rPr>
          <w:rFonts w:ascii="Times New Roman"/>
          <w:b w:val="false"/>
          <w:i w:val="false"/>
          <w:color w:val="000000"/>
          <w:sz w:val="28"/>
        </w:rPr>
        <w:t>
      графа 7 = графы 7 + 9 предыдущего периода;</w:t>
      </w:r>
    </w:p>
    <w:bookmarkEnd w:id="4128"/>
    <w:bookmarkStart w:name="z6363" w:id="4129"/>
    <w:p>
      <w:pPr>
        <w:spacing w:after="0"/>
        <w:ind w:left="0"/>
        <w:jc w:val="both"/>
      </w:pPr>
      <w:r>
        <w:rPr>
          <w:rFonts w:ascii="Times New Roman"/>
          <w:b w:val="false"/>
          <w:i w:val="false"/>
          <w:color w:val="000000"/>
          <w:sz w:val="28"/>
        </w:rPr>
        <w:t>
      графа 10 = графы 10 + 13 предыдущего периода;</w:t>
      </w:r>
    </w:p>
    <w:bookmarkEnd w:id="4129"/>
    <w:bookmarkStart w:name="z6364" w:id="4130"/>
    <w:p>
      <w:pPr>
        <w:spacing w:after="0"/>
        <w:ind w:left="0"/>
        <w:jc w:val="both"/>
      </w:pPr>
      <w:r>
        <w:rPr>
          <w:rFonts w:ascii="Times New Roman"/>
          <w:b w:val="false"/>
          <w:i w:val="false"/>
          <w:color w:val="000000"/>
          <w:sz w:val="28"/>
        </w:rPr>
        <w:t>
      графа 14 = графа 6 + графа 9 – графа 13.</w:t>
      </w:r>
    </w:p>
    <w:bookmarkEnd w:id="4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bl>
    <w:p>
      <w:pPr>
        <w:spacing w:after="0"/>
        <w:ind w:left="0"/>
        <w:jc w:val="both"/>
      </w:pPr>
      <w:r>
        <w:rPr>
          <w:rFonts w:ascii="Times New Roman"/>
          <w:b w:val="false"/>
          <w:i w:val="false"/>
          <w:color w:val="ff0000"/>
          <w:sz w:val="28"/>
        </w:rPr>
        <w:t xml:space="preserve">
      Сноска. Приложение 131 - в редакции приказа Министра финансов РК от 11.06.2024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366" w:id="4131"/>
      <w:r>
        <w:rPr>
          <w:rFonts w:ascii="Times New Roman"/>
          <w:b w:val="false"/>
          <w:i w:val="false"/>
          <w:color w:val="000000"/>
          <w:sz w:val="28"/>
        </w:rPr>
        <w:t>
      Представляется в центральный уполномоченный орган по исполнению бюджета;</w:t>
      </w:r>
    </w:p>
    <w:bookmarkEnd w:id="4131"/>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w:t>
      </w:r>
    </w:p>
    <w:p>
      <w:pPr>
        <w:spacing w:after="0"/>
        <w:ind w:left="0"/>
        <w:jc w:val="both"/>
      </w:pPr>
      <w:r>
        <w:rPr>
          <w:rFonts w:ascii="Times New Roman"/>
          <w:b w:val="false"/>
          <w:i w:val="false"/>
          <w:color w:val="000000"/>
          <w:sz w:val="28"/>
        </w:rPr>
        <w:t>Наименование формы административных данных: Отчет об обслуживании долга</w:t>
      </w:r>
    </w:p>
    <w:p>
      <w:pPr>
        <w:spacing w:after="0"/>
        <w:ind w:left="0"/>
        <w:jc w:val="both"/>
      </w:pPr>
      <w:r>
        <w:rPr>
          <w:rFonts w:ascii="Times New Roman"/>
          <w:b w:val="false"/>
          <w:i w:val="false"/>
          <w:color w:val="000000"/>
          <w:sz w:val="28"/>
        </w:rPr>
        <w:t>местного исполнительного органа;</w:t>
      </w:r>
    </w:p>
    <w:p>
      <w:pPr>
        <w:spacing w:after="0"/>
        <w:ind w:left="0"/>
        <w:jc w:val="both"/>
      </w:pPr>
      <w:r>
        <w:rPr>
          <w:rFonts w:ascii="Times New Roman"/>
          <w:b w:val="false"/>
          <w:i w:val="false"/>
          <w:color w:val="000000"/>
          <w:sz w:val="28"/>
        </w:rPr>
        <w:t>Индекс формы административных данных (краткое буквенно-цифровое выражение</w:t>
      </w:r>
    </w:p>
    <w:p>
      <w:pPr>
        <w:spacing w:after="0"/>
        <w:ind w:left="0"/>
        <w:jc w:val="both"/>
      </w:pPr>
      <w:r>
        <w:rPr>
          <w:rFonts w:ascii="Times New Roman"/>
          <w:b w:val="false"/>
          <w:i w:val="false"/>
          <w:color w:val="000000"/>
          <w:sz w:val="28"/>
        </w:rPr>
        <w:t>наименования формы): БҚКЕ-3;</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___ квартал 20___ год;</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w:t>
      </w:r>
    </w:p>
    <w:p>
      <w:pPr>
        <w:spacing w:after="0"/>
        <w:ind w:left="0"/>
        <w:jc w:val="both"/>
      </w:pPr>
      <w:r>
        <w:rPr>
          <w:rFonts w:ascii="Times New Roman"/>
          <w:b w:val="false"/>
          <w:i w:val="false"/>
          <w:color w:val="000000"/>
          <w:sz w:val="28"/>
        </w:rPr>
        <w:t>Срок представления: до 10 (включительно) числа месяца, следующего за отчетным периодом.</w:t>
      </w:r>
    </w:p>
    <w:bookmarkStart w:name="z6367" w:id="4132"/>
    <w:p>
      <w:pPr>
        <w:spacing w:after="0"/>
        <w:ind w:left="0"/>
        <w:jc w:val="left"/>
      </w:pPr>
      <w:r>
        <w:rPr>
          <w:rFonts w:ascii="Times New Roman"/>
          <w:b/>
          <w:i w:val="false"/>
          <w:color w:val="000000"/>
        </w:rPr>
        <w:t xml:space="preserve"> Отчет об обслуживании долга местного исполнительного органа</w:t>
      </w:r>
    </w:p>
    <w:bookmarkEnd w:id="4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41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3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займа/ кредита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займа/ кредита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займа/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4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4135"/>
          <w:p>
            <w:pPr>
              <w:spacing w:after="20"/>
              <w:ind w:left="20"/>
              <w:jc w:val="both"/>
            </w:pPr>
            <w:r>
              <w:rPr>
                <w:rFonts w:ascii="Times New Roman"/>
                <w:b w:val="false"/>
                <w:i w:val="false"/>
                <w:color w:val="000000"/>
                <w:sz w:val="20"/>
              </w:rPr>
              <w:t>
</w:t>
            </w:r>
            <w:r>
              <w:rPr>
                <w:rFonts w:ascii="Times New Roman"/>
                <w:b w:val="false"/>
                <w:i w:val="false"/>
                <w:color w:val="000000"/>
                <w:sz w:val="20"/>
              </w:rPr>
              <w:t>Раздел I. Кредиты, предоставленные из республиканского бюджета</w:t>
            </w:r>
          </w:p>
          <w:bookmarkEnd w:id="413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4136"/>
          <w:p>
            <w:pPr>
              <w:spacing w:after="20"/>
              <w:ind w:left="20"/>
              <w:jc w:val="both"/>
            </w:pPr>
            <w:r>
              <w:rPr>
                <w:rFonts w:ascii="Times New Roman"/>
                <w:b w:val="false"/>
                <w:i w:val="false"/>
                <w:color w:val="000000"/>
                <w:sz w:val="20"/>
              </w:rPr>
              <w:t>
</w:t>
            </w:r>
            <w:r>
              <w:rPr>
                <w:rFonts w:ascii="Times New Roman"/>
                <w:b w:val="false"/>
                <w:i w:val="false"/>
                <w:color w:val="000000"/>
                <w:sz w:val="20"/>
              </w:rPr>
              <w:t>1) на реализацию бюджетных инвестиционных проектов (программ) в рамках среднесрочного плана социально-экономического развития;</w:t>
            </w:r>
          </w:p>
          <w:bookmarkEnd w:id="413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4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4138"/>
          <w:p>
            <w:pPr>
              <w:spacing w:after="20"/>
              <w:ind w:left="20"/>
              <w:jc w:val="both"/>
            </w:pPr>
            <w:r>
              <w:rPr>
                <w:rFonts w:ascii="Times New Roman"/>
                <w:b w:val="false"/>
                <w:i w:val="false"/>
                <w:color w:val="000000"/>
                <w:sz w:val="20"/>
              </w:rPr>
              <w:t>
</w:t>
            </w:r>
            <w:r>
              <w:rPr>
                <w:rFonts w:ascii="Times New Roman"/>
                <w:b w:val="false"/>
                <w:i w:val="false"/>
                <w:color w:val="000000"/>
                <w:sz w:val="20"/>
              </w:rPr>
              <w:t>2) в рамках правительственных внешних займов;</w:t>
            </w:r>
          </w:p>
          <w:bookmarkEnd w:id="413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4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4140"/>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прогнозном дефиците наличности.</w:t>
            </w:r>
          </w:p>
          <w:bookmarkEnd w:id="414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41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4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по разделу: </w:t>
            </w:r>
          </w:p>
          <w:bookmarkEnd w:id="41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4143"/>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 Кредиты, ранее привлеченные местными исполнительными органами</w:t>
            </w:r>
          </w:p>
          <w:bookmarkEnd w:id="414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9" w:id="4144"/>
          <w:p>
            <w:pPr>
              <w:spacing w:after="20"/>
              <w:ind w:left="20"/>
              <w:jc w:val="both"/>
            </w:pPr>
            <w:r>
              <w:rPr>
                <w:rFonts w:ascii="Times New Roman"/>
                <w:b w:val="false"/>
                <w:i w:val="false"/>
                <w:color w:val="000000"/>
                <w:sz w:val="20"/>
              </w:rPr>
              <w:t>
</w:t>
            </w:r>
            <w:r>
              <w:rPr>
                <w:rFonts w:ascii="Times New Roman"/>
                <w:b w:val="false"/>
                <w:i w:val="false"/>
                <w:color w:val="000000"/>
                <w:sz w:val="20"/>
              </w:rPr>
              <w:t>1) под гарантию акима;</w:t>
            </w:r>
          </w:p>
          <w:bookmarkEnd w:id="414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41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4146"/>
          <w:p>
            <w:pPr>
              <w:spacing w:after="20"/>
              <w:ind w:left="20"/>
              <w:jc w:val="both"/>
            </w:pPr>
            <w:r>
              <w:rPr>
                <w:rFonts w:ascii="Times New Roman"/>
                <w:b w:val="false"/>
                <w:i w:val="false"/>
                <w:color w:val="000000"/>
                <w:sz w:val="20"/>
              </w:rPr>
              <w:t>
</w:t>
            </w:r>
            <w:r>
              <w:rPr>
                <w:rFonts w:ascii="Times New Roman"/>
                <w:b w:val="false"/>
                <w:i w:val="false"/>
                <w:color w:val="000000"/>
                <w:sz w:val="20"/>
              </w:rPr>
              <w:t>2) с других источников.</w:t>
            </w:r>
          </w:p>
          <w:bookmarkEnd w:id="414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41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414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14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4149"/>
          <w:p>
            <w:pPr>
              <w:spacing w:after="20"/>
              <w:ind w:left="20"/>
              <w:jc w:val="both"/>
            </w:pPr>
            <w:r>
              <w:rPr>
                <w:rFonts w:ascii="Times New Roman"/>
                <w:b w:val="false"/>
                <w:i w:val="false"/>
                <w:color w:val="000000"/>
                <w:sz w:val="20"/>
              </w:rPr>
              <w:t>
</w:t>
            </w:r>
            <w:r>
              <w:rPr>
                <w:rFonts w:ascii="Times New Roman"/>
                <w:b w:val="false"/>
                <w:i w:val="false"/>
                <w:color w:val="000000"/>
                <w:sz w:val="20"/>
              </w:rPr>
              <w:t>Раздел III. Внутреннее государственное заимствование</w:t>
            </w:r>
          </w:p>
          <w:bookmarkEnd w:id="414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4150"/>
          <w:p>
            <w:pPr>
              <w:spacing w:after="20"/>
              <w:ind w:left="20"/>
              <w:jc w:val="both"/>
            </w:pPr>
            <w:r>
              <w:rPr>
                <w:rFonts w:ascii="Times New Roman"/>
                <w:b w:val="false"/>
                <w:i w:val="false"/>
                <w:color w:val="000000"/>
                <w:sz w:val="20"/>
              </w:rPr>
              <w:t>
</w:t>
            </w:r>
            <w:r>
              <w:rPr>
                <w:rFonts w:ascii="Times New Roman"/>
                <w:b w:val="false"/>
                <w:i w:val="false"/>
                <w:color w:val="000000"/>
                <w:sz w:val="20"/>
              </w:rPr>
              <w:t>1) эмиссия государственных ценных бумаг</w:t>
            </w:r>
          </w:p>
          <w:bookmarkEnd w:id="415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41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415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1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4153"/>
          <w:p>
            <w:pPr>
              <w:spacing w:after="20"/>
              <w:ind w:left="20"/>
              <w:jc w:val="both"/>
            </w:pPr>
            <w:r>
              <w:rPr>
                <w:rFonts w:ascii="Times New Roman"/>
                <w:b w:val="false"/>
                <w:i w:val="false"/>
                <w:color w:val="000000"/>
                <w:sz w:val="20"/>
              </w:rPr>
              <w:t>
</w:t>
            </w:r>
            <w:r>
              <w:rPr>
                <w:rFonts w:ascii="Times New Roman"/>
                <w:b w:val="false"/>
                <w:i w:val="false"/>
                <w:color w:val="000000"/>
                <w:sz w:val="20"/>
              </w:rPr>
              <w:t>Раздел IV. Внешнее государственное заимствование</w:t>
            </w:r>
          </w:p>
          <w:bookmarkEnd w:id="415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4154"/>
          <w:p>
            <w:pPr>
              <w:spacing w:after="20"/>
              <w:ind w:left="20"/>
              <w:jc w:val="both"/>
            </w:pPr>
            <w:r>
              <w:rPr>
                <w:rFonts w:ascii="Times New Roman"/>
                <w:b w:val="false"/>
                <w:i w:val="false"/>
                <w:color w:val="000000"/>
                <w:sz w:val="20"/>
              </w:rPr>
              <w:t>
</w:t>
            </w:r>
            <w:r>
              <w:rPr>
                <w:rFonts w:ascii="Times New Roman"/>
                <w:b w:val="false"/>
                <w:i w:val="false"/>
                <w:color w:val="000000"/>
                <w:sz w:val="20"/>
              </w:rPr>
              <w:t>1) договор займа;</w:t>
            </w:r>
          </w:p>
          <w:bookmarkEnd w:id="415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41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4156"/>
          <w:p>
            <w:pPr>
              <w:spacing w:after="20"/>
              <w:ind w:left="20"/>
              <w:jc w:val="both"/>
            </w:pPr>
            <w:r>
              <w:rPr>
                <w:rFonts w:ascii="Times New Roman"/>
                <w:b w:val="false"/>
                <w:i w:val="false"/>
                <w:color w:val="000000"/>
                <w:sz w:val="20"/>
              </w:rPr>
              <w:t>
</w:t>
            </w:r>
            <w:r>
              <w:rPr>
                <w:rFonts w:ascii="Times New Roman"/>
                <w:b w:val="false"/>
                <w:i w:val="false"/>
                <w:color w:val="000000"/>
                <w:sz w:val="20"/>
              </w:rPr>
              <w:t>2) эмиссия государственных ценных бумаг.</w:t>
            </w:r>
          </w:p>
          <w:bookmarkEnd w:id="415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41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415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разделу</w:t>
            </w:r>
          </w:p>
          <w:bookmarkEnd w:id="41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415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41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1" w:id="4160"/>
    <w:p>
      <w:pPr>
        <w:spacing w:after="0"/>
        <w:ind w:left="0"/>
        <w:jc w:val="both"/>
      </w:pPr>
      <w:r>
        <w:rPr>
          <w:rFonts w:ascii="Times New Roman"/>
          <w:b w:val="false"/>
          <w:i w:val="false"/>
          <w:color w:val="000000"/>
          <w:sz w:val="28"/>
        </w:rPr>
        <w:t>
      продолжение таблицы</w:t>
      </w:r>
    </w:p>
    <w:bookmarkEnd w:id="4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4161"/>
          <w:p>
            <w:pPr>
              <w:spacing w:after="20"/>
              <w:ind w:left="20"/>
              <w:jc w:val="both"/>
            </w:pPr>
            <w:r>
              <w:rPr>
                <w:rFonts w:ascii="Times New Roman"/>
                <w:b w:val="false"/>
                <w:i w:val="false"/>
                <w:color w:val="000000"/>
                <w:sz w:val="20"/>
              </w:rPr>
              <w:t>
</w:t>
            </w:r>
            <w:r>
              <w:rPr>
                <w:rFonts w:ascii="Times New Roman"/>
                <w:b w:val="false"/>
                <w:i w:val="false"/>
                <w:color w:val="000000"/>
                <w:sz w:val="20"/>
              </w:rPr>
              <w:t>Выплачено сопутствующих платежей</w:t>
            </w:r>
          </w:p>
          <w:bookmarkEnd w:id="4161"/>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4162"/>
          <w:p>
            <w:pPr>
              <w:spacing w:after="20"/>
              <w:ind w:left="20"/>
              <w:jc w:val="both"/>
            </w:pPr>
            <w:r>
              <w:rPr>
                <w:rFonts w:ascii="Times New Roman"/>
                <w:b w:val="false"/>
                <w:i w:val="false"/>
                <w:color w:val="000000"/>
                <w:sz w:val="20"/>
              </w:rPr>
              <w:t>
</w:t>
            </w:r>
            <w:r>
              <w:rPr>
                <w:rFonts w:ascii="Times New Roman"/>
                <w:b w:val="false"/>
                <w:i w:val="false"/>
                <w:color w:val="000000"/>
                <w:sz w:val="20"/>
              </w:rPr>
              <w:t>всего с начала выплат по состоянию на начало отчетного периода</w:t>
            </w:r>
          </w:p>
          <w:bookmarkEnd w:id="4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41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6" w:id="4164"/>
    <w:p>
      <w:pPr>
        <w:spacing w:after="0"/>
        <w:ind w:left="0"/>
        <w:jc w:val="both"/>
      </w:pPr>
      <w:r>
        <w:rPr>
          <w:rFonts w:ascii="Times New Roman"/>
          <w:b w:val="false"/>
          <w:i w:val="false"/>
          <w:color w:val="000000"/>
          <w:sz w:val="28"/>
        </w:rPr>
        <w:t>
      продолжение таблицы</w:t>
      </w:r>
    </w:p>
    <w:bookmarkEnd w:id="4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4165"/>
          <w:p>
            <w:pPr>
              <w:spacing w:after="20"/>
              <w:ind w:left="20"/>
              <w:jc w:val="both"/>
            </w:pPr>
            <w:r>
              <w:rPr>
                <w:rFonts w:ascii="Times New Roman"/>
                <w:b w:val="false"/>
                <w:i w:val="false"/>
                <w:color w:val="000000"/>
                <w:sz w:val="20"/>
              </w:rPr>
              <w:t>
</w:t>
            </w:r>
            <w:r>
              <w:rPr>
                <w:rFonts w:ascii="Times New Roman"/>
                <w:b w:val="false"/>
                <w:i w:val="false"/>
                <w:color w:val="000000"/>
                <w:sz w:val="20"/>
              </w:rPr>
              <w:t>Просроченные платежи</w:t>
            </w:r>
          </w:p>
          <w:bookmarkEnd w:id="41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4166"/>
          <w:p>
            <w:pPr>
              <w:spacing w:after="20"/>
              <w:ind w:left="20"/>
              <w:jc w:val="both"/>
            </w:pPr>
            <w:r>
              <w:rPr>
                <w:rFonts w:ascii="Times New Roman"/>
                <w:b w:val="false"/>
                <w:i w:val="false"/>
                <w:color w:val="000000"/>
                <w:sz w:val="20"/>
              </w:rPr>
              <w:t>
</w:t>
            </w:r>
            <w:r>
              <w:rPr>
                <w:rFonts w:ascii="Times New Roman"/>
                <w:b w:val="false"/>
                <w:i w:val="false"/>
                <w:color w:val="000000"/>
                <w:sz w:val="20"/>
              </w:rPr>
              <w:t>на начало отчетного периода</w:t>
            </w:r>
          </w:p>
          <w:bookmarkEnd w:id="41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4167"/>
          <w:p>
            <w:pPr>
              <w:spacing w:after="20"/>
              <w:ind w:left="20"/>
              <w:jc w:val="both"/>
            </w:pPr>
            <w:r>
              <w:rPr>
                <w:rFonts w:ascii="Times New Roman"/>
                <w:b w:val="false"/>
                <w:i w:val="false"/>
                <w:color w:val="000000"/>
                <w:sz w:val="20"/>
              </w:rPr>
              <w:t>
</w:t>
            </w:r>
            <w:r>
              <w:rPr>
                <w:rFonts w:ascii="Times New Roman"/>
                <w:b w:val="false"/>
                <w:i w:val="false"/>
                <w:color w:val="000000"/>
                <w:sz w:val="20"/>
              </w:rPr>
              <w:t>по основному долгу</w:t>
            </w:r>
          </w:p>
          <w:bookmarkEnd w:id="4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416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41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__________________________________</w:t>
            </w:r>
          </w:p>
          <w:bookmarkEnd w:id="4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417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w:t>
            </w:r>
          </w:p>
          <w:bookmarkEnd w:id="4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4171"/>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w:t>
            </w:r>
          </w:p>
          <w:bookmarkEnd w:id="4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4172"/>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4172"/>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417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4173"/>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4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для печати </w:t>
            </w:r>
          </w:p>
          <w:bookmarkEnd w:id="4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1" w:id="4175"/>
    <w:p>
      <w:pPr>
        <w:spacing w:after="0"/>
        <w:ind w:left="0"/>
        <w:jc w:val="left"/>
      </w:pPr>
      <w:r>
        <w:rPr>
          <w:rFonts w:ascii="Times New Roman"/>
          <w:b/>
          <w:i w:val="false"/>
          <w:color w:val="000000"/>
        </w:rPr>
        <w:t xml:space="preserve"> Пояснение по заполнению формы административных данных "Отчет об обслуживании долга местного исполнительного органа" (периодичность – ежеквартальная)</w:t>
      </w:r>
    </w:p>
    <w:bookmarkEnd w:id="4175"/>
    <w:bookmarkStart w:name="z6622" w:id="4176"/>
    <w:p>
      <w:pPr>
        <w:spacing w:after="0"/>
        <w:ind w:left="0"/>
        <w:jc w:val="both"/>
      </w:pPr>
      <w:r>
        <w:rPr>
          <w:rFonts w:ascii="Times New Roman"/>
          <w:b w:val="false"/>
          <w:i w:val="false"/>
          <w:color w:val="000000"/>
          <w:sz w:val="28"/>
        </w:rPr>
        <w:t>
      Термины и определения, используемые в форме административных данных:</w:t>
      </w:r>
    </w:p>
    <w:bookmarkEnd w:id="4176"/>
    <w:bookmarkStart w:name="z6623" w:id="4177"/>
    <w:p>
      <w:pPr>
        <w:spacing w:after="0"/>
        <w:ind w:left="0"/>
        <w:jc w:val="both"/>
      </w:pPr>
      <w:r>
        <w:rPr>
          <w:rFonts w:ascii="Times New Roman"/>
          <w:b w:val="false"/>
          <w:i w:val="false"/>
          <w:color w:val="000000"/>
          <w:sz w:val="28"/>
        </w:rPr>
        <w:t>
      Сопутствующие платежи – авансовые платежи, комиссионные, штрафы, страховые взносы и иные платежи, вытекающие из условий кредитования.</w:t>
      </w:r>
    </w:p>
    <w:bookmarkEnd w:id="4177"/>
    <w:bookmarkStart w:name="z6624" w:id="4178"/>
    <w:p>
      <w:pPr>
        <w:spacing w:after="0"/>
        <w:ind w:left="0"/>
        <w:jc w:val="both"/>
      </w:pPr>
      <w:r>
        <w:rPr>
          <w:rFonts w:ascii="Times New Roman"/>
          <w:b w:val="false"/>
          <w:i w:val="false"/>
          <w:color w:val="000000"/>
          <w:sz w:val="28"/>
        </w:rPr>
        <w:t>
      Методологические пояснения:</w:t>
      </w:r>
    </w:p>
    <w:bookmarkEnd w:id="4178"/>
    <w:bookmarkStart w:name="z6625" w:id="4179"/>
    <w:p>
      <w:pPr>
        <w:spacing w:after="0"/>
        <w:ind w:left="0"/>
        <w:jc w:val="both"/>
      </w:pPr>
      <w:r>
        <w:rPr>
          <w:rFonts w:ascii="Times New Roman"/>
          <w:b w:val="false"/>
          <w:i w:val="false"/>
          <w:color w:val="000000"/>
          <w:sz w:val="28"/>
        </w:rPr>
        <w:t>
      Отчет составляется ежеквартально, до 10 (включительно) числа месяца, следующего за отчетным кварталом.</w:t>
      </w:r>
    </w:p>
    <w:bookmarkEnd w:id="4179"/>
    <w:bookmarkStart w:name="z6626" w:id="4180"/>
    <w:p>
      <w:pPr>
        <w:spacing w:after="0"/>
        <w:ind w:left="0"/>
        <w:jc w:val="both"/>
      </w:pPr>
      <w:r>
        <w:rPr>
          <w:rFonts w:ascii="Times New Roman"/>
          <w:b w:val="false"/>
          <w:i w:val="false"/>
          <w:color w:val="000000"/>
          <w:sz w:val="28"/>
        </w:rPr>
        <w:t>
      Отчет заполняется:</w:t>
      </w:r>
    </w:p>
    <w:bookmarkEnd w:id="4180"/>
    <w:bookmarkStart w:name="z6627" w:id="4181"/>
    <w:p>
      <w:pPr>
        <w:spacing w:after="0"/>
        <w:ind w:left="0"/>
        <w:jc w:val="both"/>
      </w:pPr>
      <w:r>
        <w:rPr>
          <w:rFonts w:ascii="Times New Roman"/>
          <w:b w:val="false"/>
          <w:i w:val="false"/>
          <w:color w:val="000000"/>
          <w:sz w:val="28"/>
        </w:rPr>
        <w:t>
      отдельно по каждому разделу с указанием символа и названия раздела;</w:t>
      </w:r>
    </w:p>
    <w:bookmarkEnd w:id="4181"/>
    <w:bookmarkStart w:name="z6628" w:id="4182"/>
    <w:p>
      <w:pPr>
        <w:spacing w:after="0"/>
        <w:ind w:left="0"/>
        <w:jc w:val="both"/>
      </w:pPr>
      <w:r>
        <w:rPr>
          <w:rFonts w:ascii="Times New Roman"/>
          <w:b w:val="false"/>
          <w:i w:val="false"/>
          <w:color w:val="000000"/>
          <w:sz w:val="28"/>
        </w:rPr>
        <w:t xml:space="preserve">
      отдельно в разрезе по каждому займу/кредиту в валюте займа/кредита с подведением итоговой строки "Всего" по всем числовым графам в валюте займа/кредита и итоговой строки "Итого по разделу" в тенге. </w:t>
      </w:r>
    </w:p>
    <w:bookmarkEnd w:id="4182"/>
    <w:bookmarkStart w:name="z6629" w:id="4183"/>
    <w:p>
      <w:pPr>
        <w:spacing w:after="0"/>
        <w:ind w:left="0"/>
        <w:jc w:val="both"/>
      </w:pPr>
      <w:r>
        <w:rPr>
          <w:rFonts w:ascii="Times New Roman"/>
          <w:b w:val="false"/>
          <w:i w:val="false"/>
          <w:color w:val="000000"/>
          <w:sz w:val="28"/>
        </w:rPr>
        <w:t>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bookmarkEnd w:id="4183"/>
    <w:bookmarkStart w:name="z6630" w:id="4184"/>
    <w:p>
      <w:pPr>
        <w:spacing w:after="0"/>
        <w:ind w:left="0"/>
        <w:jc w:val="both"/>
      </w:pPr>
      <w:r>
        <w:rPr>
          <w:rFonts w:ascii="Times New Roman"/>
          <w:b w:val="false"/>
          <w:i w:val="false"/>
          <w:color w:val="000000"/>
          <w:sz w:val="28"/>
        </w:rPr>
        <w:t>
      в графе 1 указывается нумерация по порядку, и последующая информация не должна прерывать нумерацию по порядку;</w:t>
      </w:r>
    </w:p>
    <w:bookmarkEnd w:id="4184"/>
    <w:bookmarkStart w:name="z6631" w:id="4185"/>
    <w:p>
      <w:pPr>
        <w:spacing w:after="0"/>
        <w:ind w:left="0"/>
        <w:jc w:val="both"/>
      </w:pPr>
      <w:r>
        <w:rPr>
          <w:rFonts w:ascii="Times New Roman"/>
          <w:b w:val="false"/>
          <w:i w:val="false"/>
          <w:color w:val="000000"/>
          <w:sz w:val="28"/>
        </w:rPr>
        <w:t>
      в графе 2 указываются номер и дата подписания займа/кредита;</w:t>
      </w:r>
    </w:p>
    <w:bookmarkEnd w:id="4185"/>
    <w:bookmarkStart w:name="z6632" w:id="4186"/>
    <w:p>
      <w:pPr>
        <w:spacing w:after="0"/>
        <w:ind w:left="0"/>
        <w:jc w:val="both"/>
      </w:pPr>
      <w:r>
        <w:rPr>
          <w:rFonts w:ascii="Times New Roman"/>
          <w:b w:val="false"/>
          <w:i w:val="false"/>
          <w:color w:val="000000"/>
          <w:sz w:val="28"/>
        </w:rPr>
        <w:t>
      в графе 3 указывается наименование проекта займа/кредита в соответствии с подписанным договором займа/кредита, либо цель заимствования в случае выпуска государственных ценных бумаг;</w:t>
      </w:r>
    </w:p>
    <w:bookmarkEnd w:id="4186"/>
    <w:bookmarkStart w:name="z6633" w:id="4187"/>
    <w:p>
      <w:pPr>
        <w:spacing w:after="0"/>
        <w:ind w:left="0"/>
        <w:jc w:val="both"/>
      </w:pPr>
      <w:r>
        <w:rPr>
          <w:rFonts w:ascii="Times New Roman"/>
          <w:b w:val="false"/>
          <w:i w:val="false"/>
          <w:color w:val="000000"/>
          <w:sz w:val="28"/>
        </w:rPr>
        <w:t>
      в графе 4 указывается валюта привлеченного займа/кредита;</w:t>
      </w:r>
    </w:p>
    <w:bookmarkEnd w:id="4187"/>
    <w:bookmarkStart w:name="z6634" w:id="4188"/>
    <w:p>
      <w:pPr>
        <w:spacing w:after="0"/>
        <w:ind w:left="0"/>
        <w:jc w:val="both"/>
      </w:pPr>
      <w:r>
        <w:rPr>
          <w:rFonts w:ascii="Times New Roman"/>
          <w:b w:val="false"/>
          <w:i w:val="false"/>
          <w:color w:val="000000"/>
          <w:sz w:val="28"/>
        </w:rPr>
        <w:t>
      в графе 5 указывается подписанная сумма займа/кредита с учетом подписанных дополнительных соглашений;</w:t>
      </w:r>
    </w:p>
    <w:bookmarkEnd w:id="4188"/>
    <w:bookmarkStart w:name="z6635" w:id="4189"/>
    <w:p>
      <w:pPr>
        <w:spacing w:after="0"/>
        <w:ind w:left="0"/>
        <w:jc w:val="both"/>
      </w:pPr>
      <w:r>
        <w:rPr>
          <w:rFonts w:ascii="Times New Roman"/>
          <w:b w:val="false"/>
          <w:i w:val="false"/>
          <w:color w:val="000000"/>
          <w:sz w:val="28"/>
        </w:rPr>
        <w:t>
      в графе 6 указывается информация по платежам вознаграждения выплаченных с начала выплат и по состоянию на начало отчетного периода;</w:t>
      </w:r>
    </w:p>
    <w:bookmarkEnd w:id="4189"/>
    <w:bookmarkStart w:name="z6636" w:id="4190"/>
    <w:p>
      <w:pPr>
        <w:spacing w:after="0"/>
        <w:ind w:left="0"/>
        <w:jc w:val="both"/>
      </w:pPr>
      <w:r>
        <w:rPr>
          <w:rFonts w:ascii="Times New Roman"/>
          <w:b w:val="false"/>
          <w:i w:val="false"/>
          <w:color w:val="000000"/>
          <w:sz w:val="28"/>
        </w:rPr>
        <w:t>
      в графе 7 указывается информация по платежам вознаграждения причитающихся к выплате в отчетном периоде согласно условиям договора;</w:t>
      </w:r>
    </w:p>
    <w:bookmarkEnd w:id="4190"/>
    <w:bookmarkStart w:name="z6637" w:id="4191"/>
    <w:p>
      <w:pPr>
        <w:spacing w:after="0"/>
        <w:ind w:left="0"/>
        <w:jc w:val="both"/>
      </w:pPr>
      <w:r>
        <w:rPr>
          <w:rFonts w:ascii="Times New Roman"/>
          <w:b w:val="false"/>
          <w:i w:val="false"/>
          <w:color w:val="000000"/>
          <w:sz w:val="28"/>
        </w:rPr>
        <w:t>
      в графах 8 и 9 указывается сколько всего произведено платежей вознаграждения в отчетном периоде с разбивкой на дату и сумму платежа;</w:t>
      </w:r>
    </w:p>
    <w:bookmarkEnd w:id="4191"/>
    <w:bookmarkStart w:name="z6638" w:id="4192"/>
    <w:p>
      <w:pPr>
        <w:spacing w:after="0"/>
        <w:ind w:left="0"/>
        <w:jc w:val="both"/>
      </w:pPr>
      <w:r>
        <w:rPr>
          <w:rFonts w:ascii="Times New Roman"/>
          <w:b w:val="false"/>
          <w:i w:val="false"/>
          <w:color w:val="000000"/>
          <w:sz w:val="28"/>
        </w:rPr>
        <w:t>
      в графе 10 указывается сколько всего выплачено сопутствующих платежей с начала выплат по состоянию на начало отчетного периода;</w:t>
      </w:r>
    </w:p>
    <w:bookmarkEnd w:id="4192"/>
    <w:bookmarkStart w:name="z6639" w:id="4193"/>
    <w:p>
      <w:pPr>
        <w:spacing w:after="0"/>
        <w:ind w:left="0"/>
        <w:jc w:val="both"/>
      </w:pPr>
      <w:r>
        <w:rPr>
          <w:rFonts w:ascii="Times New Roman"/>
          <w:b w:val="false"/>
          <w:i w:val="false"/>
          <w:color w:val="000000"/>
          <w:sz w:val="28"/>
        </w:rPr>
        <w:t>
      в графе 11 указываются сумма причитающихся сопутствующих платежей в отчетном периоде согласно условиям договора;</w:t>
      </w:r>
    </w:p>
    <w:bookmarkEnd w:id="4193"/>
    <w:bookmarkStart w:name="z6640" w:id="4194"/>
    <w:p>
      <w:pPr>
        <w:spacing w:after="0"/>
        <w:ind w:left="0"/>
        <w:jc w:val="both"/>
      </w:pPr>
      <w:r>
        <w:rPr>
          <w:rFonts w:ascii="Times New Roman"/>
          <w:b w:val="false"/>
          <w:i w:val="false"/>
          <w:color w:val="000000"/>
          <w:sz w:val="28"/>
        </w:rPr>
        <w:t>
      в графах 12 и 13 указываются фактически произведенные сопутствующие платежи в отчетном периоде с разбивкой на дату и сумму;</w:t>
      </w:r>
    </w:p>
    <w:bookmarkEnd w:id="4194"/>
    <w:bookmarkStart w:name="z6641" w:id="4195"/>
    <w:p>
      <w:pPr>
        <w:spacing w:after="0"/>
        <w:ind w:left="0"/>
        <w:jc w:val="both"/>
      </w:pPr>
      <w:r>
        <w:rPr>
          <w:rFonts w:ascii="Times New Roman"/>
          <w:b w:val="false"/>
          <w:i w:val="false"/>
          <w:color w:val="000000"/>
          <w:sz w:val="28"/>
        </w:rPr>
        <w:t>
      в графах 14, 15, 16, 17, 18 и 19 указываются просроченные платежи по погашению и обслуживанию займа/кредита.</w:t>
      </w:r>
    </w:p>
    <w:bookmarkEnd w:id="4195"/>
    <w:bookmarkStart w:name="z6642" w:id="4196"/>
    <w:p>
      <w:pPr>
        <w:spacing w:after="0"/>
        <w:ind w:left="0"/>
        <w:jc w:val="both"/>
      </w:pPr>
      <w:r>
        <w:rPr>
          <w:rFonts w:ascii="Times New Roman"/>
          <w:b w:val="false"/>
          <w:i w:val="false"/>
          <w:color w:val="000000"/>
          <w:sz w:val="28"/>
        </w:rPr>
        <w:t>
      Арифметико-логический контроль:</w:t>
      </w:r>
    </w:p>
    <w:bookmarkEnd w:id="4196"/>
    <w:bookmarkStart w:name="z6643" w:id="4197"/>
    <w:p>
      <w:pPr>
        <w:spacing w:after="0"/>
        <w:ind w:left="0"/>
        <w:jc w:val="both"/>
      </w:pPr>
      <w:r>
        <w:rPr>
          <w:rFonts w:ascii="Times New Roman"/>
          <w:b w:val="false"/>
          <w:i w:val="false"/>
          <w:color w:val="000000"/>
          <w:sz w:val="28"/>
        </w:rPr>
        <w:t>
      графа 6 = графы 6 + 9 предыдущего периода;</w:t>
      </w:r>
    </w:p>
    <w:bookmarkEnd w:id="4197"/>
    <w:bookmarkStart w:name="z6644" w:id="4198"/>
    <w:p>
      <w:pPr>
        <w:spacing w:after="0"/>
        <w:ind w:left="0"/>
        <w:jc w:val="both"/>
      </w:pPr>
      <w:r>
        <w:rPr>
          <w:rFonts w:ascii="Times New Roman"/>
          <w:b w:val="false"/>
          <w:i w:val="false"/>
          <w:color w:val="000000"/>
          <w:sz w:val="28"/>
        </w:rPr>
        <w:t>
      графа 10 = графы 10 + 13 предыдущего периода.</w:t>
      </w:r>
    </w:p>
    <w:bookmarkEnd w:id="4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Вице-министр финансов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______________ г.</w:t>
            </w:r>
          </w:p>
        </w:tc>
      </w:tr>
    </w:tbl>
    <w:bookmarkStart w:name="z1391" w:id="4199"/>
    <w:p>
      <w:pPr>
        <w:spacing w:after="0"/>
        <w:ind w:left="0"/>
        <w:jc w:val="both"/>
      </w:pPr>
      <w:r>
        <w:rPr>
          <w:rFonts w:ascii="Times New Roman"/>
          <w:b w:val="false"/>
          <w:i w:val="false"/>
          <w:color w:val="000000"/>
          <w:sz w:val="28"/>
        </w:rPr>
        <w:t>
      График</w:t>
      </w:r>
    </w:p>
    <w:bookmarkEnd w:id="4199"/>
    <w:bookmarkStart w:name="z5676" w:id="4200"/>
    <w:p>
      <w:pPr>
        <w:spacing w:after="0"/>
        <w:ind w:left="0"/>
        <w:jc w:val="both"/>
      </w:pPr>
      <w:r>
        <w:rPr>
          <w:rFonts w:ascii="Times New Roman"/>
          <w:b w:val="false"/>
          <w:i w:val="false"/>
          <w:color w:val="000000"/>
          <w:sz w:val="28"/>
        </w:rPr>
        <w:t>
      обслуживания, погашения правительственного и</w:t>
      </w:r>
    </w:p>
    <w:bookmarkEnd w:id="4200"/>
    <w:bookmarkStart w:name="z5677" w:id="4201"/>
    <w:p>
      <w:pPr>
        <w:spacing w:after="0"/>
        <w:ind w:left="0"/>
        <w:jc w:val="both"/>
      </w:pPr>
      <w:r>
        <w:rPr>
          <w:rFonts w:ascii="Times New Roman"/>
          <w:b w:val="false"/>
          <w:i w:val="false"/>
          <w:color w:val="000000"/>
          <w:sz w:val="28"/>
        </w:rPr>
        <w:t>
      гарантированного государством долга Республики Казахстан, долга</w:t>
      </w:r>
    </w:p>
    <w:bookmarkEnd w:id="4201"/>
    <w:bookmarkStart w:name="z5678" w:id="4202"/>
    <w:p>
      <w:pPr>
        <w:spacing w:after="0"/>
        <w:ind w:left="0"/>
        <w:jc w:val="both"/>
      </w:pPr>
      <w:r>
        <w:rPr>
          <w:rFonts w:ascii="Times New Roman"/>
          <w:b w:val="false"/>
          <w:i w:val="false"/>
          <w:color w:val="000000"/>
          <w:sz w:val="28"/>
        </w:rPr>
        <w:t>
      по поручительствам государства, а также платежей по сделкам по</w:t>
      </w:r>
    </w:p>
    <w:bookmarkEnd w:id="4202"/>
    <w:bookmarkStart w:name="z5679" w:id="4203"/>
    <w:p>
      <w:pPr>
        <w:spacing w:after="0"/>
        <w:ind w:left="0"/>
        <w:jc w:val="both"/>
      </w:pPr>
      <w:r>
        <w:rPr>
          <w:rFonts w:ascii="Times New Roman"/>
          <w:b w:val="false"/>
          <w:i w:val="false"/>
          <w:color w:val="000000"/>
          <w:sz w:val="28"/>
        </w:rPr>
        <w:t>
      хеджированию правительственных займов из средств республиканского</w:t>
      </w:r>
    </w:p>
    <w:bookmarkEnd w:id="4203"/>
    <w:bookmarkStart w:name="z5680" w:id="4204"/>
    <w:p>
      <w:pPr>
        <w:spacing w:after="0"/>
        <w:ind w:left="0"/>
        <w:jc w:val="both"/>
      </w:pPr>
      <w:r>
        <w:rPr>
          <w:rFonts w:ascii="Times New Roman"/>
          <w:b w:val="false"/>
          <w:i w:val="false"/>
          <w:color w:val="000000"/>
          <w:sz w:val="28"/>
        </w:rPr>
        <w:t>
      бюджета (на предстоящие платежи в (месяце) года).</w:t>
      </w:r>
    </w:p>
    <w:bookmarkEnd w:id="4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 сделки по хеджированию правительственных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импортер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681" w:id="4205"/>
    <w:p>
      <w:pPr>
        <w:spacing w:after="0"/>
        <w:ind w:left="0"/>
        <w:jc w:val="both"/>
      </w:pPr>
      <w:r>
        <w:rPr>
          <w:rFonts w:ascii="Times New Roman"/>
          <w:b w:val="false"/>
          <w:i w:val="false"/>
          <w:color w:val="000000"/>
          <w:sz w:val="28"/>
        </w:rPr>
        <w:t>
      продолжение таблицы</w:t>
      </w:r>
    </w:p>
    <w:bookmarkEnd w:id="4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валюте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682" w:id="4206"/>
    <w:p>
      <w:pPr>
        <w:spacing w:after="0"/>
        <w:ind w:left="0"/>
        <w:jc w:val="both"/>
      </w:pPr>
      <w:r>
        <w:rPr>
          <w:rFonts w:ascii="Times New Roman"/>
          <w:b w:val="false"/>
          <w:i w:val="false"/>
          <w:color w:val="000000"/>
          <w:sz w:val="28"/>
        </w:rPr>
        <w:t>
      Руководитель структурного подразделения</w:t>
      </w:r>
    </w:p>
    <w:bookmarkEnd w:id="4206"/>
    <w:bookmarkStart w:name="z5683" w:id="4207"/>
    <w:p>
      <w:pPr>
        <w:spacing w:after="0"/>
        <w:ind w:left="0"/>
        <w:jc w:val="both"/>
      </w:pPr>
      <w:r>
        <w:rPr>
          <w:rFonts w:ascii="Times New Roman"/>
          <w:b w:val="false"/>
          <w:i w:val="false"/>
          <w:color w:val="000000"/>
          <w:sz w:val="28"/>
        </w:rPr>
        <w:t>
      центрального уполномоченного органа</w:t>
      </w:r>
    </w:p>
    <w:bookmarkEnd w:id="4207"/>
    <w:bookmarkStart w:name="z5684" w:id="4208"/>
    <w:p>
      <w:pPr>
        <w:spacing w:after="0"/>
        <w:ind w:left="0"/>
        <w:jc w:val="both"/>
      </w:pPr>
      <w:r>
        <w:rPr>
          <w:rFonts w:ascii="Times New Roman"/>
          <w:b w:val="false"/>
          <w:i w:val="false"/>
          <w:color w:val="000000"/>
          <w:sz w:val="28"/>
        </w:rPr>
        <w:t>
      по исполнению бюджета              _________________</w:t>
      </w:r>
    </w:p>
    <w:bookmarkEnd w:id="4208"/>
    <w:bookmarkStart w:name="z5685" w:id="4209"/>
    <w:p>
      <w:pPr>
        <w:spacing w:after="0"/>
        <w:ind w:left="0"/>
        <w:jc w:val="both"/>
      </w:pPr>
      <w:r>
        <w:rPr>
          <w:rFonts w:ascii="Times New Roman"/>
          <w:b w:val="false"/>
          <w:i w:val="false"/>
          <w:color w:val="000000"/>
          <w:sz w:val="28"/>
        </w:rPr>
        <w:t>
      (Ф.И.О., подпись)</w:t>
      </w:r>
    </w:p>
    <w:bookmarkEnd w:id="4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86" w:id="4210"/>
    <w:p>
      <w:pPr>
        <w:spacing w:after="0"/>
        <w:ind w:left="0"/>
        <w:jc w:val="both"/>
      </w:pPr>
      <w:r>
        <w:rPr>
          <w:rFonts w:ascii="Times New Roman"/>
          <w:b w:val="false"/>
          <w:i w:val="false"/>
          <w:color w:val="ff0000"/>
          <w:sz w:val="28"/>
        </w:rPr>
        <w:t xml:space="preserve">
      Сноска. Приложение 133 в редакции приказа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5687" w:id="4211"/>
    <w:p>
      <w:pPr>
        <w:spacing w:after="0"/>
        <w:ind w:left="0"/>
        <w:jc w:val="left"/>
      </w:pPr>
      <w:r>
        <w:rPr>
          <w:rFonts w:ascii="Times New Roman"/>
          <w:b/>
          <w:i w:val="false"/>
          <w:color w:val="000000"/>
        </w:rPr>
        <w:t xml:space="preserve"> Заявка</w:t>
      </w:r>
      <w:r>
        <w:br/>
      </w:r>
      <w:r>
        <w:rPr>
          <w:rFonts w:ascii="Times New Roman"/>
          <w:b/>
          <w:i w:val="false"/>
          <w:color w:val="000000"/>
        </w:rPr>
        <w:t>на снятие средств правительственного внешнего займа или</w:t>
      </w:r>
      <w:r>
        <w:br/>
      </w:r>
      <w:r>
        <w:rPr>
          <w:rFonts w:ascii="Times New Roman"/>
          <w:b/>
          <w:i w:val="false"/>
          <w:color w:val="000000"/>
        </w:rPr>
        <w:t>связанного гранта со специального счета внешнего займа или</w:t>
      </w:r>
      <w:r>
        <w:br/>
      </w:r>
      <w:r>
        <w:rPr>
          <w:rFonts w:ascii="Times New Roman"/>
          <w:b/>
          <w:i w:val="false"/>
          <w:color w:val="000000"/>
        </w:rPr>
        <w:t>связанного гранта</w:t>
      </w:r>
    </w:p>
    <w:bookmarkEnd w:id="4211"/>
    <w:bookmarkStart w:name="z5688" w:id="4212"/>
    <w:p>
      <w:pPr>
        <w:spacing w:after="0"/>
        <w:ind w:left="0"/>
        <w:jc w:val="both"/>
      </w:pPr>
      <w:r>
        <w:rPr>
          <w:rFonts w:ascii="Times New Roman"/>
          <w:b w:val="false"/>
          <w:i w:val="false"/>
          <w:color w:val="000000"/>
          <w:sz w:val="28"/>
        </w:rPr>
        <w:t>
      1. Номер счета ________________________</w:t>
      </w:r>
    </w:p>
    <w:bookmarkEnd w:id="4212"/>
    <w:bookmarkStart w:name="z5689" w:id="4213"/>
    <w:p>
      <w:pPr>
        <w:spacing w:after="0"/>
        <w:ind w:left="0"/>
        <w:jc w:val="both"/>
      </w:pPr>
      <w:r>
        <w:rPr>
          <w:rFonts w:ascii="Times New Roman"/>
          <w:b w:val="false"/>
          <w:i w:val="false"/>
          <w:color w:val="000000"/>
          <w:sz w:val="28"/>
        </w:rPr>
        <w:t>
      2. Номер заявки _______________________</w:t>
      </w:r>
    </w:p>
    <w:bookmarkEnd w:id="4213"/>
    <w:bookmarkStart w:name="z5690" w:id="4214"/>
    <w:p>
      <w:pPr>
        <w:spacing w:after="0"/>
        <w:ind w:left="0"/>
        <w:jc w:val="both"/>
      </w:pPr>
      <w:r>
        <w:rPr>
          <w:rFonts w:ascii="Times New Roman"/>
          <w:b w:val="false"/>
          <w:i w:val="false"/>
          <w:color w:val="000000"/>
          <w:sz w:val="28"/>
        </w:rPr>
        <w:t>
      3. Просим выплатить _________________________________________________</w:t>
      </w:r>
    </w:p>
    <w:bookmarkEnd w:id="4214"/>
    <w:bookmarkStart w:name="z5691" w:id="4215"/>
    <w:p>
      <w:pPr>
        <w:spacing w:after="0"/>
        <w:ind w:left="0"/>
        <w:jc w:val="both"/>
      </w:pPr>
      <w:r>
        <w:rPr>
          <w:rFonts w:ascii="Times New Roman"/>
          <w:b w:val="false"/>
          <w:i w:val="false"/>
          <w:color w:val="000000"/>
          <w:sz w:val="28"/>
        </w:rPr>
        <w:t>
                 (вид валюты (сумма, подлежащая выплате, цифрами и прописью)</w:t>
      </w:r>
    </w:p>
    <w:bookmarkEnd w:id="4215"/>
    <w:bookmarkStart w:name="z5692" w:id="4216"/>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w:t>
      </w:r>
    </w:p>
    <w:bookmarkEnd w:id="4216"/>
    <w:bookmarkStart w:name="z5693" w:id="4217"/>
    <w:p>
      <w:pPr>
        <w:spacing w:after="0"/>
        <w:ind w:left="0"/>
        <w:jc w:val="both"/>
      </w:pPr>
      <w:r>
        <w:rPr>
          <w:rFonts w:ascii="Times New Roman"/>
          <w:b w:val="false"/>
          <w:i w:val="false"/>
          <w:color w:val="000000"/>
          <w:sz w:val="28"/>
        </w:rPr>
        <w:t>
      займа или связанного гранта и настоящим подтверждаем свое согласие со</w:t>
      </w:r>
    </w:p>
    <w:bookmarkEnd w:id="4217"/>
    <w:bookmarkStart w:name="z5694" w:id="4218"/>
    <w:p>
      <w:pPr>
        <w:spacing w:after="0"/>
        <w:ind w:left="0"/>
        <w:jc w:val="both"/>
      </w:pPr>
      <w:r>
        <w:rPr>
          <w:rFonts w:ascii="Times New Roman"/>
          <w:b w:val="false"/>
          <w:i w:val="false"/>
          <w:color w:val="000000"/>
          <w:sz w:val="28"/>
        </w:rPr>
        <w:t>
      следующим:</w:t>
      </w:r>
    </w:p>
    <w:bookmarkEnd w:id="4218"/>
    <w:bookmarkStart w:name="z5695" w:id="4219"/>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bookmarkEnd w:id="4219"/>
    <w:bookmarkStart w:name="z5696" w:id="4220"/>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bookmarkEnd w:id="4220"/>
    <w:bookmarkStart w:name="z5697" w:id="4221"/>
    <w:p>
      <w:pPr>
        <w:spacing w:after="0"/>
        <w:ind w:left="0"/>
        <w:jc w:val="both"/>
      </w:pPr>
      <w:r>
        <w:rPr>
          <w:rFonts w:ascii="Times New Roman"/>
          <w:b w:val="false"/>
          <w:i w:val="false"/>
          <w:color w:val="000000"/>
          <w:sz w:val="28"/>
        </w:rPr>
        <w:t>
      гранте).</w:t>
      </w:r>
    </w:p>
    <w:bookmarkEnd w:id="4221"/>
    <w:bookmarkStart w:name="z5698" w:id="4222"/>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bookmarkEnd w:id="4222"/>
    <w:bookmarkStart w:name="z5699" w:id="4223"/>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bookmarkEnd w:id="4223"/>
    <w:bookmarkStart w:name="z5700" w:id="4224"/>
    <w:p>
      <w:pPr>
        <w:spacing w:after="0"/>
        <w:ind w:left="0"/>
        <w:jc w:val="both"/>
      </w:pPr>
      <w:r>
        <w:rPr>
          <w:rFonts w:ascii="Times New Roman"/>
          <w:b w:val="false"/>
          <w:i w:val="false"/>
          <w:color w:val="000000"/>
          <w:sz w:val="28"/>
        </w:rPr>
        <w:t>
      документами.</w:t>
      </w:r>
    </w:p>
    <w:bookmarkEnd w:id="4224"/>
    <w:bookmarkStart w:name="z5701" w:id="4225"/>
    <w:p>
      <w:pPr>
        <w:spacing w:after="0"/>
        <w:ind w:left="0"/>
        <w:jc w:val="both"/>
      </w:pPr>
      <w:r>
        <w:rPr>
          <w:rFonts w:ascii="Times New Roman"/>
          <w:b w:val="false"/>
          <w:i w:val="false"/>
          <w:color w:val="000000"/>
          <w:sz w:val="28"/>
        </w:rPr>
        <w:t>
      ___________________________________________________________________</w:t>
      </w:r>
    </w:p>
    <w:bookmarkEnd w:id="4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226"/>
          <w:p>
            <w:pPr>
              <w:spacing w:after="20"/>
              <w:ind w:left="20"/>
              <w:jc w:val="both"/>
            </w:pPr>
            <w:r>
              <w:rPr>
                <w:rFonts w:ascii="Times New Roman"/>
                <w:b w:val="false"/>
                <w:i w:val="false"/>
                <w:color w:val="000000"/>
                <w:sz w:val="20"/>
              </w:rPr>
              <w:t>
5. Реквизиты поставки:</w:t>
            </w:r>
          </w:p>
          <w:bookmarkEnd w:id="4226"/>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227"/>
          <w:p>
            <w:pPr>
              <w:spacing w:after="20"/>
              <w:ind w:left="20"/>
              <w:jc w:val="both"/>
            </w:pPr>
            <w:r>
              <w:rPr>
                <w:rFonts w:ascii="Times New Roman"/>
                <w:b w:val="false"/>
                <w:i w:val="false"/>
                <w:color w:val="000000"/>
                <w:sz w:val="20"/>
              </w:rPr>
              <w:t>
12. _____________________________________</w:t>
            </w:r>
          </w:p>
          <w:bookmarkEnd w:id="4227"/>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4228"/>
          <w:p>
            <w:pPr>
              <w:spacing w:after="20"/>
              <w:ind w:left="20"/>
              <w:jc w:val="both"/>
            </w:pPr>
            <w:r>
              <w:rPr>
                <w:rFonts w:ascii="Times New Roman"/>
                <w:b w:val="false"/>
                <w:i w:val="false"/>
                <w:color w:val="000000"/>
                <w:sz w:val="20"/>
              </w:rPr>
              <w:t>
13. ___________________________________</w:t>
            </w:r>
          </w:p>
          <w:bookmarkEnd w:id="4228"/>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229"/>
          <w:p>
            <w:pPr>
              <w:spacing w:after="20"/>
              <w:ind w:left="20"/>
              <w:jc w:val="both"/>
            </w:pPr>
            <w:r>
              <w:rPr>
                <w:rFonts w:ascii="Times New Roman"/>
                <w:b w:val="false"/>
                <w:i w:val="false"/>
                <w:color w:val="000000"/>
                <w:sz w:val="20"/>
              </w:rPr>
              <w:t>
7. _____________________________</w:t>
            </w:r>
          </w:p>
          <w:bookmarkEnd w:id="4229"/>
          <w:p>
            <w:pPr>
              <w:spacing w:after="20"/>
              <w:ind w:left="20"/>
              <w:jc w:val="both"/>
            </w:pPr>
            <w:r>
              <w:rPr>
                <w:rFonts w:ascii="Times New Roman"/>
                <w:b w:val="false"/>
                <w:i w:val="false"/>
                <w:color w:val="000000"/>
                <w:sz w:val="20"/>
              </w:rPr>
              <w:t>
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706" w:id="4230"/>
    <w:p>
      <w:pPr>
        <w:spacing w:after="0"/>
        <w:ind w:left="0"/>
        <w:jc w:val="both"/>
      </w:pPr>
      <w:r>
        <w:rPr>
          <w:rFonts w:ascii="Times New Roman"/>
          <w:b w:val="false"/>
          <w:i w:val="false"/>
          <w:color w:val="000000"/>
          <w:sz w:val="28"/>
        </w:rPr>
        <w:t>
      В ___________________________________________________________________</w:t>
      </w:r>
    </w:p>
    <w:bookmarkEnd w:id="4230"/>
    <w:bookmarkStart w:name="z5707" w:id="4231"/>
    <w:p>
      <w:pPr>
        <w:spacing w:after="0"/>
        <w:ind w:left="0"/>
        <w:jc w:val="both"/>
      </w:pPr>
      <w:r>
        <w:rPr>
          <w:rFonts w:ascii="Times New Roman"/>
          <w:b w:val="false"/>
          <w:i w:val="false"/>
          <w:color w:val="000000"/>
          <w:sz w:val="28"/>
        </w:rPr>
        <w:t>
      (наименование банка второго уровня (организации,</w:t>
      </w:r>
    </w:p>
    <w:bookmarkEnd w:id="4231"/>
    <w:bookmarkStart w:name="z5708" w:id="4232"/>
    <w:p>
      <w:pPr>
        <w:spacing w:after="0"/>
        <w:ind w:left="0"/>
        <w:jc w:val="both"/>
      </w:pPr>
      <w:r>
        <w:rPr>
          <w:rFonts w:ascii="Times New Roman"/>
          <w:b w:val="false"/>
          <w:i w:val="false"/>
          <w:color w:val="000000"/>
          <w:sz w:val="28"/>
        </w:rPr>
        <w:t>
      осуществляющей отдельные виды банковских услуг))</w:t>
      </w:r>
    </w:p>
    <w:bookmarkEnd w:id="4232"/>
    <w:bookmarkStart w:name="z5709" w:id="4233"/>
    <w:p>
      <w:pPr>
        <w:spacing w:after="0"/>
        <w:ind w:left="0"/>
        <w:jc w:val="left"/>
      </w:pPr>
      <w:r>
        <w:rPr>
          <w:rFonts w:ascii="Times New Roman"/>
          <w:b/>
          <w:i w:val="false"/>
          <w:color w:val="000000"/>
        </w:rPr>
        <w:t xml:space="preserve"> Отзыв разрешения № _____</w:t>
      </w:r>
    </w:p>
    <w:bookmarkEnd w:id="4233"/>
    <w:bookmarkStart w:name="z5710" w:id="4234"/>
    <w:p>
      <w:pPr>
        <w:spacing w:after="0"/>
        <w:ind w:left="0"/>
        <w:jc w:val="both"/>
      </w:pPr>
      <w:r>
        <w:rPr>
          <w:rFonts w:ascii="Times New Roman"/>
          <w:b w:val="false"/>
          <w:i w:val="false"/>
          <w:color w:val="000000"/>
          <w:sz w:val="28"/>
        </w:rPr>
        <w:t>
      от "__"____________ ________ года</w:t>
      </w:r>
    </w:p>
    <w:bookmarkEnd w:id="4234"/>
    <w:bookmarkStart w:name="z5711" w:id="4235"/>
    <w:p>
      <w:pPr>
        <w:spacing w:after="0"/>
        <w:ind w:left="0"/>
        <w:jc w:val="both"/>
      </w:pPr>
      <w:r>
        <w:rPr>
          <w:rFonts w:ascii="Times New Roman"/>
          <w:b w:val="false"/>
          <w:i w:val="false"/>
          <w:color w:val="000000"/>
          <w:sz w:val="28"/>
        </w:rPr>
        <w:t>
      Центральным (местным) уполномоченным органом по исполнению бюджета</w:t>
      </w:r>
    </w:p>
    <w:bookmarkEnd w:id="4235"/>
    <w:bookmarkStart w:name="z5712" w:id="4236"/>
    <w:p>
      <w:pPr>
        <w:spacing w:after="0"/>
        <w:ind w:left="0"/>
        <w:jc w:val="both"/>
      </w:pPr>
      <w:r>
        <w:rPr>
          <w:rFonts w:ascii="Times New Roman"/>
          <w:b w:val="false"/>
          <w:i w:val="false"/>
          <w:color w:val="000000"/>
          <w:sz w:val="28"/>
        </w:rPr>
        <w:t>
      в связи с _________________________________________________________</w:t>
      </w:r>
    </w:p>
    <w:bookmarkEnd w:id="4236"/>
    <w:bookmarkStart w:name="z5713" w:id="4237"/>
    <w:p>
      <w:pPr>
        <w:spacing w:after="0"/>
        <w:ind w:left="0"/>
        <w:jc w:val="both"/>
      </w:pPr>
      <w:r>
        <w:rPr>
          <w:rFonts w:ascii="Times New Roman"/>
          <w:b w:val="false"/>
          <w:i w:val="false"/>
          <w:color w:val="000000"/>
          <w:sz w:val="28"/>
        </w:rPr>
        <w:t>
      ___________________________________________________________________</w:t>
      </w:r>
    </w:p>
    <w:bookmarkEnd w:id="4237"/>
    <w:bookmarkStart w:name="z5714" w:id="4238"/>
    <w:p>
      <w:pPr>
        <w:spacing w:after="0"/>
        <w:ind w:left="0"/>
        <w:jc w:val="both"/>
      </w:pPr>
      <w:r>
        <w:rPr>
          <w:rFonts w:ascii="Times New Roman"/>
          <w:b w:val="false"/>
          <w:i w:val="false"/>
          <w:color w:val="000000"/>
          <w:sz w:val="28"/>
        </w:rPr>
        <w:t>
      (указывается основание отзыва)</w:t>
      </w:r>
    </w:p>
    <w:bookmarkEnd w:id="4238"/>
    <w:bookmarkStart w:name="z5715" w:id="4239"/>
    <w:p>
      <w:pPr>
        <w:spacing w:after="0"/>
        <w:ind w:left="0"/>
        <w:jc w:val="both"/>
      </w:pPr>
      <w:r>
        <w:rPr>
          <w:rFonts w:ascii="Times New Roman"/>
          <w:b w:val="false"/>
          <w:i w:val="false"/>
          <w:color w:val="000000"/>
          <w:sz w:val="28"/>
        </w:rPr>
        <w:t>
      отзывает разрешение № _____ от "___"__________ __________ года,</w:t>
      </w:r>
    </w:p>
    <w:bookmarkEnd w:id="4239"/>
    <w:bookmarkStart w:name="z5716" w:id="4240"/>
    <w:p>
      <w:pPr>
        <w:spacing w:after="0"/>
        <w:ind w:left="0"/>
        <w:jc w:val="both"/>
      </w:pPr>
      <w:r>
        <w:rPr>
          <w:rFonts w:ascii="Times New Roman"/>
          <w:b w:val="false"/>
          <w:i w:val="false"/>
          <w:color w:val="000000"/>
          <w:sz w:val="28"/>
        </w:rPr>
        <w:t>
      выданное __________________________________________________________</w:t>
      </w:r>
    </w:p>
    <w:bookmarkEnd w:id="4240"/>
    <w:bookmarkStart w:name="z5717" w:id="4241"/>
    <w:p>
      <w:pPr>
        <w:spacing w:after="0"/>
        <w:ind w:left="0"/>
        <w:jc w:val="both"/>
      </w:pPr>
      <w:r>
        <w:rPr>
          <w:rFonts w:ascii="Times New Roman"/>
          <w:b w:val="false"/>
          <w:i w:val="false"/>
          <w:color w:val="000000"/>
          <w:sz w:val="28"/>
        </w:rPr>
        <w:t>
      (наименование и код государственного учреждения, которому открыт</w:t>
      </w:r>
    </w:p>
    <w:bookmarkEnd w:id="4241"/>
    <w:bookmarkStart w:name="z5718" w:id="4242"/>
    <w:p>
      <w:pPr>
        <w:spacing w:after="0"/>
        <w:ind w:left="0"/>
        <w:jc w:val="both"/>
      </w:pPr>
      <w:r>
        <w:rPr>
          <w:rFonts w:ascii="Times New Roman"/>
          <w:b w:val="false"/>
          <w:i w:val="false"/>
          <w:color w:val="000000"/>
          <w:sz w:val="28"/>
        </w:rPr>
        <w:t>
      счет в банке второго уровня или организации, осуществляющей</w:t>
      </w:r>
    </w:p>
    <w:bookmarkEnd w:id="4242"/>
    <w:bookmarkStart w:name="z5719" w:id="4243"/>
    <w:p>
      <w:pPr>
        <w:spacing w:after="0"/>
        <w:ind w:left="0"/>
        <w:jc w:val="both"/>
      </w:pPr>
      <w:r>
        <w:rPr>
          <w:rFonts w:ascii="Times New Roman"/>
          <w:b w:val="false"/>
          <w:i w:val="false"/>
          <w:color w:val="000000"/>
          <w:sz w:val="28"/>
        </w:rPr>
        <w:t>
      отдельные виды банковских операций)</w:t>
      </w:r>
    </w:p>
    <w:bookmarkEnd w:id="4243"/>
    <w:bookmarkStart w:name="z5720" w:id="4244"/>
    <w:p>
      <w:pPr>
        <w:spacing w:after="0"/>
        <w:ind w:left="0"/>
        <w:jc w:val="both"/>
      </w:pPr>
      <w:r>
        <w:rPr>
          <w:rFonts w:ascii="Times New Roman"/>
          <w:b w:val="false"/>
          <w:i w:val="false"/>
          <w:color w:val="000000"/>
          <w:sz w:val="28"/>
        </w:rPr>
        <w:t>
      Руководитель центрального (местного)</w:t>
      </w:r>
    </w:p>
    <w:bookmarkEnd w:id="4244"/>
    <w:bookmarkStart w:name="z5721" w:id="4245"/>
    <w:p>
      <w:pPr>
        <w:spacing w:after="0"/>
        <w:ind w:left="0"/>
        <w:jc w:val="both"/>
      </w:pPr>
      <w:r>
        <w:rPr>
          <w:rFonts w:ascii="Times New Roman"/>
          <w:b w:val="false"/>
          <w:i w:val="false"/>
          <w:color w:val="000000"/>
          <w:sz w:val="28"/>
        </w:rPr>
        <w:t>
      уполномоченного органа по исполнению</w:t>
      </w:r>
    </w:p>
    <w:bookmarkEnd w:id="4245"/>
    <w:bookmarkStart w:name="z5722" w:id="4246"/>
    <w:p>
      <w:pPr>
        <w:spacing w:after="0"/>
        <w:ind w:left="0"/>
        <w:jc w:val="both"/>
      </w:pPr>
      <w:r>
        <w:rPr>
          <w:rFonts w:ascii="Times New Roman"/>
          <w:b w:val="false"/>
          <w:i w:val="false"/>
          <w:color w:val="000000"/>
          <w:sz w:val="28"/>
        </w:rPr>
        <w:t>
      бюджета _____________ ______________</w:t>
      </w:r>
    </w:p>
    <w:bookmarkEnd w:id="4246"/>
    <w:bookmarkStart w:name="z5723" w:id="4247"/>
    <w:p>
      <w:pPr>
        <w:spacing w:after="0"/>
        <w:ind w:left="0"/>
        <w:jc w:val="both"/>
      </w:pPr>
      <w:r>
        <w:rPr>
          <w:rFonts w:ascii="Times New Roman"/>
          <w:b w:val="false"/>
          <w:i w:val="false"/>
          <w:color w:val="000000"/>
          <w:sz w:val="28"/>
        </w:rPr>
        <w:t>
      (подпись)      (Ф.И.О.)</w:t>
      </w:r>
    </w:p>
    <w:bookmarkEnd w:id="4247"/>
    <w:bookmarkStart w:name="z5724" w:id="4248"/>
    <w:p>
      <w:pPr>
        <w:spacing w:after="0"/>
        <w:ind w:left="0"/>
        <w:jc w:val="both"/>
      </w:pPr>
      <w:r>
        <w:rPr>
          <w:rFonts w:ascii="Times New Roman"/>
          <w:b w:val="false"/>
          <w:i w:val="false"/>
          <w:color w:val="000000"/>
          <w:sz w:val="28"/>
        </w:rPr>
        <w:t>
      М.П.</w:t>
      </w:r>
    </w:p>
    <w:bookmarkEnd w:id="4248"/>
    <w:bookmarkStart w:name="z5725" w:id="4249"/>
    <w:p>
      <w:pPr>
        <w:spacing w:after="0"/>
        <w:ind w:left="0"/>
        <w:jc w:val="both"/>
      </w:pPr>
      <w:r>
        <w:rPr>
          <w:rFonts w:ascii="Times New Roman"/>
          <w:b w:val="false"/>
          <w:i w:val="false"/>
          <w:color w:val="000000"/>
          <w:sz w:val="28"/>
        </w:rPr>
        <w:t>
      Руководитель структурного подразделения</w:t>
      </w:r>
    </w:p>
    <w:bookmarkEnd w:id="4249"/>
    <w:bookmarkStart w:name="z5726" w:id="4250"/>
    <w:p>
      <w:pPr>
        <w:spacing w:after="0"/>
        <w:ind w:left="0"/>
        <w:jc w:val="both"/>
      </w:pPr>
      <w:r>
        <w:rPr>
          <w:rFonts w:ascii="Times New Roman"/>
          <w:b w:val="false"/>
          <w:i w:val="false"/>
          <w:color w:val="000000"/>
          <w:sz w:val="28"/>
        </w:rPr>
        <w:t>
      центрального (местного) уполномоченного</w:t>
      </w:r>
    </w:p>
    <w:bookmarkEnd w:id="4250"/>
    <w:bookmarkStart w:name="z5727" w:id="4251"/>
    <w:p>
      <w:pPr>
        <w:spacing w:after="0"/>
        <w:ind w:left="0"/>
        <w:jc w:val="both"/>
      </w:pPr>
      <w:r>
        <w:rPr>
          <w:rFonts w:ascii="Times New Roman"/>
          <w:b w:val="false"/>
          <w:i w:val="false"/>
          <w:color w:val="000000"/>
          <w:sz w:val="28"/>
        </w:rPr>
        <w:t>
      органа по исполнению бюджета,</w:t>
      </w:r>
    </w:p>
    <w:bookmarkEnd w:id="4251"/>
    <w:bookmarkStart w:name="z5728" w:id="4252"/>
    <w:p>
      <w:pPr>
        <w:spacing w:after="0"/>
        <w:ind w:left="0"/>
        <w:jc w:val="both"/>
      </w:pPr>
      <w:r>
        <w:rPr>
          <w:rFonts w:ascii="Times New Roman"/>
          <w:b w:val="false"/>
          <w:i w:val="false"/>
          <w:color w:val="000000"/>
          <w:sz w:val="28"/>
        </w:rPr>
        <w:t>
      ответственного за выдачу разрешений _____________ ____________</w:t>
      </w:r>
    </w:p>
    <w:bookmarkEnd w:id="4252"/>
    <w:bookmarkStart w:name="z5729" w:id="4253"/>
    <w:p>
      <w:pPr>
        <w:spacing w:after="0"/>
        <w:ind w:left="0"/>
        <w:jc w:val="both"/>
      </w:pPr>
      <w:r>
        <w:rPr>
          <w:rFonts w:ascii="Times New Roman"/>
          <w:b w:val="false"/>
          <w:i w:val="false"/>
          <w:color w:val="000000"/>
          <w:sz w:val="28"/>
        </w:rPr>
        <w:t>
      (подпись)    (Ф.И.О.)</w:t>
      </w:r>
    </w:p>
    <w:bookmarkEnd w:id="4253"/>
    <w:bookmarkStart w:name="z5730" w:id="4254"/>
    <w:p>
      <w:pPr>
        <w:spacing w:after="0"/>
        <w:ind w:left="0"/>
        <w:jc w:val="both"/>
      </w:pPr>
      <w:r>
        <w:rPr>
          <w:rFonts w:ascii="Times New Roman"/>
          <w:b w:val="false"/>
          <w:i w:val="false"/>
          <w:color w:val="000000"/>
          <w:sz w:val="28"/>
        </w:rPr>
        <w:t>
      Отметки банка второго уровня</w:t>
      </w:r>
    </w:p>
    <w:bookmarkEnd w:id="4254"/>
    <w:bookmarkStart w:name="z5731" w:id="4255"/>
    <w:p>
      <w:pPr>
        <w:spacing w:after="0"/>
        <w:ind w:left="0"/>
        <w:jc w:val="both"/>
      </w:pPr>
      <w:r>
        <w:rPr>
          <w:rFonts w:ascii="Times New Roman"/>
          <w:b w:val="false"/>
          <w:i w:val="false"/>
          <w:color w:val="000000"/>
          <w:sz w:val="28"/>
        </w:rPr>
        <w:t>
      _________________________________________________________________</w:t>
      </w:r>
    </w:p>
    <w:bookmarkEnd w:id="4255"/>
    <w:bookmarkStart w:name="z5732" w:id="4256"/>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bookmarkEnd w:id="4256"/>
    <w:bookmarkStart w:name="z5733" w:id="4257"/>
    <w:p>
      <w:pPr>
        <w:spacing w:after="0"/>
        <w:ind w:left="0"/>
        <w:jc w:val="both"/>
      </w:pPr>
      <w:r>
        <w:rPr>
          <w:rFonts w:ascii="Times New Roman"/>
          <w:b w:val="false"/>
          <w:i w:val="false"/>
          <w:color w:val="000000"/>
          <w:sz w:val="28"/>
        </w:rPr>
        <w:t>
      Счет № ___________ закрыт "___"____________ года</w:t>
      </w:r>
    </w:p>
    <w:bookmarkEnd w:id="4257"/>
    <w:bookmarkStart w:name="z5734" w:id="4258"/>
    <w:p>
      <w:pPr>
        <w:spacing w:after="0"/>
        <w:ind w:left="0"/>
        <w:jc w:val="both"/>
      </w:pPr>
      <w:r>
        <w:rPr>
          <w:rFonts w:ascii="Times New Roman"/>
          <w:b w:val="false"/>
          <w:i w:val="false"/>
          <w:color w:val="000000"/>
          <w:sz w:val="28"/>
        </w:rPr>
        <w:t>
      Остаток на счете по состоянию на дату отзыва разрешения в сумме</w:t>
      </w:r>
    </w:p>
    <w:bookmarkEnd w:id="4258"/>
    <w:bookmarkStart w:name="z5735" w:id="4259"/>
    <w:p>
      <w:pPr>
        <w:spacing w:after="0"/>
        <w:ind w:left="0"/>
        <w:jc w:val="both"/>
      </w:pPr>
      <w:r>
        <w:rPr>
          <w:rFonts w:ascii="Times New Roman"/>
          <w:b w:val="false"/>
          <w:i w:val="false"/>
          <w:color w:val="000000"/>
          <w:sz w:val="28"/>
        </w:rPr>
        <w:t>
      _________________________________________________________________</w:t>
      </w:r>
    </w:p>
    <w:bookmarkEnd w:id="4259"/>
    <w:bookmarkStart w:name="z5736" w:id="4260"/>
    <w:p>
      <w:pPr>
        <w:spacing w:after="0"/>
        <w:ind w:left="0"/>
        <w:jc w:val="both"/>
      </w:pPr>
      <w:r>
        <w:rPr>
          <w:rFonts w:ascii="Times New Roman"/>
          <w:b w:val="false"/>
          <w:i w:val="false"/>
          <w:color w:val="000000"/>
          <w:sz w:val="28"/>
        </w:rPr>
        <w:t>
      (цифрами и прописью, вид валюты)</w:t>
      </w:r>
    </w:p>
    <w:bookmarkEnd w:id="4260"/>
    <w:bookmarkStart w:name="z5737" w:id="4261"/>
    <w:p>
      <w:pPr>
        <w:spacing w:after="0"/>
        <w:ind w:left="0"/>
        <w:jc w:val="both"/>
      </w:pPr>
      <w:r>
        <w:rPr>
          <w:rFonts w:ascii="Times New Roman"/>
          <w:b w:val="false"/>
          <w:i w:val="false"/>
          <w:color w:val="000000"/>
          <w:sz w:val="28"/>
        </w:rPr>
        <w:t>
      переведен _______________________________________________________</w:t>
      </w:r>
    </w:p>
    <w:bookmarkEnd w:id="4261"/>
    <w:bookmarkStart w:name="z5738" w:id="4262"/>
    <w:p>
      <w:pPr>
        <w:spacing w:after="0"/>
        <w:ind w:left="0"/>
        <w:jc w:val="both"/>
      </w:pPr>
      <w:r>
        <w:rPr>
          <w:rFonts w:ascii="Times New Roman"/>
          <w:b w:val="false"/>
          <w:i w:val="false"/>
          <w:color w:val="000000"/>
          <w:sz w:val="28"/>
        </w:rPr>
        <w:t>
      (наименование и ИИК счета)</w:t>
      </w:r>
    </w:p>
    <w:bookmarkEnd w:id="4262"/>
    <w:bookmarkStart w:name="z5739" w:id="4263"/>
    <w:p>
      <w:pPr>
        <w:spacing w:after="0"/>
        <w:ind w:left="0"/>
        <w:jc w:val="both"/>
      </w:pPr>
      <w:r>
        <w:rPr>
          <w:rFonts w:ascii="Times New Roman"/>
          <w:b w:val="false"/>
          <w:i w:val="false"/>
          <w:color w:val="000000"/>
          <w:sz w:val="28"/>
        </w:rPr>
        <w:t>
      на основании платежного поручения от "___"_______ ____ года № ______.</w:t>
      </w:r>
    </w:p>
    <w:bookmarkEnd w:id="4263"/>
    <w:bookmarkStart w:name="z5740" w:id="4264"/>
    <w:p>
      <w:pPr>
        <w:spacing w:after="0"/>
        <w:ind w:left="0"/>
        <w:jc w:val="both"/>
      </w:pPr>
      <w:r>
        <w:rPr>
          <w:rFonts w:ascii="Times New Roman"/>
          <w:b w:val="false"/>
          <w:i w:val="false"/>
          <w:color w:val="000000"/>
          <w:sz w:val="28"/>
        </w:rPr>
        <w:t>
      Руководитель банка второго уровня</w:t>
      </w:r>
    </w:p>
    <w:bookmarkEnd w:id="4264"/>
    <w:bookmarkStart w:name="z5741" w:id="4265"/>
    <w:p>
      <w:pPr>
        <w:spacing w:after="0"/>
        <w:ind w:left="0"/>
        <w:jc w:val="both"/>
      </w:pPr>
      <w:r>
        <w:rPr>
          <w:rFonts w:ascii="Times New Roman"/>
          <w:b w:val="false"/>
          <w:i w:val="false"/>
          <w:color w:val="000000"/>
          <w:sz w:val="28"/>
        </w:rPr>
        <w:t>
      (организации, осуществляющей отдельные</w:t>
      </w:r>
    </w:p>
    <w:bookmarkEnd w:id="4265"/>
    <w:bookmarkStart w:name="z5742" w:id="4266"/>
    <w:p>
      <w:pPr>
        <w:spacing w:after="0"/>
        <w:ind w:left="0"/>
        <w:jc w:val="both"/>
      </w:pPr>
      <w:r>
        <w:rPr>
          <w:rFonts w:ascii="Times New Roman"/>
          <w:b w:val="false"/>
          <w:i w:val="false"/>
          <w:color w:val="000000"/>
          <w:sz w:val="28"/>
        </w:rPr>
        <w:t>
      виды банковских операций) _____________ ____________</w:t>
      </w:r>
    </w:p>
    <w:bookmarkEnd w:id="4266"/>
    <w:bookmarkStart w:name="z5743" w:id="4267"/>
    <w:p>
      <w:pPr>
        <w:spacing w:after="0"/>
        <w:ind w:left="0"/>
        <w:jc w:val="both"/>
      </w:pPr>
      <w:r>
        <w:rPr>
          <w:rFonts w:ascii="Times New Roman"/>
          <w:b w:val="false"/>
          <w:i w:val="false"/>
          <w:color w:val="000000"/>
          <w:sz w:val="28"/>
        </w:rPr>
        <w:t>
      М.П. (подпись)     (Ф.И.О.)</w:t>
      </w:r>
    </w:p>
    <w:bookmarkEnd w:id="4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744" w:id="4268"/>
    <w:p>
      <w:pPr>
        <w:spacing w:after="0"/>
        <w:ind w:left="0"/>
        <w:jc w:val="both"/>
      </w:pPr>
      <w:r>
        <w:rPr>
          <w:rFonts w:ascii="Times New Roman"/>
          <w:b w:val="false"/>
          <w:i w:val="false"/>
          <w:color w:val="ff0000"/>
          <w:sz w:val="28"/>
        </w:rPr>
        <w:t xml:space="preserve">
      Сноска. Правила дополнены приложением 135 в соответствии с приказом Министра финансов РК от 26.02.2016 </w:t>
      </w:r>
      <w:r>
        <w:rPr>
          <w:rFonts w:ascii="Times New Roman"/>
          <w:b w:val="false"/>
          <w:i w:val="false"/>
          <w:color w:val="ff0000"/>
          <w:sz w:val="28"/>
        </w:rPr>
        <w:t>№ 87</w:t>
      </w:r>
      <w:r>
        <w:rPr>
          <w:rFonts w:ascii="Times New Roman"/>
          <w:b w:val="false"/>
          <w:i w:val="false"/>
          <w:color w:val="ff0000"/>
          <w:sz w:val="28"/>
        </w:rPr>
        <w:t>.</w:t>
      </w:r>
    </w:p>
    <w:bookmarkEnd w:id="4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0-22      </w:t>
            </w:r>
          </w:p>
        </w:tc>
      </w:tr>
    </w:tbl>
    <w:bookmarkStart w:name="z5745" w:id="4269"/>
    <w:p>
      <w:pPr>
        <w:spacing w:after="0"/>
        <w:ind w:left="0"/>
        <w:jc w:val="left"/>
      </w:pPr>
      <w:r>
        <w:rPr>
          <w:rFonts w:ascii="Times New Roman"/>
          <w:b/>
          <w:i w:val="false"/>
          <w:color w:val="000000"/>
        </w:rPr>
        <w:t xml:space="preserve"> КБК, недопустимые для зачисления в бюджет</w:t>
      </w:r>
    </w:p>
    <w:bookmarkEnd w:id="426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6" w:id="4270"/>
    <w:p>
      <w:pPr>
        <w:spacing w:after="0"/>
        <w:ind w:left="0"/>
        <w:jc w:val="both"/>
      </w:pPr>
      <w:r>
        <w:rPr>
          <w:rFonts w:ascii="Times New Roman"/>
          <w:b w:val="false"/>
          <w:i w:val="false"/>
          <w:color w:val="000000"/>
          <w:sz w:val="28"/>
        </w:rPr>
        <w:t>
      Руководитель местного уполномоченного</w:t>
      </w:r>
    </w:p>
    <w:bookmarkEnd w:id="4270"/>
    <w:bookmarkStart w:name="z5747" w:id="4271"/>
    <w:p>
      <w:pPr>
        <w:spacing w:after="0"/>
        <w:ind w:left="0"/>
        <w:jc w:val="both"/>
      </w:pPr>
      <w:r>
        <w:rPr>
          <w:rFonts w:ascii="Times New Roman"/>
          <w:b w:val="false"/>
          <w:i w:val="false"/>
          <w:color w:val="000000"/>
          <w:sz w:val="28"/>
        </w:rPr>
        <w:t>
      органа по государственному планированию ________ ____________________</w:t>
      </w:r>
    </w:p>
    <w:bookmarkEnd w:id="4271"/>
    <w:bookmarkStart w:name="z5748" w:id="4272"/>
    <w:p>
      <w:pPr>
        <w:spacing w:after="0"/>
        <w:ind w:left="0"/>
        <w:jc w:val="both"/>
      </w:pPr>
      <w:r>
        <w:rPr>
          <w:rFonts w:ascii="Times New Roman"/>
          <w:b w:val="false"/>
          <w:i w:val="false"/>
          <w:color w:val="000000"/>
          <w:sz w:val="28"/>
        </w:rPr>
        <w:t>
                                        (подпись) (Ф.И.О.) (при его наличии)</w:t>
      </w:r>
    </w:p>
    <w:bookmarkEnd w:id="4272"/>
    <w:bookmarkStart w:name="z5749" w:id="4273"/>
    <w:p>
      <w:pPr>
        <w:spacing w:after="0"/>
        <w:ind w:left="0"/>
        <w:jc w:val="both"/>
      </w:pPr>
      <w:r>
        <w:rPr>
          <w:rFonts w:ascii="Times New Roman"/>
          <w:b w:val="false"/>
          <w:i w:val="false"/>
          <w:color w:val="000000"/>
          <w:sz w:val="28"/>
        </w:rPr>
        <w:t>
      "___" ___________ 20__ г.</w:t>
      </w:r>
    </w:p>
    <w:bookmarkEnd w:id="4273"/>
    <w:bookmarkStart w:name="z5750" w:id="4274"/>
    <w:p>
      <w:pPr>
        <w:spacing w:after="0"/>
        <w:ind w:left="0"/>
        <w:jc w:val="both"/>
      </w:pPr>
      <w:r>
        <w:rPr>
          <w:rFonts w:ascii="Times New Roman"/>
          <w:b w:val="false"/>
          <w:i w:val="false"/>
          <w:color w:val="000000"/>
          <w:sz w:val="28"/>
        </w:rPr>
        <w:t>
      М.П.</w:t>
      </w:r>
    </w:p>
    <w:bookmarkEnd w:id="4274"/>
    <w:bookmarkStart w:name="z5751" w:id="4275"/>
    <w:p>
      <w:pPr>
        <w:spacing w:after="0"/>
        <w:ind w:left="0"/>
        <w:jc w:val="both"/>
      </w:pPr>
      <w:r>
        <w:rPr>
          <w:rFonts w:ascii="Times New Roman"/>
          <w:b w:val="false"/>
          <w:i w:val="false"/>
          <w:color w:val="000000"/>
          <w:sz w:val="28"/>
        </w:rPr>
        <w:t>
      Руководитель органа</w:t>
      </w:r>
    </w:p>
    <w:bookmarkEnd w:id="4275"/>
    <w:bookmarkStart w:name="z5752" w:id="4276"/>
    <w:p>
      <w:pPr>
        <w:spacing w:after="0"/>
        <w:ind w:left="0"/>
        <w:jc w:val="both"/>
      </w:pPr>
      <w:r>
        <w:rPr>
          <w:rFonts w:ascii="Times New Roman"/>
          <w:b w:val="false"/>
          <w:i w:val="false"/>
          <w:color w:val="000000"/>
          <w:sz w:val="28"/>
        </w:rPr>
        <w:t>
      государственных доходов __________ __________________________</w:t>
      </w:r>
    </w:p>
    <w:bookmarkEnd w:id="4276"/>
    <w:bookmarkStart w:name="z5753" w:id="4277"/>
    <w:p>
      <w:pPr>
        <w:spacing w:after="0"/>
        <w:ind w:left="0"/>
        <w:jc w:val="both"/>
      </w:pPr>
      <w:r>
        <w:rPr>
          <w:rFonts w:ascii="Times New Roman"/>
          <w:b w:val="false"/>
          <w:i w:val="false"/>
          <w:color w:val="000000"/>
          <w:sz w:val="28"/>
        </w:rPr>
        <w:t>
      (подпись) (Ф.И.О.) (при его наличии)</w:t>
      </w:r>
    </w:p>
    <w:bookmarkEnd w:id="4277"/>
    <w:bookmarkStart w:name="z5754" w:id="4278"/>
    <w:p>
      <w:pPr>
        <w:spacing w:after="0"/>
        <w:ind w:left="0"/>
        <w:jc w:val="both"/>
      </w:pPr>
      <w:r>
        <w:rPr>
          <w:rFonts w:ascii="Times New Roman"/>
          <w:b w:val="false"/>
          <w:i w:val="false"/>
          <w:color w:val="000000"/>
          <w:sz w:val="28"/>
        </w:rPr>
        <w:t>
      "___" ___________ 20__ г.</w:t>
      </w:r>
    </w:p>
    <w:bookmarkEnd w:id="4278"/>
    <w:bookmarkStart w:name="z5755" w:id="4279"/>
    <w:p>
      <w:pPr>
        <w:spacing w:after="0"/>
        <w:ind w:left="0"/>
        <w:jc w:val="both"/>
      </w:pPr>
      <w:r>
        <w:rPr>
          <w:rFonts w:ascii="Times New Roman"/>
          <w:b w:val="false"/>
          <w:i w:val="false"/>
          <w:color w:val="000000"/>
          <w:sz w:val="28"/>
        </w:rPr>
        <w:t>
      М.П.</w:t>
      </w:r>
    </w:p>
    <w:bookmarkEnd w:id="4279"/>
    <w:bookmarkStart w:name="z5756" w:id="4280"/>
    <w:p>
      <w:pPr>
        <w:spacing w:after="0"/>
        <w:ind w:left="0"/>
        <w:jc w:val="both"/>
      </w:pPr>
      <w:r>
        <w:rPr>
          <w:rFonts w:ascii="Times New Roman"/>
          <w:b w:val="false"/>
          <w:i w:val="false"/>
          <w:color w:val="000000"/>
          <w:sz w:val="28"/>
        </w:rPr>
        <w:t>
      Руководитель территориального</w:t>
      </w:r>
    </w:p>
    <w:bookmarkEnd w:id="4280"/>
    <w:bookmarkStart w:name="z5757" w:id="4281"/>
    <w:p>
      <w:pPr>
        <w:spacing w:after="0"/>
        <w:ind w:left="0"/>
        <w:jc w:val="both"/>
      </w:pPr>
      <w:r>
        <w:rPr>
          <w:rFonts w:ascii="Times New Roman"/>
          <w:b w:val="false"/>
          <w:i w:val="false"/>
          <w:color w:val="000000"/>
          <w:sz w:val="28"/>
        </w:rPr>
        <w:t>
      подразделения казначейства __________ __________________________</w:t>
      </w:r>
    </w:p>
    <w:bookmarkEnd w:id="4281"/>
    <w:bookmarkStart w:name="z5758" w:id="4282"/>
    <w:p>
      <w:pPr>
        <w:spacing w:after="0"/>
        <w:ind w:left="0"/>
        <w:jc w:val="both"/>
      </w:pPr>
      <w:r>
        <w:rPr>
          <w:rFonts w:ascii="Times New Roman"/>
          <w:b w:val="false"/>
          <w:i w:val="false"/>
          <w:color w:val="000000"/>
          <w:sz w:val="28"/>
        </w:rPr>
        <w:t>
                                   (подпись) (Ф.И.О.) (при его наличии)</w:t>
      </w:r>
    </w:p>
    <w:bookmarkEnd w:id="4282"/>
    <w:bookmarkStart w:name="z5759" w:id="4283"/>
    <w:p>
      <w:pPr>
        <w:spacing w:after="0"/>
        <w:ind w:left="0"/>
        <w:jc w:val="both"/>
      </w:pPr>
      <w:r>
        <w:rPr>
          <w:rFonts w:ascii="Times New Roman"/>
          <w:b w:val="false"/>
          <w:i w:val="false"/>
          <w:color w:val="000000"/>
          <w:sz w:val="28"/>
        </w:rPr>
        <w:t>
      "___" ___________ 20__ г.</w:t>
      </w:r>
    </w:p>
    <w:bookmarkEnd w:id="4283"/>
    <w:bookmarkStart w:name="z5760" w:id="4284"/>
    <w:p>
      <w:pPr>
        <w:spacing w:after="0"/>
        <w:ind w:left="0"/>
        <w:jc w:val="both"/>
      </w:pPr>
      <w:r>
        <w:rPr>
          <w:rFonts w:ascii="Times New Roman"/>
          <w:b w:val="false"/>
          <w:i w:val="false"/>
          <w:color w:val="000000"/>
          <w:sz w:val="28"/>
        </w:rPr>
        <w:t>
      М.П.</w:t>
      </w:r>
    </w:p>
    <w:bookmarkEnd w:id="4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761" w:id="4285"/>
    <w:p>
      <w:pPr>
        <w:spacing w:after="0"/>
        <w:ind w:left="0"/>
        <w:jc w:val="both"/>
      </w:pPr>
      <w:r>
        <w:rPr>
          <w:rFonts w:ascii="Times New Roman"/>
          <w:b w:val="false"/>
          <w:i w:val="false"/>
          <w:color w:val="ff0000"/>
          <w:sz w:val="28"/>
        </w:rPr>
        <w:t xml:space="preserve">
      Сноска. Правила дополнены приложением 136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w:t>
      </w:r>
    </w:p>
    <w:bookmarkEnd w:id="4285"/>
    <w:p>
      <w:pPr>
        <w:spacing w:after="0"/>
        <w:ind w:left="0"/>
        <w:jc w:val="both"/>
      </w:pPr>
      <w:r>
        <w:rPr>
          <w:rFonts w:ascii="Times New Roman"/>
          <w:b w:val="false"/>
          <w:i w:val="false"/>
          <w:color w:val="000000"/>
          <w:sz w:val="28"/>
        </w:rPr>
        <w:t>
      Форма</w:t>
      </w:r>
    </w:p>
    <w:p>
      <w:pPr>
        <w:spacing w:after="0"/>
        <w:ind w:left="0"/>
        <w:jc w:val="both"/>
      </w:pPr>
      <w:bookmarkStart w:name="z5762" w:id="4286"/>
      <w:r>
        <w:rPr>
          <w:rFonts w:ascii="Times New Roman"/>
          <w:b w:val="false"/>
          <w:i w:val="false"/>
          <w:color w:val="000000"/>
          <w:sz w:val="28"/>
        </w:rPr>
        <w:t>
                                           Реестр</w:t>
      </w:r>
    </w:p>
    <w:bookmarkEnd w:id="4286"/>
    <w:p>
      <w:pPr>
        <w:spacing w:after="0"/>
        <w:ind w:left="0"/>
        <w:jc w:val="both"/>
      </w:pPr>
      <w:r>
        <w:rPr>
          <w:rFonts w:ascii="Times New Roman"/>
          <w:b w:val="false"/>
          <w:i w:val="false"/>
          <w:color w:val="000000"/>
          <w:sz w:val="28"/>
        </w:rPr>
        <w:t>заявок на снятие средств со специального счета внешнего займа/связанного гранта или</w:t>
      </w:r>
    </w:p>
    <w:p>
      <w:pPr>
        <w:spacing w:after="0"/>
        <w:ind w:left="0"/>
        <w:jc w:val="both"/>
      </w:pPr>
      <w:r>
        <w:rPr>
          <w:rFonts w:ascii="Times New Roman"/>
          <w:b w:val="false"/>
          <w:i w:val="false"/>
          <w:color w:val="000000"/>
          <w:sz w:val="28"/>
        </w:rPr>
        <w:t xml:space="preserve">                               средств софинансирования</w:t>
      </w:r>
    </w:p>
    <w:p>
      <w:pPr>
        <w:spacing w:after="0"/>
        <w:ind w:left="0"/>
        <w:jc w:val="both"/>
      </w:pPr>
      <w:r>
        <w:rPr>
          <w:rFonts w:ascii="Times New Roman"/>
          <w:b w:val="false"/>
          <w:i w:val="false"/>
          <w:color w:val="000000"/>
          <w:sz w:val="28"/>
        </w:rPr>
        <w:t xml:space="preserve">       Дата представления: _______________________________________</w:t>
      </w:r>
    </w:p>
    <w:p>
      <w:pPr>
        <w:spacing w:after="0"/>
        <w:ind w:left="0"/>
        <w:jc w:val="both"/>
      </w:pPr>
      <w:r>
        <w:rPr>
          <w:rFonts w:ascii="Times New Roman"/>
          <w:b w:val="false"/>
          <w:i w:val="false"/>
          <w:color w:val="000000"/>
          <w:sz w:val="28"/>
        </w:rPr>
        <w:t xml:space="preserve">       Код государственного учреждения: __________________________</w:t>
      </w:r>
    </w:p>
    <w:p>
      <w:pPr>
        <w:spacing w:after="0"/>
        <w:ind w:left="0"/>
        <w:jc w:val="both"/>
      </w:pPr>
      <w:r>
        <w:rPr>
          <w:rFonts w:ascii="Times New Roman"/>
          <w:b w:val="false"/>
          <w:i w:val="false"/>
          <w:color w:val="000000"/>
          <w:sz w:val="28"/>
        </w:rPr>
        <w:t xml:space="preserve">       Наименование государственного учреждения: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соглашения о займе/связанного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3" w:id="4287"/>
      <w:r>
        <w:rPr>
          <w:rFonts w:ascii="Times New Roman"/>
          <w:b w:val="false"/>
          <w:i w:val="false"/>
          <w:color w:val="000000"/>
          <w:sz w:val="28"/>
        </w:rPr>
        <w:t>
      Уполномоченный представитель</w:t>
      </w:r>
    </w:p>
    <w:bookmarkEnd w:id="4287"/>
    <w:p>
      <w:pPr>
        <w:spacing w:after="0"/>
        <w:ind w:left="0"/>
        <w:jc w:val="both"/>
      </w:pPr>
      <w:r>
        <w:rPr>
          <w:rFonts w:ascii="Times New Roman"/>
          <w:b w:val="false"/>
          <w:i w:val="false"/>
          <w:color w:val="000000"/>
          <w:sz w:val="28"/>
        </w:rPr>
        <w:t xml:space="preserve">       администратора бюджетной программы _______________________       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следующие типы заявок: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на снятие средств правительственного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связанного гранта со специального счета внешнего займа или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связанного гранта – СС;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на снятие средств софинансирования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w:t>
            </w:r>
            <w:r>
              <w:br/>
            </w:r>
            <w:r>
              <w:rPr>
                <w:rFonts w:ascii="Times New Roman"/>
                <w:b w:val="false"/>
                <w:i w:val="false"/>
                <w:color w:val="000000"/>
                <w:sz w:val="20"/>
              </w:rPr>
              <w:t>кассового обслуживания</w:t>
            </w:r>
          </w:p>
        </w:tc>
      </w:tr>
    </w:tbl>
    <w:bookmarkStart w:name="z2309" w:id="4288"/>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партнерства/концессии от "__" _______ 20__ года</w:t>
      </w:r>
    </w:p>
    <w:bookmarkEnd w:id="4288"/>
    <w:bookmarkStart w:name="z5764" w:id="4289"/>
    <w:p>
      <w:pPr>
        <w:spacing w:after="0"/>
        <w:ind w:left="0"/>
        <w:jc w:val="both"/>
      </w:pPr>
      <w:r>
        <w:rPr>
          <w:rFonts w:ascii="Times New Roman"/>
          <w:b w:val="false"/>
          <w:i w:val="false"/>
          <w:color w:val="ff0000"/>
          <w:sz w:val="28"/>
        </w:rPr>
        <w:t xml:space="preserve">
      Сноска. Правила дополнены приложением 137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89"/>
    <w:p>
      <w:pPr>
        <w:spacing w:after="0"/>
        <w:ind w:left="0"/>
        <w:jc w:val="both"/>
      </w:pPr>
      <w:r>
        <w:rPr>
          <w:rFonts w:ascii="Times New Roman"/>
          <w:b w:val="false"/>
          <w:i w:val="false"/>
          <w:color w:val="000000"/>
          <w:sz w:val="28"/>
        </w:rPr>
        <w:t>
      Вид бюджета: ________________________</w:t>
      </w:r>
    </w:p>
    <w:bookmarkStart w:name="z5765" w:id="4290"/>
    <w:p>
      <w:pPr>
        <w:spacing w:after="0"/>
        <w:ind w:left="0"/>
        <w:jc w:val="both"/>
      </w:pPr>
      <w:r>
        <w:rPr>
          <w:rFonts w:ascii="Times New Roman"/>
          <w:b w:val="false"/>
          <w:i w:val="false"/>
          <w:color w:val="000000"/>
          <w:sz w:val="28"/>
        </w:rPr>
        <w:t>
      Центральный государственный орган/</w:t>
      </w:r>
    </w:p>
    <w:bookmarkEnd w:id="4290"/>
    <w:bookmarkStart w:name="z5766" w:id="4291"/>
    <w:p>
      <w:pPr>
        <w:spacing w:after="0"/>
        <w:ind w:left="0"/>
        <w:jc w:val="both"/>
      </w:pPr>
      <w:r>
        <w:rPr>
          <w:rFonts w:ascii="Times New Roman"/>
          <w:b w:val="false"/>
          <w:i w:val="false"/>
          <w:color w:val="000000"/>
          <w:sz w:val="28"/>
        </w:rPr>
        <w:t>
       местный уполномоченный орган по исполнению бюджета: __________________________</w:t>
      </w:r>
    </w:p>
    <w:bookmarkEnd w:id="4291"/>
    <w:bookmarkStart w:name="z5767" w:id="4292"/>
    <w:p>
      <w:pPr>
        <w:spacing w:after="0"/>
        <w:ind w:left="0"/>
        <w:jc w:val="both"/>
      </w:pPr>
      <w:r>
        <w:rPr>
          <w:rFonts w:ascii="Times New Roman"/>
          <w:b w:val="false"/>
          <w:i w:val="false"/>
          <w:color w:val="000000"/>
          <w:sz w:val="28"/>
        </w:rPr>
        <w:t>
      Регион: ______________________________</w:t>
      </w:r>
    </w:p>
    <w:bookmarkEnd w:id="4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8" w:id="4293"/>
      <w:r>
        <w:rPr>
          <w:rFonts w:ascii="Times New Roman"/>
          <w:b w:val="false"/>
          <w:i w:val="false"/>
          <w:color w:val="000000"/>
          <w:sz w:val="28"/>
        </w:rPr>
        <w:t>
      Руководитель уполномоченного органа по исполнению бюджета</w:t>
      </w:r>
    </w:p>
    <w:bookmarkEnd w:id="4293"/>
    <w:p>
      <w:pPr>
        <w:spacing w:after="0"/>
        <w:ind w:left="0"/>
        <w:jc w:val="both"/>
      </w:pPr>
      <w:r>
        <w:rPr>
          <w:rFonts w:ascii="Times New Roman"/>
          <w:b w:val="false"/>
          <w:i w:val="false"/>
          <w:color w:val="000000"/>
          <w:sz w:val="28"/>
        </w:rPr>
        <w:t>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bookmarkStart w:name="z5769" w:id="4294"/>
      <w:r>
        <w:rPr>
          <w:rFonts w:ascii="Times New Roman"/>
          <w:b w:val="false"/>
          <w:i w:val="false"/>
          <w:color w:val="000000"/>
          <w:sz w:val="28"/>
        </w:rPr>
        <w:t>
      ЖУРНАЛ</w:t>
      </w:r>
    </w:p>
    <w:bookmarkEnd w:id="4294"/>
    <w:p>
      <w:pPr>
        <w:spacing w:after="0"/>
        <w:ind w:left="0"/>
        <w:jc w:val="both"/>
      </w:pPr>
      <w:r>
        <w:rPr>
          <w:rFonts w:ascii="Times New Roman"/>
          <w:b w:val="false"/>
          <w:i w:val="false"/>
          <w:color w:val="000000"/>
          <w:sz w:val="28"/>
        </w:rPr>
        <w:t>регистрации договоров государственно-частного партнерства/концессии</w:t>
      </w:r>
    </w:p>
    <w:p>
      <w:pPr>
        <w:spacing w:after="0"/>
        <w:ind w:left="0"/>
        <w:jc w:val="both"/>
      </w:pPr>
      <w:r>
        <w:rPr>
          <w:rFonts w:ascii="Times New Roman"/>
          <w:b w:val="false"/>
          <w:i w:val="false"/>
          <w:color w:val="ff0000"/>
          <w:sz w:val="28"/>
        </w:rPr>
        <w:t xml:space="preserve">
      Сноска. Правила дополнены приложением 138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исключено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0" w:id="4295"/>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партнерства/концессии</w:t>
      </w:r>
    </w:p>
    <w:bookmarkEnd w:id="4295"/>
    <w:bookmarkStart w:name="z5770" w:id="4296"/>
    <w:p>
      <w:pPr>
        <w:spacing w:after="0"/>
        <w:ind w:left="0"/>
        <w:jc w:val="both"/>
      </w:pPr>
      <w:r>
        <w:rPr>
          <w:rFonts w:ascii="Times New Roman"/>
          <w:b w:val="false"/>
          <w:i w:val="false"/>
          <w:color w:val="ff0000"/>
          <w:sz w:val="28"/>
        </w:rPr>
        <w:t xml:space="preserve">
      Сноска. Правила дополнены приложением 139 в соответствии с приказом Министра финансов РК от 23.02.2018 </w:t>
      </w:r>
      <w:r>
        <w:rPr>
          <w:rFonts w:ascii="Times New Roman"/>
          <w:b w:val="false"/>
          <w:i w:val="false"/>
          <w:color w:val="ff0000"/>
          <w:sz w:val="28"/>
        </w:rPr>
        <w:t>№ 269</w:t>
      </w:r>
      <w:r>
        <w:rPr>
          <w:rFonts w:ascii="Times New Roman"/>
          <w:b w:val="false"/>
          <w:i w:val="false"/>
          <w:color w:val="ff0000"/>
          <w:sz w:val="28"/>
        </w:rPr>
        <w:t xml:space="preserve">; в редакции приказа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296"/>
    <w:p>
      <w:pPr>
        <w:spacing w:after="0"/>
        <w:ind w:left="0"/>
        <w:jc w:val="both"/>
      </w:pPr>
      <w:r>
        <w:rPr>
          <w:rFonts w:ascii="Times New Roman"/>
          <w:b w:val="false"/>
          <w:i w:val="false"/>
          <w:color w:val="000000"/>
          <w:sz w:val="28"/>
        </w:rPr>
        <w:t>
      город "__"_______ 20__ года</w:t>
      </w:r>
    </w:p>
    <w:p>
      <w:pPr>
        <w:spacing w:after="0"/>
        <w:ind w:left="0"/>
        <w:jc w:val="both"/>
      </w:pPr>
      <w:bookmarkStart w:name="z5771" w:id="4297"/>
      <w:r>
        <w:rPr>
          <w:rFonts w:ascii="Times New Roman"/>
          <w:b w:val="false"/>
          <w:i w:val="false"/>
          <w:color w:val="000000"/>
          <w:sz w:val="28"/>
        </w:rPr>
        <w:t>
      Настоящим ________________________________________________________________</w:t>
      </w:r>
    </w:p>
    <w:bookmarkEnd w:id="4297"/>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бюджета/территориальный орган)</w:t>
      </w:r>
    </w:p>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концессии под номером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2" w:id="4298"/>
      <w:r>
        <w:rPr>
          <w:rFonts w:ascii="Times New Roman"/>
          <w:b w:val="false"/>
          <w:i w:val="false"/>
          <w:color w:val="000000"/>
          <w:sz w:val="28"/>
        </w:rPr>
        <w:t>
      Место печати ______________________________________________________________</w:t>
      </w:r>
    </w:p>
    <w:bookmarkEnd w:id="4298"/>
    <w:p>
      <w:pPr>
        <w:spacing w:after="0"/>
        <w:ind w:left="0"/>
        <w:jc w:val="both"/>
      </w:pPr>
      <w:r>
        <w:rPr>
          <w:rFonts w:ascii="Times New Roman"/>
          <w:b w:val="false"/>
          <w:i w:val="false"/>
          <w:color w:val="000000"/>
          <w:sz w:val="28"/>
        </w:rPr>
        <w:t xml:space="preserve">       (подпись и фамилия, имя, отчество  уполномоченного лица государственного органа</w:t>
      </w:r>
    </w:p>
    <w:p>
      <w:pPr>
        <w:spacing w:after="0"/>
        <w:ind w:left="0"/>
        <w:jc w:val="both"/>
      </w:pPr>
      <w:r>
        <w:rPr>
          <w:rFonts w:ascii="Times New Roman"/>
          <w:b w:val="false"/>
          <w:i w:val="false"/>
          <w:color w:val="000000"/>
          <w:sz w:val="28"/>
        </w:rPr>
        <w:t xml:space="preserve">                               по исполнению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2" w:id="4299"/>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 от "__" _______ 20__ года</w:t>
      </w:r>
    </w:p>
    <w:bookmarkEnd w:id="4299"/>
    <w:bookmarkStart w:name="z5773" w:id="4300"/>
    <w:p>
      <w:pPr>
        <w:spacing w:after="0"/>
        <w:ind w:left="0"/>
        <w:jc w:val="both"/>
      </w:pPr>
      <w:r>
        <w:rPr>
          <w:rFonts w:ascii="Times New Roman"/>
          <w:b w:val="false"/>
          <w:i w:val="false"/>
          <w:color w:val="ff0000"/>
          <w:sz w:val="28"/>
        </w:rPr>
        <w:t xml:space="preserve">
      Сноска. Правила дополнены приложением 140 в соответствии с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300"/>
    <w:p>
      <w:pPr>
        <w:spacing w:after="0"/>
        <w:ind w:left="0"/>
        <w:jc w:val="both"/>
      </w:pPr>
      <w:r>
        <w:rPr>
          <w:rFonts w:ascii="Times New Roman"/>
          <w:b w:val="false"/>
          <w:i w:val="false"/>
          <w:color w:val="000000"/>
          <w:sz w:val="28"/>
        </w:rPr>
        <w:t>
      Вид бюджета: _____________________________</w:t>
      </w:r>
    </w:p>
    <w:bookmarkStart w:name="z5774" w:id="4301"/>
    <w:p>
      <w:pPr>
        <w:spacing w:after="0"/>
        <w:ind w:left="0"/>
        <w:jc w:val="both"/>
      </w:pPr>
      <w:r>
        <w:rPr>
          <w:rFonts w:ascii="Times New Roman"/>
          <w:b w:val="false"/>
          <w:i w:val="false"/>
          <w:color w:val="000000"/>
          <w:sz w:val="28"/>
        </w:rPr>
        <w:t>
      Центральный государственный орган/</w:t>
      </w:r>
    </w:p>
    <w:bookmarkEnd w:id="4301"/>
    <w:bookmarkStart w:name="z5775" w:id="4302"/>
    <w:p>
      <w:pPr>
        <w:spacing w:after="0"/>
        <w:ind w:left="0"/>
        <w:jc w:val="both"/>
      </w:pPr>
      <w:r>
        <w:rPr>
          <w:rFonts w:ascii="Times New Roman"/>
          <w:b w:val="false"/>
          <w:i w:val="false"/>
          <w:color w:val="000000"/>
          <w:sz w:val="28"/>
        </w:rPr>
        <w:t>
      местный уполномоченный орган по исполнению бюджета:_____________________________</w:t>
      </w:r>
    </w:p>
    <w:bookmarkEnd w:id="4302"/>
    <w:bookmarkStart w:name="z5776" w:id="4303"/>
    <w:p>
      <w:pPr>
        <w:spacing w:after="0"/>
        <w:ind w:left="0"/>
        <w:jc w:val="both"/>
      </w:pPr>
      <w:r>
        <w:rPr>
          <w:rFonts w:ascii="Times New Roman"/>
          <w:b w:val="false"/>
          <w:i w:val="false"/>
          <w:color w:val="000000"/>
          <w:sz w:val="28"/>
        </w:rPr>
        <w:t>
      Регион: ___________________________________</w:t>
      </w:r>
    </w:p>
    <w:bookmarkEnd w:id="4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7" w:id="4304"/>
      <w:r>
        <w:rPr>
          <w:rFonts w:ascii="Times New Roman"/>
          <w:b w:val="false"/>
          <w:i w:val="false"/>
          <w:color w:val="000000"/>
          <w:sz w:val="28"/>
        </w:rPr>
        <w:t>
      Уполномоченный представитель центрального государственного органа /Руководитель</w:t>
      </w:r>
    </w:p>
    <w:bookmarkEnd w:id="4304"/>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__________________________________________________________________ 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5778" w:id="4305"/>
    <w:p>
      <w:pPr>
        <w:spacing w:after="0"/>
        <w:ind w:left="0"/>
        <w:jc w:val="both"/>
      </w:pPr>
      <w:r>
        <w:rPr>
          <w:rFonts w:ascii="Times New Roman"/>
          <w:b w:val="false"/>
          <w:i w:val="false"/>
          <w:color w:val="000000"/>
          <w:sz w:val="28"/>
        </w:rPr>
        <w:t>
      Место печати</w:t>
      </w:r>
    </w:p>
    <w:bookmarkEnd w:id="4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314" w:id="4306"/>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w:t>
      </w:r>
    </w:p>
    <w:bookmarkEnd w:id="4306"/>
    <w:bookmarkStart w:name="z5779" w:id="4307"/>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приказом Первого заместителя Премьер-Министра РК – Министра финансов РК от 14.03.2019 </w:t>
      </w:r>
      <w:r>
        <w:rPr>
          <w:rFonts w:ascii="Times New Roman"/>
          <w:b w:val="false"/>
          <w:i w:val="false"/>
          <w:color w:val="ff0000"/>
          <w:sz w:val="28"/>
        </w:rPr>
        <w:t>№ 226</w:t>
      </w:r>
      <w:r>
        <w:rPr>
          <w:rFonts w:ascii="Times New Roman"/>
          <w:b w:val="false"/>
          <w:i w:val="false"/>
          <w:color w:val="ff0000"/>
          <w:sz w:val="28"/>
        </w:rPr>
        <w:t>.</w:t>
      </w:r>
    </w:p>
    <w:bookmarkEnd w:id="4307"/>
    <w:p>
      <w:pPr>
        <w:spacing w:after="0"/>
        <w:ind w:left="0"/>
        <w:jc w:val="both"/>
      </w:pPr>
      <w:r>
        <w:rPr>
          <w:rFonts w:ascii="Times New Roman"/>
          <w:b w:val="false"/>
          <w:i w:val="false"/>
          <w:color w:val="000000"/>
          <w:sz w:val="28"/>
        </w:rPr>
        <w:t>
      город "__"_______ 20__ года</w:t>
      </w:r>
    </w:p>
    <w:p>
      <w:pPr>
        <w:spacing w:after="0"/>
        <w:ind w:left="0"/>
        <w:jc w:val="both"/>
      </w:pPr>
      <w:r>
        <w:rPr>
          <w:rFonts w:ascii="Times New Roman"/>
          <w:b w:val="false"/>
          <w:i w:val="false"/>
          <w:color w:val="000000"/>
          <w:sz w:val="28"/>
        </w:rPr>
        <w:t>Настоящим ____________________________________________________________________</w:t>
      </w:r>
    </w:p>
    <w:p>
      <w:pPr>
        <w:spacing w:after="0"/>
        <w:ind w:left="0"/>
        <w:jc w:val="both"/>
      </w:pPr>
      <w:bookmarkStart w:name="z5780" w:id="4308"/>
      <w:r>
        <w:rPr>
          <w:rFonts w:ascii="Times New Roman"/>
          <w:b w:val="false"/>
          <w:i w:val="false"/>
          <w:color w:val="000000"/>
          <w:sz w:val="28"/>
        </w:rPr>
        <w:t>
      (Центральный уполномоченный орган по исполнению бюджета/территориальный орган)</w:t>
      </w:r>
    </w:p>
    <w:bookmarkEnd w:id="4308"/>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без государственных обязательств под номером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4309"/>
          <w:p>
            <w:pPr>
              <w:spacing w:after="20"/>
              <w:ind w:left="20"/>
              <w:jc w:val="both"/>
            </w:pPr>
            <w:r>
              <w:rPr>
                <w:rFonts w:ascii="Times New Roman"/>
                <w:b w:val="false"/>
                <w:i w:val="false"/>
                <w:color w:val="000000"/>
                <w:sz w:val="20"/>
              </w:rPr>
              <w:t>
Место печати _____________________________</w:t>
            </w:r>
          </w:p>
          <w:bookmarkEnd w:id="4309"/>
          <w:p>
            <w:pPr>
              <w:spacing w:after="20"/>
              <w:ind w:left="20"/>
              <w:jc w:val="both"/>
            </w:pPr>
            <w:r>
              <w:rPr>
                <w:rFonts w:ascii="Times New Roman"/>
                <w:b w:val="false"/>
                <w:i w:val="false"/>
                <w:color w:val="000000"/>
                <w:sz w:val="20"/>
              </w:rPr>
              <w:t>
подпись и фамилия, имя, отчество  уполномоченного лица государственного</w:t>
            </w:r>
          </w:p>
          <w:p>
            <w:pPr>
              <w:spacing w:after="20"/>
              <w:ind w:left="20"/>
              <w:jc w:val="both"/>
            </w:pPr>
            <w:r>
              <w:rPr>
                <w:rFonts w:ascii="Times New Roman"/>
                <w:b w:val="false"/>
                <w:i w:val="false"/>
                <w:color w:val="000000"/>
                <w:sz w:val="20"/>
              </w:rPr>
              <w:t>органа по исполнению бюджета)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76" w:id="4310"/>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w:t>
      </w:r>
      <w:r>
        <w:br/>
      </w:r>
      <w:r>
        <w:rPr>
          <w:rFonts w:ascii="Times New Roman"/>
          <w:b/>
          <w:i w:val="false"/>
          <w:color w:val="000000"/>
        </w:rPr>
        <w:t>взносам, обязательным профессиональным пенсионным взносам, обязательным</w:t>
      </w:r>
      <w:r>
        <w:br/>
      </w:r>
      <w:r>
        <w:rPr>
          <w:rFonts w:ascii="Times New Roman"/>
          <w:b/>
          <w:i w:val="false"/>
          <w:color w:val="000000"/>
        </w:rPr>
        <w:t>пенсионным взносам работодателя и добровольным пенсионным взносам</w:t>
      </w:r>
    </w:p>
    <w:bookmarkEnd w:id="4310"/>
    <w:p>
      <w:pPr>
        <w:spacing w:after="0"/>
        <w:ind w:left="0"/>
        <w:jc w:val="both"/>
      </w:pPr>
      <w:r>
        <w:rPr>
          <w:rFonts w:ascii="Times New Roman"/>
          <w:b w:val="false"/>
          <w:i w:val="false"/>
          <w:color w:val="ff0000"/>
          <w:sz w:val="28"/>
        </w:rPr>
        <w:t xml:space="preserve">
      Сноска. Правила дополнены приложением 142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05.03.2025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11" w:id="4311"/>
    <w:p>
      <w:pPr>
        <w:spacing w:after="0"/>
        <w:ind w:left="0"/>
        <w:jc w:val="both"/>
      </w:pPr>
      <w:r>
        <w:rPr>
          <w:rFonts w:ascii="Times New Roman"/>
          <w:b w:val="false"/>
          <w:i w:val="false"/>
          <w:color w:val="000000"/>
          <w:sz w:val="28"/>
        </w:rPr>
        <w:t>
      {1: F010000000000000000000002}</w:t>
      </w:r>
    </w:p>
    <w:bookmarkEnd w:id="4311"/>
    <w:bookmarkStart w:name="z7112" w:id="4312"/>
    <w:p>
      <w:pPr>
        <w:spacing w:after="0"/>
        <w:ind w:left="0"/>
        <w:jc w:val="both"/>
      </w:pPr>
      <w:r>
        <w:rPr>
          <w:rFonts w:ascii="Times New Roman"/>
          <w:b w:val="false"/>
          <w:i w:val="false"/>
          <w:color w:val="000000"/>
          <w:sz w:val="28"/>
        </w:rPr>
        <w:t>
      {2:I102SGROSS000000U3003}</w:t>
      </w:r>
    </w:p>
    <w:bookmarkEnd w:id="4312"/>
    <w:bookmarkStart w:name="z7113" w:id="4313"/>
    <w:p>
      <w:pPr>
        <w:spacing w:after="0"/>
        <w:ind w:left="0"/>
        <w:jc w:val="both"/>
      </w:pPr>
      <w:r>
        <w:rPr>
          <w:rFonts w:ascii="Times New Roman"/>
          <w:b w:val="false"/>
          <w:i w:val="false"/>
          <w:color w:val="000000"/>
          <w:sz w:val="28"/>
        </w:rPr>
        <w:t>
      {4:</w:t>
      </w:r>
    </w:p>
    <w:bookmarkEnd w:id="4313"/>
    <w:bookmarkStart w:name="z7114" w:id="4314"/>
    <w:p>
      <w:pPr>
        <w:spacing w:after="0"/>
        <w:ind w:left="0"/>
        <w:jc w:val="both"/>
      </w:pPr>
      <w:r>
        <w:rPr>
          <w:rFonts w:ascii="Times New Roman"/>
          <w:b w:val="false"/>
          <w:i w:val="false"/>
          <w:color w:val="000000"/>
          <w:sz w:val="28"/>
        </w:rPr>
        <w:t>
      :20:REFERENCE</w:t>
      </w:r>
    </w:p>
    <w:bookmarkEnd w:id="4314"/>
    <w:bookmarkStart w:name="z7115" w:id="4315"/>
    <w:p>
      <w:pPr>
        <w:spacing w:after="0"/>
        <w:ind w:left="0"/>
        <w:jc w:val="both"/>
      </w:pPr>
      <w:r>
        <w:rPr>
          <w:rFonts w:ascii="Times New Roman"/>
          <w:b w:val="false"/>
          <w:i w:val="false"/>
          <w:color w:val="000000"/>
          <w:sz w:val="28"/>
        </w:rPr>
        <w:t>
      :50:/D/Индивидуальный идентификационный код отправителя денег в Казначействе</w:t>
      </w:r>
    </w:p>
    <w:bookmarkEnd w:id="4315"/>
    <w:bookmarkStart w:name="z7116" w:id="4316"/>
    <w:p>
      <w:pPr>
        <w:spacing w:after="0"/>
        <w:ind w:left="0"/>
        <w:jc w:val="both"/>
      </w:pPr>
      <w:r>
        <w:rPr>
          <w:rFonts w:ascii="Times New Roman"/>
          <w:b w:val="false"/>
          <w:i w:val="false"/>
          <w:color w:val="000000"/>
          <w:sz w:val="28"/>
        </w:rPr>
        <w:t>
      /NAME/Наименование отправителя денег</w:t>
      </w:r>
    </w:p>
    <w:bookmarkEnd w:id="4316"/>
    <w:bookmarkStart w:name="z7117" w:id="4317"/>
    <w:p>
      <w:pPr>
        <w:spacing w:after="0"/>
        <w:ind w:left="0"/>
        <w:jc w:val="both"/>
      </w:pPr>
      <w:r>
        <w:rPr>
          <w:rFonts w:ascii="Times New Roman"/>
          <w:b w:val="false"/>
          <w:i w:val="false"/>
          <w:color w:val="000000"/>
          <w:sz w:val="28"/>
        </w:rPr>
        <w:t>
      /IDN/Бизнес-идентификационный номер отправителя денег</w:t>
      </w:r>
    </w:p>
    <w:bookmarkEnd w:id="4317"/>
    <w:bookmarkStart w:name="z7118" w:id="4318"/>
    <w:p>
      <w:pPr>
        <w:spacing w:after="0"/>
        <w:ind w:left="0"/>
        <w:jc w:val="both"/>
      </w:pPr>
      <w:r>
        <w:rPr>
          <w:rFonts w:ascii="Times New Roman"/>
          <w:b w:val="false"/>
          <w:i w:val="false"/>
          <w:color w:val="000000"/>
          <w:sz w:val="28"/>
        </w:rPr>
        <w:t>
      /CHIEF/Фамилия, имя, отчество (при его наличии) руководителя учреждения отправителя денег</w:t>
      </w:r>
    </w:p>
    <w:bookmarkEnd w:id="4318"/>
    <w:bookmarkStart w:name="z7119" w:id="4319"/>
    <w:p>
      <w:pPr>
        <w:spacing w:after="0"/>
        <w:ind w:left="0"/>
        <w:jc w:val="both"/>
      </w:pPr>
      <w:r>
        <w:rPr>
          <w:rFonts w:ascii="Times New Roman"/>
          <w:b w:val="false"/>
          <w:i w:val="false"/>
          <w:color w:val="000000"/>
          <w:sz w:val="28"/>
        </w:rPr>
        <w:t>
      /MAINBK/Фамилия, имя, отчество (при его наличии) главного бухгалтера отправителя денег</w:t>
      </w:r>
    </w:p>
    <w:bookmarkEnd w:id="4319"/>
    <w:bookmarkStart w:name="z7120" w:id="4320"/>
    <w:p>
      <w:pPr>
        <w:spacing w:after="0"/>
        <w:ind w:left="0"/>
        <w:jc w:val="both"/>
      </w:pPr>
      <w:r>
        <w:rPr>
          <w:rFonts w:ascii="Times New Roman"/>
          <w:b w:val="false"/>
          <w:i w:val="false"/>
          <w:color w:val="000000"/>
          <w:sz w:val="28"/>
        </w:rPr>
        <w:t xml:space="preserve">
      /IRS/ Признак резидентства отправителя денег </w:t>
      </w:r>
    </w:p>
    <w:bookmarkEnd w:id="4320"/>
    <w:bookmarkStart w:name="z7121" w:id="4321"/>
    <w:p>
      <w:pPr>
        <w:spacing w:after="0"/>
        <w:ind w:left="0"/>
        <w:jc w:val="both"/>
      </w:pPr>
      <w:r>
        <w:rPr>
          <w:rFonts w:ascii="Times New Roman"/>
          <w:b w:val="false"/>
          <w:i w:val="false"/>
          <w:color w:val="000000"/>
          <w:sz w:val="28"/>
        </w:rPr>
        <w:t>
      /SECO/ Сектор экономики отправителя денег</w:t>
      </w:r>
    </w:p>
    <w:bookmarkEnd w:id="4321"/>
    <w:bookmarkStart w:name="z7122" w:id="4322"/>
    <w:p>
      <w:pPr>
        <w:spacing w:after="0"/>
        <w:ind w:left="0"/>
        <w:jc w:val="both"/>
      </w:pPr>
      <w:r>
        <w:rPr>
          <w:rFonts w:ascii="Times New Roman"/>
          <w:b w:val="false"/>
          <w:i w:val="false"/>
          <w:color w:val="000000"/>
          <w:sz w:val="28"/>
        </w:rPr>
        <w:t xml:space="preserve">
      :52B: Банковский идентификационный код отправителя денег в Казначействе </w:t>
      </w:r>
    </w:p>
    <w:bookmarkEnd w:id="4322"/>
    <w:bookmarkStart w:name="z7123" w:id="4323"/>
    <w:p>
      <w:pPr>
        <w:spacing w:after="0"/>
        <w:ind w:left="0"/>
        <w:jc w:val="both"/>
      </w:pPr>
      <w:r>
        <w:rPr>
          <w:rFonts w:ascii="Times New Roman"/>
          <w:b w:val="false"/>
          <w:i w:val="false"/>
          <w:color w:val="000000"/>
          <w:sz w:val="28"/>
        </w:rPr>
        <w:t>
      :57B: Банковский идентификационный код получателя денег</w:t>
      </w:r>
    </w:p>
    <w:bookmarkEnd w:id="4323"/>
    <w:bookmarkStart w:name="z7124" w:id="4324"/>
    <w:p>
      <w:pPr>
        <w:spacing w:after="0"/>
        <w:ind w:left="0"/>
        <w:jc w:val="both"/>
      </w:pPr>
      <w:r>
        <w:rPr>
          <w:rFonts w:ascii="Times New Roman"/>
          <w:b w:val="false"/>
          <w:i w:val="false"/>
          <w:color w:val="000000"/>
          <w:sz w:val="28"/>
        </w:rPr>
        <w:t xml:space="preserve">
      :59: Индивидуальный идентификационный код получателя денег </w:t>
      </w:r>
    </w:p>
    <w:bookmarkEnd w:id="4324"/>
    <w:bookmarkStart w:name="z7125" w:id="4325"/>
    <w:p>
      <w:pPr>
        <w:spacing w:after="0"/>
        <w:ind w:left="0"/>
        <w:jc w:val="both"/>
      </w:pPr>
      <w:r>
        <w:rPr>
          <w:rFonts w:ascii="Times New Roman"/>
          <w:b w:val="false"/>
          <w:i w:val="false"/>
          <w:color w:val="000000"/>
          <w:sz w:val="28"/>
        </w:rPr>
        <w:t>
      /IDN/Бизнес-идентификационный номер получателя денег</w:t>
      </w:r>
    </w:p>
    <w:bookmarkEnd w:id="4325"/>
    <w:bookmarkStart w:name="z7126" w:id="4326"/>
    <w:p>
      <w:pPr>
        <w:spacing w:after="0"/>
        <w:ind w:left="0"/>
        <w:jc w:val="both"/>
      </w:pPr>
      <w:r>
        <w:rPr>
          <w:rFonts w:ascii="Times New Roman"/>
          <w:b w:val="false"/>
          <w:i w:val="false"/>
          <w:color w:val="000000"/>
          <w:sz w:val="28"/>
        </w:rPr>
        <w:t>
      /NAME/Наименование получателя денег</w:t>
      </w:r>
    </w:p>
    <w:bookmarkEnd w:id="4326"/>
    <w:bookmarkStart w:name="z7127" w:id="4327"/>
    <w:p>
      <w:pPr>
        <w:spacing w:after="0"/>
        <w:ind w:left="0"/>
        <w:jc w:val="both"/>
      </w:pPr>
      <w:r>
        <w:rPr>
          <w:rFonts w:ascii="Times New Roman"/>
          <w:b w:val="false"/>
          <w:i w:val="false"/>
          <w:color w:val="000000"/>
          <w:sz w:val="28"/>
        </w:rPr>
        <w:t>
      /IRS/Признак резидентства получателя денег</w:t>
      </w:r>
    </w:p>
    <w:bookmarkEnd w:id="4327"/>
    <w:bookmarkStart w:name="z7128" w:id="4328"/>
    <w:p>
      <w:pPr>
        <w:spacing w:after="0"/>
        <w:ind w:left="0"/>
        <w:jc w:val="both"/>
      </w:pPr>
      <w:r>
        <w:rPr>
          <w:rFonts w:ascii="Times New Roman"/>
          <w:b w:val="false"/>
          <w:i w:val="false"/>
          <w:color w:val="000000"/>
          <w:sz w:val="28"/>
        </w:rPr>
        <w:t>
      /SECO/Сектор экономики</w:t>
      </w:r>
    </w:p>
    <w:bookmarkEnd w:id="4328"/>
    <w:bookmarkStart w:name="z7129" w:id="4329"/>
    <w:p>
      <w:pPr>
        <w:spacing w:after="0"/>
        <w:ind w:left="0"/>
        <w:jc w:val="both"/>
      </w:pPr>
      <w:r>
        <w:rPr>
          <w:rFonts w:ascii="Times New Roman"/>
          <w:b w:val="false"/>
          <w:i w:val="false"/>
          <w:color w:val="000000"/>
          <w:sz w:val="28"/>
        </w:rPr>
        <w:t>
      :70:</w:t>
      </w:r>
    </w:p>
    <w:bookmarkEnd w:id="4329"/>
    <w:bookmarkStart w:name="z7130" w:id="4330"/>
    <w:p>
      <w:pPr>
        <w:spacing w:after="0"/>
        <w:ind w:left="0"/>
        <w:jc w:val="both"/>
      </w:pPr>
      <w:r>
        <w:rPr>
          <w:rFonts w:ascii="Times New Roman"/>
          <w:b w:val="false"/>
          <w:i w:val="false"/>
          <w:color w:val="000000"/>
          <w:sz w:val="28"/>
        </w:rPr>
        <w:t>
      /NUM/Номер счета к оплате/платежного поручения</w:t>
      </w:r>
    </w:p>
    <w:bookmarkEnd w:id="4330"/>
    <w:bookmarkStart w:name="z7131" w:id="4331"/>
    <w:p>
      <w:pPr>
        <w:spacing w:after="0"/>
        <w:ind w:left="0"/>
        <w:jc w:val="both"/>
      </w:pPr>
      <w:r>
        <w:rPr>
          <w:rFonts w:ascii="Times New Roman"/>
          <w:b w:val="false"/>
          <w:i w:val="false"/>
          <w:color w:val="000000"/>
          <w:sz w:val="28"/>
        </w:rPr>
        <w:t>
      /VO/01</w:t>
      </w:r>
    </w:p>
    <w:bookmarkEnd w:id="4331"/>
    <w:bookmarkStart w:name="z7132" w:id="4332"/>
    <w:p>
      <w:pPr>
        <w:spacing w:after="0"/>
        <w:ind w:left="0"/>
        <w:jc w:val="both"/>
      </w:pPr>
      <w:r>
        <w:rPr>
          <w:rFonts w:ascii="Times New Roman"/>
          <w:b w:val="false"/>
          <w:i w:val="false"/>
          <w:color w:val="000000"/>
          <w:sz w:val="28"/>
        </w:rPr>
        <w:t xml:space="preserve">
      /DATE/Год месяц день счета к оплате/платежного поручения </w:t>
      </w:r>
    </w:p>
    <w:bookmarkEnd w:id="4332"/>
    <w:bookmarkStart w:name="z7133" w:id="4333"/>
    <w:p>
      <w:pPr>
        <w:spacing w:after="0"/>
        <w:ind w:left="0"/>
        <w:jc w:val="both"/>
      </w:pPr>
      <w:r>
        <w:rPr>
          <w:rFonts w:ascii="Times New Roman"/>
          <w:b w:val="false"/>
          <w:i w:val="false"/>
          <w:color w:val="000000"/>
          <w:sz w:val="28"/>
        </w:rPr>
        <w:t>
      /SEND/07</w:t>
      </w:r>
    </w:p>
    <w:bookmarkEnd w:id="4333"/>
    <w:bookmarkStart w:name="z7134" w:id="4334"/>
    <w:p>
      <w:pPr>
        <w:spacing w:after="0"/>
        <w:ind w:left="0"/>
        <w:jc w:val="both"/>
      </w:pPr>
      <w:r>
        <w:rPr>
          <w:rFonts w:ascii="Times New Roman"/>
          <w:b w:val="false"/>
          <w:i w:val="false"/>
          <w:color w:val="000000"/>
          <w:sz w:val="28"/>
        </w:rPr>
        <w:t>
      /KNP/Код назначения платежа</w:t>
      </w:r>
    </w:p>
    <w:bookmarkEnd w:id="4334"/>
    <w:bookmarkStart w:name="z7135" w:id="4335"/>
    <w:p>
      <w:pPr>
        <w:spacing w:after="0"/>
        <w:ind w:left="0"/>
        <w:jc w:val="both"/>
      </w:pPr>
      <w:r>
        <w:rPr>
          <w:rFonts w:ascii="Times New Roman"/>
          <w:b w:val="false"/>
          <w:i w:val="false"/>
          <w:color w:val="000000"/>
          <w:sz w:val="28"/>
        </w:rPr>
        <w:t>
      /PSO/01</w:t>
      </w:r>
    </w:p>
    <w:bookmarkEnd w:id="4335"/>
    <w:bookmarkStart w:name="z7136" w:id="4336"/>
    <w:p>
      <w:pPr>
        <w:spacing w:after="0"/>
        <w:ind w:left="0"/>
        <w:jc w:val="both"/>
      </w:pPr>
      <w:r>
        <w:rPr>
          <w:rFonts w:ascii="Times New Roman"/>
          <w:b w:val="false"/>
          <w:i w:val="false"/>
          <w:color w:val="000000"/>
          <w:sz w:val="28"/>
        </w:rPr>
        <w:t>
      /PRT/05</w:t>
      </w:r>
    </w:p>
    <w:bookmarkEnd w:id="4336"/>
    <w:bookmarkStart w:name="z7137" w:id="4337"/>
    <w:p>
      <w:pPr>
        <w:spacing w:after="0"/>
        <w:ind w:left="0"/>
        <w:jc w:val="both"/>
      </w:pPr>
      <w:r>
        <w:rPr>
          <w:rFonts w:ascii="Times New Roman"/>
          <w:b w:val="false"/>
          <w:i w:val="false"/>
          <w:color w:val="000000"/>
          <w:sz w:val="28"/>
        </w:rPr>
        <w:t>
      /ASSIGN/Назначение платежа</w:t>
      </w:r>
    </w:p>
    <w:bookmarkEnd w:id="4337"/>
    <w:bookmarkStart w:name="z7138" w:id="4338"/>
    <w:p>
      <w:pPr>
        <w:spacing w:after="0"/>
        <w:ind w:left="0"/>
        <w:jc w:val="both"/>
      </w:pPr>
      <w:r>
        <w:rPr>
          <w:rFonts w:ascii="Times New Roman"/>
          <w:b w:val="false"/>
          <w:i w:val="false"/>
          <w:color w:val="000000"/>
          <w:sz w:val="28"/>
        </w:rPr>
        <w:t xml:space="preserve">
      :21: Порядковый номер </w:t>
      </w:r>
    </w:p>
    <w:bookmarkEnd w:id="4338"/>
    <w:bookmarkStart w:name="z7139" w:id="4339"/>
    <w:p>
      <w:pPr>
        <w:spacing w:after="0"/>
        <w:ind w:left="0"/>
        <w:jc w:val="both"/>
      </w:pPr>
      <w:r>
        <w:rPr>
          <w:rFonts w:ascii="Times New Roman"/>
          <w:b w:val="false"/>
          <w:i w:val="false"/>
          <w:color w:val="000000"/>
          <w:sz w:val="28"/>
        </w:rPr>
        <w:t>
      :32B: KZTСумма</w:t>
      </w:r>
    </w:p>
    <w:bookmarkEnd w:id="4339"/>
    <w:bookmarkStart w:name="z7140" w:id="4340"/>
    <w:p>
      <w:pPr>
        <w:spacing w:after="0"/>
        <w:ind w:left="0"/>
        <w:jc w:val="both"/>
      </w:pPr>
      <w:r>
        <w:rPr>
          <w:rFonts w:ascii="Times New Roman"/>
          <w:b w:val="false"/>
          <w:i w:val="false"/>
          <w:color w:val="000000"/>
          <w:sz w:val="28"/>
        </w:rPr>
        <w:t>
      :70:</w:t>
      </w:r>
    </w:p>
    <w:bookmarkEnd w:id="4340"/>
    <w:bookmarkStart w:name="z7141" w:id="4341"/>
    <w:p>
      <w:pPr>
        <w:spacing w:after="0"/>
        <w:ind w:left="0"/>
        <w:jc w:val="both"/>
      </w:pPr>
      <w:r>
        <w:rPr>
          <w:rFonts w:ascii="Times New Roman"/>
          <w:b w:val="false"/>
          <w:i w:val="false"/>
          <w:color w:val="000000"/>
          <w:sz w:val="28"/>
        </w:rPr>
        <w:t>
      /OPV/C</w:t>
      </w:r>
    </w:p>
    <w:bookmarkEnd w:id="4341"/>
    <w:bookmarkStart w:name="z7142" w:id="4342"/>
    <w:p>
      <w:pPr>
        <w:spacing w:after="0"/>
        <w:ind w:left="0"/>
        <w:jc w:val="both"/>
      </w:pPr>
      <w:r>
        <w:rPr>
          <w:rFonts w:ascii="Times New Roman"/>
          <w:b w:val="false"/>
          <w:i w:val="false"/>
          <w:color w:val="000000"/>
          <w:sz w:val="28"/>
        </w:rPr>
        <w:t>
      /FM/Фамилия</w:t>
      </w:r>
    </w:p>
    <w:bookmarkEnd w:id="4342"/>
    <w:bookmarkStart w:name="z7143" w:id="4343"/>
    <w:p>
      <w:pPr>
        <w:spacing w:after="0"/>
        <w:ind w:left="0"/>
        <w:jc w:val="both"/>
      </w:pPr>
      <w:r>
        <w:rPr>
          <w:rFonts w:ascii="Times New Roman"/>
          <w:b w:val="false"/>
          <w:i w:val="false"/>
          <w:color w:val="000000"/>
          <w:sz w:val="28"/>
        </w:rPr>
        <w:t>
      /NM/Имя</w:t>
      </w:r>
    </w:p>
    <w:bookmarkEnd w:id="4343"/>
    <w:bookmarkStart w:name="z7144" w:id="4344"/>
    <w:p>
      <w:pPr>
        <w:spacing w:after="0"/>
        <w:ind w:left="0"/>
        <w:jc w:val="both"/>
      </w:pPr>
      <w:r>
        <w:rPr>
          <w:rFonts w:ascii="Times New Roman"/>
          <w:b w:val="false"/>
          <w:i w:val="false"/>
          <w:color w:val="000000"/>
          <w:sz w:val="28"/>
        </w:rPr>
        <w:t>
      /FT/Отчество (при его наличии)</w:t>
      </w:r>
    </w:p>
    <w:bookmarkEnd w:id="4344"/>
    <w:bookmarkStart w:name="z7145" w:id="4345"/>
    <w:p>
      <w:pPr>
        <w:spacing w:after="0"/>
        <w:ind w:left="0"/>
        <w:jc w:val="both"/>
      </w:pPr>
      <w:r>
        <w:rPr>
          <w:rFonts w:ascii="Times New Roman"/>
          <w:b w:val="false"/>
          <w:i w:val="false"/>
          <w:color w:val="000000"/>
          <w:sz w:val="28"/>
        </w:rPr>
        <w:t>
      /DT/Год месяц день рождения</w:t>
      </w:r>
    </w:p>
    <w:bookmarkEnd w:id="4345"/>
    <w:bookmarkStart w:name="z7146" w:id="4346"/>
    <w:p>
      <w:pPr>
        <w:spacing w:after="0"/>
        <w:ind w:left="0"/>
        <w:jc w:val="both"/>
      </w:pPr>
      <w:r>
        <w:rPr>
          <w:rFonts w:ascii="Times New Roman"/>
          <w:b w:val="false"/>
          <w:i w:val="false"/>
          <w:color w:val="000000"/>
          <w:sz w:val="28"/>
        </w:rPr>
        <w:t>
      /IDN/Индивидуальный идентификационный номер</w:t>
      </w:r>
    </w:p>
    <w:bookmarkEnd w:id="4346"/>
    <w:bookmarkStart w:name="z7147" w:id="4347"/>
    <w:p>
      <w:pPr>
        <w:spacing w:after="0"/>
        <w:ind w:left="0"/>
        <w:jc w:val="both"/>
      </w:pPr>
      <w:r>
        <w:rPr>
          <w:rFonts w:ascii="Times New Roman"/>
          <w:b w:val="false"/>
          <w:i w:val="false"/>
          <w:color w:val="000000"/>
          <w:sz w:val="28"/>
        </w:rPr>
        <w:t>
      /PERIOD/ Месяц год платежа</w:t>
      </w:r>
    </w:p>
    <w:bookmarkEnd w:id="4347"/>
    <w:bookmarkStart w:name="z7148" w:id="4348"/>
    <w:p>
      <w:pPr>
        <w:spacing w:after="0"/>
        <w:ind w:left="0"/>
        <w:jc w:val="both"/>
      </w:pPr>
      <w:r>
        <w:rPr>
          <w:rFonts w:ascii="Times New Roman"/>
          <w:b w:val="false"/>
          <w:i w:val="false"/>
          <w:color w:val="000000"/>
          <w:sz w:val="28"/>
        </w:rPr>
        <w:t>
      :21: Порядковый номер</w:t>
      </w:r>
    </w:p>
    <w:bookmarkEnd w:id="4348"/>
    <w:bookmarkStart w:name="z7149" w:id="4349"/>
    <w:p>
      <w:pPr>
        <w:spacing w:after="0"/>
        <w:ind w:left="0"/>
        <w:jc w:val="both"/>
      </w:pPr>
      <w:r>
        <w:rPr>
          <w:rFonts w:ascii="Times New Roman"/>
          <w:b w:val="false"/>
          <w:i w:val="false"/>
          <w:color w:val="000000"/>
          <w:sz w:val="28"/>
        </w:rPr>
        <w:t>
      :32B: KZTСумма</w:t>
      </w:r>
    </w:p>
    <w:bookmarkEnd w:id="4349"/>
    <w:bookmarkStart w:name="z7150" w:id="4350"/>
    <w:p>
      <w:pPr>
        <w:spacing w:after="0"/>
        <w:ind w:left="0"/>
        <w:jc w:val="both"/>
      </w:pPr>
      <w:r>
        <w:rPr>
          <w:rFonts w:ascii="Times New Roman"/>
          <w:b w:val="false"/>
          <w:i w:val="false"/>
          <w:color w:val="000000"/>
          <w:sz w:val="28"/>
        </w:rPr>
        <w:t>
      :70:</w:t>
      </w:r>
    </w:p>
    <w:bookmarkEnd w:id="4350"/>
    <w:bookmarkStart w:name="z7151" w:id="4351"/>
    <w:p>
      <w:pPr>
        <w:spacing w:after="0"/>
        <w:ind w:left="0"/>
        <w:jc w:val="both"/>
      </w:pPr>
      <w:r>
        <w:rPr>
          <w:rFonts w:ascii="Times New Roman"/>
          <w:b w:val="false"/>
          <w:i w:val="false"/>
          <w:color w:val="000000"/>
          <w:sz w:val="28"/>
        </w:rPr>
        <w:t>
      /OPV/C</w:t>
      </w:r>
    </w:p>
    <w:bookmarkEnd w:id="4351"/>
    <w:bookmarkStart w:name="z7152" w:id="4352"/>
    <w:p>
      <w:pPr>
        <w:spacing w:after="0"/>
        <w:ind w:left="0"/>
        <w:jc w:val="both"/>
      </w:pPr>
      <w:r>
        <w:rPr>
          <w:rFonts w:ascii="Times New Roman"/>
          <w:b w:val="false"/>
          <w:i w:val="false"/>
          <w:color w:val="000000"/>
          <w:sz w:val="28"/>
        </w:rPr>
        <w:t>
      /FM/Фамилия</w:t>
      </w:r>
    </w:p>
    <w:bookmarkEnd w:id="4352"/>
    <w:bookmarkStart w:name="z7153" w:id="4353"/>
    <w:p>
      <w:pPr>
        <w:spacing w:after="0"/>
        <w:ind w:left="0"/>
        <w:jc w:val="both"/>
      </w:pPr>
      <w:r>
        <w:rPr>
          <w:rFonts w:ascii="Times New Roman"/>
          <w:b w:val="false"/>
          <w:i w:val="false"/>
          <w:color w:val="000000"/>
          <w:sz w:val="28"/>
        </w:rPr>
        <w:t>
      /NM/Имя</w:t>
      </w:r>
    </w:p>
    <w:bookmarkEnd w:id="4353"/>
    <w:bookmarkStart w:name="z7154" w:id="4354"/>
    <w:p>
      <w:pPr>
        <w:spacing w:after="0"/>
        <w:ind w:left="0"/>
        <w:jc w:val="both"/>
      </w:pPr>
      <w:r>
        <w:rPr>
          <w:rFonts w:ascii="Times New Roman"/>
          <w:b w:val="false"/>
          <w:i w:val="false"/>
          <w:color w:val="000000"/>
          <w:sz w:val="28"/>
        </w:rPr>
        <w:t>
      /FT/Отчество (при его наличии)</w:t>
      </w:r>
    </w:p>
    <w:bookmarkEnd w:id="4354"/>
    <w:bookmarkStart w:name="z7155" w:id="4355"/>
    <w:p>
      <w:pPr>
        <w:spacing w:after="0"/>
        <w:ind w:left="0"/>
        <w:jc w:val="both"/>
      </w:pPr>
      <w:r>
        <w:rPr>
          <w:rFonts w:ascii="Times New Roman"/>
          <w:b w:val="false"/>
          <w:i w:val="false"/>
          <w:color w:val="000000"/>
          <w:sz w:val="28"/>
        </w:rPr>
        <w:t>
      /DT/Год месяц день рождения</w:t>
      </w:r>
    </w:p>
    <w:bookmarkEnd w:id="4355"/>
    <w:bookmarkStart w:name="z7156" w:id="4356"/>
    <w:p>
      <w:pPr>
        <w:spacing w:after="0"/>
        <w:ind w:left="0"/>
        <w:jc w:val="both"/>
      </w:pPr>
      <w:r>
        <w:rPr>
          <w:rFonts w:ascii="Times New Roman"/>
          <w:b w:val="false"/>
          <w:i w:val="false"/>
          <w:color w:val="000000"/>
          <w:sz w:val="28"/>
        </w:rPr>
        <w:t>
      /IDN/Индивидуальный идентификационный номер</w:t>
      </w:r>
    </w:p>
    <w:bookmarkEnd w:id="4356"/>
    <w:bookmarkStart w:name="z7157" w:id="4357"/>
    <w:p>
      <w:pPr>
        <w:spacing w:after="0"/>
        <w:ind w:left="0"/>
        <w:jc w:val="both"/>
      </w:pPr>
      <w:r>
        <w:rPr>
          <w:rFonts w:ascii="Times New Roman"/>
          <w:b w:val="false"/>
          <w:i w:val="false"/>
          <w:color w:val="000000"/>
          <w:sz w:val="28"/>
        </w:rPr>
        <w:t>
      /PERIOD/ Месяц год платежа</w:t>
      </w:r>
    </w:p>
    <w:bookmarkEnd w:id="4357"/>
    <w:bookmarkStart w:name="z7158" w:id="4358"/>
    <w:p>
      <w:pPr>
        <w:spacing w:after="0"/>
        <w:ind w:left="0"/>
        <w:jc w:val="both"/>
      </w:pPr>
      <w:r>
        <w:rPr>
          <w:rFonts w:ascii="Times New Roman"/>
          <w:b w:val="false"/>
          <w:i w:val="false"/>
          <w:color w:val="000000"/>
          <w:sz w:val="28"/>
        </w:rPr>
        <w:t>
      :32A: Год месяц день платежаKZTИтоговая сумма</w:t>
      </w:r>
    </w:p>
    <w:bookmarkEnd w:id="4358"/>
    <w:bookmarkStart w:name="z7159" w:id="4359"/>
    <w:p>
      <w:pPr>
        <w:spacing w:after="0"/>
        <w:ind w:left="0"/>
        <w:jc w:val="both"/>
      </w:pPr>
      <w:r>
        <w:rPr>
          <w:rFonts w:ascii="Times New Roman"/>
          <w:b w:val="false"/>
          <w:i w:val="false"/>
          <w:color w:val="000000"/>
          <w:sz w:val="28"/>
        </w:rPr>
        <w:t>
      -}</w:t>
      </w:r>
    </w:p>
    <w:bookmarkEnd w:id="4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79" w:id="4360"/>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w:t>
      </w:r>
    </w:p>
    <w:bookmarkEnd w:id="4360"/>
    <w:p>
      <w:pPr>
        <w:spacing w:after="0"/>
        <w:ind w:left="0"/>
        <w:jc w:val="both"/>
      </w:pPr>
      <w:r>
        <w:rPr>
          <w:rFonts w:ascii="Times New Roman"/>
          <w:b w:val="false"/>
          <w:i w:val="false"/>
          <w:color w:val="ff0000"/>
          <w:sz w:val="28"/>
        </w:rPr>
        <w:t xml:space="preserve">
      Сноска. Правила дополнены приложением 143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F010000000000000000000003}</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:20:1100129119121301</w:t>
      </w:r>
    </w:p>
    <w:p>
      <w:pPr>
        <w:spacing w:after="0"/>
        <w:ind w:left="0"/>
        <w:jc w:val="both"/>
      </w:pPr>
      <w:r>
        <w:rPr>
          <w:rFonts w:ascii="Times New Roman"/>
          <w:b w:val="false"/>
          <w:i w:val="false"/>
          <w:color w:val="000000"/>
          <w:sz w:val="28"/>
        </w:rPr>
        <w:t>
      :50:/D/ИИК отправителя денег в Казначействе</w:t>
      </w:r>
    </w:p>
    <w:p>
      <w:pPr>
        <w:spacing w:after="0"/>
        <w:ind w:left="0"/>
        <w:jc w:val="both"/>
      </w:pPr>
      <w:r>
        <w:rPr>
          <w:rFonts w:ascii="Times New Roman"/>
          <w:b w:val="false"/>
          <w:i w:val="false"/>
          <w:color w:val="000000"/>
          <w:sz w:val="28"/>
        </w:rPr>
        <w:t>
      /NAME/ Наименование отправителя денег</w:t>
      </w:r>
    </w:p>
    <w:p>
      <w:pPr>
        <w:spacing w:after="0"/>
        <w:ind w:left="0"/>
        <w:jc w:val="both"/>
      </w:pPr>
      <w:r>
        <w:rPr>
          <w:rFonts w:ascii="Times New Roman"/>
          <w:b w:val="false"/>
          <w:i w:val="false"/>
          <w:color w:val="000000"/>
          <w:sz w:val="28"/>
        </w:rPr>
        <w:t>
      /IDN/ БИН отправителя денег</w:t>
      </w:r>
    </w:p>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/IRS/Признак резидентства отправителя денег</w:t>
      </w:r>
    </w:p>
    <w:p>
      <w:pPr>
        <w:spacing w:after="0"/>
        <w:ind w:left="0"/>
        <w:jc w:val="both"/>
      </w:pPr>
      <w:r>
        <w:rPr>
          <w:rFonts w:ascii="Times New Roman"/>
          <w:b w:val="false"/>
          <w:i w:val="false"/>
          <w:color w:val="000000"/>
          <w:sz w:val="28"/>
        </w:rPr>
        <w:t>
      /SECO/ Сектор экономики отправителя денег</w:t>
      </w:r>
    </w:p>
    <w:p>
      <w:pPr>
        <w:spacing w:after="0"/>
        <w:ind w:left="0"/>
        <w:jc w:val="both"/>
      </w:pPr>
      <w:r>
        <w:rPr>
          <w:rFonts w:ascii="Times New Roman"/>
          <w:b w:val="false"/>
          <w:i w:val="false"/>
          <w:color w:val="000000"/>
          <w:sz w:val="28"/>
        </w:rPr>
        <w:t>
      :52B: БИК отправителя денег в Казначейства</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:59:ИИК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/IDN/БИН получателя денег</w:t>
      </w:r>
    </w:p>
    <w:p>
      <w:pPr>
        <w:spacing w:after="0"/>
        <w:ind w:left="0"/>
        <w:jc w:val="both"/>
      </w:pPr>
      <w:r>
        <w:rPr>
          <w:rFonts w:ascii="Times New Roman"/>
          <w:b w:val="false"/>
          <w:i w:val="false"/>
          <w:color w:val="000000"/>
          <w:sz w:val="28"/>
        </w:rPr>
        <w:t>
      /IRS/ Признак резидентства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/NUM/Номер счета к оплате/платежного поручения</w:t>
      </w:r>
    </w:p>
    <w:p>
      <w:pPr>
        <w:spacing w:after="0"/>
        <w:ind w:left="0"/>
        <w:jc w:val="both"/>
      </w:pPr>
      <w:r>
        <w:rPr>
          <w:rFonts w:ascii="Times New Roman"/>
          <w:b w:val="false"/>
          <w:i w:val="false"/>
          <w:color w:val="000000"/>
          <w:sz w:val="28"/>
        </w:rPr>
        <w:t>
      /DATE/Год месяц день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/ASSIGN/Назначение платежа</w:t>
      </w:r>
    </w:p>
    <w:p>
      <w:pPr>
        <w:spacing w:after="0"/>
        <w:ind w:left="0"/>
        <w:jc w:val="both"/>
      </w:pPr>
      <w:r>
        <w:rPr>
          <w:rFonts w:ascii="Times New Roman"/>
          <w:b w:val="false"/>
          <w:i w:val="false"/>
          <w:color w:val="000000"/>
          <w:sz w:val="28"/>
        </w:rPr>
        <w:t>
      :21:Порядковый номер конечного получателя денег</w:t>
      </w:r>
    </w:p>
    <w:p>
      <w:pPr>
        <w:spacing w:after="0"/>
        <w:ind w:left="0"/>
        <w:jc w:val="both"/>
      </w:pPr>
      <w:r>
        <w:rPr>
          <w:rFonts w:ascii="Times New Roman"/>
          <w:b w:val="false"/>
          <w:i w:val="false"/>
          <w:color w:val="000000"/>
          <w:sz w:val="28"/>
        </w:rPr>
        <w:t>
      :32B:KZTСумма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/FM/Фамилия конечного получателя денег</w:t>
      </w:r>
    </w:p>
    <w:p>
      <w:pPr>
        <w:spacing w:after="0"/>
        <w:ind w:left="0"/>
        <w:jc w:val="both"/>
      </w:pPr>
      <w:r>
        <w:rPr>
          <w:rFonts w:ascii="Times New Roman"/>
          <w:b w:val="false"/>
          <w:i w:val="false"/>
          <w:color w:val="000000"/>
          <w:sz w:val="28"/>
        </w:rPr>
        <w:t>
      /NM/Имя конечного получателя денег</w:t>
      </w:r>
    </w:p>
    <w:p>
      <w:pPr>
        <w:spacing w:after="0"/>
        <w:ind w:left="0"/>
        <w:jc w:val="both"/>
      </w:pPr>
      <w:r>
        <w:rPr>
          <w:rFonts w:ascii="Times New Roman"/>
          <w:b w:val="false"/>
          <w:i w:val="false"/>
          <w:color w:val="000000"/>
          <w:sz w:val="28"/>
        </w:rPr>
        <w:t>
      /FT/Отчество (при его наличии) конечного получателя денег</w:t>
      </w:r>
    </w:p>
    <w:p>
      <w:pPr>
        <w:spacing w:after="0"/>
        <w:ind w:left="0"/>
        <w:jc w:val="both"/>
      </w:pPr>
      <w:r>
        <w:rPr>
          <w:rFonts w:ascii="Times New Roman"/>
          <w:b w:val="false"/>
          <w:i w:val="false"/>
          <w:color w:val="000000"/>
          <w:sz w:val="28"/>
        </w:rPr>
        <w:t>
      /IDN/ИИН конечного получателя денег</w:t>
      </w:r>
    </w:p>
    <w:p>
      <w:pPr>
        <w:spacing w:after="0"/>
        <w:ind w:left="0"/>
        <w:jc w:val="both"/>
      </w:pPr>
      <w:r>
        <w:rPr>
          <w:rFonts w:ascii="Times New Roman"/>
          <w:b w:val="false"/>
          <w:i w:val="false"/>
          <w:color w:val="000000"/>
          <w:sz w:val="28"/>
        </w:rPr>
        <w:t>
      /KBE/Код бенефициара конечного получателя денег нерезидента</w:t>
      </w:r>
    </w:p>
    <w:p>
      <w:pPr>
        <w:spacing w:after="0"/>
        <w:ind w:left="0"/>
        <w:jc w:val="both"/>
      </w:pPr>
      <w:r>
        <w:rPr>
          <w:rFonts w:ascii="Times New Roman"/>
          <w:b w:val="false"/>
          <w:i w:val="false"/>
          <w:color w:val="000000"/>
          <w:sz w:val="28"/>
        </w:rPr>
        <w:t>
      /CTRY/ Двухбуквенный код страны конечного получателя денег-нерезидента</w:t>
      </w:r>
    </w:p>
    <w:p>
      <w:pPr>
        <w:spacing w:after="0"/>
        <w:ind w:left="0"/>
        <w:jc w:val="both"/>
      </w:pPr>
      <w:r>
        <w:rPr>
          <w:rFonts w:ascii="Times New Roman"/>
          <w:b w:val="false"/>
          <w:i w:val="false"/>
          <w:color w:val="000000"/>
          <w:sz w:val="28"/>
        </w:rPr>
        <w:t>
      /LA/Счет конечного получателя денег</w:t>
      </w:r>
    </w:p>
    <w:p>
      <w:pPr>
        <w:spacing w:after="0"/>
        <w:ind w:left="0"/>
        <w:jc w:val="both"/>
      </w:pPr>
      <w:r>
        <w:rPr>
          <w:rFonts w:ascii="Times New Roman"/>
          <w:b w:val="false"/>
          <w:i w:val="false"/>
          <w:color w:val="000000"/>
          <w:sz w:val="28"/>
        </w:rPr>
        <w:t>
      :21: Порядковый номер конечного получателя денег</w:t>
      </w:r>
    </w:p>
    <w:p>
      <w:pPr>
        <w:spacing w:after="0"/>
        <w:ind w:left="0"/>
        <w:jc w:val="both"/>
      </w:pPr>
      <w:r>
        <w:rPr>
          <w:rFonts w:ascii="Times New Roman"/>
          <w:b w:val="false"/>
          <w:i w:val="false"/>
          <w:color w:val="000000"/>
          <w:sz w:val="28"/>
        </w:rPr>
        <w:t>
      :32B: 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 Фамилия конечного получателя денег</w:t>
      </w:r>
    </w:p>
    <w:p>
      <w:pPr>
        <w:spacing w:after="0"/>
        <w:ind w:left="0"/>
        <w:jc w:val="both"/>
      </w:pPr>
      <w:r>
        <w:rPr>
          <w:rFonts w:ascii="Times New Roman"/>
          <w:b w:val="false"/>
          <w:i w:val="false"/>
          <w:color w:val="000000"/>
          <w:sz w:val="28"/>
        </w:rPr>
        <w:t>
      /NM/ Имя конечного получателя денег</w:t>
      </w:r>
    </w:p>
    <w:p>
      <w:pPr>
        <w:spacing w:after="0"/>
        <w:ind w:left="0"/>
        <w:jc w:val="both"/>
      </w:pPr>
      <w:r>
        <w:rPr>
          <w:rFonts w:ascii="Times New Roman"/>
          <w:b w:val="false"/>
          <w:i w:val="false"/>
          <w:color w:val="000000"/>
          <w:sz w:val="28"/>
        </w:rPr>
        <w:t>
      /FT/ Отчество (при его наличии) конечного получателя денег</w:t>
      </w:r>
    </w:p>
    <w:p>
      <w:pPr>
        <w:spacing w:after="0"/>
        <w:ind w:left="0"/>
        <w:jc w:val="both"/>
      </w:pPr>
      <w:r>
        <w:rPr>
          <w:rFonts w:ascii="Times New Roman"/>
          <w:b w:val="false"/>
          <w:i w:val="false"/>
          <w:color w:val="000000"/>
          <w:sz w:val="28"/>
        </w:rPr>
        <w:t>
      /IDN/ИИН конечного получателя денег</w:t>
      </w:r>
    </w:p>
    <w:p>
      <w:pPr>
        <w:spacing w:after="0"/>
        <w:ind w:left="0"/>
        <w:jc w:val="both"/>
      </w:pPr>
      <w:r>
        <w:rPr>
          <w:rFonts w:ascii="Times New Roman"/>
          <w:b w:val="false"/>
          <w:i w:val="false"/>
          <w:color w:val="000000"/>
          <w:sz w:val="28"/>
        </w:rPr>
        <w:t>
      /KBE/ Код бенефициара конечного получателя денег резидента</w:t>
      </w:r>
    </w:p>
    <w:p>
      <w:pPr>
        <w:spacing w:after="0"/>
        <w:ind w:left="0"/>
        <w:jc w:val="both"/>
      </w:pPr>
      <w:r>
        <w:rPr>
          <w:rFonts w:ascii="Times New Roman"/>
          <w:b w:val="false"/>
          <w:i w:val="false"/>
          <w:color w:val="000000"/>
          <w:sz w:val="28"/>
        </w:rPr>
        <w:t>
      /LA/ Счет конечного получателя денег</w:t>
      </w:r>
    </w:p>
    <w:p>
      <w:pPr>
        <w:spacing w:after="0"/>
        <w:ind w:left="0"/>
        <w:jc w:val="both"/>
      </w:pPr>
      <w:r>
        <w:rPr>
          <w:rFonts w:ascii="Times New Roman"/>
          <w:b w:val="false"/>
          <w:i w:val="false"/>
          <w:color w:val="000000"/>
          <w:sz w:val="28"/>
        </w:rPr>
        <w:t>
      :32A: Год месяц день платежа KZT Итоговая сумма</w:t>
      </w:r>
    </w:p>
    <w:p>
      <w:pPr>
        <w:spacing w:after="0"/>
        <w:ind w:left="0"/>
        <w:jc w:val="both"/>
      </w:pPr>
      <w:r>
        <w:rPr>
          <w:rFonts w:ascii="Times New Roman"/>
          <w:b w:val="false"/>
          <w:i w:val="false"/>
          <w:color w:val="000000"/>
          <w:sz w:val="28"/>
        </w:rPr>
        <w:t>
      -}</w:t>
      </w:r>
    </w:p>
    <w:bookmarkStart w:name="z6080" w:id="4361"/>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4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82" w:id="4362"/>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4362"/>
    <w:p>
      <w:pPr>
        <w:spacing w:after="0"/>
        <w:ind w:left="0"/>
        <w:jc w:val="both"/>
      </w:pPr>
      <w:r>
        <w:rPr>
          <w:rFonts w:ascii="Times New Roman"/>
          <w:b w:val="false"/>
          <w:i w:val="false"/>
          <w:color w:val="ff0000"/>
          <w:sz w:val="28"/>
        </w:rPr>
        <w:t xml:space="preserve">
      Сноска. Правила дополнены приложением 144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F010000000000000000000004}</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 ИИК отправителя денег в Казначействе</w:t>
      </w:r>
    </w:p>
    <w:p>
      <w:pPr>
        <w:spacing w:after="0"/>
        <w:ind w:left="0"/>
        <w:jc w:val="both"/>
      </w:pPr>
      <w:r>
        <w:rPr>
          <w:rFonts w:ascii="Times New Roman"/>
          <w:b w:val="false"/>
          <w:i w:val="false"/>
          <w:color w:val="000000"/>
          <w:sz w:val="28"/>
        </w:rPr>
        <w:t>
      /NAME/ Наименование отправителя денег</w:t>
      </w:r>
    </w:p>
    <w:p>
      <w:pPr>
        <w:spacing w:after="0"/>
        <w:ind w:left="0"/>
        <w:jc w:val="both"/>
      </w:pPr>
      <w:r>
        <w:rPr>
          <w:rFonts w:ascii="Times New Roman"/>
          <w:b w:val="false"/>
          <w:i w:val="false"/>
          <w:color w:val="000000"/>
          <w:sz w:val="28"/>
        </w:rPr>
        <w:t>
      /IDN/ БИН отправителя денег</w:t>
      </w:r>
    </w:p>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 Признак резидентства отправителя денег</w:t>
      </w:r>
    </w:p>
    <w:p>
      <w:pPr>
        <w:spacing w:after="0"/>
        <w:ind w:left="0"/>
        <w:jc w:val="both"/>
      </w:pPr>
      <w:r>
        <w:rPr>
          <w:rFonts w:ascii="Times New Roman"/>
          <w:b w:val="false"/>
          <w:i w:val="false"/>
          <w:color w:val="000000"/>
          <w:sz w:val="28"/>
        </w:rPr>
        <w:t>
      /SECO/ Сектор экономики отправителя денег</w:t>
      </w:r>
    </w:p>
    <w:p>
      <w:pPr>
        <w:spacing w:after="0"/>
        <w:ind w:left="0"/>
        <w:jc w:val="both"/>
      </w:pPr>
      <w:r>
        <w:rPr>
          <w:rFonts w:ascii="Times New Roman"/>
          <w:b w:val="false"/>
          <w:i w:val="false"/>
          <w:color w:val="000000"/>
          <w:sz w:val="28"/>
        </w:rPr>
        <w:t>
      :52B:БИК отправителя денег в Казначействе</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:59:ИИК получателя денег</w:t>
      </w:r>
    </w:p>
    <w:p>
      <w:pPr>
        <w:spacing w:after="0"/>
        <w:ind w:left="0"/>
        <w:jc w:val="both"/>
      </w:pPr>
      <w:r>
        <w:rPr>
          <w:rFonts w:ascii="Times New Roman"/>
          <w:b w:val="false"/>
          <w:i w:val="false"/>
          <w:color w:val="000000"/>
          <w:sz w:val="28"/>
        </w:rPr>
        <w:t>
      /IDN/БИН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/IRS/Признак резиденства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/NUM/Номер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Год месяц день счета к оплате/платежного поручения</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/PERIOD/Месяц год платежа</w:t>
      </w:r>
    </w:p>
    <w:p>
      <w:pPr>
        <w:spacing w:after="0"/>
        <w:ind w:left="0"/>
        <w:jc w:val="both"/>
      </w:pPr>
      <w:r>
        <w:rPr>
          <w:rFonts w:ascii="Times New Roman"/>
          <w:b w:val="false"/>
          <w:i w:val="false"/>
          <w:color w:val="000000"/>
          <w:sz w:val="28"/>
        </w:rPr>
        <w:t>
      /ASSIGN/Назначение платежа</w:t>
      </w:r>
    </w:p>
    <w:p>
      <w:pPr>
        <w:spacing w:after="0"/>
        <w:ind w:left="0"/>
        <w:jc w:val="both"/>
      </w:pPr>
      <w:r>
        <w:rPr>
          <w:rFonts w:ascii="Times New Roman"/>
          <w:b w:val="false"/>
          <w:i w:val="false"/>
          <w:color w:val="000000"/>
          <w:sz w:val="28"/>
        </w:rPr>
        <w:t>
      :21:Порядковый номер</w:t>
      </w:r>
    </w:p>
    <w:p>
      <w:pPr>
        <w:spacing w:after="0"/>
        <w:ind w:left="0"/>
        <w:jc w:val="both"/>
      </w:pPr>
      <w:r>
        <w:rPr>
          <w:rFonts w:ascii="Times New Roman"/>
          <w:b w:val="false"/>
          <w:i w:val="false"/>
          <w:color w:val="000000"/>
          <w:sz w:val="28"/>
        </w:rPr>
        <w:t>
      :32B:KZTСумма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:32A:Год месяц день платежа KZT Итоговая сумма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6084" w:id="4363"/>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4363"/>
    <w:p>
      <w:pPr>
        <w:spacing w:after="0"/>
        <w:ind w:left="0"/>
        <w:jc w:val="both"/>
      </w:pPr>
      <w:r>
        <w:rPr>
          <w:rFonts w:ascii="Times New Roman"/>
          <w:b w:val="false"/>
          <w:i w:val="false"/>
          <w:color w:val="ff0000"/>
          <w:sz w:val="28"/>
        </w:rPr>
        <w:t xml:space="preserve">
      Сноска. Правила дополнены приложением 145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F010000000000000000000005}</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:50:/D/ИИК отправителя денег в Казначействе</w:t>
      </w:r>
    </w:p>
    <w:p>
      <w:pPr>
        <w:spacing w:after="0"/>
        <w:ind w:left="0"/>
        <w:jc w:val="both"/>
      </w:pPr>
      <w:r>
        <w:rPr>
          <w:rFonts w:ascii="Times New Roman"/>
          <w:b w:val="false"/>
          <w:i w:val="false"/>
          <w:color w:val="000000"/>
          <w:sz w:val="28"/>
        </w:rPr>
        <w:t>
      /NAME/ Наименование отправителя денег</w:t>
      </w:r>
    </w:p>
    <w:p>
      <w:pPr>
        <w:spacing w:after="0"/>
        <w:ind w:left="0"/>
        <w:jc w:val="both"/>
      </w:pPr>
      <w:r>
        <w:rPr>
          <w:rFonts w:ascii="Times New Roman"/>
          <w:b w:val="false"/>
          <w:i w:val="false"/>
          <w:color w:val="000000"/>
          <w:sz w:val="28"/>
        </w:rPr>
        <w:t>
      /IDN/БИН отправителя денег</w:t>
      </w:r>
    </w:p>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/IRS/Признак резидентства отправителя денег</w:t>
      </w:r>
    </w:p>
    <w:p>
      <w:pPr>
        <w:spacing w:after="0"/>
        <w:ind w:left="0"/>
        <w:jc w:val="both"/>
      </w:pPr>
      <w:r>
        <w:rPr>
          <w:rFonts w:ascii="Times New Roman"/>
          <w:b w:val="false"/>
          <w:i w:val="false"/>
          <w:color w:val="000000"/>
          <w:sz w:val="28"/>
        </w:rPr>
        <w:t>
      /SECO/ Сектор экономики отправителя денег</w:t>
      </w:r>
    </w:p>
    <w:p>
      <w:pPr>
        <w:spacing w:after="0"/>
        <w:ind w:left="0"/>
        <w:jc w:val="both"/>
      </w:pPr>
      <w:r>
        <w:rPr>
          <w:rFonts w:ascii="Times New Roman"/>
          <w:b w:val="false"/>
          <w:i w:val="false"/>
          <w:color w:val="000000"/>
          <w:sz w:val="28"/>
        </w:rPr>
        <w:t>
      :52B: БИК отправителя денег в Казначействе</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 ИИК получателя денег</w:t>
      </w:r>
    </w:p>
    <w:p>
      <w:pPr>
        <w:spacing w:after="0"/>
        <w:ind w:left="0"/>
        <w:jc w:val="both"/>
      </w:pPr>
      <w:r>
        <w:rPr>
          <w:rFonts w:ascii="Times New Roman"/>
          <w:b w:val="false"/>
          <w:i w:val="false"/>
          <w:color w:val="000000"/>
          <w:sz w:val="28"/>
        </w:rPr>
        <w:t>
      /IDN/ БИН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/IRS/Признак резиденства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 Номер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Год месяц день счета к оплате/платежного поручения</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/ASSIGN/Назначение платежа</w:t>
      </w:r>
    </w:p>
    <w:p>
      <w:pPr>
        <w:spacing w:after="0"/>
        <w:ind w:left="0"/>
        <w:jc w:val="both"/>
      </w:pPr>
      <w:r>
        <w:rPr>
          <w:rFonts w:ascii="Times New Roman"/>
          <w:b w:val="false"/>
          <w:i w:val="false"/>
          <w:color w:val="000000"/>
          <w:sz w:val="28"/>
        </w:rPr>
        <w:t>
      :21:Порядковый номер</w:t>
      </w:r>
    </w:p>
    <w:p>
      <w:pPr>
        <w:spacing w:after="0"/>
        <w:ind w:left="0"/>
        <w:jc w:val="both"/>
      </w:pPr>
      <w:r>
        <w:rPr>
          <w:rFonts w:ascii="Times New Roman"/>
          <w:b w:val="false"/>
          <w:i w:val="false"/>
          <w:color w:val="000000"/>
          <w:sz w:val="28"/>
        </w:rPr>
        <w:t>
      :32B:KZTСумма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/PERIOD/Месяц год платежа</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 Месяц год платежа</w:t>
      </w:r>
    </w:p>
    <w:p>
      <w:pPr>
        <w:spacing w:after="0"/>
        <w:ind w:left="0"/>
        <w:jc w:val="both"/>
      </w:pPr>
      <w:r>
        <w:rPr>
          <w:rFonts w:ascii="Times New Roman"/>
          <w:b w:val="false"/>
          <w:i w:val="false"/>
          <w:color w:val="000000"/>
          <w:sz w:val="28"/>
        </w:rPr>
        <w:t>
      :32A:Год месяц день платежа KZT Итоговая сумма</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6086" w:id="4364"/>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4364"/>
    <w:p>
      <w:pPr>
        <w:spacing w:after="0"/>
        <w:ind w:left="0"/>
        <w:jc w:val="both"/>
      </w:pPr>
      <w:r>
        <w:rPr>
          <w:rFonts w:ascii="Times New Roman"/>
          <w:b w:val="false"/>
          <w:i w:val="false"/>
          <w:color w:val="ff0000"/>
          <w:sz w:val="28"/>
        </w:rPr>
        <w:t xml:space="preserve">
      Сноска. Правила дополнены приложением 146 в соответствии с приказом Заместителя Премьер-Министра - Министра финансов РК от 29.12.2023 </w:t>
      </w:r>
      <w:r>
        <w:rPr>
          <w:rFonts w:ascii="Times New Roman"/>
          <w:b w:val="false"/>
          <w:i w:val="false"/>
          <w:color w:val="ff0000"/>
          <w:sz w:val="28"/>
        </w:rPr>
        <w:t>№ 1344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F010000000000000000000007}</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:50:/D/ИИК отправителя денег в Казначействе</w:t>
      </w:r>
    </w:p>
    <w:p>
      <w:pPr>
        <w:spacing w:after="0"/>
        <w:ind w:left="0"/>
        <w:jc w:val="both"/>
      </w:pPr>
      <w:r>
        <w:rPr>
          <w:rFonts w:ascii="Times New Roman"/>
          <w:b w:val="false"/>
          <w:i w:val="false"/>
          <w:color w:val="000000"/>
          <w:sz w:val="28"/>
        </w:rPr>
        <w:t>
      /NAME/Наименование отправителя денег</w:t>
      </w:r>
    </w:p>
    <w:p>
      <w:pPr>
        <w:spacing w:after="0"/>
        <w:ind w:left="0"/>
        <w:jc w:val="both"/>
      </w:pPr>
      <w:r>
        <w:rPr>
          <w:rFonts w:ascii="Times New Roman"/>
          <w:b w:val="false"/>
          <w:i w:val="false"/>
          <w:color w:val="000000"/>
          <w:sz w:val="28"/>
        </w:rPr>
        <w:t>
      /IDN/БИН отправителя денег</w:t>
      </w:r>
    </w:p>
    <w:p>
      <w:pPr>
        <w:spacing w:after="0"/>
        <w:ind w:left="0"/>
        <w:jc w:val="both"/>
      </w:pPr>
      <w:r>
        <w:rPr>
          <w:rFonts w:ascii="Times New Roman"/>
          <w:b w:val="false"/>
          <w:i w:val="false"/>
          <w:color w:val="000000"/>
          <w:sz w:val="28"/>
        </w:rPr>
        <w:t>
      /CHIEF/ФИО (при его наличии) руководителя учреждения отправителя денег</w:t>
      </w:r>
    </w:p>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p>
      <w:pPr>
        <w:spacing w:after="0"/>
        <w:ind w:left="0"/>
        <w:jc w:val="both"/>
      </w:pPr>
      <w:r>
        <w:rPr>
          <w:rFonts w:ascii="Times New Roman"/>
          <w:b w:val="false"/>
          <w:i w:val="false"/>
          <w:color w:val="000000"/>
          <w:sz w:val="28"/>
        </w:rPr>
        <w:t>
      /IRS/Признак резидентства отправителя денег</w:t>
      </w:r>
    </w:p>
    <w:p>
      <w:pPr>
        <w:spacing w:after="0"/>
        <w:ind w:left="0"/>
        <w:jc w:val="both"/>
      </w:pPr>
      <w:r>
        <w:rPr>
          <w:rFonts w:ascii="Times New Roman"/>
          <w:b w:val="false"/>
          <w:i w:val="false"/>
          <w:color w:val="000000"/>
          <w:sz w:val="28"/>
        </w:rPr>
        <w:t>
      /SECO/Сектор экономики отправителя денег</w:t>
      </w:r>
    </w:p>
    <w:p>
      <w:pPr>
        <w:spacing w:after="0"/>
        <w:ind w:left="0"/>
        <w:jc w:val="both"/>
      </w:pPr>
      <w:r>
        <w:rPr>
          <w:rFonts w:ascii="Times New Roman"/>
          <w:b w:val="false"/>
          <w:i w:val="false"/>
          <w:color w:val="000000"/>
          <w:sz w:val="28"/>
        </w:rPr>
        <w:t>
      :52B:БИК отправителя денег в Казначействе</w:t>
      </w:r>
    </w:p>
    <w:p>
      <w:pPr>
        <w:spacing w:after="0"/>
        <w:ind w:left="0"/>
        <w:jc w:val="both"/>
      </w:pPr>
      <w:r>
        <w:rPr>
          <w:rFonts w:ascii="Times New Roman"/>
          <w:b w:val="false"/>
          <w:i w:val="false"/>
          <w:color w:val="000000"/>
          <w:sz w:val="28"/>
        </w:rPr>
        <w:t>
      :57B:БИК получателя денег</w:t>
      </w:r>
    </w:p>
    <w:p>
      <w:pPr>
        <w:spacing w:after="0"/>
        <w:ind w:left="0"/>
        <w:jc w:val="both"/>
      </w:pPr>
      <w:r>
        <w:rPr>
          <w:rFonts w:ascii="Times New Roman"/>
          <w:b w:val="false"/>
          <w:i w:val="false"/>
          <w:color w:val="000000"/>
          <w:sz w:val="28"/>
        </w:rPr>
        <w:t>
      :59:ИИК получателя денег</w:t>
      </w:r>
    </w:p>
    <w:p>
      <w:pPr>
        <w:spacing w:after="0"/>
        <w:ind w:left="0"/>
        <w:jc w:val="both"/>
      </w:pPr>
      <w:r>
        <w:rPr>
          <w:rFonts w:ascii="Times New Roman"/>
          <w:b w:val="false"/>
          <w:i w:val="false"/>
          <w:color w:val="000000"/>
          <w:sz w:val="28"/>
        </w:rPr>
        <w:t>
      /NAME/Наименование получателя денег</w:t>
      </w:r>
    </w:p>
    <w:p>
      <w:pPr>
        <w:spacing w:after="0"/>
        <w:ind w:left="0"/>
        <w:jc w:val="both"/>
      </w:pPr>
      <w:r>
        <w:rPr>
          <w:rFonts w:ascii="Times New Roman"/>
          <w:b w:val="false"/>
          <w:i w:val="false"/>
          <w:color w:val="000000"/>
          <w:sz w:val="28"/>
        </w:rPr>
        <w:t>
      /IDN/БИН получателя денег</w:t>
      </w:r>
    </w:p>
    <w:p>
      <w:pPr>
        <w:spacing w:after="0"/>
        <w:ind w:left="0"/>
        <w:jc w:val="both"/>
      </w:pPr>
      <w:r>
        <w:rPr>
          <w:rFonts w:ascii="Times New Roman"/>
          <w:b w:val="false"/>
          <w:i w:val="false"/>
          <w:color w:val="000000"/>
          <w:sz w:val="28"/>
        </w:rPr>
        <w:t>
      /IRS/Признак резиденства получателя денег</w:t>
      </w:r>
    </w:p>
    <w:p>
      <w:pPr>
        <w:spacing w:after="0"/>
        <w:ind w:left="0"/>
        <w:jc w:val="both"/>
      </w:pPr>
      <w:r>
        <w:rPr>
          <w:rFonts w:ascii="Times New Roman"/>
          <w:b w:val="false"/>
          <w:i w:val="false"/>
          <w:color w:val="000000"/>
          <w:sz w:val="28"/>
        </w:rPr>
        <w:t>
      /SECO/ Сектор экономики получателя денег</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/NUM/Номер счета к оплате/платежного поручения</w:t>
      </w:r>
    </w:p>
    <w:p>
      <w:pPr>
        <w:spacing w:after="0"/>
        <w:ind w:left="0"/>
        <w:jc w:val="both"/>
      </w:pPr>
      <w:r>
        <w:rPr>
          <w:rFonts w:ascii="Times New Roman"/>
          <w:b w:val="false"/>
          <w:i w:val="false"/>
          <w:color w:val="000000"/>
          <w:sz w:val="28"/>
        </w:rPr>
        <w:t>
      /DATE/Год месяц день счета к оплате/платежного поручения</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/KNP/Код назначения платежа</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/ASSIGN/ Назначение платежа</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и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/PERIOD/Месяц год платежа</w:t>
      </w:r>
    </w:p>
    <w:p>
      <w:pPr>
        <w:spacing w:after="0"/>
        <w:ind w:left="0"/>
        <w:jc w:val="both"/>
      </w:pPr>
      <w:r>
        <w:rPr>
          <w:rFonts w:ascii="Times New Roman"/>
          <w:b w:val="false"/>
          <w:i w:val="false"/>
          <w:color w:val="000000"/>
          <w:sz w:val="28"/>
        </w:rPr>
        <w:t>
      :21: Порядковый номер</w:t>
      </w:r>
    </w:p>
    <w:p>
      <w:pPr>
        <w:spacing w:after="0"/>
        <w:ind w:left="0"/>
        <w:jc w:val="both"/>
      </w:pPr>
      <w:r>
        <w:rPr>
          <w:rFonts w:ascii="Times New Roman"/>
          <w:b w:val="false"/>
          <w:i w:val="false"/>
          <w:color w:val="000000"/>
          <w:sz w:val="28"/>
        </w:rPr>
        <w:t>
      :32B:KZT Сумма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/FM/Фамилия</w:t>
      </w:r>
    </w:p>
    <w:p>
      <w:pPr>
        <w:spacing w:after="0"/>
        <w:ind w:left="0"/>
        <w:jc w:val="both"/>
      </w:pPr>
      <w:r>
        <w:rPr>
          <w:rFonts w:ascii="Times New Roman"/>
          <w:b w:val="false"/>
          <w:i w:val="false"/>
          <w:color w:val="000000"/>
          <w:sz w:val="28"/>
        </w:rPr>
        <w:t>
      /NM/Имя</w:t>
      </w:r>
    </w:p>
    <w:p>
      <w:pPr>
        <w:spacing w:after="0"/>
        <w:ind w:left="0"/>
        <w:jc w:val="both"/>
      </w:pPr>
      <w:r>
        <w:rPr>
          <w:rFonts w:ascii="Times New Roman"/>
          <w:b w:val="false"/>
          <w:i w:val="false"/>
          <w:color w:val="000000"/>
          <w:sz w:val="28"/>
        </w:rPr>
        <w:t>
      /FT/Отчество (при его наличии)</w:t>
      </w:r>
    </w:p>
    <w:p>
      <w:pPr>
        <w:spacing w:after="0"/>
        <w:ind w:left="0"/>
        <w:jc w:val="both"/>
      </w:pPr>
      <w:r>
        <w:rPr>
          <w:rFonts w:ascii="Times New Roman"/>
          <w:b w:val="false"/>
          <w:i w:val="false"/>
          <w:color w:val="000000"/>
          <w:sz w:val="28"/>
        </w:rPr>
        <w:t>
      /DT/Год месяц день рождения</w:t>
      </w:r>
    </w:p>
    <w:p>
      <w:pPr>
        <w:spacing w:after="0"/>
        <w:ind w:left="0"/>
        <w:jc w:val="both"/>
      </w:pPr>
      <w:r>
        <w:rPr>
          <w:rFonts w:ascii="Times New Roman"/>
          <w:b w:val="false"/>
          <w:i w:val="false"/>
          <w:color w:val="000000"/>
          <w:sz w:val="28"/>
        </w:rPr>
        <w:t>
      /IDN/ИИН</w:t>
      </w:r>
    </w:p>
    <w:p>
      <w:pPr>
        <w:spacing w:after="0"/>
        <w:ind w:left="0"/>
        <w:jc w:val="both"/>
      </w:pPr>
      <w:r>
        <w:rPr>
          <w:rFonts w:ascii="Times New Roman"/>
          <w:b w:val="false"/>
          <w:i w:val="false"/>
          <w:color w:val="000000"/>
          <w:sz w:val="28"/>
        </w:rPr>
        <w:t>
      /PERIOD/ Месяц год платежа</w:t>
      </w:r>
    </w:p>
    <w:p>
      <w:pPr>
        <w:spacing w:after="0"/>
        <w:ind w:left="0"/>
        <w:jc w:val="both"/>
      </w:pPr>
      <w:r>
        <w:rPr>
          <w:rFonts w:ascii="Times New Roman"/>
          <w:b w:val="false"/>
          <w:i w:val="false"/>
          <w:color w:val="000000"/>
          <w:sz w:val="28"/>
        </w:rPr>
        <w:t>
      :32A:Год месяц день платежа KZT Итоговая сумма</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