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a4ea" w14:textId="7b2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ноября 2014 года № 485. Зарегистрирован в Министерстве юстиции Республики Казахстан 27 ноября 2014 года № 9909.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класса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 внесено изменение на государственном языке, текст на русском языке не изменяется;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"Проведение процедур ликвидации и банкротства"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"Услуги учебно-методического центра"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072 "Реформирование системы налогового администрирования"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"Делимитация и демаркация Государственной границы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"Государственные премии и стипендии"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"Общие кадровые вопросы":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622 "Агентство Республики Казахстан по делам государственной службы и противодействию коррупции":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008 "Поддержка регионального хаба в сфере государственной службы":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006 и 018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За счет софинансирования гранта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деятельности в сфере энергетики, атомной энергии, нефтегазовой и нефтехимической промышленности и охраны окружающей среды"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"Капитальные расходы подведомственных государственных учреждений и организаций Министерства национальной экономики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бюджетными программами 001 и 003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 Управление внутренней политики и по делам религий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государственной, внутренней политики и религиозной деятельности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Изучение и анализ религиозной ситуации в регионе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005, 032, 100, 102, 103, 106, 107, 108, 109, 113, 114, 115, 116, 121, 123, 124, 125 и 126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001 и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012, 067, 100, 102, 103, 106, 107, 108, 109, 113, 114, 115, 116, 121, 123, 124, 125 и 126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001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121, 123, 124, 125 и 126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367 с бюджетными программами 021 и 022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 Управление коммунального хозяйства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Мероприятия в рамках исполнения всеобщей воинской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022 Подготовка территориальной обороны и территориальная оборона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"Предупреждение и ликвидация чрезвычайных ситуаций природного и техногенного характера"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367 с бюджетными программами 023 и 024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 Управление коммунального хозяйства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023 Мобилизационная подготовка и мобилизация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Проведение работ по инженерной защите населения, объектов и территорий от природных стихийных бедствий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"Оплата юридической помощи, оказываемой адвокатами лицам, освобожденным от ее оплаты"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"Капитальные расходы подведомственных учреждений Министерства внутренних дел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"Правовая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092 "Оценка, хранение и реализация конфискованного и арестованного имущества"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"092 Оценка, хранение и реализация конфискованного имущества";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"Правовое обеспечение деятельности государства"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027 и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003, 006, 048, 053 и 061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Общеобразовательное обучение по специальным образовательным учебным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Общеобразовательное обучение одаренных детей в специализированных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"Подготовка специалистов в организациях технического, профессионального, послесреднего образования и оказания социальной поддержки обучающимся"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024 и 025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Подготовка специалистов в организациях 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Подготовка специалистов в организациях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068 "Подготовка и повышение квалификации руководителей (топ-менеджеров) вузов Республики Казахстан на базе АОО "Назарбаев Университет"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"Повышение квалификации и переподготовка кадров государственных организаций здравоохранения"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"Министерство культуры и спорта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"Повышение квалификации и переподготовка кадров в области культуры и спорта"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048 "Переподготовка и повышение квалификации кадров в области технического регулирования и метрологии, в космической отрасли"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"Повышение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010 и 029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Подготовка и переподготовка кадров";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"052 Повышение квалификации, подготовка и переподготовка кадров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"Обучение, повышение квалификации и переподготовка кадров Министерства внутренних дел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и реализация государственной политики в области образования и науки"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"Методологическое обеспечение в области образования и науки"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084 "Целевые текущие трансферты бюджету города Астаны на изъятие земельных участков под строительство объектов образования"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"Капитальные расходы государственных организаций образования системы здравоохранения"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001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образования, молодежной политики и по развитию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004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Приобретение и доставка учебников, учебно-методических комплексов для областных государственных учреждений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007, 011, 012, 013, 019, 042, 060 и 067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Информатизация системы образования в областных государственных учреждениях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Проведение школьных олимпиад, внешкольных мероприятий и конкурсов областного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Обследование психического здоровья детей и подростков и оказание психолого-медико-педагогической консультативной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Реабилитация и социальная адаптация детей и подростков с проблемами в развитии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повышения компьютерной грамотности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019 Присуждение грантов областным государственным учреждениям образования за высокие показатели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Методическая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068, 100, 102, 103, 106, 107, 108, 109, 113, 114, 115, 116, 121, 123, 124, 125 и 126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"Санитарно-эпидемиологическое благополучие населения на республиканском уровне"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028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Целевые текущие трансферты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"Прикладные научные исследования в области здравоохранения"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"Капитальные расходы государственных организаций здравоохранения на республиканском уровне"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"Услуги по судебно-медицинской экспертизе"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023 "Увеличение уставных капиталов акционерных обществ в области зравоохранения"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Увеличение уставных капиталов акционерных обществ в области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"Капитальные расходы медицинских организаций Управления делами Президента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 дополнить бюджетной программой 050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Целевые текущие трансферты областному бюджету Жамбылской области на содержание вновь вводимого объекта социального обеспечения";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015 и с бюджетными подпрограммами 011, 100, 101, 102, 103 и 104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Социальное обеспечение 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Детские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Приют для 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Детские деревни семейного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Содержание ребенка (детей), переданного патронатным воспитателям";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Социальная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"Министерство здравоохранения и социального развития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"Прикладные научные исследования в области охраны труда"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"Капитальные расходы организаций социальной защиты на республиканском уровне"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бюджетной программой 077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 Управление внутренней политики и по делам религий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077 Реализация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044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006 и с бюджетными подпрограммами 013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Предоставление бюджетных кредитов для содействия развитию предпринимательства на селе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013 Обучение предпринимательству участников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060 "Увеличение уставного капитала АО "Казахстанский центр модернизации и развития жилищно-коммунального хозяйства"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066 "Кредитование социально-предпринимательских корпораций на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"За счет трансфертов из республиканского бюджета"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За счет кредитов из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"Кредитование социально-предпринимательских корпораций на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"За счет трансфертов из республиканского бюджета"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За счет кредитов из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288 "Управление строительства, архитектуры и градостроительства области" и 373 "Управление строительства города республиканского значения, столицы":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066 "Кредитование социально-предпринимательских корпораций на строительство жилья":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"За счет трансфертов из республиканского бюджета"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За счет кредитов из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062 и 064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062 Целевые текущие трансферты бюджетам районов (городов областного значения)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Ремонт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бюджетными программами 008 и 021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Проведение энергетического аудита многоквартирных жилых домов";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Ремонт и благоустройство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386 с бюджетной программой 005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 Управление энергетики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004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Кредитование для развития коммунального хозяйства";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010, 014, 030 и 038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Целевые трансферты на развитие бюджетам районов (городов областного значения) на развитие системы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Целевые трансферты на развитие бюджетам районов (городов областного значения) на развитие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Целевые трансферты на развитие бюджетам районов (городов областного значения) на развитие системы водоснабжения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038 Развитие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бюджетной программой 007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 Управление внутренней политики и по делам религий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Услуги по проведению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008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Развитие государственного языка и других языков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021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Регулирование туристской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"Проведение мероприятий по молодежной политике и патриотическому воспитанию граждан"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"Развитие инфраструктуры Щучинско-Боровской курортной зоны"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009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Реализация мероприятий в сфере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054 "Мониторинг минерально-сырьевой базы и недропользования, подземных вод и опасных геологических процессов"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бюджетными программами 007, 011, 070 и 071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Развитие теплоэнергетической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Целевые трансферты на развитие бюджетам районов (городов областного значения) на развитие теплоэнергетической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 Целевые трансферты на развитие бюджетам районов (городов областного значения) на развитие газотранспортной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Развитие газотранспортной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"Кредитование АО "Национальный управляющий холдинг "КазАгро" для проведения мероприятий по поддержке субъектов агропромышленного комплекса"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212 "Научные исследования и мероприятия в области агропромышленного комплекса и природопользования"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224 "Мониторинг и оценка мелиоративного состояния орошаемых земель"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Обеспечение функционирования водохозяйственных сооружений, находящихся в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"069 Восстановление особо аварийных водохозяйственных сооружений и гидромелиоративных систем";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032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239 "Сохранение и воспроизводство рыбных ресурсов и других водных животных"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"Увеличение уставного капитала АО "Казаэросервис" для модернизации и технического переоснащения авиационных метеорологических станций"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"Охрана, защита, воспроизводство лесов и животного мира"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027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027 Развитие объектов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"Обеспечение топографо-геодезической и картографической продукцией и ее хранение"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231 "Разработка и внедрение информационной системы по мониторингу биоразнообразия в пилотных особо охраняемых природных территориях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233 "Совершенствование системы планирования, мониторинга, сохранения и эффективного использования природных ресурсов"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"Поддержка использования возобновляемых источников энергии"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Целевые текущие трансферты бюджетам районов (городов областного значения) на поддержку использования возобновляемых источников энергии";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293 с бюджетной программой 028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"293 Управление жилищно-коммунального хозяйства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Целевые текущие трансферты бюджетам районов (городов областного значения) на поддержку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294 "Управление энергетики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"Поддержка использования возобновляемых источников энергии"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Целевые текущие трансферты бюджетам районов (городов областного значения) на поддержку использования возобновляемых источников энергии";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458 с бюджетной программой 052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061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487, 490, 492, 495, 496 и 497 с бюджетной программой 052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"487 Отдел жилищно-коммунального хозяйства и жилищной инспекции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 Отдел коммунального хозяйства, пассажирского транспорта и автомобильных дорог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 Отдел жилищной инспекции и коммунального хозяйства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 Отдел жилищно-коммунального хозяйства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028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Целевые текущие трансферты бюджетам районов (городов областного значения) на поддержку использования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035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Развитие инфраструктуры специальной экономической зоны "Оңтүстік";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002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Развитие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Обеспечение функционирования автомобильных дорог";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Целевые трансферты на развитие бюджетам районов (городов областного значения) на развитие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"025 Капитальный и средний ремонт автомобильных дорог областного значения и улиц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"Системы связи":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"Субсидирование убытков операторов сельской связи по предоставлению универсальных услуг связи"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"Международно-правовая защита и координация орбитально-частотного ресурса Республики Казахстан"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"Водный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водных путей в судоходном состоянии и содержание шлюзов"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Субсидирование регулярных внутренних авиаперевозок по решению местных исполнительных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"Организация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"электронного правительства"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042 "Организация утилизации, рекультивации и ремонта объектов комплекса "Байконур", не входящих в состав арендуемых Российской Федерацией"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"Обеспечение сохранности объектов комплекса "Байконур", не вошедших в состав аренды Российской Федерации и исключенных из него"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Субсидирование пассажирских перевозок по социально значимым межрайонным (междугородним) сообщениям";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 и 016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Реализация приоритетных проектов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"Исследования в области энергетики"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"Услуги в сфере технического регулирования и метрологии"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"Услуги по организации международных имиджевых выставок"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"Оплата услуг оператора и финансового агента, оказываемых в рамках программы "Дорожная карта бизнеса – 2020"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бюджетными программами 007, 008 и 009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Кредитование АО "Фонд развития предпринимательства "Даму" на реализацию государственной инвестиционной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045 "Оплата первоначального взноса Республики Казахстан в "Антикризисный фонд ЕврАзЭС"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"Мониторинг реализации планов оздоровлений участников "Программы посткризисного восстановления (оздоровление конкурентоспособных предприятий)"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"078 Увеличение уставного капитала АО "Фонд проблемных кредитов";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"Увеличение уставного капитала АО "Ипотечная организация "Казахстанская ипотечная компания"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062 "Разработка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"Целевой вклад в АО "Национальная компания "Астана ЭКСПО-2017" в наименование внесено изменение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бюджетными программами 065 и 096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 Управление внутренней политики и по делам религий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065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"721 Управление образования, молодежной политики и по развитию языков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"066 Целевые текущие трансферты бюджетам районов (городов областного значения) на текущее обустройство моногородов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Выполнение государственных концессионных обязательств";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бюджетными программами 024, 033, 035, 036, 037 и 039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 Управление жилищно-коммунального хозяйства и пассажирского транспорта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024 Развитие индустриальной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Увеличение уставных капиталов специализированных уполномоченных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035 Целевые трансферты на развитие бюджетам районов (городов областного значения) 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036 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037 Текущее обустройство моногородов 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039 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084 и 085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"084 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085 Реализация бюджетных инвестиционных проектов 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Выполнение государственных концессионных обязательств";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бюджетными программами 004, 005, 010, 011, 012 и 014 и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"723 Управление предпринимательства, индустриально-инновационного развития и туризма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Реализация мероприятий в рамках государственной поддержки индустриально-инновационной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Поддержка частного предпринимательства в рамках программы "Дорожная карта бизнеса –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Субсидирование процентной ставки по кредитам в рамках программы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Частичное гарантирование кредитов малому и среднему бизнесу в рамках программы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Сервисная поддержка ведения бизнеса в рамках программы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Целевые текущие трансферты бюджетам районов (городов областного значения) на поддержку частного предпринимательства в рамках программы "Дорожная карта бизнеса –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 бюджетными подпрограммами 013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Кредитование бюджетов районов (городов областного значения) на содействие развитию предпринимательства в моногородах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 бюджетными подпрограммами 011 и 015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"038 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обязательств".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Министерства финансов Республики Казахстан (Савельева Т.М.)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