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bfdb" w14:textId="eafb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ноября 2014 года № 489. Зарегистрирован в Министерстве юстиции Республики Казахстан 18 ноября 2014 года № 9877.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имущества и приватизации Министерства финансов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2014 года № 489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государственного имущества и приватизации Министерства финансов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Заместителя Премьер-Министра - Министра финансов РК от 12.07.2022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государственного имущества и приватизации Министерства финансов Республики Казахстан (далее - Комитет) осуществляет руководство в сферах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почтовый индекс 010000, Республика Казахстан, город Астана, проспект Жеңіс, 11.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финансов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государственного имущества и приватизации Министерства финансов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 пределах компетенции центрального исполнительного органа руководства в сфере управления республиканским имуществом, реализации прав государства на республиканское имущество, приватизации;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мониторинге собственности в отраслях экономики, имеющих стратегическое значение".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компетенции в разработке проектов нормативных правовых актов;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обязательные для исполнения указания территориальным подразделениям Комитета;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единой республиканской базы данных государственного мониторинга собственности;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мер, направленных на повышение экономической эффективности предприятий, в случае необходимости совместно с центральными исполнительными органами и лицами, в собственности либо управлении которых находятся объекты мониторинга;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заключенных договоров концессии по объектам концессии и государственно-частного партнерства, относящимся к республиканской государственной собственности;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от имени Республики Казахстан права субъекта права республиканской собственности по отношению к республиканским юридическим лицам, в том числе утверждение передаточных актов, а также разделительных, промежуточных ликвидационных и ликвидационных балансов при реорганизации и ликвидации республиканских юридических лиц;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деятельность, и утверждение уставов республиканских государственных предприятий, внесение в него изменений и дополнений по представлению уполномоченного органа соответствующей отрасли;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перераспределение имущества ликвидированного республиканского юридического лица, оставшегося после удовлетворения требований кредиторов;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уполномоченного органа соответствующей отрасли предоставляет письменное согласие республиканскому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(представительств);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республиканскому государственному казенному предприятию отчуждения или иным способом распоряжения имуществом, относящегося к основным средствам;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осуществления реорганизации и ликвидации республиканского юридического лица уполномоченному органу соответствующей отрасли;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республиканского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приватизации республиканского имущества, в том числе принятие решения о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выступление учредителем акционерных обществ и товариществ с ограниченной ответственностью, а также республиканских государственных предприятий по решению Правительства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от лица Правительства Республики Казахстан права государства как акционера (участника) на участие в управлении акционерным обществом (товариществом с ограниченной ответственностью);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организации и проведения мониторинга функционирования и эффективности управления республиканскими государственными предприятиями, акционерными обществами и товариществами с ограниченной ответственностью с участием Республики Казахстан;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передача прав владения и пользования государственным пакетом акций (долей участия в уставном капитале), находящимся в республиканской собственности, уполномоченному органу соответствующей отрасли по решению Правительства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анализа информации по предмету государственного мониторинга собственности с целью выявления факторов, оказывающих неблагоприятное воздействие на социально-экономическое развитие регионов и республики в целом;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плана и программы проведения государственного мониторинга собственности;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обоснование объема государственных бюджетных ассигнований для проведения работ по государственному мониторингу собственности;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53"/>
    <w:bookmarkStart w:name="z1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согласовывает апелляционное обжалование решений судов первой инстанции территориальными подразделениями Комитета;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отслеживание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своевременностью и полнотой начисления дивидендов на принадлежащие Республике Казахстан акции и их выплатой,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взимание в республиканский бюджет доходов от аренды имущества, находящегося в республиканской собственности;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мониторинга договоров концессии по объектам концессии и государственно-частного партнерства, относящимся к республиканской собственности, в пределах своей компетенции и направление результатов мониторинга в центральный уполномоченный орган по государственному планированию;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концессионных проектов в случае, предусмотренном бюджетным законодательством Республики Казахстан;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реестра государственного имущества в порядке, определяемом Правительством Республики Казахстан, и представление информации пользователям реестра государственного имущества;</w:t>
      </w:r>
    </w:p>
    <w:bookmarkEnd w:id="63"/>
    <w:bookmarkStart w:name="z1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32-1) ведение базы данных по учету и дальнейшему использованию конфискованного имущества, обращенного (поступившего) в республиканскую собственность, а также имущества (активов), обращенного (обращенных) в доход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активов;</w:t>
      </w:r>
    </w:p>
    <w:bookmarkEnd w:id="64"/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контроля эффективности управления имуществом (активами) управляющей компанией в соответствии с Законом Республики Казахстан "О возврате государству незаконно приобретенных активов;</w:t>
      </w:r>
    </w:p>
    <w:bookmarkEnd w:id="65"/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определение порядка управления переданными управляющей компании активами;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принятие решения о заключении договора дарения по имуществу негосударственных юридических и физических лиц, передаваемому в республиканскую собственность, в порядке, определяемом Правительством Республики Казахстан;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сохранностью и условиями эксплуатации объектов комплекса "Байконур";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согласование проектов решений, предлагаемых для принятия на общих собраниях акционеров (участников товариществ с ограниченной ответственностью) акционерных обществ (товариществ с ограниченной ответственностью) с участием государства по перечню вопросов,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не реже одного раза в три года в Правительство Республики Казахстан предложений по изменению и (или) дополнению перечня объектов отраслей экономики, имеющих стратегическое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по согласованию с уполномоченным органом соответствующей отрасли изъятия или перераспределения имущества, переданного республиканскому юридическому лицу или приобретенного им в результате собственной хозяйственной деятельности;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изъятия излишнего, неиспользуемого либо используемого не по назначению имущества республиканских юридических лиц, выявленных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анализа предоставления в имущественный наем (аренду) имущества, закрепленного за республиканскими юридическими лицами;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осуществление оплаты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республиканского имущества, в том числе акций, долей участия в уставном капитале по решению Правительства Республики Казахстан;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целевым и эффективным использованием республиканского имущества;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назначение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Республика Казахстан,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советы директоров или наблюдательные советы;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выплаты возмещения за национализируемое имущество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координации и организации работы по обеспечению единого учета государственного имущества в реестре государственного имущества;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разработке совместно с центральным уполномоченным органом по государственному планированию порядка разработки, утверждения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ознакомление с результатами обследования объектов мониторинга лиц, в собственности или управлении которых находятся эти объекты;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полномочий по передаче республиканского имущества в пользование;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организация работы по учету, хранению, оценке и дальнейшему использованию имущества, обращенного (поступившего) в республиканскую собственность;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координации работ по ведению государственного мониторинга собственности;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обеспечение территориальных подразделений центральных государственных органов, за исключением государственного материального резерва и имущества, находящегося в оперативном управлении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принятие решения по передаче в доверительное управление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перечня имущества, которым обеспечивает уполномоченный орган по государственному имуществу территориальные подразделения центральных государственных органов, за исключением государственного материального резерва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необходимого для выполнения возложенных функций;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перечня активов территориальных подразделений уполномоченного органа по государственному имуществу, передаваемых в доверительное управление единому оператору в сфере учета государственного имущества;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принятие решения по передаче материальных ценностей государственного резерва, подлежащих освежению, и разбронированных материальных ценностей при изменении номенклатуры на баланс других государственных органов на безвозмездной основе по согласованию с государственными органами-получателями и уполномоченным органом в области государственного материального резерва;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согласование решения уполномоченного органа в области государственного материального резерва об утилизации материальных ценностей государственного резерва;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принятие решения по согласованию с уполномоченным органом соответствующей отрасли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по решению Правительства Республики Казахстан осуществление оплаты размещаемых акций, внесение вклада в уставный капитал юридических лиц, зарегистрированных в соответствии с действующим правом Международного финансового центра "Астана", путем внесения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республиканского имущества, в том числе акций, долей, паев и иных форм участия в уставном капитале;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от лица Правительства Республики Казахстан право государства как акционера (участника, вкладчика, члена) на участие в управлении юридическими лицами, зарегистрированными в соответствии с действующим правом Международного финансового центра "Астана", в порядке, определенном актами Международного финансового центра "Астана";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70) исключен приказом Заместителя Премьер-Министра - Министра финансов РК от 12.01.2024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принятие в пределах компетенции Комитета правовых актов;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представление в Правительство Республики Казахстан предложений по предупреждению и устранению негативных процессов в сфере экономики;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реализация государственных программ, утверждаемых Правительством Республики Казахстан;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участие в реализации гендерной политики;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приказом Заместителя Премьер-Министра - Министра финансов РК от 12.01.2024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согласование проектов нормативных правовых актов и представление заключения по ним в пределах компетенции Комитета;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иные функции, предусмотренные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финансов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территориальных подразделений Комитета назначаются на должность и освобождаются от должности руководителем аппарата Министерства финансов Республики Казахстан по согласованию с Министром финансов Республики Казахстан.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своих заместителей, руководителей территориальных и структурных подразделений Комитета;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 и заместителей руководителей территориальных подразделений Комитета;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 и его территориальных подразделениях;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Комитета в пределах лимита штатной численности Комитета;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Комитета;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Комитета;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во всех государственных органах и иных организациях в соответствии с законодательством;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27"/>
    <w:bookmarkStart w:name="z12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34"/>
    <w:bookmarkStart w:name="z13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государственного имущества и приватизации Министерства финансов Республики Казахстан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"Информационно-учетный центр".</w:t>
      </w:r>
    </w:p>
    <w:bookmarkEnd w:id="136"/>
    <w:bookmarkStart w:name="z13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 государственного имущества и приватизации Министерства финансов Республики Казахстан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и.о. Министра финансов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Казахстан.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Казахстан.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Казахстан.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