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81dc" w14:textId="5d48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сентября 2014 года № 401. Зарегистрирован в Министерстве юстиции Республики Казахстан 23 октября 2014 года № 9819.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распоряжения Премьер-Министра Республики Казахстан от 4 июля 2014 года "О мерах по реализации Закона Республики Казахстан от 10 июня 2014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финансов Республики Казахстан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Министра финансов РК от 28.04.2021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финансов Республики Казахстан от 2 апреля 2014 года № 155 "Об утверждении квалификационных требований к административным государственным должностям корпуса "Б" центрального аппарата Министерства финансов Республики Казахстан, заместителей председателей Комитетов и руководителей территориальных органов Комитетов Министерства финансов Республики Казахстан" (зарегистрированный в Реестре государственной регистрации нормативных правовых актов № 9336, опубликованный в информационно-правовой системе "Әділет" 30 апреля 2014 года);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 заместителей председателей Комитетов и руководителей территориальных органов комитетов Министерства финансов Республики Казахстан: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>. "Заместитель председателя Комитета по финансовому мониторингу Министерства финансов Республики Казахстан категория С-1, 2 единицы, №КФМ-02, №КФМ-03":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"/>
        <w:gridCol w:w="12094"/>
      </w:tblGrid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легализации (отмыванию) доходов, полученных незаконным путем, и финансированию терроризма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(Общая часть),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 - 2050": новый политический курс состоявшегося государства,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"/>
        <w:gridCol w:w="12094"/>
      </w:tblGrid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легализации (отмыванию) доходов, полученных незаконным путем, и финансированию терроризма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(Общая часть),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 - 2050": новый политический курс состоявшегося государства,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1588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курируемых структурных подразделений комитета, обеспечение реализации государственной политики в области финансового мониторинга в целях противодействия легализации (отмыванию) доходов, полученных незаконным путем, и финансирования терроризма и другие обязанности в соответствии с законодательством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1588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курируемых структурных подразделений комитета, обеспечение реализации государственной политики в области финансового мониторинга в целях противодействия легализации (отмыванию) доходов, полученных преступным путем, и финансирования терроризма и другие обязанности в соответствии с законодательством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11</w:t>
      </w:r>
      <w:r>
        <w:rPr>
          <w:rFonts w:ascii="Times New Roman"/>
          <w:b w:val="false"/>
          <w:i w:val="false"/>
          <w:color w:val="000000"/>
          <w:sz w:val="28"/>
        </w:rPr>
        <w:t>. "Руководитель Департамента по финансовому мониторингу по городу Алматы Комитета по финансовому мониторингу Министерства финансов Республики Казахстан категория С-О-1, 1 единица":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"/>
        <w:gridCol w:w="12094"/>
      </w:tblGrid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легализации (отмыванию) доходов, полученных незаконным путем, и финансированию терроризма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(Общая часть),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 - 2050": новый политический курс состоявшегося государства,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"/>
        <w:gridCol w:w="12094"/>
      </w:tblGrid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легализации (отмыванию) доходов, полученных незаконным путем, и финансированию терроризма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(Общая часть),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 - 2050": новый политический курс состоявшегося государства,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11862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деятельностью департамента и его управлений, представление департамента в государственных органах и иных организациях, обеспечение реализации политики в области противодействия легализации (отмыванию) доходов, полученных незаконным путем, и финансирования терроризма, осуществление других обязанности в соответствии с законодательством Республики Казахстан, обеспечение ведения учета субъектов финансового мониторинга, сбора, первичной обработки и предоставления информации по вопросам, входящим в компетенцию департамента.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11862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деятельностью департамента и его управлений, представление департамента в государственных органах и иных организациях, обеспечение реализации политики в области противодействия легализации (отмыванию) доходов, полученных преступным путем, и финансированию терроризма, осуществление других обязанностей в соответствии с законодательством Республики Казахстан, обеспечение ведения учета субъектов финансового мониторинга, сбора, первичной обработки и предоставления информации по вопросам, входящим в компетенцию департамента.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финансов РК от 28.04.2021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(Таджияков Б.Ш.) в установленном законодательством порядке обеспечить: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финансов Республики Казахстан.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