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58b8b" w14:textId="e858b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финансов Республики Казахстан от 10 февраля 2010 года № 52 "Об утверждении Перечня оффшорных зон для целей Закона Республики Казахстан "О противодействии легализации (отмыванию) доходов, полученных незаконным путем, и финансированию терроризма"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10 сентября 2014 года № 393. Зарегистрирован в Министерстве юстиции Республики Казахстан 14 октября 2014 года № 9794. Утратил силу приказом Министра финансов Республики Казахстан от 24 сентября 2020 года № 915.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24.09.2020 </w:t>
      </w:r>
      <w:r>
        <w:rPr>
          <w:rFonts w:ascii="Times New Roman"/>
          <w:b w:val="false"/>
          <w:i w:val="false"/>
          <w:color w:val="ff0000"/>
          <w:sz w:val="28"/>
        </w:rPr>
        <w:t>№ 915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15.11.2020).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28 августа 2009 года "О противодействии легализации (отмыванию) доходов, полученных преступным путем, и финансированию терроризма",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финансов Республики Казахстан от 10 февраля 2010 года № 52 "Об утверждении Перечня оффшорных зон для целей Закона Республики Казахстан "О противодействии легализации (отмыванию) доходов, полученных незаконным путем, и финансированию терроризма" (зарегистрированный в Реестре государственный регистрации нормативных правовых актов под № 6058, опубликованный в газете "Юридическая газета" от 26 марта 2010 года № 42 (1838)),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 утверждении Перечня оффшорных зон для целей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легализации (отмыванию) доходов, полученных преступным путем, и финансированию терроризма"";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28 августа 2009 года "О противодействии легализации (отмыванию) доходов, полученных преступным путем, и финансированию терроризма",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прилагаемый Перечень оффшорных зон для целей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легализации (отмыванию) доходов, полученных преступным путем, и финансированию терроризма".";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оффшорных зон для целей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легализации (отмыванию) доходов, полученных незаконным путем, и финансированию терроризма",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финансовому мониторингу Министерства финансов Республики Казахстан (Таджияков Б.Ш.) в установленном законодательством порядке обеспечить: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юстиций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официального опубликования.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финансов </w:t>
            </w:r>
          </w:p>
          <w:bookmarkEnd w:id="13"/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  </w:t>
            </w:r>
          </w:p>
          <w:bookmarkEnd w:id="14"/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К. Келимбетов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 __________ 2014 год 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3"/>
        <w:gridCol w:w="12017"/>
      </w:tblGrid>
      <w:tr>
        <w:trPr>
          <w:trHeight w:val="30" w:hRule="atLeast"/>
        </w:trPr>
        <w:tc>
          <w:tcPr>
            <w:tcW w:w="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приказу Министра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сентября 2014 года № 393</w:t>
            </w:r>
          </w:p>
        </w:tc>
      </w:tr>
      <w:tr>
        <w:trPr>
          <w:trHeight w:val="30" w:hRule="atLeast"/>
        </w:trPr>
        <w:tc>
          <w:tcPr>
            <w:tcW w:w="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приказом исполняющего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 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</w:p>
        </w:tc>
      </w:tr>
      <w:tr>
        <w:trPr>
          <w:trHeight w:val="30" w:hRule="atLeast"/>
        </w:trPr>
        <w:tc>
          <w:tcPr>
            <w:tcW w:w="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bookmarkEnd w:id="22"/>
        </w:tc>
      </w:tr>
      <w:tr>
        <w:trPr>
          <w:trHeight w:val="30" w:hRule="atLeast"/>
        </w:trPr>
        <w:tc>
          <w:tcPr>
            <w:tcW w:w="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февраля 2010 года № 52</w:t>
            </w:r>
          </w:p>
          <w:bookmarkEnd w:id="23"/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оффшорных зон для целей Закона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"О противодействии легализации (отмыванию) доходов, полученных</w:t>
      </w:r>
      <w:r>
        <w:br/>
      </w:r>
      <w:r>
        <w:rPr>
          <w:rFonts w:ascii="Times New Roman"/>
          <w:b/>
          <w:i w:val="false"/>
          <w:color w:val="000000"/>
        </w:rPr>
        <w:t>преступным путем, и финансированию терроризма"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Княжество Андорра.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Государство Антигуа и Барбуда.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Содружество Багамских островов.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Государство Барбадос.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Государство Белиз.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Государство Бруней Даруссалам.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 Вануату.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 Гватемала.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Государство Гренада.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 Джибути.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Доминиканская Республика.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 Индонезия.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Испания (только в части территории Канарских островов).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Республика Кипр.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Китайская Народная Республика (только в части территорий специальных административных районов Аомынь (Макао) и Сянган (Гонконг).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Федеральная Исламская Республика Коморские Острова.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Республика Коста-Рика.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Малайзия (только в части территории анклава Лабуан).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Республика Либерия.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Княжество Лихтенштейн.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Республика Маврикий.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Португалия (только в части территории островов Мадейра).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Мальдивская Республика.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Республика Мальта.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Республика Маршалловы острова.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Княжество Монако.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Союз Мьянма.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Республика Науру.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Нидерланды (только в части территории острова Аруба и зависимых территорий Антильских островов).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Федеративная Республика Нигерия.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Новая Зеландия (только в части территории островов Кука и Ниуэ).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Республика Палау.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Республика Панама.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Независимое Государство Самоа.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Республика Сейшельские острова.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Государство Сент-Винсент и Гренадины.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Федерация Сент-Китс и Невис.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Государство Сент-Люсия.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Соединенное Королевство Великобритании и Северной Ирландии (только в части следующих территорий):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Острова Ангилья;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Бермудские острова;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Британские Виргинские острова;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Гибралтар;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Каймановы острова;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Остров Монтсеррат;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Острова Терке и Кайкос;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Остров Мэн;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Нормандские острова (острова Гернси, Джерси, Сарк, Олдерни);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Остров Южная Георгия;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Южные Сэндвичевы острова;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Остров Чагос.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Соединенные Штаты Америки (только в части территорий Американских Виргинских островов, острова Гуам и Содружества Пуэрто-Рико, штат Вайоминг, штат Делавэр).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Королевство Тонга.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Республика Филиппины.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Демократическая Республика Шри-Ланка.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Королевство Бахрейн.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Кооперативная Республика Гайана.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Содружество Доминики.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Ирландская Республика (только в части территории городов Дублин, Шеннон).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Республика Колумбия.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Ливанская Республика.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Великое Герцогство Люксембург.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Исламская Республика Мавритания.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Марианские острова.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Королевство Марокко (только в части территории города Танжер).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Объединенные Арабские Эмираты (только в части города Дубай).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Республика Сан-Марино.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Республика Суринам.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Объединенная Республика Танзания.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Республика Тринидад и Тобаго.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Суверенная Демократическая Республика Фиджи.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Французская Республика (только в части следующих территорий):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Острова Кергелен;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Французская Полинезия;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Французская Гвиана.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Республика Черногория.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Ямайка.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