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7641" w14:textId="cd5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квитанции об уплате административного штрафа в порядке сокращенного производства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августа 2014 года № 373. Зарегистрирован в Министерстве юстиции Республики Казахстан 24 сентября 2014 года № 9748.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уплате административного штрафа в порядке сокращенного производства по делу об административном правонарушении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доходов и координации вопросов налогового и таможенного законодательства (Амирханулы 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К.Касымов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 производства по делу об административном правонарушении № 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квитанции - в редакции приказа Министра финансов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 БИН*_______________________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протоколу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серии ______________________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уполномоченный рассматривать дело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имя и отчество (при его наличии),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выдавшего квитанцию_______________________________________________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уплаты штрафа до "_______"______________года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правонарушителя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 _ 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</w:t>
      </w:r>
      <w:r>
        <w:br/>
      </w:r>
      <w:r>
        <w:rPr>
          <w:rFonts w:ascii="Times New Roman"/>
          <w:b/>
          <w:i w:val="false"/>
          <w:color w:val="000000"/>
        </w:rPr>
        <w:t>сокращенного производства по делу об административном правонарушении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 квитанцию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 БИН*__________________________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штрафа до "_______" ______________года (включительно).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и порядок сокращенного производства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об административных правонарушениях (далее – КоАП), мне разъяснены,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составившего протокол и выдавшего квитанцию)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 БИН*______________________________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предписанию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штрафа №_______________________________________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административное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правонарушение зафиксировано сертифицированными специальными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измерительными техническими средствами и приборами, работающими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режиме, лицо имеет право оплаты штрафа в размере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указанной суммы штрафа в течение семи суток с момента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доставления предписания о необходимости уплаты штрафа с квитанцией установленного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ИИН*_____________________________БИН*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государственного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случае оплаты штрафа в размере пятидесяти процентов от указанной суммы штрафа в течение семи суток дело считается рассмотренным по существу, решение – вступившим в законную силу, а лицо – привлеченным к административной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Пересмотру не подлежат дела, рассмотренные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случае неиспользования или ненадлежащего использования права, предусмотренного частью первой настоящей статьи, производство по делу об административном правонарушении осуществляется в общем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административного штрафа, в отношении должника применяются меры принудительного исполнения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иностранцев и лиц без гражданства, покинувших Республику Казахстан без уплаты административного штрафа, принимаются меры о запрете на въезд в Республику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правовом положении иностранцев".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