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5ae" w14:textId="5167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N 27-1 "О районном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24 ноября 2014 года N 41-1. Зарегистрировано Департаментом юстиции Алматинской области 02 декабря 2014 года N 2933.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31 декабря 2013 года №2550, опубликованного в газете "Карадала тынысы – Карадала напаси" №2 (54) от 10 января 2014 года, №3 (55) от 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10 февраля 2014 года №28-1 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21 февраля 2014 года №2594, опубликованного в газете "Карадала тынысы – Карадала напаси" №9 (61)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04 апреля 2014 года №31-1 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15 апреля 2014 года №2667, опубликованного в газете "Карадала тынысы – Карадала напаси" №17 (69)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мая 2014 года №33-1 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19 мая 2014 года №2718, опубликованного в газете "Карадала тынысы – Карадала напаси" №22 (74) от 30 мая 2014 года), в решение Уйгурского районного маслихата от 05 мая 2014 года № 33-1 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19 мая 2014 года №2718, опубликованного в газете "Карадала тынысы – Карадала напаси" №22 (74) от 30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августа 2014 года №36-2 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13 августа 2014 года №2813, опубликованного в газете "Карадала тынысы – Карадала напаси" №34 (86) от 22 августа 2014 года, №35 (87) от 29 августа 2014 года),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15 октября 2014 года №38-1 "О внесении изменений в решение Уйгурского районного маслихата от 20 декабря 2013 года №27-1 "О районном бюджете Уйгурского района на 2014-2016 годы" (зарегистрированного в Реестре государственной регистрации нормативных правовых актов от 24 октября 2014 года №2882, опубликованного в газете "Карадала тынысы – Карадала напаси" №45 (96) от 31 октября 2014 года, №46 (97) от 07 ноября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5517020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657442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31991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4821187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1183972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1009875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2627340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5555197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46293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55280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8987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 бюджета (-)84469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84469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№41-1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2013 года №27-1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№27-1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35"/>
        <w:gridCol w:w="646"/>
        <w:gridCol w:w="8960"/>
        <w:gridCol w:w="215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5517020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657442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640059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3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8"/>
        <w:gridCol w:w="716"/>
        <w:gridCol w:w="9037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5555197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453064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222781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6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2608131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608307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19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55"/>
        <w:gridCol w:w="817"/>
        <w:gridCol w:w="8973"/>
        <w:gridCol w:w="21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05"/>
        <w:gridCol w:w="638"/>
        <w:gridCol w:w="600"/>
        <w:gridCol w:w="8788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5"/>
        <w:gridCol w:w="643"/>
        <w:gridCol w:w="717"/>
        <w:gridCol w:w="8220"/>
        <w:gridCol w:w="22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71"/>
        <w:gridCol w:w="643"/>
        <w:gridCol w:w="8984"/>
        <w:gridCol w:w="219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