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f016" w14:textId="7b8f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07 октября 2014 года № 37-4. Зарегистрировано Департаментом юстиции Алматинской области 05 ноября 2014 года № 2906. Утратило силу решением Уйгурского районного маслихата Алматинской области от 20 июля 2016 года № 6-5-37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Уйгурского районного маслихата Алматинской области от 20.07.2016 </w:t>
      </w:r>
      <w:r>
        <w:rPr>
          <w:rFonts w:ascii="Times New Roman"/>
          <w:b w:val="false"/>
          <w:i w:val="false"/>
          <w:color w:val="ff0000"/>
          <w:sz w:val="28"/>
        </w:rPr>
        <w:t>№ 6-5-37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Уйгурского района,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вопросам социальной защиты населения, трудоустройству, образования, здравоохранения, торговли, культуры, языка и вероисповедения".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07 октября 2014 года № 37-4 "Об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(далее-Правила)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даты-события,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комиссия-комиссия,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минимум-необходимый минимальный денежный доход на одного человека, равный по величине стоимости минимальной потребительской корзины рассчитываемой органами статистики Алматинской области;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дни-дни национальных и государственных праздников Республики Казахстан;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(гражданина)-доля совокупного дохода семьи, приходящаяся на каждого члена семьи в месяц;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орган-исполнительный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организация-Республиканское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комиссия-комиссия, создаваемая решением акимов соответствующих административно–территориальных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размер-утвержденный максимальный размер социальной помощи.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(далее-получатели) в случае наступления трудной жизненной ситуации, а также к памятным датам и праздничным дням.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ежеквартально, 1 раз в полугодие).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памятных дат и праздничных дней для оказания единовременной социальной помощи: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февраля-День вывода советских войск из Афганистана;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апреля-День Чернобыльской катастрофы;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мая-День Победы.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 социальной помощи и установления размеров социальной помощи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войны-76 месячных расчетных показателей;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Великой Отечественной войны-26 месячных расчетных показателей;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войны-26 месячных расчетных показателей;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войны-26 месячных расчетных показателей;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заболевания-5 месячных расчетных показателей;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без учета доходов, малообеспеченные семьи, имеющие в составе семьи студентов, со среднедушевым доходом не превышающим величину прожиточного минимума, установленного по области, предшествовавшем кварталу обращения за назначением социальной помощи на оплату стоимости за обучение на дневных отделениях в организациях высшего образования, технического и профессионального образования, послесреднего образования Республики Казахстан-500 месячных расчетных показателей в пределах средств, предусмотренных бюджетом на текущий финансовый год;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пожара-200 месячных расчетных показателей на семью.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без учета доходов оказывается участникам и инвалидам Великой Отечественной войны, на оплату расходов за коммунальные услуги, расходов твердого топлива, услуг связи (абонентская плата) в размере 3 месячных расчетных показателей в пределах средств, предусмотренных бюджетом на текущий финансовый год.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Алматинской области.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памятным датам и праздничным дням оказывается по списку, утверждаемому местным исполнительным органом по предоставлению уполномоченной организации либо иных организаций без истребования заявлений от получателей.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Правительства Республики Казахстан от 21 мая 2013 года за № 504 "Об утверждении Типовых правил оказания социальной помощи, установления размеров и определения перечня отдельных категорий граждан" (далее-Типовые правила);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обращения за социальной помощью при наступлении трудной жизненной ситуации вследствие стихийного бедствия или пожара-три месяца.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представляются в подлинниках и копиях для сверки, после чего подлинники документов возвращаются заявителю.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и направляет их в уполномоченный орган или акиму сельского округа.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 пунктах 15 и 16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одному из установленных оснований социальная помощь в течение одного календарного года повторно не оказывается.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Отказ в оказании социальной помощи осуществляется в случаях: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</w:p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Социальная помощь прекращается в случаях: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 на постоянное проживание за пределы соответствующей административно-территориальной единицы;</w:t>
      </w:r>
    </w:p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Отношения, не урегулированные настоящими Правилами, регулируются в соответствии с действующим законодательством Республики Казахстан.</w:t>
      </w:r>
    </w:p>
    <w:bookmarkEnd w:id="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