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c7dc" w14:textId="207c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Уйгурского районного маслихата от 20 декабря 2013 года № 27-1 "О районном бюджете Уйгурского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05 августа 2014 года № 36-2. Зарегистрировано Департаментом юстиции Алматинской области 13 августа 2014 года № 2813. Утратило силу решением Уйгурского районного маслихата Алматинской от 09 февраля 2015 № 43-5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Уйгурского районного маслихата Алматинской от 09.02.2015 № 43-5.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20 декабря 2013 года № 27-1 "О районном бюджете Уйгурского района на 2014-2016 годы" (зарегистрированного в Реестре государственной регистрации нормативных правовых актов от 31 декабря 2013 года № 2550, опубликованного в газете "Қарадала тынысы – Қарадала нәпәси" № 2 (54) от 10 января 2014 года, № 3 (55) от 17 января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10 февраля 2014 года № 28-1 "О внесении изменений в решение Уйгурского районного маслихата от 20 декабря 2013 года № 27-1 "О районном бюджете Уйгурского района на 2014-2016 годы" (зарегистрированного в Реестре государственной регистрации нормативных правовых актов от 21 февраля 2014 года № 2594, опубликованного в газете "Қарадала тынысы – Қарадала нәпәси" № 9 (61) от 28 февраля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04 апреля 2014 года № 31-1 "О внесении изменений в решение Уйгурского районного маслихата от 20 декабря 2013 года № 27-1 "О районном бюджете Уйгурского района на 2014-2016 годы" (зарегистрированного в Реестре государственной регистрации нормативных правовых актов от 15 апреля 2014 года № 2667, опубликованного в газете "Қарадала тынысы – Қарадала нәпәси" № 17 (69) от 25 апреля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05 мая 2014 года № 33-1 "О внесении изменений в решение Уйгурского районного маслихата от 20 декабря 2013 года № 27-1 "О районном бюджете Уйгурского района на 2014-2016 годы" (зарегистрированного в Реестре государственной регистрации нормативных правовых актов от 19 мая 2014 года № 2718, опубликованного в газете "Қарадала тынысы – Қарадала нәпәси" № 22 (74) от 30 мая 2014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5455934 тысячи тенге;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625642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5000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25191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4800101 тысячи тенге;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1221887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950874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2627340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5494111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57685 тысячи тенге;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бюджетное кредиты 66672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8987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(-)95861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95861 тысячи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бюджету, социально-экономическому развитию, промышленности, транспорта, строительству, связи, экологии и эффективному использованию природных ресурсов".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Б.Атагелдиев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Н.Есжанов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 Уйгурского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                                    Исмаилов Мырзалим Муталимович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05 августа 2014года.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Уйгурского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05 августа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№36-2 "О внесении изменений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 районного маслихата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декабря 2013 года №27-1 "О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районном бюджете Уйгурского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районана 2014-2016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№27-1 "О районном бюджете Уйгурского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2014-2016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Уйгурского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516"/>
        <w:gridCol w:w="474"/>
        <w:gridCol w:w="9983"/>
        <w:gridCol w:w="2130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5455934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625642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606348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511166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</w:t>
            </w:r>
          </w:p>
        </w:tc>
      </w:tr>
      <w:tr>
        <w:trPr>
          <w:trHeight w:val="3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85248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3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</w:p>
        </w:tc>
      </w:tr>
      <w:tr>
        <w:trPr>
          <w:trHeight w:val="6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7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</w:tr>
      <w:tr>
        <w:trPr>
          <w:trHeight w:val="3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4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12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25191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25191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25191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4800101</w:t>
            </w:r>
          </w:p>
        </w:tc>
      </w:tr>
      <w:tr>
        <w:trPr>
          <w:trHeight w:val="6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4800101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4800101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23"/>
        <w:gridCol w:w="757"/>
        <w:gridCol w:w="693"/>
        <w:gridCol w:w="8983"/>
        <w:gridCol w:w="216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5494111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452282</w:t>
            </w:r>
          </w:p>
        </w:tc>
      </w:tr>
      <w:tr>
        <w:trPr>
          <w:trHeight w:val="9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428774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194058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60588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133470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221818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218758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</w:t>
            </w:r>
          </w:p>
        </w:tc>
      </w:tr>
      <w:tr>
        <w:trPr>
          <w:trHeight w:val="16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11057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9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связанных с этим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</w:t>
            </w:r>
          </w:p>
        </w:tc>
      </w:tr>
      <w:tr>
        <w:trPr>
          <w:trHeight w:val="12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34824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32874</w:t>
            </w:r>
          </w:p>
        </w:tc>
      </w:tr>
      <w:tr>
        <w:trPr>
          <w:trHeight w:val="16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3328470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138533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138533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32121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106412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2567037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2562609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2562609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622900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509578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</w:t>
            </w:r>
          </w:p>
        </w:tc>
      </w:tr>
      <w:tr>
        <w:trPr>
          <w:trHeight w:val="12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433179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113322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271580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248614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248614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31777</w:t>
            </w:r>
          </w:p>
        </w:tc>
      </w:tr>
      <w:tr>
        <w:trPr>
          <w:trHeight w:val="18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27965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14135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50469</w:t>
            </w:r>
          </w:p>
        </w:tc>
      </w:tr>
      <w:tr>
        <w:trPr>
          <w:trHeight w:val="9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31968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71385</w:t>
            </w:r>
          </w:p>
        </w:tc>
      </w:tr>
      <w:tr>
        <w:trPr>
          <w:trHeight w:val="19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22966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18917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прав и улучшению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инвалидов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948971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718634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17569</w:t>
            </w:r>
          </w:p>
        </w:tc>
      </w:tr>
      <w:tr>
        <w:trPr>
          <w:trHeight w:val="9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690070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677102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193774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9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191274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34563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13602</w:t>
            </w:r>
          </w:p>
        </w:tc>
      </w:tr>
      <w:tr>
        <w:trPr>
          <w:trHeight w:val="9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132915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62852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62852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</w:p>
        </w:tc>
      </w:tr>
      <w:tr>
        <w:trPr>
          <w:trHeight w:val="9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12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36419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31856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</w:t>
            </w:r>
          </w:p>
        </w:tc>
      </w:tr>
      <w:tr>
        <w:trPr>
          <w:trHeight w:val="7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24027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12589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11438</w:t>
            </w:r>
          </w:p>
        </w:tc>
      </w:tr>
      <w:tr>
        <w:trPr>
          <w:trHeight w:val="12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160565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46935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13084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24564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Земельное отношение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</w:p>
        </w:tc>
      </w:tr>
      <w:tr>
        <w:trPr>
          <w:trHeight w:val="9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105598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105598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83297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78573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улиц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70826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70826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</w:t>
            </w:r>
          </w:p>
        </w:tc>
      </w:tr>
      <w:tr>
        <w:trPr>
          <w:trHeight w:val="9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59505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56501</w:t>
            </w:r>
          </w:p>
        </w:tc>
      </w:tr>
      <w:tr>
        <w:trPr>
          <w:trHeight w:val="9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"Развитие регионов"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56501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12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597"/>
        <w:gridCol w:w="737"/>
        <w:gridCol w:w="705"/>
        <w:gridCol w:w="8163"/>
        <w:gridCol w:w="219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7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7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96"/>
        <w:gridCol w:w="597"/>
        <w:gridCol w:w="653"/>
        <w:gridCol w:w="8624"/>
        <w:gridCol w:w="20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587"/>
        <w:gridCol w:w="718"/>
        <w:gridCol w:w="680"/>
        <w:gridCol w:w="8378"/>
        <w:gridCol w:w="202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7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7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7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766"/>
        <w:gridCol w:w="739"/>
        <w:gridCol w:w="8805"/>
        <w:gridCol w:w="2089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-95861</w:t>
            </w:r>
          </w:p>
        </w:tc>
      </w:tr>
      <w:tr>
        <w:trPr>
          <w:trHeight w:val="7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95861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8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4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38177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38177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38177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