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8214" w14:textId="2ed8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Уйгурском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Уйгурского района Алматинской области от 02 июня 2014 года № 06-09. Зарегистрировано Департаментом юстиции Алматинской области 20 июня 2014 года № 2756. Утратило силу решением акима Уйгурского района Алматинской области от 27 октября 2014 года № 10-34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Уйгурского района Алматинской области от 27.10.2014 № 10-34.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Уйгурского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проведения голосования и подсчета голосов образовать в Уйгурском районе избирательные участки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Исламова Султана Турсуновича.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Хавайдуллаев Лутпулла Турдиевич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"02" июня 2014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района от 02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06-09 "Об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избирательных участков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вУйгурском района"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образованные для проведения голосования и</w:t>
      </w:r>
      <w:r>
        <w:br/>
      </w:r>
      <w:r>
        <w:rPr>
          <w:rFonts w:ascii="Times New Roman"/>
          <w:b/>
          <w:i w:val="false"/>
          <w:color w:val="000000"/>
        </w:rPr>
        <w:t>
подсчета голосов в Уйгурском районе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Шошанайский избирательный участок №782.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Шошанай, улица Ш.Айманова №18, Шошанайская средняя школа, телефон: 51624.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Шошанай,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Жанасайский избирательный участок №783.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Жанасай, улица Касымбека №1, Жанасайская неполная средняя школа, телефон: 51472.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Жанасай,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Бирлик Сумбинский избирательный участок №784.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Бирлик Сумбе, улица Сейфуллина №24, Бирлик Сумбинская средняя школа, телефон: 51388.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Бирлик Сумбе,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Сумбинский избирательный участок №785.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Сумбе, улица Салмеке №1, Сумбинская средняя школа, телефон: 51113.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Сумбе,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Кыргызсайский избирательный участок №786.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Кыргызсай, улица Жандосова №13, Кыргызсайская средняя школа, телефон: 56475.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Кыргызсай,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Рахатский избирательный участок №787.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Рахат, улица Жеруйык №1, Рахатская средняя школа, телефон: 29321.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Рахат,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Киши Аксуский избирательный участок №788.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Киши Аксу, улица Шарипова №20, Киши Аксуская средняя школа, телефон: 29015.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Киши Аксу,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Улкен Аксуский (западный) избирательный участок №789.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Улкен Аксу, улица Розыбакиева №12, дом культуры, телефон: 57446.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Улкен Аксу, улицы: Тохнияз батыра с №1 по 80, Мусаева с №1 по 63, Сасыкова с №1 по 66, Суюнбая с №1 по 56, Садыкова с №1 по 12, Сайдуллаева с №1 по 8, Садыр палуана с №37 по 49, Гожамьярова с № 25 по 33, Кадыра с №28 по 59, Розыбакиева с №19 по 49, Юсупова с №28 по 50, Тохтикулиева с №1 по 16;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Улкен Аксуский (восточный) избирательный участок №790.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Улкен Аксу, улица Юсупова №3, средняя школа имени Г.Садвакасова, телефон: 57734.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Улкен Аксу, улицы: Садыр палуана с №1 по 17, Гожамьярова с №1 по 21, Кадыра с №1 по 23, Карима с №1 по 106, Муталипа с №1 по 108, Маматбакиева с №1 по 8, Надырова с №1 по 34, Ачилова с №1 по 19, Садвакасова с №1 по 49, Юсупова с №1 по 22, Розыбакиева с №1 по 10;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Долайтинский избирательный участок №791.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Долайты, улица Ивраима №33, Долайтинская средняя школа, телефон: 57840.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Долайты,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Аватский избирательный участок №792.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Ават, улица Ахмета №27, средняя школа имени И. Искандерова, телефон: 43706.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Ават,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Тиирменский избирательный участок №793.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Тиирмен, улица Насырова №27, Тиирменская уйгурская средняя школа, телефон: 45677.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Тиирмен,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Узунтамский избирательный участок №794.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Узунтам, средняя школа имени М. Максатова, телефон: 36260.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Узунтам,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Актамский избирательный участок №795.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Актам, улица Тунгышбаева №22, Актамская средняя школа, телефон: 46049.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Актам,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Ардолайтинский избирательный участок №796.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Ардолайты, улица Абдрахманова №16, Ардолайтинская средняя школа, телефон: 36480.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Ардолайты,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Дардамтинский избирательный участок №797.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Дардамты, улица Мустапаева №1, Дардамтинская средняя школа, телефон: 43531.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Дардамты,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Добынский избирательный участок №798.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Добын, улица Тохтыбакиева №14, Добынская средняя школа, телефон: 56141.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Добын,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Сункарский избирательный участок №799.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Сункар, улица Караева без номера, Сункарская средняя школа, телефон: 43430.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Сункар,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Кетпенский избирательный участок №800.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Кетпен, улица Жалилова №12, средняя школа имени М. Жалилова, телефон: 31544.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Кетпен,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Кепебулакский избирательный участок №801.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Кепебулак, улица Кожагул №18, Бодетинская средняя школа, телефон: 31158.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Кепебулак,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Киши Диканский избирательный участок №802.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Киши Дикан, улица Мажурунова №1, средняя школа имени М.Таипова, телефон: 44531.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Киши Дикан,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Улкен Диканский избирательный участок №803.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Улкен Дикан, улица Илья Бахтия №32, Улкен Диканская средняя школа, телефон: 36950.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Улкен Дикан,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Калжатский избирательный участок №804.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Калжат, улица Розыбакиева №32, Калжатская средняя школа, телефон: 47348.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Калжат,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Розыбакиевский избирательный участок №805.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Шарын, улица Хамраева №52, Шарынская средняя школа, телефон: 58673.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Шарын, улицы: Хамраева с №1 по 85, Кебирова с №1 по 97, Гаитова с №1 по 75, Искандерова с №1 по 67, Емелева с №1 по 24, Навои с №1 по 27, Мамыр с №1 по 13, Мырзабаева с №1 по 17, Алахунова с №1 по 31, Мадалиева с №1 по 75, Зикирьярова с №1 по 25, Садыра с №35 по 96, Розыбакиева с №28 по 62, Абая с №32 по 69, Касымова с №38 по 72, Сыдыкова с №20 по 72, Сайдуллаева с №10 по 45;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Шарынский избирательный участок №806.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Шарын, улица Касымова №27, средняя школа имени М.Хамраева, телефон: 58594.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Шарын, улицы: Хамраева с №2 по 84, Жибек Жолы с №1 по 62, Манапова с №1 по 130, Жамбыла с №1 по 102, Елебаева с №1 по 42, Зикирьярова с №1 по 17, Садыра с №1 по 36, Розыбакиева с №1 по 26, Абая с №1 по 30, Касымова с №1 по 36, Сыдыкова с №1 по 18, Сайдуллаева с №1 по 10, Тастак с №1 по 60;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Таскарасуский избирательный участок №807.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Таскарасу, улица Сейфуллина №27, Таскарасуская средняя школа, телефон: 29501.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Таскарасу,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Бахарский избирательный участок №809.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Бахар, улица Достык №1, средняя школа имени А. Розыбакиева, телефон: 59032.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Бахар,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Шырынский избирательный участок №810.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Шырын, улица Розыбакиева №15, Шырынская средняя школа, телефон: 59597.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Шырын,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Шатлыкский избирательный участок №811.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улица М. Таипова без номера, Шонжинская средняя школа №5, телефон: 22803.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улицы: М. Таипова с №2 по 92 (четная сторона), К. Исламова с №82 по 110 (четная сторона), Илья Бахтия с №56 по 118, Раджибаева с №83 по 101, Кадырова с №50 по 110, М. Таипова с №1 по 61 (нечетная сторона), Розыбакиева с №54 по 66 (четная сторона), с №68 по 145, Нур Исраилова с №50 по 117, Садыра с №45, 47, 49, с №51 по 109, Нысанбаева с №1 по 108, Ш. Валиханова с №1 по 36, Каракул батыра с №1 по 21, Ушурова с №1 по 17, Мансурова с №1 по 14, Айнабекова с №1 по 28, Оразалиева с №1 по 21, Курманалиева с №1 по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Алматинский избирательный участок №812.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улица Кадырова без номера, Шонжинская средняя школа №1, телефон: 21559.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улицы: Теипова с №1 по 119 (нечетная сторона), К. Исламова с №36, по 52 (четная сторона), №62, 72, 74, 76, Илья Бахтия №5, 7, с №9 по 52, Раджибаева №41, с №43 по 81, Кадырова с №34 по 50, Тохнияз батыра с №30 по 78, Якупова с №17 по 64, Розыбакиева с №17 по 53, №55, 57, 59, 61, 63, 65, Нур Исраилова №32, с №34 по 49, Садыра №29, 31, 33, с №35 по 43, №44, 46, 48, 50, Кудайбергенова с №1 по 87, Арзиева с №1 по №65, с №66 по 84 (четная сторона), Искандерова с №1 по 82, Касымбекова с №1 по 37, с №39 по 69 (нечетная сторона), Амангельды с №1 по 17, №18, 20, 22,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Шыгыс №813.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улица Жуашева №51, средняя школа №2 имени Ж. Кудайбергенова, телефон: 21759.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улицы: К. Исламова №2а, 2б, 2в, с №4 по 34 (четная сторона), Жуашева с №1 по 65, Касымбекова с №2 по 38 (четная сторона), Аппазова с №1 по 63, микрорайон "Старый городок" (полностью), Илья Бахтия с №1 по 8, Раджибаева с №1 по 42, Кадырова с №1 по 34, Тохнияз батыра с №1 по 29, Якупова с №1 по 16, Розыбакиева с №1 по 16, Нур Исраилова с №1 по 33, Садыра с №1 по 34, Дандыбая с №1 по 42, Садвакасова с №1 по 45, Талканбаева с №1 по 47, Мубарака с №1 по 45, Саганайская с №1 по 12, Нурлы с №1 по 35, 6 многоэтажных дома (полностью).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Гулистанский избирательный участок №814.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улица Ж. Кудайбергенова №51, районная территориальная инспекция, телефон: 21765.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улицы: Исламова с №59 по 69 (нечетная сторона), Арзиева с №67 по 99 (нечетная сторона), Назугум с №24 по 64 (четная сторона), Ж. Кудайбергенова с №88 по 127, Теипова с №94 по 120 (четная сторона), с №121 по 152, с №153 по 167(нечетная сторона), Нысанбаева с №109 по 159, Старикова с №1 по 43, Мерекеева с №1 по 35, Молдабаева с №1 по 13, М. Маметова с №8 по 29, Алахунова с №63 по 77, М. Маметова с №1 по 9, Разамова с №1 по 27, Арычная с №1 по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Бахарский избирательный участок №815.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улица К. Исламова № 92, районный дом культуры, телефон: 21531.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улицы: К. Исламова с №1 по 47 (нечетная сторона), Искандерова с №84 по 146 (четная сторона), Назугум с №2 по 18 (четная сторона), Касымбекова с №40 по 70 (четная сторона), с №71 по 118, Жуашева с №66 по 103, Асана с №1 по 11, Хитбакиева с №1 по 34, Аппазова с №64 по 97, Тохметова с №1 по 22, Чигирова с №11 по 35, Кокимет батыра с №1 по 35, Абдразакова с №1 по 29, Махпирова с №1 по 8, Тауелсиздик с №1 по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Назугумский избирательный участок №816.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улица Арзиева №138, профессиональный колледж №9, телефон: 21192.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улицы: Табылганова с №2 по 52, Арзиева с №111 по 137 (нечетная сторона), Ж. Кудайбергенова с №128 по 158, Теипова с №154 по 166 (четная сторона), с №168 по 189, Нысанбаева с №160 по 174, Мерекеева с №36 по 163, Бектенова с №1 по 53, Камердинова с №1 по 43, Даутова с №1 по 25, Семятова с №1 по 24, Атаева с №1 по 25, Онгарова с №1 по 58, Заводская с №1 по 8, Исаева с №1 по 5, Жас кыран с №9 по 25, Болашак с №9 по 25, Астана с №9 по 25, Бейбитшилик с №9 по 25, Улан с №9 по 25, 15-летие Конституции с №9 по 25, Алатау с №9 по 25, Жетысу с №9 по 25 Келисим с №9 по 25, Оркен с №9 по 25, Жас Отан с №9 по 25, Ынтымак с №9 по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Искандеровский избирательный участок №817.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улица Искандерова №135, средняя школа №3 имени И.Молутова (Бахтия), телефон: 21752.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улицы: К. Исламова с №49 по 57 (нечетная сторона), Арзиева с №98 по 150, Табылганова с №1 по 33, Абдразакова с №30 по 39, М. Маметовой с 1 по 7, З.Минамова с №1 по 67, Алахунова с №54 по 62, Искандерова с №69 по 139 (нечетная сторона), с №148 по 160 (четная сторона), Касымбекова с №118 по 136, Жуашева с №104 по 125, Асана с №12 по 27, Хитбакиева с №35 по 55, Аппазова с №98 по 128, Тохметова с №23 по 39, Чигирова с №1 по 10, Кокимет батыра с №36 по 45, Мамырбаева с №1 по 15, Машурова с №1 по 7, Назугума с №1 по 17 (нечетная сторона), Жас кыран с №1 Болашак с №1 по 8, Астана с №1 по 8, Бейбитшилик с №1 по 8, Улан с №1 по 8, 15- летие Конституции с №1 по 8, Алатау с №1 по 8, Келисим с №1 по 8, Оркен с №1 по 8, Жас Отан с №1 по 8, Ынтымак с №1 по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Больничный избирательный участок (закрытый) №818.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улица Жуашева №65, Центральная районная больница, телефон: 24597.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Шонжы, территория центральной районной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(закрытый) №819.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войсковая часть №2534.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войсковой части №2534.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(закрытый) №820.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войсковая часть №2534.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"Поляна".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(закрытый) №821.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войсковая часть №2534.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Пограничный пост "Калжат".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(закрытый) № 822.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войсковая часть №2534.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"Геопартия".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(закрытый) № 823.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войсковая часть №2534.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"Бодеты".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(закрытый) № 824.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Шонжы, войсковая часть №2534.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Пограничная застава "Онопко".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