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bb6" w14:textId="2be9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2013 года № 27-1 "О районном бюджете Уйгурского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05 мая 2014 года № 33-1. Зарегистрировано Департаментом юстиции Алматинской области 19 мая 2014 года № 2718. Утратило силу решением Уйгурского районного маслихата Алматинской от 09 февраля 2015 № 43-5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Уйгурского районного маслихата Алматинской от 09.02.2015 № 43-5.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31 декабря 2013 года № 2550, опубликованного в газете "Қарадала тынысы – Қарадала нәпәси" № 2 (54) от 10 января 2014 года, № 3 (55) от 17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районого маслихата от 10 февраля 2014 года № 28-1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21 февраля 2014 года № 2594, опубликованного в газете "Қарадала тынысы – Қарадала нәпәси" № 9 (61) от 28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районого маслихата от 04 апреля 2014 года № 31-1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15 апреля 2014 года № 2667, опубликованного в газете "Қарадала тынысы – Қарадала нәпәси" № 17 (69) от 25 апреля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"5190031" заменить на цифру "5272576",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"4589198" заменить на цифру "4671743",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"426915" заменить на цифру "1123500".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"795866" заменить на цифру "920903".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"5228208" заменить на цифру "5310753".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Атагелдиев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Уйгурского района"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2014года.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27-1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2014-2016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30"/>
        <w:gridCol w:w="638"/>
        <w:gridCol w:w="9553"/>
        <w:gridCol w:w="158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5272576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551348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456166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3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4671743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4671743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63"/>
        <w:gridCol w:w="803"/>
        <w:gridCol w:w="767"/>
        <w:gridCol w:w="8553"/>
        <w:gridCol w:w="15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5310753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453227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221861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16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3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16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3232611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2563447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2559019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2559019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530631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417309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268943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15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</w:t>
            </w:r>
          </w:p>
        </w:tc>
      </w:tr>
      <w:tr>
        <w:trPr>
          <w:trHeight w:val="13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876826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659099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651131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31746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9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2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9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7"/>
        <w:gridCol w:w="737"/>
        <w:gridCol w:w="705"/>
        <w:gridCol w:w="8163"/>
        <w:gridCol w:w="21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37"/>
        <w:gridCol w:w="737"/>
        <w:gridCol w:w="682"/>
        <w:gridCol w:w="8661"/>
        <w:gridCol w:w="15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81"/>
        <w:gridCol w:w="914"/>
        <w:gridCol w:w="823"/>
        <w:gridCol w:w="8424"/>
        <w:gridCol w:w="16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922"/>
        <w:gridCol w:w="856"/>
        <w:gridCol w:w="886"/>
        <w:gridCol w:w="7866"/>
        <w:gridCol w:w="167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3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87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