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3420" w14:textId="8f23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Уйгурском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28 февраля 2014 года N 29-2. Зарегистрировано Департаментом юстиции Алматинской области 09 апреля 2014 года N 2646. Утратило силу решением Уйгурского районного маслихата Алматинской области от 5 февраля 2024 года № 8-17-88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Уйгурского районного маслихата Алматинской области от 05.02.2024 </w:t>
      </w:r>
      <w:r>
        <w:rPr>
          <w:rFonts w:ascii="Times New Roman"/>
          <w:b w:val="false"/>
          <w:i w:val="false"/>
          <w:color w:val="ff0000"/>
          <w:sz w:val="28"/>
        </w:rPr>
        <w:t>№ 8-17-88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Уйгурского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Уйгурском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законности, прав и свободы граждан".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Юлдашев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Есжанов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Уйгурского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Коюмчан Аванович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Уйгурского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февраля 2014 года N 29-2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села, улицы, многквартирного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в Уйгурском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Уйгурском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Уйгурском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процента от общего числа избирателей села, улицы, многоквартирного жилого дома на территорий поселка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