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8d02" w14:textId="52d8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28 февраля 2014 года N 29-1. Зарегистрировано Департаментом юстиции Алматинской области 20 марта 2014 года N 2627. Утратило силу решением Уйгурского районного маслихата Алматинской области от 30 мая 2014 года № 34-1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Уйгурского районного маслихата Алматинской области от 30.05.2014 № 34-1.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по Уйгурскому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бюджету,социально-экономическому развитию,промышленности,транспорта,строительству, связи, экологии и эффективному использованию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Уйгурского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                                    Амирдинов Вахидин Амирдинович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планирования"                   Исмаилов Мирзалим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февраля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Уйгурского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по Уйгурскому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району" от 28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29-1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 семьям (гражданам) по Уйгурскому району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Уйгурского района" государственное учреждение,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Уйгурском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 – инвалидами до 18 лет, лицами старше 80 лет, детьми в возрасте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общестбенную работу, от профессиональной подготовки, переподготовки.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информируют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10 килограмм (1 маленький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электроэнергии:на 1-го человека – 45 киловатт в месяц, на 2 человека – 90 киловатт, на 3 человека – 135 киловатт, на 4-х и более человек – 150 киловатт на семью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предоставляются поставщиками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жилые дома с печным отоплением на один календарный год -4 тонны угля ( на каждый квартал по одной тонне угля).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Для расчета стоимости твердого топлива учитывается средняя цена, сложившиеся за предыдущий квартал согласно статистическим данным, представленным органами статистики Республики Казахстан.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Финансирование выплат жилищной помощи осуществляется в пределах средств, предусмотренных в бюджете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