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0e22" w14:textId="0910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10 декабря 2014 года № 39-222. Зарегистрировано Департаментом юстиции Алматинской области 26 декабря 2014 года № 2975. Утратило силу решением Талгарского районного маслихата Алматинской области от 20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Талгарского районного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13199817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2104936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1023006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10062506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5205879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2597615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2259012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13293686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36192 тысяч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134061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6)финансирование дефицита (использование профицита) бюджета 134061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Талгарского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50-290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на 2015 год в сумме 12624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районном бюджете на 2015 год предусмотрены трансферты органам местного самоуправления в сумме 4260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маслихата Талгарского района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49-284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"По вопросам социально-экономического развития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Талгарского района от 19 декабря 2014 года № 39-222 "О бюджете Талгарского района на 2015-2017 годы"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Талгарского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Талгарского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50-290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выделекнных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79"/>
        <w:gridCol w:w="1389"/>
        <w:gridCol w:w="1390"/>
        <w:gridCol w:w="4675"/>
        <w:gridCol w:w="2888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Талгарского района от 19 декабря 2014 года № 39-222 "О бюджете Талгарского района на 2015-2017 годы"</w:t>
            </w:r>
          </w:p>
        </w:tc>
      </w:tr>
    </w:tbl>
    <w:bookmarkStart w:name="z30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Талгарского района от 19 декабря 2014 года № 39-222 "О бюджете Талгарского района на 2015-2017 годы"</w:t>
            </w:r>
          </w:p>
        </w:tc>
      </w:tr>
    </w:tbl>
    <w:bookmarkStart w:name="z5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Талгарского района от 19 декабря 2014 года № 39-222 "О бюджете Талгарского района на 2015-2017 годы"</w:t>
            </w:r>
          </w:p>
        </w:tc>
      </w:tr>
    </w:tbl>
    <w:bookmarkStart w:name="z7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Талгарского районного маслихата от 19 декабря 2014 года № 39-222 "О бюджете Талгарского района на 2015-2017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органом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города Талгар"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Алатауского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Бельбулаксого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Бесагашского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Кайнарского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Бескайнарского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Нуринского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