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44b5" w14:textId="db74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Талгарском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05 августа 2014 года N 34-193. Зарегистрировано Департаментом юстиции Алматинской области 11 сентября 2014 года N 2849. Утратило силу решением Талгарского районного маслихата Алматинской области от 22 декабря 2023 года № 15-61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15-61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Талгарском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(по согласованию) на заместителя акима района Жумагулова Талгата Жапашовича.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Бегимбетов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Тебериков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Талгарского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августа 2014 года № 34-193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раздельных сходов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и определения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жителей села, улицы,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 жилого дома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сходе местного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Талгарском районе"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</w:t>
      </w:r>
      <w:r>
        <w:br/>
      </w:r>
      <w:r>
        <w:rPr>
          <w:rFonts w:ascii="Times New Roman"/>
          <w:b/>
          <w:i w:val="false"/>
          <w:color w:val="000000"/>
        </w:rPr>
        <w:t>определения количества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многоквартирного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Талгарском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решение разработано в соответствии с пунктом 6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 в Талгарском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городов районного значения, сельских округов созывается и проводится с целью избрания представителей для участия в сходе местного сообщества..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районного значения,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Талгарского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процента от общего числа избирателей села, улицы, многоквартирного жилого дома на территорий города районного значения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города районного значения и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