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f98" w14:textId="49ff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Талгарскому району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июня 2014 года № 33-186. Зарегистрировано Департаментом юстиции Алматинской области 06 августа 2014 года № 2794. Утратило силу решением Талгарского районного маслихата Алматинской области от 20 июля 2016 года № 6-30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Талгарского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Р.Боскынбаев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упраление по Талгарскому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Куралбаев Канат Сыбанбаевич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"Об установлении единых ставок фиксированного налога по Талгарскому району на 2014-2016 годы" от 30 июня 2014 года №33-186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Единые ставки фиксированного налога для всех</w:t>
      </w:r>
      <w:r>
        <w:rPr>
          <w:rFonts w:ascii="Times New Roman"/>
          <w:b/>
          <w:i w:val="false"/>
          <w:color w:val="000000"/>
        </w:rPr>
        <w:t xml:space="preserve"> налогоплательщиков осуществляющих деятельность на территории</w:t>
      </w:r>
      <w:r>
        <w:rPr>
          <w:rFonts w:ascii="Times New Roman"/>
          <w:b/>
          <w:i w:val="false"/>
          <w:color w:val="000000"/>
        </w:rPr>
        <w:t xml:space="preserve"> Талгарского района на 2014-2016 годы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4695"/>
        <w:gridCol w:w="6115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налогооблагаемого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единых ставок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